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483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237EA52E" w:rsidR="00B2110F" w:rsidRPr="00D81721" w:rsidRDefault="00D81721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D8172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Dostawa sprzętu komputerowego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lastRenderedPageBreak/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20CB33BB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 </w:t>
      </w:r>
      <w:r w:rsidR="00DB362E">
        <w:rPr>
          <w:rFonts w:ascii="Times New Roman" w:hAnsi="Times New Roman" w:cs="Times New Roman"/>
          <w:sz w:val="22"/>
          <w:szCs w:val="22"/>
        </w:rPr>
        <w:t>dni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81721">
        <w:rPr>
          <w:rFonts w:ascii="Times New Roman" w:hAnsi="Times New Roman" w:cs="Times New Roman"/>
          <w:i/>
          <w:sz w:val="22"/>
          <w:szCs w:val="22"/>
        </w:rPr>
        <w:t>10</w:t>
      </w:r>
      <w:r w:rsidR="00DB362E">
        <w:rPr>
          <w:rFonts w:ascii="Times New Roman" w:hAnsi="Times New Roman" w:cs="Times New Roman"/>
          <w:i/>
          <w:sz w:val="22"/>
          <w:szCs w:val="22"/>
        </w:rPr>
        <w:t xml:space="preserve"> dni 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4259A7DC" w14:textId="04896CA8" w:rsidR="00F30908" w:rsidRDefault="00F30908" w:rsidP="00F30908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, określonymi w Specyfikacji Istotnych Warunków Zamówienia i zobowiązujemy się, w przypadku wyboru naszej oferty, </w:t>
      </w:r>
      <w:r w:rsidR="009F5772" w:rsidRPr="00ED63F4">
        <w:rPr>
          <w:rFonts w:ascii="Times New Roman" w:hAnsi="Times New Roman" w:cs="Times New Roman"/>
          <w:sz w:val="22"/>
          <w:szCs w:val="22"/>
        </w:rPr>
        <w:lastRenderedPageBreak/>
        <w:t>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66A0" w14:textId="77777777" w:rsidR="00B32DD4" w:rsidRDefault="00B32DD4">
      <w:r>
        <w:separator/>
      </w:r>
    </w:p>
  </w:endnote>
  <w:endnote w:type="continuationSeparator" w:id="0">
    <w:p w14:paraId="2F1428A6" w14:textId="77777777" w:rsidR="00B32DD4" w:rsidRDefault="00B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26EC" w14:textId="77777777" w:rsidR="00B32DD4" w:rsidRDefault="00B32DD4">
      <w:r>
        <w:separator/>
      </w:r>
    </w:p>
  </w:footnote>
  <w:footnote w:type="continuationSeparator" w:id="0">
    <w:p w14:paraId="4EDA86E6" w14:textId="77777777" w:rsidR="00B32DD4" w:rsidRDefault="00B3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713D507F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</w:t>
    </w:r>
    <w:r w:rsidR="00D81721">
      <w:rPr>
        <w:sz w:val="18"/>
        <w:szCs w:val="18"/>
        <w:lang w:val="pl-PL"/>
      </w:rPr>
      <w:t>0</w:t>
    </w:r>
    <w:r w:rsidRPr="00232BCA">
      <w:rPr>
        <w:sz w:val="18"/>
        <w:szCs w:val="18"/>
        <w:lang w:val="pl-PL"/>
      </w:rPr>
      <w:t>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D81721">
      <w:rPr>
        <w:sz w:val="18"/>
        <w:szCs w:val="18"/>
        <w:lang w:val="pl-PL"/>
      </w:rPr>
      <w:t>70</w:t>
    </w:r>
    <w:r w:rsidRPr="00232BCA">
      <w:rPr>
        <w:sz w:val="18"/>
        <w:szCs w:val="18"/>
        <w:lang w:val="pl-PL"/>
      </w:rPr>
      <w:t>/202</w:t>
    </w:r>
    <w:r w:rsidR="00DB362E">
      <w:rPr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8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4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8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2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81"/>
  </w:num>
  <w:num w:numId="5">
    <w:abstractNumId w:val="33"/>
  </w:num>
  <w:num w:numId="6">
    <w:abstractNumId w:val="85"/>
  </w:num>
  <w:num w:numId="7">
    <w:abstractNumId w:val="70"/>
  </w:num>
  <w:num w:numId="8">
    <w:abstractNumId w:val="49"/>
  </w:num>
  <w:num w:numId="9">
    <w:abstractNumId w:val="45"/>
  </w:num>
  <w:num w:numId="10">
    <w:abstractNumId w:val="50"/>
  </w:num>
  <w:num w:numId="11">
    <w:abstractNumId w:val="59"/>
  </w:num>
  <w:num w:numId="12">
    <w:abstractNumId w:val="75"/>
  </w:num>
  <w:num w:numId="13">
    <w:abstractNumId w:val="82"/>
  </w:num>
  <w:num w:numId="14">
    <w:abstractNumId w:val="64"/>
  </w:num>
  <w:num w:numId="15">
    <w:abstractNumId w:val="48"/>
  </w:num>
  <w:num w:numId="16">
    <w:abstractNumId w:val="54"/>
  </w:num>
  <w:num w:numId="17">
    <w:abstractNumId w:val="38"/>
  </w:num>
  <w:num w:numId="18">
    <w:abstractNumId w:val="62"/>
  </w:num>
  <w:num w:numId="19">
    <w:abstractNumId w:val="47"/>
  </w:num>
  <w:num w:numId="20">
    <w:abstractNumId w:val="76"/>
  </w:num>
  <w:num w:numId="21">
    <w:abstractNumId w:val="74"/>
  </w:num>
  <w:num w:numId="22">
    <w:abstractNumId w:val="55"/>
  </w:num>
  <w:num w:numId="23">
    <w:abstractNumId w:val="66"/>
  </w:num>
  <w:num w:numId="24">
    <w:abstractNumId w:val="46"/>
  </w:num>
  <w:num w:numId="25">
    <w:abstractNumId w:val="37"/>
  </w:num>
  <w:num w:numId="26">
    <w:abstractNumId w:val="69"/>
  </w:num>
  <w:num w:numId="27">
    <w:abstractNumId w:val="34"/>
  </w:num>
  <w:num w:numId="28">
    <w:abstractNumId w:val="65"/>
  </w:num>
  <w:num w:numId="29">
    <w:abstractNumId w:val="68"/>
  </w:num>
  <w:num w:numId="30">
    <w:abstractNumId w:val="35"/>
  </w:num>
  <w:num w:numId="31">
    <w:abstractNumId w:val="83"/>
  </w:num>
  <w:num w:numId="32">
    <w:abstractNumId w:val="80"/>
  </w:num>
  <w:num w:numId="33">
    <w:abstractNumId w:val="78"/>
  </w:num>
  <w:num w:numId="34">
    <w:abstractNumId w:val="44"/>
  </w:num>
  <w:num w:numId="35">
    <w:abstractNumId w:val="52"/>
  </w:num>
  <w:num w:numId="36">
    <w:abstractNumId w:val="53"/>
  </w:num>
  <w:num w:numId="37">
    <w:abstractNumId w:val="71"/>
  </w:num>
  <w:num w:numId="38">
    <w:abstractNumId w:val="63"/>
  </w:num>
  <w:num w:numId="39">
    <w:abstractNumId w:val="61"/>
  </w:num>
  <w:num w:numId="40">
    <w:abstractNumId w:val="42"/>
  </w:num>
  <w:num w:numId="41">
    <w:abstractNumId w:val="58"/>
  </w:num>
  <w:num w:numId="42">
    <w:abstractNumId w:val="51"/>
  </w:num>
  <w:num w:numId="43">
    <w:abstractNumId w:val="60"/>
  </w:num>
  <w:num w:numId="44">
    <w:abstractNumId w:val="72"/>
  </w:num>
  <w:num w:numId="45">
    <w:abstractNumId w:val="40"/>
  </w:num>
  <w:num w:numId="46">
    <w:abstractNumId w:val="43"/>
  </w:num>
  <w:num w:numId="47">
    <w:abstractNumId w:val="41"/>
  </w:num>
  <w:num w:numId="48">
    <w:abstractNumId w:val="6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68B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7E6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2DD4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721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62E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4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58</cp:revision>
  <cp:lastPrinted>2020-02-06T07:10:00Z</cp:lastPrinted>
  <dcterms:created xsi:type="dcterms:W3CDTF">2021-02-10T10:50:00Z</dcterms:created>
  <dcterms:modified xsi:type="dcterms:W3CDTF">2024-11-14T09:18:00Z</dcterms:modified>
</cp:coreProperties>
</file>