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93B7" w14:textId="7289023C" w:rsidR="00CA7116" w:rsidRPr="00F2467D" w:rsidRDefault="00CA046F" w:rsidP="00545828">
      <w:pPr>
        <w:spacing w:line="276" w:lineRule="auto"/>
        <w:jc w:val="right"/>
        <w:rPr>
          <w:rFonts w:cs="Arial"/>
          <w:sz w:val="23"/>
          <w:szCs w:val="23"/>
        </w:rPr>
      </w:pPr>
      <w:bookmarkStart w:id="0" w:name="_Hlk68527336"/>
      <w:r w:rsidRPr="005E2ED2">
        <w:rPr>
          <w:rFonts w:cs="Arial"/>
          <w:sz w:val="23"/>
          <w:szCs w:val="23"/>
        </w:rPr>
        <w:t xml:space="preserve"> </w:t>
      </w:r>
    </w:p>
    <w:bookmarkEnd w:id="0"/>
    <w:p w14:paraId="6974168D" w14:textId="4393C4B4" w:rsidR="00CA7116" w:rsidRDefault="00CA7116" w:rsidP="00CA7116">
      <w:pPr>
        <w:jc w:val="right"/>
        <w:rPr>
          <w:rFonts w:cs="Arial"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 xml:space="preserve"> </w:t>
      </w:r>
      <w:r w:rsidRPr="00C345C5">
        <w:rPr>
          <w:rFonts w:cs="Arial"/>
          <w:i/>
          <w:iCs/>
          <w:sz w:val="22"/>
          <w:szCs w:val="22"/>
        </w:rPr>
        <w:t xml:space="preserve">Załącznik nr </w:t>
      </w:r>
      <w:r>
        <w:rPr>
          <w:rFonts w:cs="Arial"/>
          <w:i/>
          <w:iCs/>
          <w:sz w:val="22"/>
          <w:szCs w:val="22"/>
        </w:rPr>
        <w:t>1</w:t>
      </w:r>
      <w:r w:rsidRPr="00C345C5">
        <w:rPr>
          <w:rFonts w:cs="Arial"/>
          <w:i/>
          <w:iCs/>
          <w:sz w:val="22"/>
          <w:szCs w:val="22"/>
        </w:rPr>
        <w:t xml:space="preserve"> do Zaproszenia do składania ofert</w:t>
      </w:r>
      <w:r w:rsidRPr="00C345C5">
        <w:rPr>
          <w:rFonts w:cs="Arial"/>
          <w:sz w:val="22"/>
          <w:szCs w:val="22"/>
        </w:rPr>
        <w:t xml:space="preserve"> </w:t>
      </w:r>
    </w:p>
    <w:p w14:paraId="259201E8" w14:textId="77777777" w:rsidR="00CA7116" w:rsidRPr="00BF5116" w:rsidRDefault="00CA7116" w:rsidP="00CA7116">
      <w:pPr>
        <w:jc w:val="right"/>
        <w:rPr>
          <w:rFonts w:cs="Arial"/>
          <w:sz w:val="22"/>
          <w:szCs w:val="22"/>
        </w:rPr>
      </w:pPr>
    </w:p>
    <w:p w14:paraId="6D5FDD39" w14:textId="77777777" w:rsidR="00CA7116" w:rsidRPr="00CF2A8B" w:rsidRDefault="00CA7116" w:rsidP="00CA7116">
      <w:pPr>
        <w:spacing w:line="360" w:lineRule="auto"/>
        <w:jc w:val="right"/>
        <w:rPr>
          <w:rFonts w:cs="Arial"/>
          <w:sz w:val="22"/>
          <w:szCs w:val="22"/>
        </w:rPr>
      </w:pPr>
      <w:r w:rsidRPr="00C345C5">
        <w:rPr>
          <w:rFonts w:cs="Arial"/>
          <w:sz w:val="22"/>
          <w:szCs w:val="22"/>
        </w:rPr>
        <w:t xml:space="preserve">                                              …………………, dnia ……………</w:t>
      </w:r>
    </w:p>
    <w:p w14:paraId="7F662377" w14:textId="77777777" w:rsidR="00481CE9" w:rsidRDefault="00481CE9" w:rsidP="00CA7116">
      <w:pPr>
        <w:shd w:val="clear" w:color="auto" w:fill="FFFFFF" w:themeFill="background1"/>
        <w:ind w:left="851" w:hanging="851"/>
        <w:jc w:val="center"/>
        <w:rPr>
          <w:rFonts w:cs="Arial"/>
          <w:b/>
          <w:sz w:val="22"/>
          <w:szCs w:val="22"/>
        </w:rPr>
      </w:pPr>
    </w:p>
    <w:p w14:paraId="11B6B98A" w14:textId="22465636" w:rsidR="00CA7116" w:rsidRPr="008D0DC5" w:rsidRDefault="00CA7116" w:rsidP="00CA7116">
      <w:pPr>
        <w:shd w:val="clear" w:color="auto" w:fill="FFFFFF" w:themeFill="background1"/>
        <w:ind w:left="851" w:hanging="851"/>
        <w:jc w:val="center"/>
        <w:rPr>
          <w:rFonts w:cs="Arial"/>
          <w:b/>
          <w:sz w:val="22"/>
          <w:szCs w:val="22"/>
        </w:rPr>
      </w:pPr>
      <w:r w:rsidRPr="008D0DC5">
        <w:rPr>
          <w:rFonts w:cs="Arial"/>
          <w:b/>
          <w:sz w:val="22"/>
          <w:szCs w:val="22"/>
        </w:rPr>
        <w:t>FORMULARZ  OFERTOWY</w:t>
      </w:r>
    </w:p>
    <w:p w14:paraId="29F890EA" w14:textId="77777777" w:rsidR="00CA7116" w:rsidRPr="008D0DC5" w:rsidRDefault="00CA7116" w:rsidP="00CA7116">
      <w:pPr>
        <w:shd w:val="clear" w:color="auto" w:fill="FFFFFF" w:themeFill="background1"/>
        <w:ind w:left="851" w:hanging="851"/>
        <w:jc w:val="center"/>
        <w:rPr>
          <w:rFonts w:cs="Arial"/>
          <w:b/>
          <w:sz w:val="22"/>
          <w:szCs w:val="22"/>
        </w:rPr>
      </w:pPr>
    </w:p>
    <w:p w14:paraId="75A03173" w14:textId="0DC2081E" w:rsidR="00A80B85" w:rsidRDefault="006D4BBA" w:rsidP="00246A12">
      <w:pPr>
        <w:tabs>
          <w:tab w:val="left" w:pos="1560"/>
        </w:tabs>
        <w:spacing w:line="360" w:lineRule="auto"/>
        <w:ind w:left="1560" w:hanging="1276"/>
        <w:jc w:val="center"/>
        <w:rPr>
          <w:rFonts w:eastAsia="Calibri" w:cs="Arial"/>
          <w:b/>
          <w:bCs/>
          <w:sz w:val="23"/>
          <w:szCs w:val="23"/>
        </w:rPr>
      </w:pPr>
      <w:r w:rsidRPr="00DE45AC">
        <w:rPr>
          <w:rFonts w:eastAsia="Calibri" w:cs="Arial"/>
          <w:b/>
          <w:bCs/>
          <w:sz w:val="23"/>
          <w:szCs w:val="23"/>
        </w:rPr>
        <w:t>Realizacja usług serwisu pogwarancyjnego central telefonicznych produkcji</w:t>
      </w:r>
      <w:r w:rsidR="00246A12" w:rsidRPr="00DE45AC">
        <w:rPr>
          <w:rFonts w:eastAsia="Calibri" w:cs="Arial"/>
          <w:b/>
          <w:bCs/>
          <w:sz w:val="23"/>
          <w:szCs w:val="23"/>
        </w:rPr>
        <w:t xml:space="preserve"> </w:t>
      </w:r>
      <w:r w:rsidRPr="00DE45AC">
        <w:rPr>
          <w:rFonts w:eastAsia="Calibri" w:cs="Arial"/>
          <w:b/>
          <w:bCs/>
          <w:sz w:val="23"/>
          <w:szCs w:val="23"/>
        </w:rPr>
        <w:t>ALCATEL – nr sprawy 2</w:t>
      </w:r>
      <w:r w:rsidR="00DE45AC" w:rsidRPr="00DE45AC">
        <w:rPr>
          <w:rFonts w:eastAsia="Calibri" w:cs="Arial"/>
          <w:b/>
          <w:bCs/>
          <w:sz w:val="23"/>
          <w:szCs w:val="23"/>
        </w:rPr>
        <w:t>8</w:t>
      </w:r>
      <w:r w:rsidRPr="00DE45AC">
        <w:rPr>
          <w:rFonts w:eastAsia="Calibri" w:cs="Arial"/>
          <w:b/>
          <w:bCs/>
          <w:sz w:val="23"/>
          <w:szCs w:val="23"/>
        </w:rPr>
        <w:t>15.</w:t>
      </w:r>
      <w:r w:rsidR="00DE45AC" w:rsidRPr="00DE45AC">
        <w:rPr>
          <w:rFonts w:eastAsia="Calibri" w:cs="Arial"/>
          <w:b/>
          <w:bCs/>
          <w:sz w:val="23"/>
          <w:szCs w:val="23"/>
        </w:rPr>
        <w:t>13</w:t>
      </w:r>
      <w:r w:rsidRPr="00DE45AC">
        <w:rPr>
          <w:rFonts w:eastAsia="Calibri" w:cs="Arial"/>
          <w:b/>
          <w:bCs/>
          <w:sz w:val="23"/>
          <w:szCs w:val="23"/>
        </w:rPr>
        <w:t>.202</w:t>
      </w:r>
      <w:r w:rsidR="00DE45AC" w:rsidRPr="00DE45AC">
        <w:rPr>
          <w:rFonts w:eastAsia="Calibri" w:cs="Arial"/>
          <w:b/>
          <w:bCs/>
          <w:sz w:val="23"/>
          <w:szCs w:val="23"/>
        </w:rPr>
        <w:t>5</w:t>
      </w:r>
      <w:r w:rsidRPr="00DE45AC">
        <w:rPr>
          <w:rFonts w:eastAsia="Calibri" w:cs="Arial"/>
          <w:b/>
          <w:bCs/>
          <w:sz w:val="23"/>
          <w:szCs w:val="23"/>
        </w:rPr>
        <w:t>.IM</w:t>
      </w:r>
    </w:p>
    <w:tbl>
      <w:tblPr>
        <w:tblStyle w:val="Tabela-Siatka"/>
        <w:tblW w:w="918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016"/>
        <w:gridCol w:w="5165"/>
      </w:tblGrid>
      <w:tr w:rsidR="00CA7116" w:rsidRPr="00246A12" w14:paraId="32A01804" w14:textId="77777777" w:rsidTr="00D159AD">
        <w:trPr>
          <w:trHeight w:val="515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7EB089AA" w14:textId="77777777" w:rsidR="00CA7116" w:rsidRPr="00246A12" w:rsidRDefault="00CA7116" w:rsidP="00D159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46A12">
              <w:rPr>
                <w:rFonts w:cs="Arial"/>
                <w:b/>
                <w:bCs/>
                <w:sz w:val="22"/>
                <w:szCs w:val="22"/>
              </w:rPr>
              <w:t>Nazwa wykonawcy:</w:t>
            </w:r>
          </w:p>
        </w:tc>
        <w:tc>
          <w:tcPr>
            <w:tcW w:w="5165" w:type="dxa"/>
            <w:vAlign w:val="bottom"/>
          </w:tcPr>
          <w:p w14:paraId="02712D47" w14:textId="77777777" w:rsidR="00DE45AC" w:rsidRDefault="00DE45AC" w:rsidP="00D159AD">
            <w:pPr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731E74EE" w14:textId="77777777" w:rsidR="00DE45AC" w:rsidRDefault="00DE45AC" w:rsidP="00D159AD">
            <w:pPr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1FA5C132" w14:textId="77777777" w:rsidR="00DE45AC" w:rsidRDefault="00DE45AC" w:rsidP="00D159AD">
            <w:pPr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2890B92F" w14:textId="77777777" w:rsidR="00DE45AC" w:rsidRDefault="00DE45AC" w:rsidP="00D159AD">
            <w:pPr>
              <w:jc w:val="both"/>
              <w:rPr>
                <w:rFonts w:cs="Arial"/>
                <w:i/>
                <w:sz w:val="16"/>
                <w:szCs w:val="16"/>
              </w:rPr>
            </w:pPr>
          </w:p>
          <w:p w14:paraId="559E3D3C" w14:textId="34F14FD7" w:rsidR="00CA7116" w:rsidRPr="00DE45AC" w:rsidRDefault="00CA7116" w:rsidP="00D159AD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DE45AC">
              <w:rPr>
                <w:rFonts w:cs="Arial"/>
                <w:i/>
                <w:sz w:val="16"/>
                <w:szCs w:val="16"/>
              </w:rPr>
              <w:t>(w przypadku składania oferty przez podmioty występujące wspólnie należy podać wszystkich wspólników spółki cywilnej lub członków konsorcjum i wymagane dane)</w:t>
            </w:r>
          </w:p>
        </w:tc>
      </w:tr>
      <w:tr w:rsidR="00CA7116" w:rsidRPr="00246A12" w14:paraId="0327560D" w14:textId="77777777" w:rsidTr="00D159AD">
        <w:trPr>
          <w:trHeight w:val="506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42C6168A" w14:textId="77777777" w:rsidR="00CA7116" w:rsidRPr="00246A12" w:rsidRDefault="00CA7116" w:rsidP="00D159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46A12">
              <w:rPr>
                <w:rFonts w:cs="Arial"/>
                <w:b/>
                <w:bCs/>
                <w:sz w:val="22"/>
                <w:szCs w:val="22"/>
              </w:rPr>
              <w:t>Adres wykonawcy:</w:t>
            </w:r>
          </w:p>
        </w:tc>
        <w:tc>
          <w:tcPr>
            <w:tcW w:w="5165" w:type="dxa"/>
          </w:tcPr>
          <w:p w14:paraId="445B71BE" w14:textId="77777777" w:rsidR="00CA7116" w:rsidRPr="00246A12" w:rsidRDefault="00CA7116" w:rsidP="00D159A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CA7116" w:rsidRPr="00246A12" w14:paraId="57F0CF5B" w14:textId="77777777" w:rsidTr="00D159AD">
        <w:trPr>
          <w:trHeight w:val="496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171CE3E7" w14:textId="77777777" w:rsidR="00CA7116" w:rsidRPr="00246A12" w:rsidRDefault="00CA7116" w:rsidP="00D159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46A12">
              <w:rPr>
                <w:rFonts w:cs="Arial"/>
                <w:b/>
                <w:bCs/>
                <w:sz w:val="22"/>
                <w:szCs w:val="22"/>
              </w:rPr>
              <w:t>NIP:</w:t>
            </w:r>
          </w:p>
        </w:tc>
        <w:tc>
          <w:tcPr>
            <w:tcW w:w="5165" w:type="dxa"/>
          </w:tcPr>
          <w:p w14:paraId="4A5FCAB8" w14:textId="77777777" w:rsidR="00CA7116" w:rsidRPr="00246A12" w:rsidRDefault="00CA7116" w:rsidP="00D159A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CA7116" w:rsidRPr="00246A12" w14:paraId="5B45CED7" w14:textId="77777777" w:rsidTr="00D159AD">
        <w:trPr>
          <w:trHeight w:val="486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4C4FC015" w14:textId="77777777" w:rsidR="00CA7116" w:rsidRPr="00246A12" w:rsidRDefault="00CA7116" w:rsidP="00D159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46A12">
              <w:rPr>
                <w:rFonts w:cs="Arial"/>
                <w:b/>
                <w:bCs/>
                <w:sz w:val="22"/>
                <w:szCs w:val="22"/>
              </w:rPr>
              <w:t>REGON:</w:t>
            </w:r>
          </w:p>
        </w:tc>
        <w:tc>
          <w:tcPr>
            <w:tcW w:w="5165" w:type="dxa"/>
          </w:tcPr>
          <w:p w14:paraId="2A88C04B" w14:textId="77777777" w:rsidR="00CA7116" w:rsidRPr="00246A12" w:rsidRDefault="00CA7116" w:rsidP="00D159A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CA7116" w:rsidRPr="00246A12" w14:paraId="12EB28BB" w14:textId="77777777" w:rsidTr="00D159AD">
        <w:trPr>
          <w:trHeight w:val="510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201D06E4" w14:textId="77777777" w:rsidR="00CA7116" w:rsidRPr="00246A12" w:rsidRDefault="00CA7116" w:rsidP="00D159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46A12">
              <w:rPr>
                <w:rFonts w:cs="Arial"/>
                <w:b/>
                <w:bCs/>
                <w:sz w:val="22"/>
                <w:szCs w:val="22"/>
              </w:rPr>
              <w:t>KRS:</w:t>
            </w:r>
          </w:p>
        </w:tc>
        <w:tc>
          <w:tcPr>
            <w:tcW w:w="5165" w:type="dxa"/>
          </w:tcPr>
          <w:p w14:paraId="149E2B2D" w14:textId="77777777" w:rsidR="00CA7116" w:rsidRPr="00246A12" w:rsidRDefault="00CA7116" w:rsidP="00D159A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CA7116" w:rsidRPr="00246A12" w14:paraId="37EA5868" w14:textId="77777777" w:rsidTr="00D159AD">
        <w:trPr>
          <w:trHeight w:val="469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62863711" w14:textId="77777777" w:rsidR="00CA7116" w:rsidRPr="00246A12" w:rsidRDefault="00CA7116" w:rsidP="00D159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46A12">
              <w:rPr>
                <w:rFonts w:cs="Arial"/>
                <w:b/>
                <w:bCs/>
                <w:sz w:val="22"/>
                <w:szCs w:val="22"/>
              </w:rPr>
              <w:t>PESEL:</w:t>
            </w:r>
          </w:p>
        </w:tc>
        <w:tc>
          <w:tcPr>
            <w:tcW w:w="5165" w:type="dxa"/>
            <w:vAlign w:val="bottom"/>
          </w:tcPr>
          <w:p w14:paraId="1A44E80D" w14:textId="77777777" w:rsidR="00DE45AC" w:rsidRDefault="00DE45AC" w:rsidP="00D159AD">
            <w:pPr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345E6156" w14:textId="77777777" w:rsidR="00DE45AC" w:rsidRDefault="00DE45AC" w:rsidP="00D159AD">
            <w:pPr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51FB7CAA" w14:textId="6086F47E" w:rsidR="00CA7116" w:rsidRPr="00DE45AC" w:rsidRDefault="00CA7116" w:rsidP="00D159AD">
            <w:pPr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DE45AC">
              <w:rPr>
                <w:rFonts w:cs="Arial"/>
                <w:i/>
                <w:iCs/>
                <w:sz w:val="16"/>
                <w:szCs w:val="16"/>
              </w:rPr>
              <w:t>(w przypadku prowadzenia jednoosobowej działalności gospodarczej oraz osób fizycznych)</w:t>
            </w:r>
          </w:p>
        </w:tc>
      </w:tr>
      <w:tr w:rsidR="00CA7116" w:rsidRPr="00246A12" w14:paraId="42ED8E1F" w14:textId="77777777" w:rsidTr="00D159AD">
        <w:trPr>
          <w:trHeight w:val="542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344E4EAC" w14:textId="77777777" w:rsidR="00CA7116" w:rsidRPr="00246A12" w:rsidRDefault="00CA7116" w:rsidP="00D159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46A12">
              <w:rPr>
                <w:rFonts w:cs="Arial"/>
                <w:b/>
                <w:bCs/>
                <w:sz w:val="22"/>
                <w:szCs w:val="22"/>
              </w:rPr>
              <w:t>Nr telefonu:</w:t>
            </w:r>
          </w:p>
        </w:tc>
        <w:tc>
          <w:tcPr>
            <w:tcW w:w="5165" w:type="dxa"/>
          </w:tcPr>
          <w:p w14:paraId="3B2CDB80" w14:textId="77777777" w:rsidR="00CA7116" w:rsidRPr="00246A12" w:rsidRDefault="00CA7116" w:rsidP="00D159A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CA7116" w:rsidRPr="00246A12" w14:paraId="7E179F5B" w14:textId="77777777" w:rsidTr="00D159AD">
        <w:trPr>
          <w:trHeight w:val="481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2E722630" w14:textId="77777777" w:rsidR="00CA7116" w:rsidRPr="00246A12" w:rsidRDefault="00CA7116" w:rsidP="00D159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46A12">
              <w:rPr>
                <w:rFonts w:cs="Arial"/>
                <w:b/>
                <w:bCs/>
                <w:sz w:val="22"/>
                <w:szCs w:val="22"/>
              </w:rPr>
              <w:t>Adres e-mail:</w:t>
            </w:r>
          </w:p>
        </w:tc>
        <w:tc>
          <w:tcPr>
            <w:tcW w:w="5165" w:type="dxa"/>
          </w:tcPr>
          <w:p w14:paraId="6C2FBAA1" w14:textId="77777777" w:rsidR="00CA7116" w:rsidRPr="00246A12" w:rsidRDefault="00CA7116" w:rsidP="00D159A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CA7116" w:rsidRPr="00246A12" w14:paraId="7F817693" w14:textId="77777777" w:rsidTr="00D159AD">
        <w:trPr>
          <w:trHeight w:val="504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6B496369" w14:textId="77777777" w:rsidR="00CA7116" w:rsidRPr="00246A12" w:rsidRDefault="00CA7116" w:rsidP="00D159A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46A12">
              <w:rPr>
                <w:rFonts w:cs="Arial"/>
                <w:b/>
                <w:bCs/>
                <w:sz w:val="22"/>
                <w:szCs w:val="22"/>
              </w:rPr>
              <w:t>Imię i nazwisko osoby do kontaktu:</w:t>
            </w:r>
          </w:p>
        </w:tc>
        <w:tc>
          <w:tcPr>
            <w:tcW w:w="5165" w:type="dxa"/>
          </w:tcPr>
          <w:p w14:paraId="7977AEFF" w14:textId="77777777" w:rsidR="00CA7116" w:rsidRPr="00246A12" w:rsidRDefault="00CA7116" w:rsidP="00D159AD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4AEF50B" w14:textId="77777777" w:rsidR="00CA7116" w:rsidRPr="00246A12" w:rsidRDefault="00CA7116" w:rsidP="00CA7116">
      <w:pPr>
        <w:autoSpaceDE w:val="0"/>
        <w:rPr>
          <w:rFonts w:cs="Arial"/>
          <w:sz w:val="22"/>
          <w:szCs w:val="22"/>
        </w:rPr>
      </w:pPr>
    </w:p>
    <w:p w14:paraId="66FB626A" w14:textId="7ADF85E4" w:rsidR="00CA7116" w:rsidRPr="00246A12" w:rsidRDefault="00CA7116" w:rsidP="008D0DC5">
      <w:pPr>
        <w:pStyle w:val="Default"/>
        <w:tabs>
          <w:tab w:val="left" w:pos="5387"/>
        </w:tabs>
        <w:spacing w:line="276" w:lineRule="auto"/>
        <w:jc w:val="both"/>
        <w:rPr>
          <w:color w:val="FF0000"/>
          <w:sz w:val="23"/>
          <w:szCs w:val="23"/>
        </w:rPr>
      </w:pPr>
      <w:r w:rsidRPr="00246A12">
        <w:rPr>
          <w:sz w:val="23"/>
          <w:szCs w:val="23"/>
        </w:rPr>
        <w:t xml:space="preserve">Nawiązując do zaproszenia do składania ofert w postępowaniu na </w:t>
      </w:r>
      <w:r w:rsidR="006D4BBA" w:rsidRPr="00246A12">
        <w:rPr>
          <w:sz w:val="23"/>
          <w:szCs w:val="23"/>
        </w:rPr>
        <w:t>realizację usług serwisu pogwarancyjnego central telefonicznych produkcji ALCATEL – nr sprawy 2</w:t>
      </w:r>
      <w:r w:rsidR="00DE45AC">
        <w:rPr>
          <w:sz w:val="23"/>
          <w:szCs w:val="23"/>
        </w:rPr>
        <w:t>8</w:t>
      </w:r>
      <w:r w:rsidR="006D4BBA" w:rsidRPr="00246A12">
        <w:rPr>
          <w:sz w:val="23"/>
          <w:szCs w:val="23"/>
        </w:rPr>
        <w:t>15.</w:t>
      </w:r>
      <w:r w:rsidR="00DE45AC">
        <w:rPr>
          <w:sz w:val="23"/>
          <w:szCs w:val="23"/>
        </w:rPr>
        <w:t>13</w:t>
      </w:r>
      <w:r w:rsidR="006D4BBA" w:rsidRPr="00246A12">
        <w:rPr>
          <w:sz w:val="23"/>
          <w:szCs w:val="23"/>
        </w:rPr>
        <w:t>.202</w:t>
      </w:r>
      <w:r w:rsidR="00DE45AC">
        <w:rPr>
          <w:sz w:val="23"/>
          <w:szCs w:val="23"/>
        </w:rPr>
        <w:t>5</w:t>
      </w:r>
      <w:r w:rsidR="006D4BBA" w:rsidRPr="00246A12">
        <w:rPr>
          <w:sz w:val="23"/>
          <w:szCs w:val="23"/>
        </w:rPr>
        <w:t>.IM</w:t>
      </w:r>
      <w:r w:rsidR="00545828" w:rsidRPr="00246A12">
        <w:rPr>
          <w:i/>
          <w:iCs/>
          <w:sz w:val="23"/>
          <w:szCs w:val="23"/>
        </w:rPr>
        <w:t>,</w:t>
      </w:r>
      <w:r w:rsidRPr="00246A12">
        <w:rPr>
          <w:sz w:val="23"/>
          <w:szCs w:val="23"/>
        </w:rPr>
        <w:t xml:space="preserve"> oferujemy realizację zamówienia zgodnie z wypełnionym formularzem ofertowym.</w:t>
      </w:r>
    </w:p>
    <w:p w14:paraId="72A017EB" w14:textId="77777777" w:rsidR="003C590B" w:rsidRPr="00246A12" w:rsidRDefault="003C590B" w:rsidP="008D0DC5">
      <w:pPr>
        <w:autoSpaceDE w:val="0"/>
        <w:spacing w:line="276" w:lineRule="auto"/>
        <w:jc w:val="both"/>
        <w:rPr>
          <w:rFonts w:cs="Arial"/>
          <w:sz w:val="23"/>
          <w:szCs w:val="23"/>
        </w:rPr>
      </w:pPr>
    </w:p>
    <w:p w14:paraId="0855B827" w14:textId="26AF60B8" w:rsidR="003C590B" w:rsidRPr="00246A12" w:rsidRDefault="003C590B" w:rsidP="008D0DC5">
      <w:pPr>
        <w:autoSpaceDE w:val="0"/>
        <w:spacing w:line="276" w:lineRule="auto"/>
        <w:jc w:val="both"/>
        <w:rPr>
          <w:rFonts w:cs="Arial"/>
          <w:sz w:val="23"/>
          <w:szCs w:val="23"/>
        </w:rPr>
      </w:pPr>
      <w:r w:rsidRPr="00246A12">
        <w:rPr>
          <w:rFonts w:cs="Arial"/>
          <w:iCs/>
          <w:sz w:val="23"/>
          <w:szCs w:val="23"/>
          <w:lang w:eastAsia="en-US"/>
        </w:rPr>
        <w:t xml:space="preserve">Zobowiązujemy się wykonać przedmiot zamówienia za kwotę: </w:t>
      </w:r>
    </w:p>
    <w:p w14:paraId="36E34925" w14:textId="7BA05C76" w:rsidR="006F5DF8" w:rsidRDefault="0079348F">
      <w:pPr>
        <w:pStyle w:val="Akapitzlist"/>
        <w:numPr>
          <w:ilvl w:val="0"/>
          <w:numId w:val="20"/>
        </w:numPr>
        <w:autoSpaceDE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46A12">
        <w:rPr>
          <w:rFonts w:ascii="Arial" w:hAnsi="Arial" w:cs="Arial"/>
          <w:sz w:val="23"/>
          <w:szCs w:val="23"/>
        </w:rPr>
        <w:t>Zobowiązujemy się wykonać przedmiot zamówienia za kwotę:</w:t>
      </w:r>
      <w:r w:rsidR="006F5DF8" w:rsidRPr="00246A12">
        <w:rPr>
          <w:rFonts w:ascii="Arial" w:hAnsi="Arial" w:cs="Arial"/>
          <w:sz w:val="23"/>
          <w:szCs w:val="23"/>
        </w:rPr>
        <w:t xml:space="preserve"> </w:t>
      </w:r>
      <w:r w:rsidRPr="00246A12">
        <w:rPr>
          <w:rFonts w:ascii="Arial" w:hAnsi="Arial" w:cs="Arial"/>
          <w:sz w:val="23"/>
          <w:szCs w:val="23"/>
        </w:rPr>
        <w:t>……………………………………………………..</w:t>
      </w:r>
      <w:r w:rsidR="006F5DF8" w:rsidRPr="00246A12">
        <w:rPr>
          <w:rFonts w:ascii="Arial" w:hAnsi="Arial" w:cs="Arial"/>
          <w:sz w:val="23"/>
          <w:szCs w:val="23"/>
        </w:rPr>
        <w:t xml:space="preserve"> zł brutto (słownie</w:t>
      </w:r>
      <w:r w:rsidR="00DE45AC">
        <w:rPr>
          <w:rFonts w:ascii="Arial" w:hAnsi="Arial" w:cs="Arial"/>
          <w:sz w:val="23"/>
          <w:szCs w:val="23"/>
        </w:rPr>
        <w:t xml:space="preserve"> </w:t>
      </w:r>
      <w:r w:rsidR="006F5DF8" w:rsidRPr="00246A12">
        <w:rPr>
          <w:rFonts w:ascii="Arial" w:hAnsi="Arial" w:cs="Arial"/>
          <w:sz w:val="23"/>
          <w:szCs w:val="23"/>
        </w:rPr>
        <w:t>złotych: ……………), w tym podatek VAT w wysokości …………%.</w:t>
      </w:r>
    </w:p>
    <w:p w14:paraId="39F48C02" w14:textId="77777777" w:rsidR="00B542FB" w:rsidRPr="00B542FB" w:rsidRDefault="00B542FB" w:rsidP="00B542FB">
      <w:pPr>
        <w:pStyle w:val="Akapitzlist"/>
        <w:autoSpaceDE w:val="0"/>
        <w:spacing w:line="276" w:lineRule="auto"/>
        <w:ind w:left="720"/>
        <w:jc w:val="both"/>
        <w:rPr>
          <w:rFonts w:ascii="Arial" w:hAnsi="Arial" w:cs="Arial"/>
          <w:sz w:val="23"/>
          <w:szCs w:val="23"/>
        </w:rPr>
      </w:pPr>
    </w:p>
    <w:p w14:paraId="34F5F67E" w14:textId="240DE7C7" w:rsidR="006F5DF8" w:rsidRPr="00246A12" w:rsidRDefault="006F5DF8" w:rsidP="008D0DC5">
      <w:pPr>
        <w:autoSpaceDE w:val="0"/>
        <w:spacing w:line="276" w:lineRule="auto"/>
        <w:jc w:val="both"/>
        <w:rPr>
          <w:rFonts w:cs="Arial"/>
          <w:sz w:val="23"/>
          <w:szCs w:val="23"/>
        </w:rPr>
      </w:pPr>
      <w:r w:rsidRPr="00246A12">
        <w:rPr>
          <w:rFonts w:cs="Arial"/>
          <w:sz w:val="23"/>
          <w:szCs w:val="23"/>
        </w:rPr>
        <w:t>W skład wynagrodzenia, o którym mowa w ust. 1 wchodzą niżej wyszczególnione elementy:</w:t>
      </w:r>
    </w:p>
    <w:p w14:paraId="5237D4D9" w14:textId="6566AE5A" w:rsidR="006F5DF8" w:rsidRPr="003441A6" w:rsidRDefault="006F5DF8">
      <w:pPr>
        <w:pStyle w:val="Akapitzlist"/>
        <w:numPr>
          <w:ilvl w:val="0"/>
          <w:numId w:val="21"/>
        </w:numPr>
        <w:autoSpaceDE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41A6">
        <w:rPr>
          <w:rFonts w:ascii="Arial" w:hAnsi="Arial" w:cs="Arial"/>
          <w:sz w:val="23"/>
          <w:szCs w:val="23"/>
        </w:rPr>
        <w:t>miesięczne wynagrodzenie za świadczenie usługi serwisu pogwarancyjnego urządzeń central telefonicznych wraz z aparatami systemowymi wyszczególnionymi w załączniku nr 2 do OPZ w wysokości łącznie z VAT ………..zł (słownie: ………………………….… złotych);</w:t>
      </w:r>
    </w:p>
    <w:p w14:paraId="1B5FEBE0" w14:textId="21C881D9" w:rsidR="006F5DF8" w:rsidRPr="003441A6" w:rsidRDefault="006F5DF8">
      <w:pPr>
        <w:pStyle w:val="Akapitzlist"/>
        <w:numPr>
          <w:ilvl w:val="0"/>
          <w:numId w:val="21"/>
        </w:numPr>
        <w:autoSpaceDE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41A6">
        <w:rPr>
          <w:rFonts w:ascii="Arial" w:hAnsi="Arial" w:cs="Arial"/>
          <w:sz w:val="23"/>
          <w:szCs w:val="23"/>
        </w:rPr>
        <w:t>miesięczne wynagrodzenie za świadczone wsparcie merytoryczne i konsultacje techniczne w wysokości łącznie z VAT ……….…zł (słownie: ………..…………. złotych);</w:t>
      </w:r>
    </w:p>
    <w:p w14:paraId="00C1E3DF" w14:textId="7AB1171A" w:rsidR="006F5DF8" w:rsidRPr="003441A6" w:rsidRDefault="006F5DF8">
      <w:pPr>
        <w:pStyle w:val="Akapitzlist"/>
        <w:numPr>
          <w:ilvl w:val="0"/>
          <w:numId w:val="21"/>
        </w:numPr>
        <w:autoSpaceDE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41A6">
        <w:rPr>
          <w:rFonts w:ascii="Arial" w:hAnsi="Arial" w:cs="Arial"/>
          <w:sz w:val="23"/>
          <w:szCs w:val="23"/>
        </w:rPr>
        <w:lastRenderedPageBreak/>
        <w:t>wynagrodzenie za przegląd techniczny w wysokości łącznie z VAT ………. zł (słownie: ………….…. złotych);</w:t>
      </w:r>
    </w:p>
    <w:p w14:paraId="2DF0F631" w14:textId="68547FB5" w:rsidR="006F5DF8" w:rsidRPr="003441A6" w:rsidRDefault="006F5DF8">
      <w:pPr>
        <w:pStyle w:val="Akapitzlist"/>
        <w:numPr>
          <w:ilvl w:val="0"/>
          <w:numId w:val="21"/>
        </w:numPr>
        <w:autoSpaceDE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441A6">
        <w:rPr>
          <w:rFonts w:ascii="Arial" w:hAnsi="Arial" w:cs="Arial"/>
          <w:sz w:val="23"/>
          <w:szCs w:val="23"/>
        </w:rPr>
        <w:t>wynagrodzenie za usługi szkolenia obsługi technicznej w wysokości łącznie z VAT ………………… zł (słownie: ……………… złotych).</w:t>
      </w:r>
    </w:p>
    <w:p w14:paraId="5AAD7369" w14:textId="77777777" w:rsidR="006F5DF8" w:rsidRPr="00246A12" w:rsidRDefault="006F5DF8" w:rsidP="008D0DC5">
      <w:pPr>
        <w:autoSpaceDE w:val="0"/>
        <w:spacing w:line="276" w:lineRule="auto"/>
        <w:jc w:val="both"/>
        <w:rPr>
          <w:rFonts w:cs="Arial"/>
          <w:sz w:val="23"/>
          <w:szCs w:val="23"/>
        </w:rPr>
      </w:pPr>
    </w:p>
    <w:p w14:paraId="2DDD27CA" w14:textId="78525A13" w:rsidR="006F5DF8" w:rsidRDefault="006F5DF8" w:rsidP="008D0DC5">
      <w:pPr>
        <w:autoSpaceDE w:val="0"/>
        <w:spacing w:line="276" w:lineRule="auto"/>
        <w:jc w:val="both"/>
        <w:rPr>
          <w:rFonts w:cs="Arial"/>
          <w:sz w:val="23"/>
          <w:szCs w:val="23"/>
        </w:rPr>
      </w:pPr>
      <w:r w:rsidRPr="00246A12">
        <w:rPr>
          <w:rFonts w:cs="Arial"/>
          <w:sz w:val="23"/>
          <w:szCs w:val="23"/>
        </w:rPr>
        <w:t xml:space="preserve">Udzielamy gwarancji na przedmiot zamówienia, określony w Załączniku nr </w:t>
      </w:r>
      <w:r w:rsidR="00F024A7">
        <w:rPr>
          <w:rFonts w:cs="Arial"/>
          <w:sz w:val="23"/>
          <w:szCs w:val="23"/>
        </w:rPr>
        <w:t xml:space="preserve">2 </w:t>
      </w:r>
      <w:r w:rsidRPr="00246A12">
        <w:rPr>
          <w:rFonts w:cs="Arial"/>
          <w:sz w:val="23"/>
          <w:szCs w:val="23"/>
        </w:rPr>
        <w:t xml:space="preserve">do Zaproszenia </w:t>
      </w:r>
      <w:r w:rsidRPr="003441A6">
        <w:rPr>
          <w:rFonts w:cs="Arial"/>
          <w:sz w:val="23"/>
          <w:szCs w:val="23"/>
        </w:rPr>
        <w:t>do składania ofert, na okres …… lat/miesięcy od dnia podpisania przez Zamawiającego Protokołu</w:t>
      </w:r>
      <w:r w:rsidR="003441A6" w:rsidRPr="003441A6">
        <w:rPr>
          <w:rFonts w:cs="Arial"/>
          <w:sz w:val="23"/>
          <w:szCs w:val="23"/>
        </w:rPr>
        <w:t xml:space="preserve"> z</w:t>
      </w:r>
      <w:r w:rsidRPr="003441A6">
        <w:rPr>
          <w:rFonts w:cs="Arial"/>
          <w:sz w:val="23"/>
          <w:szCs w:val="23"/>
        </w:rPr>
        <w:t xml:space="preserve"> </w:t>
      </w:r>
      <w:r w:rsidR="003441A6" w:rsidRPr="003441A6">
        <w:rPr>
          <w:rFonts w:cs="Arial"/>
          <w:sz w:val="23"/>
          <w:szCs w:val="23"/>
        </w:rPr>
        <w:t>wykonanych czynności serwisowych</w:t>
      </w:r>
      <w:r w:rsidR="003441A6">
        <w:rPr>
          <w:rFonts w:cs="Arial"/>
          <w:sz w:val="23"/>
          <w:szCs w:val="23"/>
        </w:rPr>
        <w:t>.</w:t>
      </w:r>
    </w:p>
    <w:p w14:paraId="5898952A" w14:textId="77777777" w:rsidR="00246A12" w:rsidRPr="00246A12" w:rsidRDefault="00246A12" w:rsidP="008D0DC5">
      <w:pPr>
        <w:autoSpaceDE w:val="0"/>
        <w:spacing w:line="276" w:lineRule="auto"/>
        <w:jc w:val="both"/>
        <w:rPr>
          <w:rFonts w:cs="Arial"/>
          <w:sz w:val="23"/>
          <w:szCs w:val="23"/>
        </w:rPr>
      </w:pPr>
    </w:p>
    <w:p w14:paraId="429A80C2" w14:textId="1D3DC60D" w:rsidR="006F5DF8" w:rsidRPr="00246A12" w:rsidRDefault="006F5DF8" w:rsidP="008D0DC5">
      <w:pPr>
        <w:autoSpaceDE w:val="0"/>
        <w:spacing w:line="276" w:lineRule="auto"/>
        <w:jc w:val="both"/>
        <w:rPr>
          <w:rFonts w:cs="Arial"/>
          <w:sz w:val="23"/>
          <w:szCs w:val="23"/>
        </w:rPr>
      </w:pPr>
      <w:r w:rsidRPr="00246A12">
        <w:rPr>
          <w:rFonts w:cs="Arial"/>
          <w:sz w:val="23"/>
          <w:szCs w:val="23"/>
        </w:rPr>
        <w:t>Niniejszym oświadczam(y), że:</w:t>
      </w:r>
    </w:p>
    <w:p w14:paraId="6D9002C6" w14:textId="7CA3DACC" w:rsidR="008D0DC5" w:rsidRPr="00246A12" w:rsidRDefault="008D0DC5">
      <w:pPr>
        <w:pStyle w:val="Akapitzlist"/>
        <w:numPr>
          <w:ilvl w:val="0"/>
          <w:numId w:val="22"/>
        </w:numPr>
        <w:autoSpaceDE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46A12">
        <w:rPr>
          <w:rFonts w:ascii="Arial" w:hAnsi="Arial" w:cs="Arial"/>
          <w:sz w:val="23"/>
          <w:szCs w:val="23"/>
        </w:rPr>
        <w:t>uważam(y) się za związanych niniejszą ofertą przez okres 30 dni od upływu terminu składania ofert;</w:t>
      </w:r>
    </w:p>
    <w:p w14:paraId="264D981C" w14:textId="0080C390" w:rsidR="008D0DC5" w:rsidRPr="00246A12" w:rsidRDefault="008D0DC5">
      <w:pPr>
        <w:pStyle w:val="Akapitzlist"/>
        <w:numPr>
          <w:ilvl w:val="0"/>
          <w:numId w:val="22"/>
        </w:numPr>
        <w:autoSpaceDE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46A12">
        <w:rPr>
          <w:rFonts w:ascii="Arial" w:hAnsi="Arial" w:cs="Arial"/>
          <w:sz w:val="23"/>
          <w:szCs w:val="23"/>
        </w:rPr>
        <w:t>zawarte w Zaproszeniu do składania ofert projektowane postanowienia umowy/wzór umowy zostały przez nas zaakceptowane i zobowiązujemy się w przypadku wyboru naszej oferty do zawarcia umowy na warunkach w niej wymienionych w miejscu i terminie wyznaczonym przez Zamawiającego;</w:t>
      </w:r>
    </w:p>
    <w:p w14:paraId="6C28631F" w14:textId="7622D9DE" w:rsidR="008D0DC5" w:rsidRPr="00246A12" w:rsidRDefault="008D0DC5">
      <w:pPr>
        <w:pStyle w:val="Akapitzlist"/>
        <w:numPr>
          <w:ilvl w:val="0"/>
          <w:numId w:val="22"/>
        </w:numPr>
        <w:autoSpaceDE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46A12">
        <w:rPr>
          <w:rFonts w:ascii="Arial" w:hAnsi="Arial" w:cs="Arial"/>
          <w:sz w:val="23"/>
          <w:szCs w:val="23"/>
        </w:rPr>
        <w:t>akceptujemy, iż zapłata za zrealizowanie zamówienia nastąpi w terminie do 30 dni od daty otrzymania przez Zamawiającego prawidłowo wystawionej faktury;</w:t>
      </w:r>
    </w:p>
    <w:p w14:paraId="3A4CA176" w14:textId="63DCCE2F" w:rsidR="008D0DC5" w:rsidRPr="00246A12" w:rsidRDefault="008D0DC5">
      <w:pPr>
        <w:pStyle w:val="Akapitzlist"/>
        <w:numPr>
          <w:ilvl w:val="0"/>
          <w:numId w:val="22"/>
        </w:numPr>
        <w:autoSpaceDE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46A12">
        <w:rPr>
          <w:rFonts w:ascii="Arial" w:hAnsi="Arial" w:cs="Arial"/>
          <w:sz w:val="23"/>
          <w:szCs w:val="23"/>
        </w:rPr>
        <w:t>jestem/-</w:t>
      </w:r>
      <w:proofErr w:type="spellStart"/>
      <w:r w:rsidRPr="00246A12">
        <w:rPr>
          <w:rFonts w:ascii="Arial" w:hAnsi="Arial" w:cs="Arial"/>
          <w:sz w:val="23"/>
          <w:szCs w:val="23"/>
        </w:rPr>
        <w:t>śmy</w:t>
      </w:r>
      <w:proofErr w:type="spellEnd"/>
      <w:r w:rsidRPr="00246A12">
        <w:rPr>
          <w:rFonts w:ascii="Arial" w:hAnsi="Arial" w:cs="Arial"/>
          <w:sz w:val="23"/>
          <w:szCs w:val="23"/>
        </w:rPr>
        <w:t xml:space="preserve"> związani ofertą 30 dni od terminu składania ofert;</w:t>
      </w:r>
    </w:p>
    <w:p w14:paraId="60BAECEF" w14:textId="39297F24" w:rsidR="008D0DC5" w:rsidRPr="00246A12" w:rsidRDefault="008D0DC5">
      <w:pPr>
        <w:pStyle w:val="Akapitzlist"/>
        <w:numPr>
          <w:ilvl w:val="0"/>
          <w:numId w:val="22"/>
        </w:numPr>
        <w:autoSpaceDE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46A12">
        <w:rPr>
          <w:rFonts w:ascii="Arial" w:hAnsi="Arial" w:cs="Arial"/>
          <w:sz w:val="23"/>
          <w:szCs w:val="23"/>
        </w:rPr>
        <w:t>uzyskałem/-liśmy wszelkie niezbędne informacje do przygotowania oferty;</w:t>
      </w:r>
    </w:p>
    <w:p w14:paraId="6A2B93C0" w14:textId="59817AA5" w:rsidR="008D0DC5" w:rsidRPr="00246A12" w:rsidRDefault="008D0DC5">
      <w:pPr>
        <w:pStyle w:val="Akapitzlist"/>
        <w:numPr>
          <w:ilvl w:val="0"/>
          <w:numId w:val="22"/>
        </w:numPr>
        <w:autoSpaceDE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46A12">
        <w:rPr>
          <w:rFonts w:ascii="Arial" w:hAnsi="Arial" w:cs="Arial"/>
          <w:sz w:val="23"/>
          <w:szCs w:val="23"/>
        </w:rPr>
        <w:t>zaoferowana cena obejmuje wszelkie koszty związane z realizacją przedmiotu zamówienia;</w:t>
      </w:r>
    </w:p>
    <w:p w14:paraId="7399AA92" w14:textId="4EF1F15F" w:rsidR="008D0DC5" w:rsidRPr="00246A12" w:rsidRDefault="008D0DC5">
      <w:pPr>
        <w:pStyle w:val="Akapitzlist"/>
        <w:numPr>
          <w:ilvl w:val="0"/>
          <w:numId w:val="22"/>
        </w:numPr>
        <w:autoSpaceDE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46A12">
        <w:rPr>
          <w:rFonts w:ascii="Arial" w:hAnsi="Arial" w:cs="Arial"/>
          <w:sz w:val="23"/>
          <w:szCs w:val="23"/>
        </w:rPr>
        <w:t>Zapoznałem/-liśmy się z Zaproszeniem do składania ofert i nie wnosimy do niego zastrzeżeń oraz zdobyliśmy konieczne informacje do przygotowania oferty;</w:t>
      </w:r>
    </w:p>
    <w:p w14:paraId="1DC221B2" w14:textId="77777777" w:rsidR="008D0DC5" w:rsidRPr="00246A12" w:rsidRDefault="008D0DC5">
      <w:pPr>
        <w:pStyle w:val="Akapitzlist"/>
        <w:numPr>
          <w:ilvl w:val="0"/>
          <w:numId w:val="22"/>
        </w:numPr>
        <w:autoSpaceDE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46A12">
        <w:rPr>
          <w:rFonts w:ascii="Arial" w:hAnsi="Arial" w:cs="Arial"/>
          <w:sz w:val="23"/>
          <w:szCs w:val="23"/>
        </w:rPr>
        <w:t>wypełniłem/-liśmy obowiązki informacyjne przewidziane w art. 13 lub art. 14 RODO wobec osób fizycznych, od których dane osobowe bezpośrednio lub pośrednio pozyskałem 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postępowania;</w:t>
      </w:r>
    </w:p>
    <w:p w14:paraId="2AD5D778" w14:textId="60A91C64" w:rsidR="008D0DC5" w:rsidRPr="00246A12" w:rsidRDefault="008D0DC5">
      <w:pPr>
        <w:pStyle w:val="Akapitzlist"/>
        <w:numPr>
          <w:ilvl w:val="0"/>
          <w:numId w:val="22"/>
        </w:numPr>
        <w:autoSpaceDE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46A12">
        <w:rPr>
          <w:rFonts w:ascii="Arial" w:hAnsi="Arial" w:cs="Arial"/>
          <w:sz w:val="23"/>
          <w:szCs w:val="23"/>
        </w:rPr>
        <w:t>Tajemnicę przedsiębiorstwa w rozumieniu przepisów o zwalczaniu nieuczciwej konkurencji stanowią następujące dokumenty dołączone do oferty (jeżeli dotyczy):</w:t>
      </w:r>
      <w:r w:rsidRPr="00246A12">
        <w:rPr>
          <w:rFonts w:ascii="Arial" w:hAnsi="Arial" w:cs="Arial"/>
          <w:sz w:val="23"/>
          <w:szCs w:val="23"/>
        </w:rPr>
        <w:cr/>
        <w:t>a) …………………………………….</w:t>
      </w:r>
    </w:p>
    <w:p w14:paraId="18FF58F6" w14:textId="67DEDCB7" w:rsidR="00481CE9" w:rsidRPr="00B542FB" w:rsidRDefault="008D0DC5" w:rsidP="00B542FB">
      <w:pPr>
        <w:pStyle w:val="Akapitzlist"/>
        <w:autoSpaceDE w:val="0"/>
        <w:spacing w:line="276" w:lineRule="auto"/>
        <w:ind w:left="720"/>
        <w:jc w:val="both"/>
        <w:rPr>
          <w:rFonts w:ascii="Arial" w:hAnsi="Arial" w:cs="Arial"/>
          <w:sz w:val="23"/>
          <w:szCs w:val="23"/>
        </w:rPr>
      </w:pPr>
      <w:r w:rsidRPr="00246A12">
        <w:rPr>
          <w:rFonts w:ascii="Arial" w:hAnsi="Arial" w:cs="Arial"/>
          <w:sz w:val="23"/>
          <w:szCs w:val="23"/>
        </w:rPr>
        <w:t>b) ……………………………………</w:t>
      </w:r>
      <w:r w:rsidR="00B542FB">
        <w:rPr>
          <w:rFonts w:ascii="Arial" w:hAnsi="Arial" w:cs="Arial"/>
          <w:sz w:val="23"/>
          <w:szCs w:val="23"/>
        </w:rPr>
        <w:t>.</w:t>
      </w:r>
    </w:p>
    <w:p w14:paraId="3BD6B36C" w14:textId="00A22E4B" w:rsidR="008D0DC5" w:rsidRPr="00246A12" w:rsidRDefault="008D0DC5">
      <w:pPr>
        <w:pStyle w:val="Akapitzlist"/>
        <w:numPr>
          <w:ilvl w:val="0"/>
          <w:numId w:val="22"/>
        </w:numPr>
        <w:autoSpaceDE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246A12">
        <w:rPr>
          <w:rFonts w:ascii="Arial" w:hAnsi="Arial" w:cs="Arial"/>
          <w:sz w:val="23"/>
          <w:szCs w:val="23"/>
        </w:rPr>
        <w:t>Załącznikami do niniejszego formularza oferty stanowiącymi integralną część oferty są (jeżeli dotyczy):</w:t>
      </w:r>
    </w:p>
    <w:p w14:paraId="171C23E6" w14:textId="56F3C707" w:rsidR="00CA7116" w:rsidRPr="00246A12" w:rsidRDefault="008D0DC5" w:rsidP="008D0DC5">
      <w:pPr>
        <w:pStyle w:val="Akapitzlist"/>
        <w:autoSpaceDE w:val="0"/>
        <w:spacing w:line="276" w:lineRule="auto"/>
        <w:ind w:left="720"/>
        <w:jc w:val="both"/>
        <w:rPr>
          <w:rFonts w:ascii="Arial" w:hAnsi="Arial" w:cs="Arial"/>
          <w:sz w:val="23"/>
          <w:szCs w:val="23"/>
        </w:rPr>
      </w:pPr>
      <w:r w:rsidRPr="00246A12">
        <w:rPr>
          <w:rFonts w:ascii="Arial" w:hAnsi="Arial" w:cs="Arial"/>
          <w:sz w:val="23"/>
          <w:szCs w:val="23"/>
        </w:rPr>
        <w:t>1) ……………………………………….</w:t>
      </w:r>
    </w:p>
    <w:tbl>
      <w:tblPr>
        <w:tblW w:w="5175" w:type="pct"/>
        <w:jc w:val="center"/>
        <w:tblLook w:val="01E0" w:firstRow="1" w:lastRow="1" w:firstColumn="1" w:lastColumn="1" w:noHBand="0" w:noVBand="0"/>
      </w:tblPr>
      <w:tblGrid>
        <w:gridCol w:w="3407"/>
        <w:gridCol w:w="5983"/>
      </w:tblGrid>
      <w:tr w:rsidR="003C590B" w:rsidRPr="001A43AF" w14:paraId="1CDF33E9" w14:textId="77777777" w:rsidTr="00D159AD">
        <w:trPr>
          <w:trHeight w:val="655"/>
          <w:jc w:val="center"/>
        </w:trPr>
        <w:tc>
          <w:tcPr>
            <w:tcW w:w="1814" w:type="pct"/>
            <w:vAlign w:val="center"/>
          </w:tcPr>
          <w:p w14:paraId="22C571DB" w14:textId="77777777" w:rsidR="003C590B" w:rsidRPr="001A43AF" w:rsidRDefault="003C590B" w:rsidP="00D159AD">
            <w:pPr>
              <w:jc w:val="center"/>
              <w:rPr>
                <w:rFonts w:cs="Arial"/>
                <w:sz w:val="20"/>
                <w:szCs w:val="16"/>
              </w:rPr>
            </w:pPr>
            <w:r w:rsidRPr="001A43AF">
              <w:rPr>
                <w:rFonts w:cs="Arial"/>
                <w:sz w:val="20"/>
                <w:szCs w:val="16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0BAD92A3" w14:textId="77777777" w:rsidR="003C590B" w:rsidRPr="001A43AF" w:rsidRDefault="003C590B" w:rsidP="00D159AD">
            <w:pPr>
              <w:jc w:val="center"/>
              <w:rPr>
                <w:rFonts w:cs="Arial"/>
                <w:sz w:val="20"/>
                <w:szCs w:val="16"/>
              </w:rPr>
            </w:pPr>
            <w:r w:rsidRPr="001A43AF">
              <w:rPr>
                <w:rFonts w:cs="Arial"/>
                <w:sz w:val="20"/>
                <w:szCs w:val="16"/>
              </w:rPr>
              <w:t>……………………………………..</w:t>
            </w:r>
          </w:p>
        </w:tc>
      </w:tr>
      <w:tr w:rsidR="003C590B" w:rsidRPr="001A43AF" w14:paraId="2D3B569B" w14:textId="77777777" w:rsidTr="00D159AD">
        <w:trPr>
          <w:trHeight w:val="1045"/>
          <w:jc w:val="center"/>
        </w:trPr>
        <w:tc>
          <w:tcPr>
            <w:tcW w:w="1814" w:type="pct"/>
            <w:vAlign w:val="center"/>
          </w:tcPr>
          <w:p w14:paraId="39D72A11" w14:textId="77777777" w:rsidR="003C590B" w:rsidRPr="00246A12" w:rsidRDefault="003C590B" w:rsidP="00D159AD">
            <w:pPr>
              <w:jc w:val="center"/>
              <w:rPr>
                <w:rFonts w:cs="Arial"/>
                <w:bCs/>
                <w:sz w:val="18"/>
                <w:szCs w:val="14"/>
              </w:rPr>
            </w:pPr>
            <w:r w:rsidRPr="00246A12">
              <w:rPr>
                <w:rFonts w:cs="Arial"/>
                <w:bCs/>
                <w:sz w:val="18"/>
                <w:szCs w:val="14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4A7A9DD" w14:textId="77777777" w:rsidR="008D0DC5" w:rsidRPr="00246A12" w:rsidRDefault="008D0DC5" w:rsidP="00D159AD">
            <w:pPr>
              <w:jc w:val="center"/>
              <w:rPr>
                <w:rFonts w:cs="Arial"/>
                <w:i/>
                <w:sz w:val="18"/>
                <w:szCs w:val="14"/>
              </w:rPr>
            </w:pPr>
          </w:p>
          <w:p w14:paraId="0E759F67" w14:textId="553EC8BC" w:rsidR="003C590B" w:rsidRPr="00246A12" w:rsidRDefault="003C590B" w:rsidP="00D159AD">
            <w:pPr>
              <w:jc w:val="center"/>
              <w:rPr>
                <w:rFonts w:cs="Arial"/>
                <w:i/>
                <w:sz w:val="18"/>
                <w:szCs w:val="14"/>
              </w:rPr>
            </w:pPr>
            <w:r w:rsidRPr="00246A12">
              <w:rPr>
                <w:rFonts w:cs="Arial"/>
                <w:i/>
                <w:sz w:val="18"/>
                <w:szCs w:val="14"/>
              </w:rPr>
              <w:t>Znak graficzny kwalifikowanego podpisu elektronicznego</w:t>
            </w:r>
            <w:r w:rsidRPr="00246A12">
              <w:rPr>
                <w:rFonts w:cs="Arial"/>
                <w:i/>
                <w:sz w:val="18"/>
                <w:szCs w:val="14"/>
                <w:vertAlign w:val="superscript"/>
              </w:rPr>
              <w:footnoteReference w:id="2"/>
            </w:r>
          </w:p>
          <w:p w14:paraId="5170E1FF" w14:textId="77777777" w:rsidR="003C590B" w:rsidRPr="00246A12" w:rsidRDefault="003C590B" w:rsidP="00D159AD">
            <w:pPr>
              <w:jc w:val="center"/>
              <w:rPr>
                <w:rFonts w:cs="Arial"/>
                <w:i/>
                <w:sz w:val="18"/>
                <w:szCs w:val="14"/>
              </w:rPr>
            </w:pPr>
            <w:r w:rsidRPr="00246A12">
              <w:rPr>
                <w:rFonts w:cs="Arial"/>
                <w:i/>
                <w:sz w:val="18"/>
                <w:szCs w:val="14"/>
              </w:rPr>
              <w:t>Podpis(y) osoby(osób) upoważnionej(</w:t>
            </w:r>
            <w:proofErr w:type="spellStart"/>
            <w:r w:rsidRPr="00246A12">
              <w:rPr>
                <w:rFonts w:cs="Arial"/>
                <w:i/>
                <w:sz w:val="18"/>
                <w:szCs w:val="14"/>
              </w:rPr>
              <w:t>ych</w:t>
            </w:r>
            <w:proofErr w:type="spellEnd"/>
            <w:r w:rsidRPr="00246A12">
              <w:rPr>
                <w:rFonts w:cs="Arial"/>
                <w:i/>
                <w:sz w:val="18"/>
                <w:szCs w:val="14"/>
              </w:rPr>
              <w:t>) do podpisania niniejszej oferty w imieniu Wykonawcy(ów).</w:t>
            </w:r>
          </w:p>
          <w:p w14:paraId="39C09C5C" w14:textId="77777777" w:rsidR="003C590B" w:rsidRPr="00246A12" w:rsidRDefault="003C590B" w:rsidP="00B542FB">
            <w:pPr>
              <w:rPr>
                <w:rFonts w:cs="Arial"/>
                <w:sz w:val="18"/>
                <w:szCs w:val="14"/>
              </w:rPr>
            </w:pPr>
          </w:p>
        </w:tc>
      </w:tr>
    </w:tbl>
    <w:p w14:paraId="4A1CB182" w14:textId="77777777" w:rsidR="00CA7116" w:rsidRDefault="00CA7116" w:rsidP="00CA7116">
      <w:pPr>
        <w:rPr>
          <w:rFonts w:cs="Arial"/>
          <w:i/>
          <w:sz w:val="22"/>
          <w:szCs w:val="22"/>
        </w:rPr>
        <w:sectPr w:rsidR="00CA7116" w:rsidSect="00EE1C00">
          <w:footerReference w:type="default" r:id="rId9"/>
          <w:pgSz w:w="11906" w:h="16838"/>
          <w:pgMar w:top="993" w:right="1417" w:bottom="1417" w:left="1417" w:header="708" w:footer="708" w:gutter="0"/>
          <w:pgNumType w:start="1"/>
          <w:cols w:space="708"/>
          <w:docGrid w:linePitch="360"/>
        </w:sectPr>
      </w:pPr>
    </w:p>
    <w:p w14:paraId="51AEC67C" w14:textId="07FF67D7" w:rsidR="007A3CEA" w:rsidRPr="007A3CEA" w:rsidRDefault="007A3CEA" w:rsidP="007A3CEA">
      <w:pPr>
        <w:spacing w:after="200" w:line="276" w:lineRule="auto"/>
        <w:jc w:val="right"/>
        <w:rPr>
          <w:rFonts w:eastAsia="Calibri" w:cs="Arial"/>
          <w:i/>
          <w:iCs/>
          <w:sz w:val="23"/>
          <w:szCs w:val="23"/>
          <w:lang w:eastAsia="en-US"/>
        </w:rPr>
      </w:pPr>
      <w:r w:rsidRPr="007A3CEA">
        <w:rPr>
          <w:rFonts w:eastAsia="Calibri" w:cs="Arial"/>
          <w:i/>
          <w:iCs/>
          <w:sz w:val="21"/>
          <w:szCs w:val="21"/>
          <w:lang w:eastAsia="en-US"/>
        </w:rPr>
        <w:lastRenderedPageBreak/>
        <w:t xml:space="preserve">            </w:t>
      </w:r>
      <w:r w:rsidRPr="007A3CEA">
        <w:rPr>
          <w:rFonts w:eastAsia="Calibri" w:cs="Arial"/>
          <w:i/>
          <w:iCs/>
          <w:sz w:val="23"/>
          <w:szCs w:val="23"/>
          <w:lang w:eastAsia="en-US"/>
        </w:rPr>
        <w:t>Załącznik nr</w:t>
      </w:r>
      <w:r w:rsidR="00E73D55" w:rsidRPr="00E73D55">
        <w:rPr>
          <w:rFonts w:eastAsia="Calibri" w:cs="Arial"/>
          <w:i/>
          <w:iCs/>
          <w:sz w:val="23"/>
          <w:szCs w:val="23"/>
          <w:lang w:eastAsia="en-US"/>
        </w:rPr>
        <w:t xml:space="preserve"> 3</w:t>
      </w:r>
      <w:r w:rsidRPr="007A3CEA">
        <w:rPr>
          <w:rFonts w:eastAsia="Calibri" w:cs="Arial"/>
          <w:i/>
          <w:iCs/>
          <w:sz w:val="23"/>
          <w:szCs w:val="23"/>
          <w:lang w:eastAsia="en-US"/>
        </w:rPr>
        <w:t xml:space="preserve"> do</w:t>
      </w:r>
      <w:r w:rsidR="00E73D55" w:rsidRPr="00E73D55">
        <w:rPr>
          <w:rFonts w:eastAsia="Calibri" w:cs="Arial"/>
          <w:i/>
          <w:iCs/>
          <w:sz w:val="23"/>
          <w:szCs w:val="23"/>
          <w:lang w:eastAsia="en-US"/>
        </w:rPr>
        <w:t xml:space="preserve"> Zaproszenia do składania ofert</w:t>
      </w:r>
    </w:p>
    <w:p w14:paraId="39016E32" w14:textId="77777777" w:rsidR="007A3CEA" w:rsidRDefault="007A3CEA" w:rsidP="007A3CEA">
      <w:pPr>
        <w:spacing w:after="160" w:line="360" w:lineRule="auto"/>
        <w:jc w:val="right"/>
        <w:rPr>
          <w:rFonts w:eastAsia="Calibri" w:cs="Arial"/>
          <w:sz w:val="23"/>
          <w:szCs w:val="23"/>
          <w:lang w:eastAsia="en-US"/>
        </w:rPr>
      </w:pPr>
      <w:r w:rsidRPr="007A3CEA">
        <w:rPr>
          <w:rFonts w:eastAsia="Calibri" w:cs="Arial"/>
          <w:sz w:val="23"/>
          <w:szCs w:val="23"/>
          <w:lang w:eastAsia="en-US"/>
        </w:rPr>
        <w:t xml:space="preserve">                                            …………………, dnia ……………</w:t>
      </w:r>
    </w:p>
    <w:p w14:paraId="23F4E5BE" w14:textId="77777777" w:rsidR="00E73D55" w:rsidRPr="00A2754E" w:rsidRDefault="00E73D55" w:rsidP="00E73D55">
      <w:pPr>
        <w:keepNext/>
        <w:tabs>
          <w:tab w:val="left" w:pos="5742"/>
        </w:tabs>
        <w:ind w:left="4253"/>
        <w:outlineLvl w:val="0"/>
        <w:rPr>
          <w:rFonts w:cs="Arial"/>
          <w:b/>
          <w:sz w:val="22"/>
          <w:szCs w:val="22"/>
        </w:rPr>
      </w:pPr>
      <w:r w:rsidRPr="00A2754E">
        <w:rPr>
          <w:rFonts w:cs="Arial"/>
          <w:b/>
          <w:sz w:val="22"/>
          <w:szCs w:val="22"/>
        </w:rPr>
        <w:t>Centrum Zasobów Cyberprzestrzeni SZ</w:t>
      </w:r>
    </w:p>
    <w:p w14:paraId="051E6299" w14:textId="77777777" w:rsidR="00E73D55" w:rsidRPr="00A2754E" w:rsidRDefault="00E73D55" w:rsidP="00E73D55">
      <w:pPr>
        <w:ind w:left="4253"/>
        <w:rPr>
          <w:rFonts w:cs="Arial"/>
          <w:b/>
          <w:bCs/>
          <w:sz w:val="22"/>
          <w:szCs w:val="22"/>
        </w:rPr>
      </w:pPr>
      <w:r w:rsidRPr="00A2754E">
        <w:rPr>
          <w:rFonts w:cs="Arial"/>
          <w:b/>
          <w:bCs/>
          <w:sz w:val="22"/>
          <w:szCs w:val="22"/>
        </w:rPr>
        <w:t>ul. Żwirki i Wigury 9/13</w:t>
      </w:r>
    </w:p>
    <w:p w14:paraId="79B94060" w14:textId="77777777" w:rsidR="00E73D55" w:rsidRPr="00A2754E" w:rsidRDefault="00E73D55" w:rsidP="00E73D55">
      <w:pPr>
        <w:ind w:left="4253"/>
        <w:rPr>
          <w:rFonts w:cs="Arial"/>
          <w:b/>
          <w:bCs/>
          <w:sz w:val="22"/>
          <w:szCs w:val="22"/>
        </w:rPr>
      </w:pPr>
      <w:r w:rsidRPr="00A2754E">
        <w:rPr>
          <w:rFonts w:cs="Arial"/>
          <w:b/>
          <w:bCs/>
          <w:sz w:val="22"/>
          <w:szCs w:val="22"/>
        </w:rPr>
        <w:t xml:space="preserve">00-909 Warszawa </w:t>
      </w:r>
    </w:p>
    <w:p w14:paraId="52E796F0" w14:textId="77777777" w:rsidR="00E73D55" w:rsidRPr="00A2754E" w:rsidRDefault="00E73D55" w:rsidP="00E73D55">
      <w:pPr>
        <w:shd w:val="clear" w:color="auto" w:fill="DEEAF6" w:themeFill="accent5" w:themeFillTint="33"/>
        <w:jc w:val="center"/>
        <w:rPr>
          <w:rFonts w:cs="Arial"/>
          <w:b/>
          <w:bCs/>
          <w:iCs/>
          <w:sz w:val="22"/>
          <w:szCs w:val="22"/>
        </w:rPr>
      </w:pPr>
      <w:r w:rsidRPr="00A2754E">
        <w:rPr>
          <w:rFonts w:cs="Arial"/>
          <w:b/>
          <w:bCs/>
          <w:iCs/>
          <w:sz w:val="22"/>
          <w:szCs w:val="22"/>
        </w:rPr>
        <w:t>Wstępne oświadczenie/Oświadczenie</w:t>
      </w:r>
    </w:p>
    <w:p w14:paraId="19965CF7" w14:textId="77777777" w:rsidR="00E73D55" w:rsidRPr="00A2754E" w:rsidRDefault="00E73D55" w:rsidP="00E73D55">
      <w:pPr>
        <w:shd w:val="clear" w:color="auto" w:fill="DEEAF6" w:themeFill="accent5" w:themeFillTint="33"/>
        <w:jc w:val="center"/>
        <w:rPr>
          <w:rFonts w:cs="Arial"/>
          <w:b/>
          <w:bCs/>
          <w:iCs/>
          <w:sz w:val="22"/>
          <w:szCs w:val="22"/>
        </w:rPr>
      </w:pPr>
      <w:r w:rsidRPr="00A2754E">
        <w:rPr>
          <w:rFonts w:cs="Arial"/>
          <w:b/>
          <w:bCs/>
          <w:iCs/>
          <w:sz w:val="22"/>
          <w:szCs w:val="22"/>
        </w:rPr>
        <w:t xml:space="preserve">o niepodleganiu/podleganiu wykluczeniu </w:t>
      </w:r>
      <w:r w:rsidRPr="00A2754E">
        <w:rPr>
          <w:rFonts w:cs="Arial"/>
          <w:b/>
          <w:bCs/>
          <w:sz w:val="22"/>
          <w:szCs w:val="22"/>
        </w:rPr>
        <w:t xml:space="preserve">na podstawie art. 7 ust. 1 ustawy </w:t>
      </w:r>
      <w:r w:rsidRPr="00A2754E">
        <w:rPr>
          <w:rFonts w:cs="Arial"/>
          <w:b/>
          <w:bCs/>
          <w:sz w:val="22"/>
          <w:szCs w:val="22"/>
        </w:rPr>
        <w:br/>
        <w:t>o szczególnych rozwiązaniach w zakresie przeciwdziałania wspieraniu agresji na Ukrainę oraz służących ochronie bezpieczeństwa narodowego (Dz. U. z 2022 r., poz. 835).</w:t>
      </w:r>
    </w:p>
    <w:p w14:paraId="38793929" w14:textId="77777777" w:rsidR="00E73D55" w:rsidRPr="00A2754E" w:rsidRDefault="00E73D55" w:rsidP="00E73D55">
      <w:pPr>
        <w:spacing w:after="120"/>
        <w:rPr>
          <w:rFonts w:cs="Arial"/>
          <w:b/>
          <w:bCs/>
          <w:iCs/>
          <w:sz w:val="22"/>
          <w:szCs w:val="22"/>
        </w:rPr>
      </w:pPr>
    </w:p>
    <w:p w14:paraId="1D92B409" w14:textId="77777777" w:rsidR="00E73D55" w:rsidRPr="00A2754E" w:rsidRDefault="00E73D55" w:rsidP="00E73D55">
      <w:pPr>
        <w:spacing w:after="120"/>
        <w:rPr>
          <w:rFonts w:cs="Arial"/>
          <w:b/>
          <w:bCs/>
          <w:iCs/>
          <w:vanish/>
          <w:sz w:val="22"/>
          <w:szCs w:val="22"/>
        </w:rPr>
      </w:pPr>
    </w:p>
    <w:p w14:paraId="20118474" w14:textId="35F5A096" w:rsidR="00E73D55" w:rsidRPr="00A2754E" w:rsidRDefault="00E73D55" w:rsidP="00E73D55">
      <w:pPr>
        <w:pStyle w:val="Default"/>
        <w:tabs>
          <w:tab w:val="left" w:pos="5387"/>
        </w:tabs>
        <w:jc w:val="both"/>
        <w:rPr>
          <w:b/>
          <w:bCs/>
          <w:sz w:val="22"/>
          <w:szCs w:val="22"/>
        </w:rPr>
      </w:pPr>
      <w:r w:rsidRPr="00A2754E">
        <w:rPr>
          <w:b/>
          <w:iCs/>
          <w:sz w:val="22"/>
          <w:szCs w:val="22"/>
        </w:rPr>
        <w:t xml:space="preserve">Przystępując do postępowania na: </w:t>
      </w:r>
      <w:r w:rsidR="00281EF4">
        <w:rPr>
          <w:b/>
          <w:bCs/>
          <w:sz w:val="22"/>
          <w:szCs w:val="22"/>
        </w:rPr>
        <w:t>R</w:t>
      </w:r>
      <w:r w:rsidRPr="00A2754E">
        <w:rPr>
          <w:b/>
          <w:bCs/>
          <w:sz w:val="22"/>
          <w:szCs w:val="22"/>
        </w:rPr>
        <w:t>ealizacj</w:t>
      </w:r>
      <w:r>
        <w:rPr>
          <w:b/>
          <w:bCs/>
          <w:sz w:val="22"/>
          <w:szCs w:val="22"/>
        </w:rPr>
        <w:t>ę</w:t>
      </w:r>
      <w:r w:rsidRPr="00A2754E">
        <w:rPr>
          <w:b/>
          <w:bCs/>
          <w:sz w:val="22"/>
          <w:szCs w:val="22"/>
        </w:rPr>
        <w:t xml:space="preserve"> usług serwisu pogwarancyjnego central telefonicznych produkcji ALCATEL – nr sprawy 2</w:t>
      </w:r>
      <w:r w:rsidR="00281EF4">
        <w:rPr>
          <w:b/>
          <w:bCs/>
          <w:sz w:val="22"/>
          <w:szCs w:val="22"/>
        </w:rPr>
        <w:t>8</w:t>
      </w:r>
      <w:r w:rsidRPr="00A2754E">
        <w:rPr>
          <w:b/>
          <w:bCs/>
          <w:sz w:val="22"/>
          <w:szCs w:val="22"/>
        </w:rPr>
        <w:t>15.</w:t>
      </w:r>
      <w:r w:rsidR="00281EF4">
        <w:rPr>
          <w:b/>
          <w:bCs/>
          <w:sz w:val="22"/>
          <w:szCs w:val="22"/>
        </w:rPr>
        <w:t>13</w:t>
      </w:r>
      <w:r w:rsidRPr="00A2754E">
        <w:rPr>
          <w:b/>
          <w:bCs/>
          <w:sz w:val="22"/>
          <w:szCs w:val="22"/>
        </w:rPr>
        <w:t>.202</w:t>
      </w:r>
      <w:r w:rsidR="00281EF4">
        <w:rPr>
          <w:b/>
          <w:bCs/>
          <w:sz w:val="22"/>
          <w:szCs w:val="22"/>
        </w:rPr>
        <w:t>5</w:t>
      </w:r>
      <w:r w:rsidRPr="00A2754E">
        <w:rPr>
          <w:b/>
          <w:bCs/>
          <w:sz w:val="22"/>
          <w:szCs w:val="22"/>
        </w:rPr>
        <w:t xml:space="preserve">.IM </w:t>
      </w:r>
    </w:p>
    <w:p w14:paraId="5B131F0B" w14:textId="77777777" w:rsidR="00E73D55" w:rsidRPr="00A2754E" w:rsidRDefault="00E73D55" w:rsidP="00E73D55">
      <w:pPr>
        <w:pStyle w:val="Default"/>
        <w:tabs>
          <w:tab w:val="left" w:pos="5387"/>
        </w:tabs>
        <w:jc w:val="both"/>
        <w:rPr>
          <w:b/>
          <w:bCs/>
          <w:sz w:val="22"/>
          <w:szCs w:val="22"/>
        </w:rPr>
      </w:pPr>
    </w:p>
    <w:p w14:paraId="079ADF16" w14:textId="77777777" w:rsidR="00E73D55" w:rsidRPr="00A2754E" w:rsidRDefault="00E73D55" w:rsidP="00E73D55">
      <w:pPr>
        <w:pStyle w:val="Default"/>
        <w:tabs>
          <w:tab w:val="left" w:pos="5387"/>
        </w:tabs>
        <w:jc w:val="both"/>
        <w:rPr>
          <w:bCs/>
          <w:sz w:val="22"/>
          <w:szCs w:val="22"/>
        </w:rPr>
      </w:pPr>
      <w:r w:rsidRPr="00A2754E">
        <w:rPr>
          <w:bCs/>
          <w:sz w:val="22"/>
          <w:szCs w:val="22"/>
        </w:rPr>
        <w:t>Ja (my) niżej podpisany(ni)……………………………………………………………………..</w:t>
      </w:r>
    </w:p>
    <w:p w14:paraId="5B6D0CA8" w14:textId="77777777" w:rsidR="00E73D55" w:rsidRPr="00A2754E" w:rsidRDefault="00E73D55" w:rsidP="00E73D55">
      <w:pPr>
        <w:spacing w:before="120" w:line="257" w:lineRule="auto"/>
        <w:ind w:right="6"/>
        <w:rPr>
          <w:rFonts w:cs="Arial"/>
          <w:bCs/>
          <w:sz w:val="22"/>
          <w:szCs w:val="22"/>
        </w:rPr>
      </w:pPr>
      <w:r w:rsidRPr="00A2754E">
        <w:rPr>
          <w:rFonts w:cs="Arial"/>
          <w:bCs/>
          <w:sz w:val="22"/>
          <w:szCs w:val="22"/>
        </w:rPr>
        <w:t>Działając w imieniu i na rzecz:……………………………………………….………………….</w:t>
      </w:r>
    </w:p>
    <w:p w14:paraId="018B75AE" w14:textId="77777777" w:rsidR="00E73D55" w:rsidRPr="00A2754E" w:rsidRDefault="00E73D55" w:rsidP="00E73D55">
      <w:pPr>
        <w:spacing w:after="160" w:line="256" w:lineRule="auto"/>
        <w:jc w:val="center"/>
        <w:rPr>
          <w:rFonts w:cs="Arial"/>
          <w:i/>
          <w:sz w:val="22"/>
          <w:szCs w:val="22"/>
        </w:rPr>
      </w:pPr>
      <w:r w:rsidRPr="00A2754E">
        <w:rPr>
          <w:rFonts w:cs="Arial"/>
          <w:bCs/>
          <w:sz w:val="22"/>
          <w:szCs w:val="22"/>
        </w:rPr>
        <w:t xml:space="preserve">                                            </w:t>
      </w:r>
      <w:r w:rsidRPr="00A2754E">
        <w:rPr>
          <w:rFonts w:cs="Arial"/>
          <w:i/>
          <w:sz w:val="22"/>
          <w:szCs w:val="22"/>
        </w:rPr>
        <w:t>(pełna nazwa/firma, adres, w zależności od podmiotu: NIP/PESEL, KRS/</w:t>
      </w:r>
      <w:proofErr w:type="spellStart"/>
      <w:r w:rsidRPr="00A2754E">
        <w:rPr>
          <w:rFonts w:cs="Arial"/>
          <w:i/>
          <w:sz w:val="22"/>
          <w:szCs w:val="22"/>
        </w:rPr>
        <w:t>CeiDG</w:t>
      </w:r>
      <w:proofErr w:type="spellEnd"/>
      <w:r w:rsidRPr="00A2754E">
        <w:rPr>
          <w:rFonts w:cs="Arial"/>
          <w:i/>
          <w:sz w:val="22"/>
          <w:szCs w:val="22"/>
        </w:rPr>
        <w:t>)</w:t>
      </w:r>
    </w:p>
    <w:p w14:paraId="5E2E5639" w14:textId="77777777" w:rsidR="00E73D55" w:rsidRPr="00A2754E" w:rsidRDefault="00E73D55" w:rsidP="00E73D55">
      <w:pPr>
        <w:spacing w:after="120"/>
        <w:textAlignment w:val="baseline"/>
        <w:rPr>
          <w:rFonts w:cs="Arial"/>
          <w:sz w:val="22"/>
          <w:szCs w:val="22"/>
        </w:rPr>
      </w:pPr>
      <w:r w:rsidRPr="00A2754E">
        <w:rPr>
          <w:rFonts w:cs="Arial"/>
          <w:sz w:val="22"/>
          <w:szCs w:val="22"/>
        </w:rPr>
        <w:t>Oświadczam, że na dzień składania ofert : </w:t>
      </w:r>
    </w:p>
    <w:p w14:paraId="32AEA386" w14:textId="77777777" w:rsidR="00E73D55" w:rsidRPr="00A2754E" w:rsidRDefault="00E73D55" w:rsidP="00E73D55">
      <w:pPr>
        <w:spacing w:after="120"/>
        <w:ind w:left="270" w:hanging="270"/>
        <w:jc w:val="both"/>
        <w:textAlignment w:val="baseline"/>
        <w:rPr>
          <w:rFonts w:cs="Arial"/>
          <w:sz w:val="22"/>
          <w:szCs w:val="22"/>
        </w:rPr>
      </w:pPr>
      <w:r w:rsidRPr="00A2754E">
        <w:rPr>
          <w:rFonts w:ascii="Segoe UI Symbol" w:hAnsi="Segoe UI Symbol" w:cs="Segoe UI Symbol"/>
          <w:b/>
          <w:bCs/>
          <w:color w:val="0070C0"/>
          <w:sz w:val="22"/>
          <w:szCs w:val="22"/>
        </w:rPr>
        <w:t>☐</w:t>
      </w:r>
      <w:r w:rsidRPr="00A2754E">
        <w:rPr>
          <w:rFonts w:cs="Arial"/>
          <w:b/>
          <w:bCs/>
          <w:color w:val="0070C0"/>
          <w:sz w:val="22"/>
          <w:szCs w:val="22"/>
        </w:rPr>
        <w:t xml:space="preserve"> </w:t>
      </w:r>
      <w:r w:rsidRPr="00A2754E">
        <w:rPr>
          <w:rFonts w:cs="Arial"/>
          <w:color w:val="FF0000"/>
          <w:sz w:val="22"/>
          <w:szCs w:val="22"/>
        </w:rPr>
        <w:t>*</w:t>
      </w:r>
      <w:r w:rsidRPr="00A2754E">
        <w:rPr>
          <w:rFonts w:cs="Arial"/>
          <w:b/>
          <w:bCs/>
          <w:color w:val="0070C0"/>
          <w:sz w:val="22"/>
          <w:szCs w:val="22"/>
          <w:u w:val="single"/>
        </w:rPr>
        <w:t>nie podlegam wykluczeniu</w:t>
      </w:r>
      <w:r w:rsidRPr="00A2754E">
        <w:rPr>
          <w:rFonts w:cs="Arial"/>
          <w:color w:val="0070C0"/>
          <w:sz w:val="22"/>
          <w:szCs w:val="22"/>
        </w:rPr>
        <w:t xml:space="preserve"> </w:t>
      </w:r>
      <w:r w:rsidRPr="00A2754E">
        <w:rPr>
          <w:rFonts w:cs="Arial"/>
          <w:color w:val="000000"/>
          <w:sz w:val="22"/>
          <w:szCs w:val="22"/>
        </w:rPr>
        <w:t>z postępowania na podstawie art.  7 ust. 1 ustawy z dnia 13 kwietnia 2022 r.</w:t>
      </w:r>
      <w:r w:rsidRPr="00A2754E">
        <w:rPr>
          <w:rFonts w:cs="Arial"/>
          <w:i/>
          <w:iCs/>
          <w:color w:val="000000"/>
          <w:sz w:val="22"/>
          <w:szCs w:val="22"/>
        </w:rPr>
        <w:t xml:space="preserve"> </w:t>
      </w:r>
      <w:r w:rsidRPr="00A2754E">
        <w:rPr>
          <w:rFonts w:cs="Arial"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2754E">
        <w:rPr>
          <w:rFonts w:cs="Arial"/>
          <w:i/>
          <w:iCs/>
          <w:color w:val="000000"/>
          <w:sz w:val="22"/>
          <w:szCs w:val="22"/>
        </w:rPr>
        <w:t xml:space="preserve"> (Dz. U. poz. 835).</w:t>
      </w:r>
      <w:r w:rsidRPr="00A2754E">
        <w:rPr>
          <w:rFonts w:cs="Arial"/>
          <w:color w:val="000000"/>
          <w:sz w:val="22"/>
          <w:szCs w:val="22"/>
        </w:rPr>
        <w:t> </w:t>
      </w:r>
    </w:p>
    <w:p w14:paraId="70C41050" w14:textId="77777777" w:rsidR="00E73D55" w:rsidRPr="00A2754E" w:rsidRDefault="00E73D55" w:rsidP="00E73D55">
      <w:pPr>
        <w:spacing w:after="120"/>
        <w:ind w:left="420" w:hanging="420"/>
        <w:jc w:val="both"/>
        <w:textAlignment w:val="baseline"/>
        <w:rPr>
          <w:rFonts w:cs="Arial"/>
          <w:sz w:val="22"/>
          <w:szCs w:val="22"/>
        </w:rPr>
      </w:pPr>
      <w:r w:rsidRPr="00A2754E">
        <w:rPr>
          <w:rFonts w:ascii="Segoe UI Symbol" w:hAnsi="Segoe UI Symbol" w:cs="Segoe UI Symbol"/>
          <w:b/>
          <w:bCs/>
          <w:color w:val="0070C0"/>
          <w:sz w:val="22"/>
          <w:szCs w:val="22"/>
        </w:rPr>
        <w:t>☐</w:t>
      </w:r>
      <w:r w:rsidRPr="00A2754E">
        <w:rPr>
          <w:rFonts w:cs="Arial"/>
          <w:b/>
          <w:bCs/>
          <w:color w:val="0070C0"/>
          <w:sz w:val="22"/>
          <w:szCs w:val="22"/>
        </w:rPr>
        <w:t xml:space="preserve">  </w:t>
      </w:r>
      <w:r w:rsidRPr="00A2754E">
        <w:rPr>
          <w:rFonts w:cs="Arial"/>
          <w:color w:val="FF0000"/>
          <w:sz w:val="22"/>
          <w:szCs w:val="22"/>
        </w:rPr>
        <w:t>*</w:t>
      </w:r>
      <w:r w:rsidRPr="00A2754E">
        <w:rPr>
          <w:rFonts w:cs="Arial"/>
          <w:b/>
          <w:bCs/>
          <w:color w:val="0070C0"/>
          <w:sz w:val="22"/>
          <w:szCs w:val="22"/>
          <w:u w:val="single"/>
        </w:rPr>
        <w:t>podlegam wykluczeniu</w:t>
      </w:r>
      <w:r w:rsidRPr="00A2754E">
        <w:rPr>
          <w:rFonts w:cs="Arial"/>
          <w:color w:val="0070C0"/>
          <w:sz w:val="22"/>
          <w:szCs w:val="22"/>
        </w:rPr>
        <w:t xml:space="preserve"> </w:t>
      </w:r>
      <w:r w:rsidRPr="00A2754E">
        <w:rPr>
          <w:rFonts w:cs="Arial"/>
          <w:color w:val="000000"/>
          <w:sz w:val="22"/>
          <w:szCs w:val="22"/>
        </w:rPr>
        <w:t>z postępowania na podstawie art.  7 ust. 1 ustawy z dnia 13 kwietnia 2022 r.</w:t>
      </w:r>
      <w:r w:rsidRPr="00A2754E">
        <w:rPr>
          <w:rFonts w:cs="Arial"/>
          <w:i/>
          <w:iCs/>
          <w:color w:val="000000"/>
          <w:sz w:val="22"/>
          <w:szCs w:val="22"/>
        </w:rPr>
        <w:t xml:space="preserve"> </w:t>
      </w:r>
      <w:r w:rsidRPr="00A2754E">
        <w:rPr>
          <w:rFonts w:cs="Arial"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2754E">
        <w:rPr>
          <w:rFonts w:cs="Arial"/>
          <w:i/>
          <w:iCs/>
          <w:color w:val="000000"/>
          <w:sz w:val="22"/>
          <w:szCs w:val="22"/>
        </w:rPr>
        <w:t xml:space="preserve"> (Dz. U. poz. 835)</w:t>
      </w:r>
      <w:r w:rsidRPr="00A2754E">
        <w:rPr>
          <w:rFonts w:cs="Arial"/>
          <w:i/>
          <w:iCs/>
          <w:color w:val="000000"/>
          <w:sz w:val="22"/>
          <w:szCs w:val="22"/>
          <w:vertAlign w:val="superscript"/>
        </w:rPr>
        <w:t>1</w:t>
      </w:r>
      <w:r w:rsidRPr="00A2754E">
        <w:rPr>
          <w:rFonts w:cs="Arial"/>
          <w:i/>
          <w:iCs/>
          <w:color w:val="000000"/>
          <w:sz w:val="22"/>
          <w:szCs w:val="22"/>
        </w:rPr>
        <w:t xml:space="preserve"> </w:t>
      </w:r>
      <w:r w:rsidRPr="00A2754E">
        <w:rPr>
          <w:rFonts w:cs="Arial"/>
          <w:sz w:val="22"/>
          <w:szCs w:val="22"/>
        </w:rPr>
        <w:t>z uwagi na wystąpienie okoliczności: </w:t>
      </w:r>
    </w:p>
    <w:p w14:paraId="2CB2B597" w14:textId="77777777" w:rsidR="00E73D55" w:rsidRPr="00A2754E" w:rsidRDefault="00E73D55" w:rsidP="00E73D55">
      <w:pPr>
        <w:spacing w:after="120"/>
        <w:ind w:left="851" w:hanging="421"/>
        <w:jc w:val="both"/>
        <w:textAlignment w:val="baseline"/>
        <w:rPr>
          <w:rFonts w:cs="Arial"/>
          <w:sz w:val="22"/>
          <w:szCs w:val="22"/>
        </w:rPr>
      </w:pPr>
      <w:r w:rsidRPr="00A2754E">
        <w:rPr>
          <w:rFonts w:ascii="Segoe UI Symbol" w:hAnsi="Segoe UI Symbol" w:cs="Segoe UI Symbol"/>
          <w:b/>
          <w:bCs/>
          <w:color w:val="0070C0"/>
          <w:sz w:val="22"/>
          <w:szCs w:val="22"/>
        </w:rPr>
        <w:t>☐</w:t>
      </w:r>
      <w:r w:rsidRPr="00A2754E">
        <w:rPr>
          <w:rFonts w:cs="Arial"/>
          <w:color w:val="0070C0"/>
          <w:sz w:val="22"/>
          <w:szCs w:val="22"/>
        </w:rPr>
        <w:t xml:space="preserve">   </w:t>
      </w:r>
      <w:r w:rsidRPr="00A2754E">
        <w:rPr>
          <w:rFonts w:cs="Arial"/>
          <w:sz w:val="22"/>
          <w:szCs w:val="22"/>
        </w:rPr>
        <w:t xml:space="preserve">Wykonawca jest wymieniony w wykazach określonego w rozporządzeniu 765/2006 </w:t>
      </w:r>
      <w:r w:rsidRPr="00A2754E">
        <w:rPr>
          <w:rFonts w:cs="Arial"/>
          <w:sz w:val="22"/>
          <w:szCs w:val="22"/>
        </w:rPr>
        <w:br/>
        <w:t>i rozporządzeniu 269/2014 albo wpisanego na listę na podstawie decyzji w sprawie wpisu na listę rozstrzygającej o zastosowaniu środka, o którym mowa w art. 1 pkt. 3 (ustawy jak powyżej);</w:t>
      </w:r>
      <w:r w:rsidRPr="00A2754E">
        <w:rPr>
          <w:rFonts w:cs="Arial"/>
          <w:color w:val="FF0000"/>
          <w:sz w:val="22"/>
          <w:szCs w:val="22"/>
        </w:rPr>
        <w:t>* </w:t>
      </w:r>
    </w:p>
    <w:p w14:paraId="5EED2451" w14:textId="77777777" w:rsidR="00E73D55" w:rsidRPr="00A2754E" w:rsidRDefault="00E73D55" w:rsidP="00E73D55">
      <w:pPr>
        <w:spacing w:after="120"/>
        <w:ind w:left="851" w:hanging="416"/>
        <w:jc w:val="both"/>
        <w:textAlignment w:val="baseline"/>
        <w:rPr>
          <w:rFonts w:cs="Arial"/>
          <w:sz w:val="22"/>
          <w:szCs w:val="22"/>
        </w:rPr>
      </w:pPr>
      <w:r w:rsidRPr="00A2754E">
        <w:rPr>
          <w:rFonts w:ascii="Segoe UI Symbol" w:hAnsi="Segoe UI Symbol" w:cs="Segoe UI Symbol"/>
          <w:b/>
          <w:bCs/>
          <w:color w:val="0070C0"/>
          <w:sz w:val="22"/>
          <w:szCs w:val="22"/>
        </w:rPr>
        <w:t>☐</w:t>
      </w:r>
      <w:r w:rsidRPr="00A2754E">
        <w:rPr>
          <w:rFonts w:cs="Arial"/>
          <w:color w:val="0070C0"/>
          <w:sz w:val="22"/>
          <w:szCs w:val="22"/>
        </w:rPr>
        <w:t xml:space="preserve">   </w:t>
      </w:r>
      <w:r w:rsidRPr="00A2754E">
        <w:rPr>
          <w:rFonts w:cs="Arial"/>
          <w:sz w:val="22"/>
          <w:szCs w:val="22"/>
        </w:rPr>
        <w:t>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  <w:r w:rsidRPr="00A2754E">
        <w:rPr>
          <w:rFonts w:cs="Arial"/>
          <w:color w:val="FF0000"/>
          <w:sz w:val="22"/>
          <w:szCs w:val="22"/>
        </w:rPr>
        <w:t>* </w:t>
      </w:r>
    </w:p>
    <w:p w14:paraId="4A9715AF" w14:textId="77777777" w:rsidR="00E73D55" w:rsidRPr="00A2754E" w:rsidRDefault="00E73D55" w:rsidP="00E73D55">
      <w:pPr>
        <w:spacing w:after="120"/>
        <w:ind w:left="851" w:hanging="420"/>
        <w:jc w:val="both"/>
        <w:textAlignment w:val="baseline"/>
        <w:rPr>
          <w:rFonts w:cs="Arial"/>
          <w:sz w:val="22"/>
          <w:szCs w:val="22"/>
        </w:rPr>
      </w:pPr>
      <w:r w:rsidRPr="00A2754E">
        <w:rPr>
          <w:rFonts w:ascii="Segoe UI Symbol" w:hAnsi="Segoe UI Symbol" w:cs="Segoe UI Symbol"/>
          <w:b/>
          <w:bCs/>
          <w:color w:val="0070C0"/>
          <w:sz w:val="22"/>
          <w:szCs w:val="22"/>
        </w:rPr>
        <w:t>☐</w:t>
      </w:r>
      <w:r w:rsidRPr="00A2754E">
        <w:rPr>
          <w:rFonts w:cs="Arial"/>
          <w:b/>
          <w:bCs/>
          <w:color w:val="0070C0"/>
          <w:sz w:val="22"/>
          <w:szCs w:val="22"/>
        </w:rPr>
        <w:t xml:space="preserve">   </w:t>
      </w:r>
      <w:r w:rsidRPr="00A2754E">
        <w:rPr>
          <w:rFonts w:cs="Arial"/>
          <w:sz w:val="22"/>
          <w:szCs w:val="22"/>
        </w:rPr>
        <w:t>jednostką dominującą Wykonawcy w rozumieniu art. 3 ust. 1 pkt 37 ustawy z dnia  </w:t>
      </w:r>
      <w:r w:rsidRPr="00A2754E">
        <w:rPr>
          <w:rFonts w:cs="Arial"/>
          <w:sz w:val="22"/>
          <w:szCs w:val="22"/>
        </w:rPr>
        <w:br/>
        <w:t xml:space="preserve">29 września 1994 r. o rachunkowości (Dz.U. z 2021 r., poz. 217, 2105 i 2106) jest podmiot wymieniony w wykazach określonych w rozporządzeniu 765/2006 </w:t>
      </w:r>
      <w:r w:rsidRPr="00A2754E">
        <w:rPr>
          <w:rFonts w:cs="Arial"/>
          <w:sz w:val="22"/>
          <w:szCs w:val="22"/>
        </w:rPr>
        <w:br/>
        <w:t xml:space="preserve">i rozporządzeniu 269/2014 albo wpisany na listę lub będący taką jednostką dominującą od dni 24 lutego 2022 r., o ile został wpisany na listę na podstawie decyzji w sprawie wpisu na listę rozstrzygającej o zastosowaniu środka, o którym mowa </w:t>
      </w:r>
      <w:r w:rsidRPr="00A2754E">
        <w:rPr>
          <w:rFonts w:cs="Arial"/>
          <w:sz w:val="22"/>
          <w:szCs w:val="22"/>
        </w:rPr>
        <w:br/>
        <w:t>w art. 1 pkt 3.</w:t>
      </w:r>
      <w:r w:rsidRPr="00A2754E">
        <w:rPr>
          <w:rFonts w:cs="Arial"/>
          <w:color w:val="FF0000"/>
          <w:sz w:val="22"/>
          <w:szCs w:val="22"/>
        </w:rPr>
        <w:t>* </w:t>
      </w:r>
    </w:p>
    <w:p w14:paraId="2127C7BF" w14:textId="77777777" w:rsidR="00E73D55" w:rsidRPr="00A2754E" w:rsidRDefault="00E73D55" w:rsidP="00E73D55">
      <w:pPr>
        <w:ind w:right="-855"/>
        <w:textAlignment w:val="baseline"/>
        <w:rPr>
          <w:rFonts w:cs="Arial"/>
          <w:sz w:val="22"/>
          <w:szCs w:val="22"/>
        </w:rPr>
      </w:pPr>
      <w:r w:rsidRPr="00A2754E">
        <w:rPr>
          <w:rFonts w:cs="Arial"/>
          <w:b/>
          <w:bCs/>
          <w:color w:val="FF0000"/>
          <w:sz w:val="22"/>
          <w:szCs w:val="22"/>
        </w:rPr>
        <w:t>* należy zaznaczyć właściwe</w:t>
      </w:r>
      <w:r w:rsidRPr="00A2754E">
        <w:rPr>
          <w:rFonts w:cs="Arial"/>
          <w:color w:val="FF0000"/>
          <w:sz w:val="22"/>
          <w:szCs w:val="22"/>
        </w:rPr>
        <w:t> </w:t>
      </w:r>
    </w:p>
    <w:p w14:paraId="0E26B6D1" w14:textId="77777777" w:rsidR="00E73D55" w:rsidRDefault="00E73D55" w:rsidP="00E73D55">
      <w:pPr>
        <w:ind w:right="-855"/>
        <w:textAlignment w:val="baseline"/>
        <w:rPr>
          <w:rFonts w:ascii="Segoe UI" w:hAnsi="Segoe UI" w:cs="Segoe UI"/>
          <w:sz w:val="18"/>
          <w:szCs w:val="18"/>
        </w:rPr>
      </w:pPr>
      <w:r w:rsidRPr="004A1AF7">
        <w:rPr>
          <w:rFonts w:ascii="Times New Roman" w:hAnsi="Times New Roman"/>
          <w:color w:val="FF0000"/>
          <w:szCs w:val="24"/>
        </w:rPr>
        <w:t> </w:t>
      </w:r>
      <w:r>
        <w:rPr>
          <w:rFonts w:ascii="Segoe UI" w:hAnsi="Segoe UI" w:cs="Segoe UI"/>
          <w:sz w:val="18"/>
          <w:szCs w:val="18"/>
        </w:rPr>
        <w:t xml:space="preserve">……………………………………. 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  <w:t>…………………………………………………………………..</w:t>
      </w:r>
    </w:p>
    <w:p w14:paraId="7E402DE3" w14:textId="77777777" w:rsidR="00E73D55" w:rsidRPr="004A1AF7" w:rsidRDefault="00E73D55" w:rsidP="00E73D55">
      <w:pPr>
        <w:ind w:right="-855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Arial"/>
          <w:sz w:val="16"/>
          <w:szCs w:val="16"/>
        </w:rPr>
        <w:t xml:space="preserve">      </w:t>
      </w:r>
      <w:r w:rsidRPr="00E4041E">
        <w:rPr>
          <w:rFonts w:cs="Arial"/>
          <w:sz w:val="16"/>
          <w:szCs w:val="16"/>
        </w:rPr>
        <w:t>Miejscowość / data 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   P</w:t>
      </w:r>
      <w:r w:rsidRPr="00E4041E">
        <w:rPr>
          <w:rFonts w:cs="Arial"/>
          <w:sz w:val="16"/>
          <w:szCs w:val="16"/>
        </w:rPr>
        <w:t>odpis(y) osoby(osób) upoważnionej(</w:t>
      </w:r>
      <w:proofErr w:type="spellStart"/>
      <w:r w:rsidRPr="00E4041E">
        <w:rPr>
          <w:rFonts w:cs="Arial"/>
          <w:sz w:val="16"/>
          <w:szCs w:val="16"/>
        </w:rPr>
        <w:t>ych</w:t>
      </w:r>
      <w:proofErr w:type="spellEnd"/>
      <w:r w:rsidRPr="00E4041E">
        <w:rPr>
          <w:rFonts w:cs="Arial"/>
          <w:sz w:val="16"/>
          <w:szCs w:val="16"/>
        </w:rPr>
        <w:t>) do podpisania oświadczenia  </w:t>
      </w:r>
      <w:r w:rsidRPr="00E4041E"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E4041E">
        <w:rPr>
          <w:rFonts w:cs="Arial"/>
          <w:sz w:val="16"/>
          <w:szCs w:val="16"/>
        </w:rPr>
        <w:t>w imieniu Wykonawcy(ów)</w:t>
      </w:r>
    </w:p>
    <w:p w14:paraId="395294C4" w14:textId="77777777" w:rsidR="00AD1603" w:rsidRDefault="00AD1603" w:rsidP="00C3216C">
      <w:pPr>
        <w:spacing w:before="120" w:after="120"/>
        <w:rPr>
          <w:rFonts w:cs="Arial"/>
          <w:b/>
          <w:bCs/>
        </w:rPr>
        <w:sectPr w:rsidR="00AD1603" w:rsidSect="009C2422"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 w:charSpace="-2049"/>
        </w:sectPr>
      </w:pPr>
    </w:p>
    <w:p w14:paraId="329821DB" w14:textId="7F452DB4" w:rsidR="00AD1603" w:rsidRPr="00C3216C" w:rsidRDefault="00AD1603" w:rsidP="00AD1603">
      <w:pPr>
        <w:spacing w:before="120" w:after="120"/>
        <w:jc w:val="right"/>
        <w:rPr>
          <w:rFonts w:cs="Arial"/>
          <w:i/>
          <w:iCs/>
        </w:rPr>
      </w:pPr>
      <w:r w:rsidRPr="00C3216C">
        <w:rPr>
          <w:rFonts w:cs="Arial"/>
          <w:i/>
          <w:iCs/>
        </w:rPr>
        <w:lastRenderedPageBreak/>
        <w:t xml:space="preserve">Załącznik nr </w:t>
      </w:r>
      <w:r w:rsidR="00C3216C" w:rsidRPr="00C3216C">
        <w:rPr>
          <w:rFonts w:cs="Arial"/>
          <w:i/>
          <w:iCs/>
        </w:rPr>
        <w:t>4</w:t>
      </w:r>
      <w:r w:rsidRPr="00C3216C">
        <w:rPr>
          <w:rFonts w:cs="Arial"/>
          <w:i/>
          <w:iCs/>
        </w:rPr>
        <w:t xml:space="preserve"> do </w:t>
      </w:r>
      <w:r w:rsidR="00C3216C" w:rsidRPr="00C3216C">
        <w:rPr>
          <w:rFonts w:cs="Arial"/>
          <w:i/>
          <w:iCs/>
        </w:rPr>
        <w:t>Zaproszenia do składania ofert</w:t>
      </w:r>
    </w:p>
    <w:p w14:paraId="36BC9162" w14:textId="1433BCF7" w:rsidR="00AD1603" w:rsidRPr="00BA6553" w:rsidRDefault="00AD1603" w:rsidP="00AD1603">
      <w:pPr>
        <w:spacing w:before="120" w:after="1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WYKAZ USŁUG</w:t>
      </w:r>
    </w:p>
    <w:p w14:paraId="11579A51" w14:textId="77777777" w:rsidR="00AD1603" w:rsidRPr="00BA6553" w:rsidRDefault="00AD1603" w:rsidP="00AD1603">
      <w:pPr>
        <w:suppressAutoHyphens/>
        <w:spacing w:before="120"/>
        <w:jc w:val="both"/>
        <w:rPr>
          <w:rFonts w:cs="Arial"/>
          <w:sz w:val="16"/>
          <w:szCs w:val="16"/>
        </w:rPr>
      </w:pPr>
      <w:r w:rsidRPr="00BA6553">
        <w:rPr>
          <w:rFonts w:cs="Arial"/>
          <w:sz w:val="16"/>
          <w:szCs w:val="16"/>
        </w:rPr>
        <w:t>……………………….…………</w:t>
      </w:r>
    </w:p>
    <w:p w14:paraId="68C7D20A" w14:textId="77777777" w:rsidR="00AD1603" w:rsidRPr="00BA6553" w:rsidRDefault="00AD1603" w:rsidP="00AD1603">
      <w:pPr>
        <w:suppressAutoHyphens/>
        <w:spacing w:after="120"/>
        <w:jc w:val="both"/>
        <w:rPr>
          <w:rFonts w:cs="Arial"/>
          <w:sz w:val="16"/>
          <w:szCs w:val="16"/>
        </w:rPr>
      </w:pPr>
      <w:r w:rsidRPr="00BA6553">
        <w:rPr>
          <w:rFonts w:cs="Arial"/>
          <w:sz w:val="16"/>
          <w:szCs w:val="16"/>
        </w:rPr>
        <w:t xml:space="preserve">        nazwa Wykonawcy</w:t>
      </w:r>
    </w:p>
    <w:p w14:paraId="54D1C7D0" w14:textId="77777777" w:rsidR="00AD1603" w:rsidRPr="00BA6553" w:rsidRDefault="00AD1603" w:rsidP="00AD1603">
      <w:pPr>
        <w:suppressAutoHyphens/>
        <w:jc w:val="both"/>
        <w:rPr>
          <w:rFonts w:cs="Arial"/>
          <w:sz w:val="16"/>
          <w:szCs w:val="16"/>
        </w:rPr>
      </w:pPr>
      <w:r w:rsidRPr="00BA6553">
        <w:rPr>
          <w:rFonts w:cs="Arial"/>
          <w:sz w:val="16"/>
          <w:szCs w:val="16"/>
        </w:rPr>
        <w:t>……………………..………….</w:t>
      </w:r>
    </w:p>
    <w:p w14:paraId="73CBD8D9" w14:textId="79F56269" w:rsidR="00AD1603" w:rsidRPr="00AD1603" w:rsidRDefault="00AD1603" w:rsidP="00AD1603">
      <w:pPr>
        <w:suppressAutoHyphens/>
        <w:spacing w:after="120"/>
        <w:jc w:val="both"/>
        <w:rPr>
          <w:rFonts w:cs="Arial"/>
          <w:sz w:val="16"/>
          <w:szCs w:val="16"/>
        </w:rPr>
      </w:pPr>
      <w:r w:rsidRPr="00BA6553">
        <w:rPr>
          <w:rFonts w:cs="Arial"/>
          <w:sz w:val="16"/>
          <w:szCs w:val="16"/>
        </w:rPr>
        <w:t xml:space="preserve">                adres</w:t>
      </w:r>
    </w:p>
    <w:tbl>
      <w:tblPr>
        <w:tblpPr w:leftFromText="141" w:rightFromText="141" w:vertAnchor="text" w:horzAnchor="margin" w:tblpY="-66"/>
        <w:tblW w:w="14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3182"/>
        <w:gridCol w:w="1985"/>
        <w:gridCol w:w="2551"/>
        <w:gridCol w:w="3969"/>
      </w:tblGrid>
      <w:tr w:rsidR="00AD1603" w:rsidRPr="00BA6553" w14:paraId="6F9B0833" w14:textId="77777777" w:rsidTr="003C77EC">
        <w:trPr>
          <w:cantSplit/>
          <w:trHeight w:val="127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AE74D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87985" w14:textId="28CBA822" w:rsidR="00AD1603" w:rsidRPr="00BA6553" w:rsidRDefault="00AD1603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 xml:space="preserve">Przedmiot </w:t>
            </w:r>
            <w:r w:rsidR="00C3216C">
              <w:rPr>
                <w:rFonts w:cs="Arial"/>
                <w:b/>
                <w:snapToGrid w:val="0"/>
                <w:sz w:val="18"/>
              </w:rPr>
              <w:t>zamówienia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AC998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 xml:space="preserve">Odbiorca – podmiot, </w:t>
            </w:r>
          </w:p>
          <w:p w14:paraId="3F94A3BC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>na rzecz którego wykonano zamówienie</w:t>
            </w:r>
          </w:p>
          <w:p w14:paraId="445A4321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>(nazwa, adres)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5CE2F0A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>Data wykonania zamówienia</w:t>
            </w:r>
          </w:p>
          <w:p w14:paraId="61EF7B9B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65D581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>Wartość dostawy</w:t>
            </w:r>
          </w:p>
          <w:p w14:paraId="4CBC9ACB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>(brutto w PLN)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A8B2AEB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 xml:space="preserve">Nazwa podmiotu, </w:t>
            </w:r>
          </w:p>
          <w:p w14:paraId="47FA7D05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>na zasobach którego Wykonawca polega</w:t>
            </w:r>
          </w:p>
        </w:tc>
      </w:tr>
      <w:tr w:rsidR="00AD1603" w:rsidRPr="00BA6553" w14:paraId="4601397F" w14:textId="77777777" w:rsidTr="003C77EC">
        <w:trPr>
          <w:cantSplit/>
        </w:trPr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66F22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A6553">
              <w:rPr>
                <w:rFonts w:cs="Arial"/>
                <w:snapToGrid w:val="0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246B1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A6553">
              <w:rPr>
                <w:rFonts w:cs="Arial"/>
                <w:snapToGrid w:val="0"/>
                <w:sz w:val="16"/>
                <w:szCs w:val="16"/>
              </w:rPr>
              <w:t>2.</w:t>
            </w: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CEB7E3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A6553">
              <w:rPr>
                <w:rFonts w:cs="Arial"/>
                <w:snapToGrid w:val="0"/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F715328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A6553">
              <w:rPr>
                <w:rFonts w:cs="Arial"/>
                <w:snapToGrid w:val="0"/>
                <w:sz w:val="16"/>
                <w:szCs w:val="16"/>
              </w:rPr>
              <w:t>4.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0219C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A6553">
              <w:rPr>
                <w:rFonts w:cs="Arial"/>
                <w:snapToGrid w:val="0"/>
                <w:sz w:val="16"/>
                <w:szCs w:val="16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665615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A6553">
              <w:rPr>
                <w:rFonts w:cs="Arial"/>
                <w:snapToGrid w:val="0"/>
                <w:sz w:val="16"/>
                <w:szCs w:val="16"/>
              </w:rPr>
              <w:t>6.</w:t>
            </w:r>
          </w:p>
        </w:tc>
      </w:tr>
      <w:tr w:rsidR="00AD1603" w:rsidRPr="00BA6553" w14:paraId="63C37353" w14:textId="77777777" w:rsidTr="003C77EC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079D1F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237BE4" w14:textId="77777777" w:rsidR="00AD1603" w:rsidRPr="00BA6553" w:rsidRDefault="00AD1603" w:rsidP="003C77EC">
            <w:pPr>
              <w:suppressAutoHyphens/>
              <w:rPr>
                <w:rFonts w:cs="Arial"/>
                <w:snapToGrid w:val="0"/>
                <w:sz w:val="18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549432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C62F1D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A230E" w14:textId="77777777" w:rsidR="00AD1603" w:rsidRPr="00BA6553" w:rsidRDefault="00AD1603" w:rsidP="003C77EC">
            <w:pPr>
              <w:tabs>
                <w:tab w:val="left" w:pos="993"/>
              </w:tabs>
              <w:suppressAutoHyphens/>
              <w:jc w:val="both"/>
              <w:rPr>
                <w:rFonts w:cs="Arial"/>
                <w:snapToGrid w:val="0"/>
                <w:sz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EFC0C8" w14:textId="77777777" w:rsidR="00AD1603" w:rsidRPr="00BA6553" w:rsidRDefault="00AD1603" w:rsidP="003C77EC">
            <w:pPr>
              <w:tabs>
                <w:tab w:val="left" w:pos="993"/>
              </w:tabs>
              <w:suppressAutoHyphens/>
              <w:jc w:val="both"/>
              <w:rPr>
                <w:rFonts w:cs="Arial"/>
                <w:snapToGrid w:val="0"/>
                <w:sz w:val="18"/>
              </w:rPr>
            </w:pPr>
          </w:p>
        </w:tc>
      </w:tr>
      <w:tr w:rsidR="00AD1603" w:rsidRPr="00BA6553" w14:paraId="003D228F" w14:textId="77777777" w:rsidTr="003C77EC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2C199B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2DF4313" w14:textId="77777777" w:rsidR="00AD1603" w:rsidRPr="00BA6553" w:rsidRDefault="00AD1603" w:rsidP="003C77EC">
            <w:pPr>
              <w:suppressAutoHyphens/>
              <w:rPr>
                <w:rFonts w:cs="Arial"/>
                <w:snapToGrid w:val="0"/>
                <w:sz w:val="18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1CFBBA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F207E0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51F81" w14:textId="77777777" w:rsidR="00AD1603" w:rsidRPr="00BA6553" w:rsidRDefault="00AD1603" w:rsidP="003C77EC">
            <w:pPr>
              <w:tabs>
                <w:tab w:val="left" w:pos="993"/>
              </w:tabs>
              <w:suppressAutoHyphens/>
              <w:jc w:val="both"/>
              <w:rPr>
                <w:rFonts w:cs="Arial"/>
                <w:snapToGrid w:val="0"/>
                <w:sz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36468C" w14:textId="77777777" w:rsidR="00AD1603" w:rsidRPr="00BA6553" w:rsidRDefault="00AD1603" w:rsidP="003C77EC">
            <w:pPr>
              <w:tabs>
                <w:tab w:val="left" w:pos="993"/>
              </w:tabs>
              <w:suppressAutoHyphens/>
              <w:jc w:val="both"/>
              <w:rPr>
                <w:rFonts w:cs="Arial"/>
                <w:snapToGrid w:val="0"/>
                <w:sz w:val="18"/>
              </w:rPr>
            </w:pPr>
          </w:p>
        </w:tc>
      </w:tr>
      <w:tr w:rsidR="00AD1603" w:rsidRPr="00BA6553" w14:paraId="7A68A1EC" w14:textId="77777777" w:rsidTr="003C77EC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463762E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6B99F53" w14:textId="77777777" w:rsidR="00AD1603" w:rsidRPr="00BA6553" w:rsidRDefault="00AD1603" w:rsidP="003C77EC">
            <w:pPr>
              <w:suppressAutoHyphens/>
              <w:rPr>
                <w:rFonts w:cs="Arial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220880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6ACC5B4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974DD" w14:textId="77777777" w:rsidR="00AD1603" w:rsidRPr="00BA6553" w:rsidRDefault="00AD1603" w:rsidP="003C77EC">
            <w:pPr>
              <w:tabs>
                <w:tab w:val="left" w:pos="1560"/>
              </w:tabs>
              <w:suppressAutoHyphens/>
              <w:ind w:right="-1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752064" w14:textId="77777777" w:rsidR="00AD1603" w:rsidRPr="00BA6553" w:rsidRDefault="00AD1603" w:rsidP="003C77EC">
            <w:pPr>
              <w:tabs>
                <w:tab w:val="left" w:pos="1560"/>
              </w:tabs>
              <w:suppressAutoHyphens/>
              <w:ind w:right="-1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AD1603" w:rsidRPr="00BA6553" w14:paraId="18B6A217" w14:textId="77777777" w:rsidTr="003C77EC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B18D5D8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2D083BB" w14:textId="77777777" w:rsidR="00AD1603" w:rsidRPr="00BA6553" w:rsidRDefault="00AD1603" w:rsidP="003C77EC">
            <w:pPr>
              <w:suppressAutoHyphens/>
              <w:rPr>
                <w:rFonts w:cs="Arial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5A629E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861E65" w14:textId="77777777" w:rsidR="00AD1603" w:rsidRPr="00BA6553" w:rsidRDefault="00AD1603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8B7BF" w14:textId="77777777" w:rsidR="00AD1603" w:rsidRPr="00BA6553" w:rsidRDefault="00AD1603" w:rsidP="003C77EC">
            <w:pPr>
              <w:suppressAutoHyphens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BDF6EC" w14:textId="77777777" w:rsidR="00AD1603" w:rsidRPr="00BA6553" w:rsidRDefault="00AD1603" w:rsidP="003C77EC">
            <w:pPr>
              <w:suppressAutoHyphens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14:paraId="3175047A" w14:textId="77777777" w:rsidR="00AD1603" w:rsidRPr="00BA6553" w:rsidRDefault="00AD1603" w:rsidP="00AD1603">
      <w:pPr>
        <w:suppressAutoHyphens/>
        <w:jc w:val="center"/>
        <w:rPr>
          <w:rFonts w:cs="Arial"/>
          <w:b/>
          <w:snapToGrid w:val="0"/>
          <w:sz w:val="16"/>
          <w:szCs w:val="16"/>
        </w:rPr>
      </w:pPr>
    </w:p>
    <w:p w14:paraId="71399808" w14:textId="77777777" w:rsidR="00AD1603" w:rsidRPr="00BA6553" w:rsidRDefault="00AD1603" w:rsidP="00AD1603">
      <w:pPr>
        <w:suppressAutoHyphens/>
        <w:jc w:val="both"/>
        <w:rPr>
          <w:rFonts w:cs="Arial"/>
          <w:b/>
          <w:snapToGrid w:val="0"/>
          <w:sz w:val="16"/>
          <w:szCs w:val="16"/>
        </w:rPr>
      </w:pPr>
    </w:p>
    <w:p w14:paraId="498A5155" w14:textId="77777777" w:rsidR="00AD1603" w:rsidRPr="00BA6553" w:rsidRDefault="00AD1603" w:rsidP="00AD1603">
      <w:pPr>
        <w:suppressAutoHyphens/>
        <w:jc w:val="both"/>
        <w:rPr>
          <w:rFonts w:cs="Arial"/>
          <w:b/>
          <w:snapToGrid w:val="0"/>
          <w:sz w:val="16"/>
          <w:szCs w:val="16"/>
        </w:rPr>
      </w:pPr>
    </w:p>
    <w:p w14:paraId="5A5F0F68" w14:textId="77777777" w:rsidR="00AD1603" w:rsidRPr="00BA6553" w:rsidRDefault="00AD1603" w:rsidP="00AD1603">
      <w:pPr>
        <w:suppressAutoHyphens/>
        <w:jc w:val="both"/>
        <w:rPr>
          <w:rFonts w:cs="Arial"/>
          <w:b/>
          <w:snapToGrid w:val="0"/>
          <w:sz w:val="16"/>
          <w:szCs w:val="16"/>
        </w:rPr>
      </w:pPr>
    </w:p>
    <w:p w14:paraId="0BDEE758" w14:textId="77777777" w:rsidR="00AD1603" w:rsidRPr="00BA6553" w:rsidRDefault="00AD1603" w:rsidP="00AD1603">
      <w:pPr>
        <w:suppressAutoHyphens/>
        <w:jc w:val="both"/>
        <w:rPr>
          <w:rFonts w:eastAsia="Calibri" w:cs="Arial"/>
          <w:bCs/>
        </w:rPr>
      </w:pPr>
      <w:r w:rsidRPr="00BA6553">
        <w:rPr>
          <w:rFonts w:eastAsia="Calibri" w:cs="Arial"/>
          <w:bCs/>
        </w:rPr>
        <w:t xml:space="preserve">……………, dn.…………………                   </w:t>
      </w:r>
      <w:r w:rsidRPr="00BA6553">
        <w:rPr>
          <w:rFonts w:eastAsia="Calibri" w:cs="Arial"/>
          <w:bCs/>
        </w:rPr>
        <w:tab/>
      </w:r>
      <w:r w:rsidRPr="00BA6553">
        <w:rPr>
          <w:rFonts w:eastAsia="Calibri" w:cs="Arial"/>
          <w:bCs/>
        </w:rPr>
        <w:tab/>
      </w:r>
      <w:r w:rsidRPr="00BA6553">
        <w:rPr>
          <w:rFonts w:eastAsia="Calibri" w:cs="Arial"/>
          <w:bCs/>
        </w:rPr>
        <w:tab/>
      </w:r>
      <w:r w:rsidRPr="00BA6553">
        <w:rPr>
          <w:rFonts w:eastAsia="Calibri" w:cs="Arial"/>
          <w:bCs/>
        </w:rPr>
        <w:tab/>
      </w:r>
      <w:r w:rsidRPr="00BA6553">
        <w:rPr>
          <w:rFonts w:eastAsia="Calibri" w:cs="Arial"/>
          <w:bCs/>
        </w:rPr>
        <w:tab/>
      </w:r>
      <w:r w:rsidRPr="00BA6553">
        <w:rPr>
          <w:rFonts w:eastAsia="Calibri" w:cs="Arial"/>
          <w:bCs/>
        </w:rPr>
        <w:tab/>
      </w:r>
      <w:r w:rsidRPr="00BA6553">
        <w:rPr>
          <w:rFonts w:eastAsia="Calibri" w:cs="Arial"/>
          <w:bCs/>
        </w:rPr>
        <w:tab/>
        <w:t>……………………………………</w:t>
      </w:r>
    </w:p>
    <w:p w14:paraId="015DD74A" w14:textId="77777777" w:rsidR="00AD1603" w:rsidRPr="00BA6553" w:rsidRDefault="00AD1603" w:rsidP="00AD1603">
      <w:pPr>
        <w:suppressAutoHyphens/>
        <w:ind w:left="3969"/>
        <w:rPr>
          <w:rFonts w:eastAsia="Calibri" w:cs="Arial"/>
          <w:i/>
          <w:sz w:val="16"/>
          <w:szCs w:val="16"/>
        </w:rPr>
      </w:pPr>
      <w:r w:rsidRPr="00BA6553">
        <w:rPr>
          <w:rFonts w:eastAsia="Calibri" w:cs="Arial"/>
          <w:i/>
          <w:sz w:val="18"/>
          <w:szCs w:val="18"/>
        </w:rPr>
        <w:t xml:space="preserve">                  </w:t>
      </w:r>
      <w:r w:rsidRPr="00BA6553">
        <w:rPr>
          <w:rFonts w:eastAsia="Calibri" w:cs="Arial"/>
          <w:i/>
          <w:sz w:val="18"/>
          <w:szCs w:val="18"/>
        </w:rPr>
        <w:tab/>
      </w:r>
      <w:r w:rsidRPr="00BA6553">
        <w:rPr>
          <w:rFonts w:eastAsia="Calibri" w:cs="Arial"/>
          <w:i/>
          <w:sz w:val="18"/>
          <w:szCs w:val="18"/>
        </w:rPr>
        <w:tab/>
      </w:r>
      <w:r w:rsidRPr="00BA6553">
        <w:rPr>
          <w:rFonts w:eastAsia="Calibri" w:cs="Arial"/>
          <w:i/>
          <w:sz w:val="18"/>
          <w:szCs w:val="18"/>
        </w:rPr>
        <w:tab/>
      </w:r>
      <w:r w:rsidRPr="00BA6553">
        <w:rPr>
          <w:rFonts w:eastAsia="Calibri" w:cs="Arial"/>
          <w:i/>
          <w:sz w:val="18"/>
          <w:szCs w:val="18"/>
        </w:rPr>
        <w:tab/>
      </w:r>
      <w:r w:rsidRPr="00BA6553">
        <w:rPr>
          <w:rFonts w:eastAsia="Calibri" w:cs="Arial"/>
          <w:i/>
          <w:sz w:val="18"/>
          <w:szCs w:val="18"/>
        </w:rPr>
        <w:tab/>
      </w:r>
      <w:r w:rsidRPr="00BA6553">
        <w:rPr>
          <w:rFonts w:eastAsia="Calibri" w:cs="Arial"/>
          <w:i/>
          <w:sz w:val="18"/>
          <w:szCs w:val="18"/>
        </w:rPr>
        <w:tab/>
      </w:r>
      <w:r w:rsidRPr="00BA6553">
        <w:rPr>
          <w:rFonts w:eastAsia="Calibri" w:cs="Arial"/>
          <w:i/>
          <w:sz w:val="16"/>
          <w:szCs w:val="16"/>
        </w:rPr>
        <w:t xml:space="preserve">Znak graficzny kwalifikowanego podpisu elektronicznego </w:t>
      </w:r>
      <w:r w:rsidRPr="00BA6553">
        <w:rPr>
          <w:rFonts w:eastAsia="Calibri" w:cs="Arial"/>
          <w:i/>
          <w:sz w:val="16"/>
          <w:szCs w:val="16"/>
          <w:vertAlign w:val="superscript"/>
        </w:rPr>
        <w:footnoteReference w:id="3"/>
      </w:r>
    </w:p>
    <w:p w14:paraId="0818EDD4" w14:textId="77777777" w:rsidR="00AD1603" w:rsidRPr="00BA6553" w:rsidRDefault="00AD1603" w:rsidP="00AD1603">
      <w:pPr>
        <w:suppressAutoHyphens/>
        <w:ind w:left="8496" w:firstLine="708"/>
        <w:rPr>
          <w:rFonts w:eastAsia="Calibri" w:cs="Arial"/>
          <w:i/>
          <w:sz w:val="16"/>
          <w:szCs w:val="16"/>
        </w:rPr>
      </w:pPr>
      <w:r w:rsidRPr="00BA6553">
        <w:rPr>
          <w:rFonts w:eastAsia="Calibri" w:cs="Arial"/>
          <w:i/>
          <w:sz w:val="16"/>
          <w:szCs w:val="16"/>
        </w:rPr>
        <w:t>Podpis(y) osoby(osób) upoważnionej(</w:t>
      </w:r>
      <w:proofErr w:type="spellStart"/>
      <w:r w:rsidRPr="00BA6553">
        <w:rPr>
          <w:rFonts w:eastAsia="Calibri" w:cs="Arial"/>
          <w:i/>
          <w:sz w:val="16"/>
          <w:szCs w:val="16"/>
        </w:rPr>
        <w:t>ych</w:t>
      </w:r>
      <w:proofErr w:type="spellEnd"/>
      <w:r w:rsidRPr="00BA6553">
        <w:rPr>
          <w:rFonts w:eastAsia="Calibri" w:cs="Arial"/>
          <w:i/>
          <w:sz w:val="16"/>
          <w:szCs w:val="16"/>
        </w:rPr>
        <w:t xml:space="preserve">) </w:t>
      </w:r>
    </w:p>
    <w:p w14:paraId="3F689D7B" w14:textId="2044DDAD" w:rsidR="00AD1603" w:rsidRPr="00BA6553" w:rsidRDefault="00AD1603" w:rsidP="00AD1603">
      <w:pPr>
        <w:suppressAutoHyphens/>
        <w:ind w:left="7788" w:firstLine="708"/>
        <w:rPr>
          <w:rFonts w:eastAsia="Calibri" w:cs="Arial"/>
          <w:i/>
          <w:sz w:val="16"/>
          <w:szCs w:val="16"/>
        </w:rPr>
      </w:pPr>
      <w:r w:rsidRPr="00BA6553">
        <w:rPr>
          <w:rFonts w:eastAsia="Calibri" w:cs="Arial"/>
          <w:i/>
          <w:sz w:val="16"/>
          <w:szCs w:val="16"/>
        </w:rPr>
        <w:t>do podpisania niniejszej oferty w imieniu Wykonaw</w:t>
      </w:r>
      <w:r w:rsidR="003441A6">
        <w:rPr>
          <w:rFonts w:eastAsia="Calibri" w:cs="Arial"/>
          <w:i/>
          <w:sz w:val="16"/>
          <w:szCs w:val="16"/>
        </w:rPr>
        <w:t>cy</w:t>
      </w:r>
    </w:p>
    <w:p w14:paraId="3021F7A6" w14:textId="77777777" w:rsidR="00AD1603" w:rsidRDefault="00AD1603" w:rsidP="00AD1603">
      <w:pPr>
        <w:spacing w:line="264" w:lineRule="auto"/>
        <w:rPr>
          <w:rFonts w:cs="Arial"/>
          <w:i/>
          <w:sz w:val="18"/>
          <w:szCs w:val="18"/>
        </w:rPr>
        <w:sectPr w:rsidR="00AD1603" w:rsidSect="00F360D4">
          <w:pgSz w:w="16838" w:h="11906" w:orient="landscape"/>
          <w:pgMar w:top="1418" w:right="1418" w:bottom="1418" w:left="1418" w:header="709" w:footer="709" w:gutter="0"/>
          <w:cols w:space="708"/>
          <w:docGrid w:linePitch="360" w:charSpace="-2049"/>
        </w:sectPr>
      </w:pPr>
    </w:p>
    <w:p w14:paraId="7C18617E" w14:textId="1DCB5315" w:rsidR="00C3216C" w:rsidRPr="00C3216C" w:rsidRDefault="00C3216C" w:rsidP="00C3216C">
      <w:pPr>
        <w:spacing w:before="120" w:after="120"/>
        <w:jc w:val="right"/>
        <w:rPr>
          <w:rFonts w:cs="Arial"/>
          <w:i/>
          <w:iCs/>
        </w:rPr>
      </w:pPr>
      <w:r w:rsidRPr="00C3216C">
        <w:rPr>
          <w:rFonts w:cs="Arial"/>
          <w:i/>
          <w:iCs/>
        </w:rPr>
        <w:lastRenderedPageBreak/>
        <w:t>Załącznik nr 4</w:t>
      </w:r>
      <w:r>
        <w:rPr>
          <w:rFonts w:cs="Arial"/>
          <w:i/>
          <w:iCs/>
        </w:rPr>
        <w:t>b</w:t>
      </w:r>
      <w:r w:rsidRPr="00C3216C">
        <w:rPr>
          <w:rFonts w:cs="Arial"/>
          <w:i/>
          <w:iCs/>
        </w:rPr>
        <w:t xml:space="preserve"> do Zaproszenia do składania ofert</w:t>
      </w:r>
    </w:p>
    <w:p w14:paraId="4E6119A8" w14:textId="290FEC9A" w:rsidR="00C3216C" w:rsidRPr="00BA6553" w:rsidRDefault="00C3216C" w:rsidP="00C3216C">
      <w:pPr>
        <w:spacing w:before="120" w:after="1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WYKAZ SZKOLEŃ</w:t>
      </w:r>
    </w:p>
    <w:p w14:paraId="7E2217AC" w14:textId="77777777" w:rsidR="00C3216C" w:rsidRPr="00BA6553" w:rsidRDefault="00C3216C" w:rsidP="00C3216C">
      <w:pPr>
        <w:suppressAutoHyphens/>
        <w:spacing w:before="120"/>
        <w:jc w:val="both"/>
        <w:rPr>
          <w:rFonts w:cs="Arial"/>
          <w:sz w:val="16"/>
          <w:szCs w:val="16"/>
        </w:rPr>
      </w:pPr>
      <w:r w:rsidRPr="00BA6553">
        <w:rPr>
          <w:rFonts w:cs="Arial"/>
          <w:sz w:val="16"/>
          <w:szCs w:val="16"/>
        </w:rPr>
        <w:t>……………………….…………</w:t>
      </w:r>
    </w:p>
    <w:p w14:paraId="7CF312EC" w14:textId="77777777" w:rsidR="00C3216C" w:rsidRPr="00BA6553" w:rsidRDefault="00C3216C" w:rsidP="00C3216C">
      <w:pPr>
        <w:suppressAutoHyphens/>
        <w:spacing w:after="120"/>
        <w:jc w:val="both"/>
        <w:rPr>
          <w:rFonts w:cs="Arial"/>
          <w:sz w:val="16"/>
          <w:szCs w:val="16"/>
        </w:rPr>
      </w:pPr>
      <w:r w:rsidRPr="00BA6553">
        <w:rPr>
          <w:rFonts w:cs="Arial"/>
          <w:sz w:val="16"/>
          <w:szCs w:val="16"/>
        </w:rPr>
        <w:t xml:space="preserve">        nazwa Wykonawcy</w:t>
      </w:r>
    </w:p>
    <w:p w14:paraId="1429E83D" w14:textId="77777777" w:rsidR="00C3216C" w:rsidRPr="00BA6553" w:rsidRDefault="00C3216C" w:rsidP="00C3216C">
      <w:pPr>
        <w:suppressAutoHyphens/>
        <w:jc w:val="both"/>
        <w:rPr>
          <w:rFonts w:cs="Arial"/>
          <w:sz w:val="16"/>
          <w:szCs w:val="16"/>
        </w:rPr>
      </w:pPr>
      <w:r w:rsidRPr="00BA6553">
        <w:rPr>
          <w:rFonts w:cs="Arial"/>
          <w:sz w:val="16"/>
          <w:szCs w:val="16"/>
        </w:rPr>
        <w:t>……………………..………….</w:t>
      </w:r>
    </w:p>
    <w:p w14:paraId="26BF336B" w14:textId="77777777" w:rsidR="00C3216C" w:rsidRPr="00AD1603" w:rsidRDefault="00C3216C" w:rsidP="00C3216C">
      <w:pPr>
        <w:suppressAutoHyphens/>
        <w:spacing w:after="120"/>
        <w:jc w:val="both"/>
        <w:rPr>
          <w:rFonts w:cs="Arial"/>
          <w:sz w:val="16"/>
          <w:szCs w:val="16"/>
        </w:rPr>
      </w:pPr>
      <w:r w:rsidRPr="00BA6553">
        <w:rPr>
          <w:rFonts w:cs="Arial"/>
          <w:sz w:val="16"/>
          <w:szCs w:val="16"/>
        </w:rPr>
        <w:t xml:space="preserve">                adres</w:t>
      </w:r>
    </w:p>
    <w:tbl>
      <w:tblPr>
        <w:tblpPr w:leftFromText="141" w:rightFromText="141" w:vertAnchor="text" w:horzAnchor="margin" w:tblpY="-66"/>
        <w:tblW w:w="141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3182"/>
        <w:gridCol w:w="1985"/>
        <w:gridCol w:w="2551"/>
        <w:gridCol w:w="3969"/>
      </w:tblGrid>
      <w:tr w:rsidR="00C3216C" w:rsidRPr="00BA6553" w14:paraId="63FA711C" w14:textId="77777777" w:rsidTr="003C77EC">
        <w:trPr>
          <w:cantSplit/>
          <w:trHeight w:val="1273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45FBF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9EDFD" w14:textId="4653E57F" w:rsidR="00C3216C" w:rsidRPr="00BA6553" w:rsidRDefault="00C3216C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 xml:space="preserve">Przedmiot </w:t>
            </w:r>
            <w:r>
              <w:rPr>
                <w:rFonts w:cs="Arial"/>
                <w:b/>
                <w:snapToGrid w:val="0"/>
                <w:sz w:val="18"/>
              </w:rPr>
              <w:t>zamówienia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BE751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 xml:space="preserve">Odbiorca – podmiot, </w:t>
            </w:r>
          </w:p>
          <w:p w14:paraId="0BD5D131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>na rzecz którego wykonano zamówienie</w:t>
            </w:r>
          </w:p>
          <w:p w14:paraId="24C6F236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>(nazwa, adres)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F46B7F0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>Data wykonania zamówienia</w:t>
            </w:r>
          </w:p>
          <w:p w14:paraId="570B667A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672C8F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>Wartość dostawy</w:t>
            </w:r>
          </w:p>
          <w:p w14:paraId="70256CC5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>(brutto w PLN)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6CAC776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 xml:space="preserve">Nazwa podmiotu, </w:t>
            </w:r>
          </w:p>
          <w:p w14:paraId="0C52EA7D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b/>
                <w:snapToGrid w:val="0"/>
                <w:sz w:val="18"/>
              </w:rPr>
            </w:pPr>
            <w:r w:rsidRPr="00BA6553">
              <w:rPr>
                <w:rFonts w:cs="Arial"/>
                <w:b/>
                <w:snapToGrid w:val="0"/>
                <w:sz w:val="18"/>
              </w:rPr>
              <w:t>na zasobach którego Wykonawca polega</w:t>
            </w:r>
          </w:p>
        </w:tc>
      </w:tr>
      <w:tr w:rsidR="00C3216C" w:rsidRPr="00BA6553" w14:paraId="040363AC" w14:textId="77777777" w:rsidTr="003C77EC">
        <w:trPr>
          <w:cantSplit/>
        </w:trPr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225C0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A6553">
              <w:rPr>
                <w:rFonts w:cs="Arial"/>
                <w:snapToGrid w:val="0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F03C7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A6553">
              <w:rPr>
                <w:rFonts w:cs="Arial"/>
                <w:snapToGrid w:val="0"/>
                <w:sz w:val="16"/>
                <w:szCs w:val="16"/>
              </w:rPr>
              <w:t>2.</w:t>
            </w: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40B8A5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A6553">
              <w:rPr>
                <w:rFonts w:cs="Arial"/>
                <w:snapToGrid w:val="0"/>
                <w:sz w:val="16"/>
                <w:szCs w:val="16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CF85320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A6553">
              <w:rPr>
                <w:rFonts w:cs="Arial"/>
                <w:snapToGrid w:val="0"/>
                <w:sz w:val="16"/>
                <w:szCs w:val="16"/>
              </w:rPr>
              <w:t>4.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9F3E1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A6553">
              <w:rPr>
                <w:rFonts w:cs="Arial"/>
                <w:snapToGrid w:val="0"/>
                <w:sz w:val="16"/>
                <w:szCs w:val="16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2DBEF3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A6553">
              <w:rPr>
                <w:rFonts w:cs="Arial"/>
                <w:snapToGrid w:val="0"/>
                <w:sz w:val="16"/>
                <w:szCs w:val="16"/>
              </w:rPr>
              <w:t>6.</w:t>
            </w:r>
          </w:p>
        </w:tc>
      </w:tr>
      <w:tr w:rsidR="00C3216C" w:rsidRPr="00BA6553" w14:paraId="0AF5DACC" w14:textId="77777777" w:rsidTr="003C77EC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36679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4EF125" w14:textId="77777777" w:rsidR="00C3216C" w:rsidRPr="00BA6553" w:rsidRDefault="00C3216C" w:rsidP="003C77EC">
            <w:pPr>
              <w:suppressAutoHyphens/>
              <w:rPr>
                <w:rFonts w:cs="Arial"/>
                <w:snapToGrid w:val="0"/>
                <w:sz w:val="18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85F354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D4C405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0B9DF" w14:textId="77777777" w:rsidR="00C3216C" w:rsidRPr="00BA6553" w:rsidRDefault="00C3216C" w:rsidP="003C77EC">
            <w:pPr>
              <w:tabs>
                <w:tab w:val="left" w:pos="993"/>
              </w:tabs>
              <w:suppressAutoHyphens/>
              <w:jc w:val="both"/>
              <w:rPr>
                <w:rFonts w:cs="Arial"/>
                <w:snapToGrid w:val="0"/>
                <w:sz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9799D9" w14:textId="77777777" w:rsidR="00C3216C" w:rsidRPr="00BA6553" w:rsidRDefault="00C3216C" w:rsidP="003C77EC">
            <w:pPr>
              <w:tabs>
                <w:tab w:val="left" w:pos="993"/>
              </w:tabs>
              <w:suppressAutoHyphens/>
              <w:jc w:val="both"/>
              <w:rPr>
                <w:rFonts w:cs="Arial"/>
                <w:snapToGrid w:val="0"/>
                <w:sz w:val="18"/>
              </w:rPr>
            </w:pPr>
          </w:p>
        </w:tc>
      </w:tr>
      <w:tr w:rsidR="00C3216C" w:rsidRPr="00BA6553" w14:paraId="2FFAFC0C" w14:textId="77777777" w:rsidTr="003C77EC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D78A18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BD98739" w14:textId="77777777" w:rsidR="00C3216C" w:rsidRPr="00BA6553" w:rsidRDefault="00C3216C" w:rsidP="003C77EC">
            <w:pPr>
              <w:suppressAutoHyphens/>
              <w:rPr>
                <w:rFonts w:cs="Arial"/>
                <w:snapToGrid w:val="0"/>
                <w:sz w:val="18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55AA4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3239D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A164E" w14:textId="77777777" w:rsidR="00C3216C" w:rsidRPr="00BA6553" w:rsidRDefault="00C3216C" w:rsidP="003C77EC">
            <w:pPr>
              <w:tabs>
                <w:tab w:val="left" w:pos="993"/>
              </w:tabs>
              <w:suppressAutoHyphens/>
              <w:jc w:val="both"/>
              <w:rPr>
                <w:rFonts w:cs="Arial"/>
                <w:snapToGrid w:val="0"/>
                <w:sz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4660C4" w14:textId="77777777" w:rsidR="00C3216C" w:rsidRPr="00BA6553" w:rsidRDefault="00C3216C" w:rsidP="003C77EC">
            <w:pPr>
              <w:tabs>
                <w:tab w:val="left" w:pos="993"/>
              </w:tabs>
              <w:suppressAutoHyphens/>
              <w:jc w:val="both"/>
              <w:rPr>
                <w:rFonts w:cs="Arial"/>
                <w:snapToGrid w:val="0"/>
                <w:sz w:val="18"/>
              </w:rPr>
            </w:pPr>
          </w:p>
        </w:tc>
      </w:tr>
      <w:tr w:rsidR="00C3216C" w:rsidRPr="00BA6553" w14:paraId="161416F1" w14:textId="77777777" w:rsidTr="003C77EC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AA41EB7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53B41D4" w14:textId="77777777" w:rsidR="00C3216C" w:rsidRPr="00BA6553" w:rsidRDefault="00C3216C" w:rsidP="003C77EC">
            <w:pPr>
              <w:suppressAutoHyphens/>
              <w:rPr>
                <w:rFonts w:cs="Arial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591259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D2199E0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91366" w14:textId="77777777" w:rsidR="00C3216C" w:rsidRPr="00BA6553" w:rsidRDefault="00C3216C" w:rsidP="003C77EC">
            <w:pPr>
              <w:tabs>
                <w:tab w:val="left" w:pos="1560"/>
              </w:tabs>
              <w:suppressAutoHyphens/>
              <w:ind w:right="-1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09EE9F" w14:textId="77777777" w:rsidR="00C3216C" w:rsidRPr="00BA6553" w:rsidRDefault="00C3216C" w:rsidP="003C77EC">
            <w:pPr>
              <w:tabs>
                <w:tab w:val="left" w:pos="1560"/>
              </w:tabs>
              <w:suppressAutoHyphens/>
              <w:ind w:right="-1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C3216C" w:rsidRPr="00BA6553" w14:paraId="4A3A7709" w14:textId="77777777" w:rsidTr="003C77EC">
        <w:trPr>
          <w:cantSplit/>
          <w:trHeight w:val="567"/>
        </w:trPr>
        <w:tc>
          <w:tcPr>
            <w:tcW w:w="4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BC0D27A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4F574B44" w14:textId="77777777" w:rsidR="00C3216C" w:rsidRPr="00BA6553" w:rsidRDefault="00C3216C" w:rsidP="003C77EC">
            <w:pPr>
              <w:suppressAutoHyphens/>
              <w:rPr>
                <w:rFonts w:cs="Arial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EF4B57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12A2811" w14:textId="77777777" w:rsidR="00C3216C" w:rsidRPr="00BA6553" w:rsidRDefault="00C3216C" w:rsidP="003C77EC">
            <w:pPr>
              <w:suppressAutoHyphen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FD764" w14:textId="77777777" w:rsidR="00C3216C" w:rsidRPr="00BA6553" w:rsidRDefault="00C3216C" w:rsidP="003C77EC">
            <w:pPr>
              <w:suppressAutoHyphens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06C82F" w14:textId="77777777" w:rsidR="00C3216C" w:rsidRPr="00BA6553" w:rsidRDefault="00C3216C" w:rsidP="003C77EC">
            <w:pPr>
              <w:suppressAutoHyphens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14:paraId="3FF56471" w14:textId="77777777" w:rsidR="00C3216C" w:rsidRPr="00BA6553" w:rsidRDefault="00C3216C" w:rsidP="00C3216C">
      <w:pPr>
        <w:suppressAutoHyphens/>
        <w:jc w:val="center"/>
        <w:rPr>
          <w:rFonts w:cs="Arial"/>
          <w:b/>
          <w:snapToGrid w:val="0"/>
          <w:sz w:val="16"/>
          <w:szCs w:val="16"/>
        </w:rPr>
      </w:pPr>
    </w:p>
    <w:p w14:paraId="441B2A87" w14:textId="77777777" w:rsidR="00C3216C" w:rsidRPr="00BA6553" w:rsidRDefault="00C3216C" w:rsidP="00C3216C">
      <w:pPr>
        <w:suppressAutoHyphens/>
        <w:jc w:val="both"/>
        <w:rPr>
          <w:rFonts w:cs="Arial"/>
          <w:b/>
          <w:snapToGrid w:val="0"/>
          <w:sz w:val="16"/>
          <w:szCs w:val="16"/>
        </w:rPr>
      </w:pPr>
    </w:p>
    <w:p w14:paraId="613B50F6" w14:textId="77777777" w:rsidR="00C3216C" w:rsidRPr="00BA6553" w:rsidRDefault="00C3216C" w:rsidP="00C3216C">
      <w:pPr>
        <w:suppressAutoHyphens/>
        <w:jc w:val="both"/>
        <w:rPr>
          <w:rFonts w:cs="Arial"/>
          <w:b/>
          <w:snapToGrid w:val="0"/>
          <w:sz w:val="16"/>
          <w:szCs w:val="16"/>
        </w:rPr>
      </w:pPr>
    </w:p>
    <w:p w14:paraId="3B9DD7FE" w14:textId="77777777" w:rsidR="00C3216C" w:rsidRPr="00BA6553" w:rsidRDefault="00C3216C" w:rsidP="00C3216C">
      <w:pPr>
        <w:suppressAutoHyphens/>
        <w:jc w:val="both"/>
        <w:rPr>
          <w:rFonts w:cs="Arial"/>
          <w:b/>
          <w:snapToGrid w:val="0"/>
          <w:sz w:val="16"/>
          <w:szCs w:val="16"/>
        </w:rPr>
      </w:pPr>
    </w:p>
    <w:p w14:paraId="3173F0F5" w14:textId="77777777" w:rsidR="00C3216C" w:rsidRPr="00BA6553" w:rsidRDefault="00C3216C" w:rsidP="00C3216C">
      <w:pPr>
        <w:suppressAutoHyphens/>
        <w:jc w:val="both"/>
        <w:rPr>
          <w:rFonts w:eastAsia="Calibri" w:cs="Arial"/>
          <w:bCs/>
        </w:rPr>
      </w:pPr>
      <w:r w:rsidRPr="00BA6553">
        <w:rPr>
          <w:rFonts w:eastAsia="Calibri" w:cs="Arial"/>
          <w:bCs/>
        </w:rPr>
        <w:t xml:space="preserve">……………, dn.…………………                   </w:t>
      </w:r>
      <w:r w:rsidRPr="00BA6553">
        <w:rPr>
          <w:rFonts w:eastAsia="Calibri" w:cs="Arial"/>
          <w:bCs/>
        </w:rPr>
        <w:tab/>
      </w:r>
      <w:r w:rsidRPr="00BA6553">
        <w:rPr>
          <w:rFonts w:eastAsia="Calibri" w:cs="Arial"/>
          <w:bCs/>
        </w:rPr>
        <w:tab/>
      </w:r>
      <w:r w:rsidRPr="00BA6553">
        <w:rPr>
          <w:rFonts w:eastAsia="Calibri" w:cs="Arial"/>
          <w:bCs/>
        </w:rPr>
        <w:tab/>
      </w:r>
      <w:r w:rsidRPr="00BA6553">
        <w:rPr>
          <w:rFonts w:eastAsia="Calibri" w:cs="Arial"/>
          <w:bCs/>
        </w:rPr>
        <w:tab/>
      </w:r>
      <w:r w:rsidRPr="00BA6553">
        <w:rPr>
          <w:rFonts w:eastAsia="Calibri" w:cs="Arial"/>
          <w:bCs/>
        </w:rPr>
        <w:tab/>
      </w:r>
      <w:r w:rsidRPr="00BA6553">
        <w:rPr>
          <w:rFonts w:eastAsia="Calibri" w:cs="Arial"/>
          <w:bCs/>
        </w:rPr>
        <w:tab/>
      </w:r>
      <w:r w:rsidRPr="00BA6553">
        <w:rPr>
          <w:rFonts w:eastAsia="Calibri" w:cs="Arial"/>
          <w:bCs/>
        </w:rPr>
        <w:tab/>
        <w:t>……………………………………</w:t>
      </w:r>
    </w:p>
    <w:p w14:paraId="47EFBDFF" w14:textId="77777777" w:rsidR="00C3216C" w:rsidRPr="00BA6553" w:rsidRDefault="00C3216C" w:rsidP="00C3216C">
      <w:pPr>
        <w:suppressAutoHyphens/>
        <w:ind w:left="3969"/>
        <w:rPr>
          <w:rFonts w:eastAsia="Calibri" w:cs="Arial"/>
          <w:i/>
          <w:sz w:val="16"/>
          <w:szCs w:val="16"/>
        </w:rPr>
      </w:pPr>
      <w:r w:rsidRPr="00BA6553">
        <w:rPr>
          <w:rFonts w:eastAsia="Calibri" w:cs="Arial"/>
          <w:i/>
          <w:sz w:val="18"/>
          <w:szCs w:val="18"/>
        </w:rPr>
        <w:t xml:space="preserve">                  </w:t>
      </w:r>
      <w:r w:rsidRPr="00BA6553">
        <w:rPr>
          <w:rFonts w:eastAsia="Calibri" w:cs="Arial"/>
          <w:i/>
          <w:sz w:val="18"/>
          <w:szCs w:val="18"/>
        </w:rPr>
        <w:tab/>
      </w:r>
      <w:r w:rsidRPr="00BA6553">
        <w:rPr>
          <w:rFonts w:eastAsia="Calibri" w:cs="Arial"/>
          <w:i/>
          <w:sz w:val="18"/>
          <w:szCs w:val="18"/>
        </w:rPr>
        <w:tab/>
      </w:r>
      <w:r w:rsidRPr="00BA6553">
        <w:rPr>
          <w:rFonts w:eastAsia="Calibri" w:cs="Arial"/>
          <w:i/>
          <w:sz w:val="18"/>
          <w:szCs w:val="18"/>
        </w:rPr>
        <w:tab/>
      </w:r>
      <w:r w:rsidRPr="00BA6553">
        <w:rPr>
          <w:rFonts w:eastAsia="Calibri" w:cs="Arial"/>
          <w:i/>
          <w:sz w:val="18"/>
          <w:szCs w:val="18"/>
        </w:rPr>
        <w:tab/>
      </w:r>
      <w:r w:rsidRPr="00BA6553">
        <w:rPr>
          <w:rFonts w:eastAsia="Calibri" w:cs="Arial"/>
          <w:i/>
          <w:sz w:val="18"/>
          <w:szCs w:val="18"/>
        </w:rPr>
        <w:tab/>
      </w:r>
      <w:r w:rsidRPr="00BA6553">
        <w:rPr>
          <w:rFonts w:eastAsia="Calibri" w:cs="Arial"/>
          <w:i/>
          <w:sz w:val="18"/>
          <w:szCs w:val="18"/>
        </w:rPr>
        <w:tab/>
      </w:r>
      <w:r w:rsidRPr="00BA6553">
        <w:rPr>
          <w:rFonts w:eastAsia="Calibri" w:cs="Arial"/>
          <w:i/>
          <w:sz w:val="16"/>
          <w:szCs w:val="16"/>
        </w:rPr>
        <w:t xml:space="preserve">Znak graficzny kwalifikowanego podpisu elektronicznego </w:t>
      </w:r>
      <w:r w:rsidRPr="00BA6553">
        <w:rPr>
          <w:rFonts w:eastAsia="Calibri" w:cs="Arial"/>
          <w:i/>
          <w:sz w:val="16"/>
          <w:szCs w:val="16"/>
          <w:vertAlign w:val="superscript"/>
        </w:rPr>
        <w:footnoteReference w:id="4"/>
      </w:r>
    </w:p>
    <w:p w14:paraId="5358B50E" w14:textId="77777777" w:rsidR="00C3216C" w:rsidRPr="00BA6553" w:rsidRDefault="00C3216C" w:rsidP="00C3216C">
      <w:pPr>
        <w:suppressAutoHyphens/>
        <w:ind w:left="8496" w:firstLine="708"/>
        <w:rPr>
          <w:rFonts w:eastAsia="Calibri" w:cs="Arial"/>
          <w:i/>
          <w:sz w:val="16"/>
          <w:szCs w:val="16"/>
        </w:rPr>
      </w:pPr>
      <w:r w:rsidRPr="00BA6553">
        <w:rPr>
          <w:rFonts w:eastAsia="Calibri" w:cs="Arial"/>
          <w:i/>
          <w:sz w:val="16"/>
          <w:szCs w:val="16"/>
        </w:rPr>
        <w:t>Podpis(y) osoby(osób) upoważnionej(</w:t>
      </w:r>
      <w:proofErr w:type="spellStart"/>
      <w:r w:rsidRPr="00BA6553">
        <w:rPr>
          <w:rFonts w:eastAsia="Calibri" w:cs="Arial"/>
          <w:i/>
          <w:sz w:val="16"/>
          <w:szCs w:val="16"/>
        </w:rPr>
        <w:t>ych</w:t>
      </w:r>
      <w:proofErr w:type="spellEnd"/>
      <w:r w:rsidRPr="00BA6553">
        <w:rPr>
          <w:rFonts w:eastAsia="Calibri" w:cs="Arial"/>
          <w:i/>
          <w:sz w:val="16"/>
          <w:szCs w:val="16"/>
        </w:rPr>
        <w:t xml:space="preserve">) </w:t>
      </w:r>
    </w:p>
    <w:p w14:paraId="03ADB3AA" w14:textId="5FBD346C" w:rsidR="007857E7" w:rsidRPr="007C3B14" w:rsidRDefault="00C3216C" w:rsidP="00F360D4">
      <w:pPr>
        <w:suppressAutoHyphens/>
        <w:ind w:left="7788" w:firstLine="708"/>
        <w:rPr>
          <w:rFonts w:cs="Arial"/>
          <w:sz w:val="18"/>
          <w:szCs w:val="18"/>
        </w:rPr>
      </w:pPr>
      <w:r w:rsidRPr="00BA6553">
        <w:rPr>
          <w:rFonts w:eastAsia="Calibri" w:cs="Arial"/>
          <w:i/>
          <w:sz w:val="16"/>
          <w:szCs w:val="16"/>
        </w:rPr>
        <w:t>do podpisania niniejszej oferty w imieniu Wyko</w:t>
      </w:r>
      <w:r w:rsidR="003441A6">
        <w:rPr>
          <w:rFonts w:eastAsia="Calibri" w:cs="Arial"/>
          <w:i/>
          <w:sz w:val="16"/>
          <w:szCs w:val="16"/>
        </w:rPr>
        <w:t>na</w:t>
      </w:r>
      <w:r w:rsidR="00F360D4">
        <w:rPr>
          <w:rFonts w:eastAsia="Calibri" w:cs="Arial"/>
          <w:i/>
          <w:sz w:val="16"/>
          <w:szCs w:val="16"/>
        </w:rPr>
        <w:t>wcy</w:t>
      </w:r>
    </w:p>
    <w:sectPr w:rsidR="007857E7" w:rsidRPr="007C3B14" w:rsidSect="00F360D4">
      <w:headerReference w:type="default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0E951" w14:textId="77777777" w:rsidR="00371DF0" w:rsidRDefault="00371DF0" w:rsidP="00CA7116">
      <w:r>
        <w:separator/>
      </w:r>
    </w:p>
  </w:endnote>
  <w:endnote w:type="continuationSeparator" w:id="0">
    <w:p w14:paraId="1EE62A68" w14:textId="77777777" w:rsidR="00371DF0" w:rsidRDefault="00371DF0" w:rsidP="00CA7116">
      <w:r>
        <w:continuationSeparator/>
      </w:r>
    </w:p>
  </w:endnote>
  <w:endnote w:type="continuationNotice" w:id="1">
    <w:p w14:paraId="2DB856F8" w14:textId="77777777" w:rsidR="00371DF0" w:rsidRDefault="00371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41574269"/>
      <w:docPartObj>
        <w:docPartGallery w:val="Page Numbers (Bottom of Page)"/>
        <w:docPartUnique/>
      </w:docPartObj>
    </w:sdtPr>
    <w:sdtContent>
      <w:p w14:paraId="28F3705E" w14:textId="78C43986" w:rsidR="00EE1C00" w:rsidRDefault="00EE1C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E1C00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EE1C00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EE1C00">
          <w:rPr>
            <w:sz w:val="20"/>
            <w:szCs w:val="16"/>
          </w:rPr>
          <w:instrText>PAGE    \* MERGEFORMAT</w:instrText>
        </w:r>
        <w:r w:rsidRPr="00EE1C00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EE1C00">
          <w:rPr>
            <w:rFonts w:asciiTheme="majorHAnsi" w:eastAsiaTheme="majorEastAsia" w:hAnsiTheme="majorHAnsi" w:cstheme="majorBidi"/>
            <w:sz w:val="22"/>
            <w:szCs w:val="22"/>
          </w:rPr>
          <w:t>2</w:t>
        </w:r>
        <w:r w:rsidRPr="00EE1C00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  <w:p w14:paraId="38C812A1" w14:textId="77777777" w:rsidR="00CA7116" w:rsidRDefault="00CA7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2"/>
        <w:szCs w:val="22"/>
      </w:rPr>
      <w:id w:val="2097275248"/>
      <w:docPartObj>
        <w:docPartGallery w:val="Page Numbers (Bottom of Page)"/>
        <w:docPartUnique/>
      </w:docPartObj>
    </w:sdtPr>
    <w:sdtContent>
      <w:p w14:paraId="1B435FF3" w14:textId="47559B28" w:rsidR="00196C2D" w:rsidRPr="00EE1C00" w:rsidRDefault="00EE1C00" w:rsidP="00EE1C00">
        <w:pPr>
          <w:pStyle w:val="Stopka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EE1C00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EE1C00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EE1C00">
          <w:rPr>
            <w:sz w:val="20"/>
            <w:szCs w:val="16"/>
          </w:rPr>
          <w:instrText>PAGE    \* MERGEFORMAT</w:instrText>
        </w:r>
        <w:r w:rsidRPr="00EE1C00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EE1C00">
          <w:rPr>
            <w:rFonts w:asciiTheme="majorHAnsi" w:eastAsiaTheme="majorEastAsia" w:hAnsiTheme="majorHAnsi" w:cstheme="majorBidi"/>
            <w:sz w:val="22"/>
            <w:szCs w:val="22"/>
          </w:rPr>
          <w:t>2</w:t>
        </w:r>
        <w:r w:rsidRPr="00EE1C00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5770310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p w14:paraId="6F4FE999" w14:textId="2932D9E7" w:rsidR="009607B2" w:rsidRPr="009607B2" w:rsidRDefault="009607B2">
        <w:pPr>
          <w:pStyle w:val="Stopka"/>
          <w:jc w:val="right"/>
          <w:rPr>
            <w:sz w:val="20"/>
            <w:szCs w:val="16"/>
          </w:rPr>
        </w:pPr>
        <w:r w:rsidRPr="009607B2">
          <w:rPr>
            <w:sz w:val="20"/>
            <w:szCs w:val="16"/>
          </w:rPr>
          <w:fldChar w:fldCharType="begin"/>
        </w:r>
        <w:r w:rsidRPr="009607B2">
          <w:rPr>
            <w:sz w:val="20"/>
            <w:szCs w:val="16"/>
          </w:rPr>
          <w:instrText>PAGE   \* MERGEFORMAT</w:instrText>
        </w:r>
        <w:r w:rsidRPr="009607B2">
          <w:rPr>
            <w:sz w:val="20"/>
            <w:szCs w:val="16"/>
          </w:rPr>
          <w:fldChar w:fldCharType="separate"/>
        </w:r>
        <w:r w:rsidRPr="009607B2">
          <w:rPr>
            <w:sz w:val="20"/>
            <w:szCs w:val="16"/>
          </w:rPr>
          <w:t>2</w:t>
        </w:r>
        <w:r w:rsidRPr="009607B2">
          <w:rPr>
            <w:sz w:val="20"/>
            <w:szCs w:val="16"/>
          </w:rPr>
          <w:fldChar w:fldCharType="end"/>
        </w:r>
      </w:p>
    </w:sdtContent>
  </w:sdt>
  <w:p w14:paraId="575938E4" w14:textId="77777777" w:rsidR="00C14C7C" w:rsidRDefault="00C14C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08926" w14:textId="77777777" w:rsidR="00371DF0" w:rsidRDefault="00371DF0" w:rsidP="00CA7116">
      <w:r>
        <w:separator/>
      </w:r>
    </w:p>
  </w:footnote>
  <w:footnote w:type="continuationSeparator" w:id="0">
    <w:p w14:paraId="563EE646" w14:textId="77777777" w:rsidR="00371DF0" w:rsidRDefault="00371DF0" w:rsidP="00CA7116">
      <w:r>
        <w:continuationSeparator/>
      </w:r>
    </w:p>
  </w:footnote>
  <w:footnote w:type="continuationNotice" w:id="1">
    <w:p w14:paraId="2C306848" w14:textId="77777777" w:rsidR="00371DF0" w:rsidRDefault="00371DF0"/>
  </w:footnote>
  <w:footnote w:id="2">
    <w:p w14:paraId="58764256" w14:textId="77777777" w:rsidR="003C590B" w:rsidRPr="00EE7E62" w:rsidRDefault="003C590B" w:rsidP="003C590B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3">
    <w:p w14:paraId="4316396C" w14:textId="77777777" w:rsidR="00AD1603" w:rsidRPr="009E7DF7" w:rsidRDefault="00AD1603" w:rsidP="00AD160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E7DF7">
        <w:rPr>
          <w:sz w:val="16"/>
          <w:szCs w:val="16"/>
        </w:rPr>
        <w:t>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4">
    <w:p w14:paraId="1CC7AF06" w14:textId="77777777" w:rsidR="00C3216C" w:rsidRPr="009E7DF7" w:rsidRDefault="00C3216C" w:rsidP="00C3216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E7DF7">
        <w:rPr>
          <w:sz w:val="16"/>
          <w:szCs w:val="16"/>
        </w:rPr>
        <w:t>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69DF0" w14:textId="77777777" w:rsidR="00C14C7C" w:rsidRDefault="00C14C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1F988198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0"/>
    <w:multiLevelType w:val="multilevel"/>
    <w:tmpl w:val="00000010"/>
    <w:name w:val="WWNum16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00000011"/>
    <w:multiLevelType w:val="multilevel"/>
    <w:tmpl w:val="00000011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5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6" w:hanging="180"/>
      </w:pPr>
    </w:lvl>
  </w:abstractNum>
  <w:abstractNum w:abstractNumId="6" w15:restartNumberingAfterBreak="0">
    <w:nsid w:val="014568F4"/>
    <w:multiLevelType w:val="hybridMultilevel"/>
    <w:tmpl w:val="FD0A2F0C"/>
    <w:lvl w:ilvl="0" w:tplc="5D1EB0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24F3F48"/>
    <w:multiLevelType w:val="hybridMultilevel"/>
    <w:tmpl w:val="3E6C3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27E45"/>
    <w:multiLevelType w:val="hybridMultilevel"/>
    <w:tmpl w:val="F468CBA8"/>
    <w:lvl w:ilvl="0" w:tplc="0368E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700ACC"/>
    <w:multiLevelType w:val="hybridMultilevel"/>
    <w:tmpl w:val="58308BC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A32012"/>
    <w:multiLevelType w:val="hybridMultilevel"/>
    <w:tmpl w:val="ECE0F5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430CA"/>
    <w:multiLevelType w:val="hybridMultilevel"/>
    <w:tmpl w:val="58308BC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CF364D"/>
    <w:multiLevelType w:val="hybridMultilevel"/>
    <w:tmpl w:val="412A38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08B95D4D"/>
    <w:multiLevelType w:val="hybridMultilevel"/>
    <w:tmpl w:val="E5EAF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17A59"/>
    <w:multiLevelType w:val="hybridMultilevel"/>
    <w:tmpl w:val="58308B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144197"/>
    <w:multiLevelType w:val="hybridMultilevel"/>
    <w:tmpl w:val="3DBE142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593BB3"/>
    <w:multiLevelType w:val="hybridMultilevel"/>
    <w:tmpl w:val="7D442784"/>
    <w:lvl w:ilvl="0" w:tplc="A33A97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0AC021C0"/>
    <w:multiLevelType w:val="hybridMultilevel"/>
    <w:tmpl w:val="8DDE2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B4B9F"/>
    <w:multiLevelType w:val="hybridMultilevel"/>
    <w:tmpl w:val="AAAE87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4A1DB5"/>
    <w:multiLevelType w:val="hybridMultilevel"/>
    <w:tmpl w:val="ECE0F5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FF46CE"/>
    <w:multiLevelType w:val="multilevel"/>
    <w:tmpl w:val="B516B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0E354336"/>
    <w:multiLevelType w:val="hybridMultilevel"/>
    <w:tmpl w:val="E64691BA"/>
    <w:lvl w:ilvl="0" w:tplc="FFFFFFFF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0E30C2"/>
    <w:multiLevelType w:val="hybridMultilevel"/>
    <w:tmpl w:val="CDBE8D00"/>
    <w:lvl w:ilvl="0" w:tplc="20EEBC7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62069A6"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0FB7006E"/>
    <w:multiLevelType w:val="multilevel"/>
    <w:tmpl w:val="54BAF3B8"/>
    <w:lvl w:ilvl="0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10844B19"/>
    <w:multiLevelType w:val="hybridMultilevel"/>
    <w:tmpl w:val="27FEADEE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12602044"/>
    <w:multiLevelType w:val="hybridMultilevel"/>
    <w:tmpl w:val="8DDE2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6657B1"/>
    <w:multiLevelType w:val="hybridMultilevel"/>
    <w:tmpl w:val="29F64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5CFF30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5F7A33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C82559"/>
    <w:multiLevelType w:val="hybridMultilevel"/>
    <w:tmpl w:val="4398A8BA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2310E8"/>
    <w:multiLevelType w:val="hybridMultilevel"/>
    <w:tmpl w:val="9622430C"/>
    <w:lvl w:ilvl="0" w:tplc="37925AA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562F74"/>
    <w:multiLevelType w:val="multilevel"/>
    <w:tmpl w:val="83B89D7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160730BD"/>
    <w:multiLevelType w:val="hybridMultilevel"/>
    <w:tmpl w:val="57FCE502"/>
    <w:lvl w:ilvl="0" w:tplc="4CC0E5F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18E66B06"/>
    <w:multiLevelType w:val="hybridMultilevel"/>
    <w:tmpl w:val="2460E310"/>
    <w:lvl w:ilvl="0" w:tplc="E6480A36">
      <w:start w:val="1"/>
      <w:numFmt w:val="lowerLetter"/>
      <w:lvlText w:val="%1)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B1C2B85"/>
    <w:multiLevelType w:val="hybridMultilevel"/>
    <w:tmpl w:val="C37C2254"/>
    <w:lvl w:ilvl="0" w:tplc="3F52AC2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C174B73"/>
    <w:multiLevelType w:val="hybridMultilevel"/>
    <w:tmpl w:val="C144D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B44E5D"/>
    <w:multiLevelType w:val="hybridMultilevel"/>
    <w:tmpl w:val="D3644ECA"/>
    <w:lvl w:ilvl="0" w:tplc="EAFE9FA0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C43ACE"/>
    <w:multiLevelType w:val="hybridMultilevel"/>
    <w:tmpl w:val="40F09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CE30F3"/>
    <w:multiLevelType w:val="hybridMultilevel"/>
    <w:tmpl w:val="7376ECE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A547AB"/>
    <w:multiLevelType w:val="hybridMultilevel"/>
    <w:tmpl w:val="B97A07B4"/>
    <w:lvl w:ilvl="0" w:tplc="D988CC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9F46D4"/>
    <w:multiLevelType w:val="hybridMultilevel"/>
    <w:tmpl w:val="4398A8BA"/>
    <w:lvl w:ilvl="0" w:tplc="A4225D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D733F3"/>
    <w:multiLevelType w:val="multilevel"/>
    <w:tmpl w:val="D4A0B78A"/>
    <w:lvl w:ilvl="0">
      <w:start w:val="1"/>
      <w:numFmt w:val="upperRoman"/>
      <w:lvlText w:val="%1."/>
      <w:lvlJc w:val="righ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ind w:left="3338" w:hanging="72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142" w:hanging="360"/>
      </w:pPr>
    </w:lvl>
    <w:lvl w:ilvl="4">
      <w:start w:val="1"/>
      <w:numFmt w:val="decimal"/>
      <w:lvlText w:val="%4%5)"/>
      <w:lvlJc w:val="left"/>
      <w:pPr>
        <w:ind w:left="1571" w:hanging="1080"/>
      </w:pPr>
    </w:lvl>
    <w:lvl w:ilvl="5">
      <w:start w:val="1"/>
      <w:numFmt w:val="decimal"/>
      <w:lvlText w:val="%4%5.%6."/>
      <w:lvlJc w:val="left"/>
      <w:pPr>
        <w:ind w:left="1931" w:hanging="1440"/>
      </w:pPr>
    </w:lvl>
    <w:lvl w:ilvl="6">
      <w:numFmt w:val="decimal"/>
      <w:lvlText w:val="-"/>
      <w:lvlJc w:val="left"/>
      <w:pPr>
        <w:ind w:left="1440" w:hanging="14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2172505E"/>
    <w:multiLevelType w:val="hybridMultilevel"/>
    <w:tmpl w:val="381CEF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F5CFF30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C17079"/>
    <w:multiLevelType w:val="multilevel"/>
    <w:tmpl w:val="0B70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239372F7"/>
    <w:multiLevelType w:val="hybridMultilevel"/>
    <w:tmpl w:val="5A34D00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5" w15:restartNumberingAfterBreak="0">
    <w:nsid w:val="256D78D3"/>
    <w:multiLevelType w:val="hybridMultilevel"/>
    <w:tmpl w:val="C144D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7C00E5"/>
    <w:multiLevelType w:val="hybridMultilevel"/>
    <w:tmpl w:val="C91496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C7384F"/>
    <w:multiLevelType w:val="hybridMultilevel"/>
    <w:tmpl w:val="B2946C8A"/>
    <w:lvl w:ilvl="0" w:tplc="E3C484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8" w15:restartNumberingAfterBreak="0">
    <w:nsid w:val="283B2729"/>
    <w:multiLevelType w:val="hybridMultilevel"/>
    <w:tmpl w:val="CB02A36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87413BF"/>
    <w:multiLevelType w:val="hybridMultilevel"/>
    <w:tmpl w:val="FC76F420"/>
    <w:name w:val="WW8Num55"/>
    <w:lvl w:ilvl="0" w:tplc="FAA07A90">
      <w:start w:val="14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E52508"/>
    <w:multiLevelType w:val="hybridMultilevel"/>
    <w:tmpl w:val="A13AD948"/>
    <w:lvl w:ilvl="0" w:tplc="5A90E19E">
      <w:start w:val="1"/>
      <w:numFmt w:val="decimal"/>
      <w:lvlText w:val="%1)"/>
      <w:lvlJc w:val="left"/>
      <w:pPr>
        <w:ind w:left="765" w:hanging="36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 w15:restartNumberingAfterBreak="0">
    <w:nsid w:val="29A37E3A"/>
    <w:multiLevelType w:val="hybridMultilevel"/>
    <w:tmpl w:val="9D647444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2" w15:restartNumberingAfterBreak="0">
    <w:nsid w:val="2A651250"/>
    <w:multiLevelType w:val="hybridMultilevel"/>
    <w:tmpl w:val="6CFEAD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AF70C8A"/>
    <w:multiLevelType w:val="multilevel"/>
    <w:tmpl w:val="DFE278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AFF28F2"/>
    <w:multiLevelType w:val="multilevel"/>
    <w:tmpl w:val="666480EC"/>
    <w:lvl w:ilvl="0">
      <w:start w:val="3"/>
      <w:numFmt w:val="decimal"/>
      <w:suff w:val="space"/>
      <w:lvlText w:val="6.%1."/>
      <w:lvlJc w:val="left"/>
      <w:pPr>
        <w:ind w:left="432" w:hanging="1"/>
      </w:pPr>
      <w:rPr>
        <w:rFonts w:ascii="Arial" w:hAnsi="Arial" w:cs="Arial" w:hint="default"/>
      </w:rPr>
    </w:lvl>
    <w:lvl w:ilvl="1">
      <w:start w:val="1"/>
      <w:numFmt w:val="decimal"/>
      <w:lvlText w:val="6.%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%2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2B9408C7"/>
    <w:multiLevelType w:val="hybridMultilevel"/>
    <w:tmpl w:val="E4FEA8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2BD3664C"/>
    <w:multiLevelType w:val="hybridMultilevel"/>
    <w:tmpl w:val="6CFA23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2D096BED"/>
    <w:multiLevelType w:val="hybridMultilevel"/>
    <w:tmpl w:val="81342C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2FB03CD5"/>
    <w:multiLevelType w:val="hybridMultilevel"/>
    <w:tmpl w:val="D562C428"/>
    <w:lvl w:ilvl="0" w:tplc="9168E568">
      <w:start w:val="1"/>
      <w:numFmt w:val="lowerLetter"/>
      <w:lvlText w:val="%1)"/>
      <w:lvlJc w:val="left"/>
      <w:pPr>
        <w:tabs>
          <w:tab w:val="num" w:pos="2178"/>
        </w:tabs>
        <w:ind w:left="21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7A4540"/>
    <w:multiLevelType w:val="hybridMultilevel"/>
    <w:tmpl w:val="D562C428"/>
    <w:lvl w:ilvl="0" w:tplc="FFFFFFFF">
      <w:start w:val="1"/>
      <w:numFmt w:val="lowerLetter"/>
      <w:lvlText w:val="%1)"/>
      <w:lvlJc w:val="left"/>
      <w:pPr>
        <w:tabs>
          <w:tab w:val="num" w:pos="2178"/>
        </w:tabs>
        <w:ind w:left="217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 w15:restartNumberingAfterBreak="0">
    <w:nsid w:val="33895827"/>
    <w:multiLevelType w:val="multilevel"/>
    <w:tmpl w:val="0B70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48F18E3"/>
    <w:multiLevelType w:val="hybridMultilevel"/>
    <w:tmpl w:val="3DBE142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466A17"/>
    <w:multiLevelType w:val="hybridMultilevel"/>
    <w:tmpl w:val="81CAC4BC"/>
    <w:lvl w:ilvl="0" w:tplc="04150011">
      <w:start w:val="1"/>
      <w:numFmt w:val="decimal"/>
      <w:lvlText w:val="%1)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64" w15:restartNumberingAfterBreak="0">
    <w:nsid w:val="372C6337"/>
    <w:multiLevelType w:val="hybridMultilevel"/>
    <w:tmpl w:val="E5EAF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FA213A"/>
    <w:multiLevelType w:val="hybridMultilevel"/>
    <w:tmpl w:val="A176B8E4"/>
    <w:lvl w:ilvl="0" w:tplc="FFFFFFFF">
      <w:start w:val="4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7E458F"/>
    <w:multiLevelType w:val="hybridMultilevel"/>
    <w:tmpl w:val="F39891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6C03B3"/>
    <w:multiLevelType w:val="hybridMultilevel"/>
    <w:tmpl w:val="7376ECE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DF4A7B"/>
    <w:multiLevelType w:val="hybridMultilevel"/>
    <w:tmpl w:val="27FEADEE"/>
    <w:lvl w:ilvl="0" w:tplc="FFFFFFFF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9" w15:restartNumberingAfterBreak="0">
    <w:nsid w:val="400007C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0" w15:restartNumberingAfterBreak="0">
    <w:nsid w:val="406D5D17"/>
    <w:multiLevelType w:val="hybridMultilevel"/>
    <w:tmpl w:val="0FCC5DB0"/>
    <w:lvl w:ilvl="0" w:tplc="AEFC85BA">
      <w:start w:val="1"/>
      <w:numFmt w:val="lowerLetter"/>
      <w:lvlText w:val="%1)"/>
      <w:lvlJc w:val="left"/>
      <w:pPr>
        <w:tabs>
          <w:tab w:val="num" w:pos="2178"/>
        </w:tabs>
        <w:ind w:left="21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1" w15:restartNumberingAfterBreak="0">
    <w:nsid w:val="4081439D"/>
    <w:multiLevelType w:val="hybridMultilevel"/>
    <w:tmpl w:val="AE5695E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D84DE0"/>
    <w:multiLevelType w:val="hybridMultilevel"/>
    <w:tmpl w:val="45E00D4E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FC546C"/>
    <w:multiLevelType w:val="hybridMultilevel"/>
    <w:tmpl w:val="46D4905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674381"/>
    <w:multiLevelType w:val="hybridMultilevel"/>
    <w:tmpl w:val="1B7227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2352759"/>
    <w:multiLevelType w:val="hybridMultilevel"/>
    <w:tmpl w:val="2A1835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3BB2A8E"/>
    <w:multiLevelType w:val="hybridMultilevel"/>
    <w:tmpl w:val="6862EB46"/>
    <w:lvl w:ilvl="0" w:tplc="C8E21F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0C33D3"/>
    <w:multiLevelType w:val="hybridMultilevel"/>
    <w:tmpl w:val="B98CE2F0"/>
    <w:name w:val="WW8Num54"/>
    <w:lvl w:ilvl="0" w:tplc="61E4C700">
      <w:start w:val="2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5B573F"/>
    <w:multiLevelType w:val="hybridMultilevel"/>
    <w:tmpl w:val="37CAD07C"/>
    <w:lvl w:ilvl="0" w:tplc="88909C8C">
      <w:start w:val="1"/>
      <w:numFmt w:val="lowerLetter"/>
      <w:lvlText w:val="%1)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 w15:restartNumberingAfterBreak="0">
    <w:nsid w:val="47990893"/>
    <w:multiLevelType w:val="hybridMultilevel"/>
    <w:tmpl w:val="DA4AC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273F87"/>
    <w:multiLevelType w:val="hybridMultilevel"/>
    <w:tmpl w:val="E3827038"/>
    <w:lvl w:ilvl="0" w:tplc="8A2AD7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8C02CF7"/>
    <w:multiLevelType w:val="hybridMultilevel"/>
    <w:tmpl w:val="E9AC1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0B6F3F"/>
    <w:multiLevelType w:val="hybridMultilevel"/>
    <w:tmpl w:val="E8D602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9810CE3"/>
    <w:multiLevelType w:val="hybridMultilevel"/>
    <w:tmpl w:val="1772AF32"/>
    <w:lvl w:ilvl="0" w:tplc="A4DC17F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4" w15:restartNumberingAfterBreak="0">
    <w:nsid w:val="49A51384"/>
    <w:multiLevelType w:val="hybridMultilevel"/>
    <w:tmpl w:val="E5DE177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5" w15:restartNumberingAfterBreak="0">
    <w:nsid w:val="49DA6A78"/>
    <w:multiLevelType w:val="hybridMultilevel"/>
    <w:tmpl w:val="6EA2BE7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613168"/>
    <w:multiLevelType w:val="multilevel"/>
    <w:tmpl w:val="0B70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4ABA03E1"/>
    <w:multiLevelType w:val="hybridMultilevel"/>
    <w:tmpl w:val="B97A07B4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275CBE"/>
    <w:multiLevelType w:val="hybridMultilevel"/>
    <w:tmpl w:val="73B08A96"/>
    <w:lvl w:ilvl="0" w:tplc="91667332">
      <w:start w:val="1"/>
      <w:numFmt w:val="decimal"/>
      <w:lvlText w:val="%1."/>
      <w:lvlJc w:val="left"/>
      <w:pPr>
        <w:tabs>
          <w:tab w:val="num" w:pos="264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B4A0AE6"/>
    <w:multiLevelType w:val="hybridMultilevel"/>
    <w:tmpl w:val="6EA2BE7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1804DB"/>
    <w:multiLevelType w:val="hybridMultilevel"/>
    <w:tmpl w:val="6CFA23C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4D587D9C"/>
    <w:multiLevelType w:val="multilevel"/>
    <w:tmpl w:val="0B70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2" w15:restartNumberingAfterBreak="0">
    <w:nsid w:val="4D625DE4"/>
    <w:multiLevelType w:val="hybridMultilevel"/>
    <w:tmpl w:val="AAAE87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757CFA"/>
    <w:multiLevelType w:val="hybridMultilevel"/>
    <w:tmpl w:val="906A9FCE"/>
    <w:lvl w:ilvl="0" w:tplc="45703F2C">
      <w:start w:val="1"/>
      <w:numFmt w:val="lowerLetter"/>
      <w:lvlText w:val="%1)"/>
      <w:lvlJc w:val="left"/>
      <w:pPr>
        <w:ind w:left="1506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94" w15:restartNumberingAfterBreak="0">
    <w:nsid w:val="502D0E39"/>
    <w:multiLevelType w:val="hybridMultilevel"/>
    <w:tmpl w:val="B2946C8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00" w:hanging="360"/>
      </w:pPr>
    </w:lvl>
    <w:lvl w:ilvl="2" w:tplc="FFFFFFFF" w:tentative="1">
      <w:start w:val="1"/>
      <w:numFmt w:val="lowerRoman"/>
      <w:lvlText w:val="%3."/>
      <w:lvlJc w:val="right"/>
      <w:pPr>
        <w:ind w:left="2120" w:hanging="180"/>
      </w:pPr>
    </w:lvl>
    <w:lvl w:ilvl="3" w:tplc="FFFFFFFF" w:tentative="1">
      <w:start w:val="1"/>
      <w:numFmt w:val="decimal"/>
      <w:lvlText w:val="%4."/>
      <w:lvlJc w:val="left"/>
      <w:pPr>
        <w:ind w:left="2840" w:hanging="360"/>
      </w:pPr>
    </w:lvl>
    <w:lvl w:ilvl="4" w:tplc="FFFFFFFF" w:tentative="1">
      <w:start w:val="1"/>
      <w:numFmt w:val="lowerLetter"/>
      <w:lvlText w:val="%5."/>
      <w:lvlJc w:val="left"/>
      <w:pPr>
        <w:ind w:left="3560" w:hanging="360"/>
      </w:pPr>
    </w:lvl>
    <w:lvl w:ilvl="5" w:tplc="FFFFFFFF" w:tentative="1">
      <w:start w:val="1"/>
      <w:numFmt w:val="lowerRoman"/>
      <w:lvlText w:val="%6."/>
      <w:lvlJc w:val="right"/>
      <w:pPr>
        <w:ind w:left="4280" w:hanging="180"/>
      </w:pPr>
    </w:lvl>
    <w:lvl w:ilvl="6" w:tplc="FFFFFFFF" w:tentative="1">
      <w:start w:val="1"/>
      <w:numFmt w:val="decimal"/>
      <w:lvlText w:val="%7."/>
      <w:lvlJc w:val="left"/>
      <w:pPr>
        <w:ind w:left="5000" w:hanging="360"/>
      </w:pPr>
    </w:lvl>
    <w:lvl w:ilvl="7" w:tplc="FFFFFFFF" w:tentative="1">
      <w:start w:val="1"/>
      <w:numFmt w:val="lowerLetter"/>
      <w:lvlText w:val="%8."/>
      <w:lvlJc w:val="left"/>
      <w:pPr>
        <w:ind w:left="5720" w:hanging="360"/>
      </w:pPr>
    </w:lvl>
    <w:lvl w:ilvl="8" w:tplc="FFFFFFFF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5" w15:restartNumberingAfterBreak="0">
    <w:nsid w:val="52FB2863"/>
    <w:multiLevelType w:val="multilevel"/>
    <w:tmpl w:val="0B70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52FE2E70"/>
    <w:multiLevelType w:val="hybridMultilevel"/>
    <w:tmpl w:val="2A1835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9B3AFE"/>
    <w:multiLevelType w:val="hybridMultilevel"/>
    <w:tmpl w:val="849CE82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2555E3"/>
    <w:multiLevelType w:val="hybridMultilevel"/>
    <w:tmpl w:val="742C2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48F447B"/>
    <w:multiLevelType w:val="multilevel"/>
    <w:tmpl w:val="0B70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0F2764"/>
    <w:multiLevelType w:val="multilevel"/>
    <w:tmpl w:val="0B70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2" w15:restartNumberingAfterBreak="0">
    <w:nsid w:val="58131F1F"/>
    <w:multiLevelType w:val="hybridMultilevel"/>
    <w:tmpl w:val="3E6C3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7D0461"/>
    <w:multiLevelType w:val="hybridMultilevel"/>
    <w:tmpl w:val="4336F3C0"/>
    <w:lvl w:ilvl="0" w:tplc="DDD489C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B70DD5"/>
    <w:multiLevelType w:val="hybridMultilevel"/>
    <w:tmpl w:val="2460E310"/>
    <w:lvl w:ilvl="0" w:tplc="FFFFFFFF">
      <w:start w:val="1"/>
      <w:numFmt w:val="lowerLetter"/>
      <w:lvlText w:val="%1)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5" w15:restartNumberingAfterBreak="0">
    <w:nsid w:val="59F30725"/>
    <w:multiLevelType w:val="hybridMultilevel"/>
    <w:tmpl w:val="ABBCCEA6"/>
    <w:lvl w:ilvl="0" w:tplc="B37ACBF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6" w15:restartNumberingAfterBreak="0">
    <w:nsid w:val="5A413CD0"/>
    <w:multiLevelType w:val="hybridMultilevel"/>
    <w:tmpl w:val="A27CF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4104BD"/>
    <w:multiLevelType w:val="hybridMultilevel"/>
    <w:tmpl w:val="063C80B6"/>
    <w:name w:val="WW8Num53"/>
    <w:lvl w:ilvl="0" w:tplc="BB64A136">
      <w:start w:val="2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382838"/>
    <w:multiLevelType w:val="hybridMultilevel"/>
    <w:tmpl w:val="4284395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9" w15:restartNumberingAfterBreak="0">
    <w:nsid w:val="5C7C5366"/>
    <w:multiLevelType w:val="hybridMultilevel"/>
    <w:tmpl w:val="AE5695E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98778F"/>
    <w:multiLevelType w:val="hybridMultilevel"/>
    <w:tmpl w:val="8926EC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9C1A3A"/>
    <w:multiLevelType w:val="hybridMultilevel"/>
    <w:tmpl w:val="F398914E"/>
    <w:lvl w:ilvl="0" w:tplc="E786A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1514C7"/>
    <w:multiLevelType w:val="multilevel"/>
    <w:tmpl w:val="0B70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5E7873CF"/>
    <w:multiLevelType w:val="hybridMultilevel"/>
    <w:tmpl w:val="8926EC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E814695"/>
    <w:multiLevelType w:val="hybridMultilevel"/>
    <w:tmpl w:val="47C0FB86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5" w15:restartNumberingAfterBreak="0">
    <w:nsid w:val="5FDA01DA"/>
    <w:multiLevelType w:val="hybridMultilevel"/>
    <w:tmpl w:val="92A66C4A"/>
    <w:lvl w:ilvl="0" w:tplc="9C2A98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6" w15:restartNumberingAfterBreak="0">
    <w:nsid w:val="5FEA709E"/>
    <w:multiLevelType w:val="hybridMultilevel"/>
    <w:tmpl w:val="CB02A36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61234183"/>
    <w:multiLevelType w:val="singleLevel"/>
    <w:tmpl w:val="7B5AC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8" w15:restartNumberingAfterBreak="0">
    <w:nsid w:val="61584738"/>
    <w:multiLevelType w:val="hybridMultilevel"/>
    <w:tmpl w:val="F8D6E4DC"/>
    <w:lvl w:ilvl="0" w:tplc="53204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26A47C3"/>
    <w:multiLevelType w:val="multilevel"/>
    <w:tmpl w:val="0B70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0" w15:restartNumberingAfterBreak="0">
    <w:nsid w:val="63601A38"/>
    <w:multiLevelType w:val="hybridMultilevel"/>
    <w:tmpl w:val="37229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3AF6B18"/>
    <w:multiLevelType w:val="hybridMultilevel"/>
    <w:tmpl w:val="A27CF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3BA1FB7"/>
    <w:multiLevelType w:val="hybridMultilevel"/>
    <w:tmpl w:val="C14E6CC0"/>
    <w:lvl w:ilvl="0" w:tplc="18A6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4F6055C"/>
    <w:multiLevelType w:val="hybridMultilevel"/>
    <w:tmpl w:val="849CE82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BA76FC"/>
    <w:multiLevelType w:val="hybridMultilevel"/>
    <w:tmpl w:val="0278336C"/>
    <w:lvl w:ilvl="0" w:tplc="20C8F2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5" w15:restartNumberingAfterBreak="0">
    <w:nsid w:val="69BC2C8E"/>
    <w:multiLevelType w:val="hybridMultilevel"/>
    <w:tmpl w:val="E72AD122"/>
    <w:lvl w:ilvl="0" w:tplc="B9D6C0AA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6" w15:restartNumberingAfterBreak="0">
    <w:nsid w:val="69BE7F02"/>
    <w:multiLevelType w:val="hybridMultilevel"/>
    <w:tmpl w:val="C91496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9F06EA2"/>
    <w:multiLevelType w:val="hybridMultilevel"/>
    <w:tmpl w:val="EBE42A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9E4A2A"/>
    <w:multiLevelType w:val="hybridMultilevel"/>
    <w:tmpl w:val="46D4905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913F24"/>
    <w:multiLevelType w:val="hybridMultilevel"/>
    <w:tmpl w:val="45E00D4E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D0119F8"/>
    <w:multiLevelType w:val="hybridMultilevel"/>
    <w:tmpl w:val="D6FAC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38552C"/>
    <w:multiLevelType w:val="hybridMultilevel"/>
    <w:tmpl w:val="0FCC5DB0"/>
    <w:lvl w:ilvl="0" w:tplc="FFFFFFFF">
      <w:start w:val="1"/>
      <w:numFmt w:val="lowerLetter"/>
      <w:lvlText w:val="%1)"/>
      <w:lvlJc w:val="left"/>
      <w:pPr>
        <w:tabs>
          <w:tab w:val="num" w:pos="2178"/>
        </w:tabs>
        <w:ind w:left="217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2" w15:restartNumberingAfterBreak="0">
    <w:nsid w:val="6D3D008B"/>
    <w:multiLevelType w:val="hybridMultilevel"/>
    <w:tmpl w:val="D3644ECA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E54633E"/>
    <w:multiLevelType w:val="hybridMultilevel"/>
    <w:tmpl w:val="083E8982"/>
    <w:lvl w:ilvl="0" w:tplc="62C47F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F130451"/>
    <w:multiLevelType w:val="hybridMultilevel"/>
    <w:tmpl w:val="9DC298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715F2378"/>
    <w:multiLevelType w:val="hybridMultilevel"/>
    <w:tmpl w:val="FAECEAE4"/>
    <w:lvl w:ilvl="0" w:tplc="0415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36" w15:restartNumberingAfterBreak="0">
    <w:nsid w:val="72F0209C"/>
    <w:multiLevelType w:val="hybridMultilevel"/>
    <w:tmpl w:val="C9149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3462549"/>
    <w:multiLevelType w:val="hybridMultilevel"/>
    <w:tmpl w:val="F210E906"/>
    <w:lvl w:ilvl="0" w:tplc="0B10C918">
      <w:start w:val="1"/>
      <w:numFmt w:val="decimal"/>
      <w:lvlText w:val="%1)"/>
      <w:lvlJc w:val="left"/>
      <w:pPr>
        <w:ind w:left="765" w:hanging="360"/>
      </w:pPr>
      <w:rPr>
        <w:rFonts w:hint="default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8" w15:restartNumberingAfterBreak="0">
    <w:nsid w:val="748F595C"/>
    <w:multiLevelType w:val="hybridMultilevel"/>
    <w:tmpl w:val="52481A94"/>
    <w:lvl w:ilvl="0" w:tplc="35C2C15A">
      <w:start w:val="1"/>
      <w:numFmt w:val="decimal"/>
      <w:lvlText w:val="%1)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9" w15:restartNumberingAfterBreak="0">
    <w:nsid w:val="753662F9"/>
    <w:multiLevelType w:val="hybridMultilevel"/>
    <w:tmpl w:val="A176B8E4"/>
    <w:lvl w:ilvl="0" w:tplc="6D6E6DDC">
      <w:start w:val="4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6E63748"/>
    <w:multiLevelType w:val="hybridMultilevel"/>
    <w:tmpl w:val="CB6A565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2F0FFE"/>
    <w:multiLevelType w:val="hybridMultilevel"/>
    <w:tmpl w:val="4D98125A"/>
    <w:name w:val="WW8Num52"/>
    <w:lvl w:ilvl="0" w:tplc="C0C0406A">
      <w:start w:val="15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8E71853"/>
    <w:multiLevelType w:val="hybridMultilevel"/>
    <w:tmpl w:val="7CC280D2"/>
    <w:lvl w:ilvl="0" w:tplc="96F010E6">
      <w:start w:val="1"/>
      <w:numFmt w:val="decimal"/>
      <w:lvlText w:val="%1)"/>
      <w:lvlJc w:val="left"/>
      <w:pPr>
        <w:ind w:left="765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3" w15:restartNumberingAfterBreak="0">
    <w:nsid w:val="791452C4"/>
    <w:multiLevelType w:val="hybridMultilevel"/>
    <w:tmpl w:val="EBE42A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C337952"/>
    <w:multiLevelType w:val="hybridMultilevel"/>
    <w:tmpl w:val="E64691BA"/>
    <w:lvl w:ilvl="0" w:tplc="FFFFFFFF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CE81BBF"/>
    <w:multiLevelType w:val="hybridMultilevel"/>
    <w:tmpl w:val="5B7E6A7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7D447EFE"/>
    <w:multiLevelType w:val="hybridMultilevel"/>
    <w:tmpl w:val="E8D60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D951F56"/>
    <w:multiLevelType w:val="hybridMultilevel"/>
    <w:tmpl w:val="DB30446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8" w15:restartNumberingAfterBreak="0">
    <w:nsid w:val="7DAC14A7"/>
    <w:multiLevelType w:val="hybridMultilevel"/>
    <w:tmpl w:val="92A66C4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9" w15:restartNumberingAfterBreak="0">
    <w:nsid w:val="7E780976"/>
    <w:multiLevelType w:val="multilevel"/>
    <w:tmpl w:val="0B703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0" w15:restartNumberingAfterBreak="0">
    <w:nsid w:val="7EC816E3"/>
    <w:multiLevelType w:val="hybridMultilevel"/>
    <w:tmpl w:val="CB6A565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F88683F"/>
    <w:multiLevelType w:val="hybridMultilevel"/>
    <w:tmpl w:val="6CFEAD0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2230994">
    <w:abstractNumId w:val="33"/>
  </w:num>
  <w:num w:numId="2" w16cid:durableId="2081169033">
    <w:abstractNumId w:val="1"/>
  </w:num>
  <w:num w:numId="3" w16cid:durableId="70010243">
    <w:abstractNumId w:val="83"/>
  </w:num>
  <w:num w:numId="4" w16cid:durableId="1136263656">
    <w:abstractNumId w:val="137"/>
  </w:num>
  <w:num w:numId="5" w16cid:durableId="481511629">
    <w:abstractNumId w:val="50"/>
  </w:num>
  <w:num w:numId="6" w16cid:durableId="1874077698">
    <w:abstractNumId w:val="147"/>
  </w:num>
  <w:num w:numId="7" w16cid:durableId="1766612751">
    <w:abstractNumId w:val="24"/>
  </w:num>
  <w:num w:numId="8" w16cid:durableId="1432508583">
    <w:abstractNumId w:val="60"/>
  </w:num>
  <w:num w:numId="9" w16cid:durableId="1053622983">
    <w:abstractNumId w:val="114"/>
  </w:num>
  <w:num w:numId="10" w16cid:durableId="1296520983">
    <w:abstractNumId w:val="100"/>
  </w:num>
  <w:num w:numId="11" w16cid:durableId="61370354">
    <w:abstractNumId w:val="74"/>
  </w:num>
  <w:num w:numId="12" w16cid:durableId="1052925391">
    <w:abstractNumId w:val="31"/>
  </w:num>
  <w:num w:numId="13" w16cid:durableId="379669143">
    <w:abstractNumId w:val="124"/>
  </w:num>
  <w:num w:numId="14" w16cid:durableId="1386375798">
    <w:abstractNumId w:val="28"/>
  </w:num>
  <w:num w:numId="15" w16cid:durableId="415982757">
    <w:abstractNumId w:val="142"/>
  </w:num>
  <w:num w:numId="16" w16cid:durableId="202238851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194978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5325999">
    <w:abstractNumId w:val="125"/>
  </w:num>
  <w:num w:numId="19" w16cid:durableId="396975014">
    <w:abstractNumId w:val="51"/>
  </w:num>
  <w:num w:numId="20" w16cid:durableId="697702504">
    <w:abstractNumId w:val="25"/>
  </w:num>
  <w:num w:numId="21" w16cid:durableId="801266801">
    <w:abstractNumId w:val="37"/>
  </w:num>
  <w:num w:numId="22" w16cid:durableId="183521745">
    <w:abstractNumId w:val="17"/>
  </w:num>
  <w:num w:numId="23" w16cid:durableId="1397556771">
    <w:abstractNumId w:val="99"/>
  </w:num>
  <w:num w:numId="24" w16cid:durableId="1381787676">
    <w:abstractNumId w:val="61"/>
  </w:num>
  <w:num w:numId="25" w16cid:durableId="263071850">
    <w:abstractNumId w:val="101"/>
  </w:num>
  <w:num w:numId="26" w16cid:durableId="1620918282">
    <w:abstractNumId w:val="149"/>
  </w:num>
  <w:num w:numId="27" w16cid:durableId="824932822">
    <w:abstractNumId w:val="95"/>
  </w:num>
  <w:num w:numId="28" w16cid:durableId="1146706459">
    <w:abstractNumId w:val="81"/>
  </w:num>
  <w:num w:numId="29" w16cid:durableId="533231012">
    <w:abstractNumId w:val="84"/>
  </w:num>
  <w:num w:numId="30" w16cid:durableId="1090078047">
    <w:abstractNumId w:val="35"/>
  </w:num>
  <w:num w:numId="31" w16cid:durableId="61492855">
    <w:abstractNumId w:val="136"/>
  </w:num>
  <w:num w:numId="32" w16cid:durableId="2136633302">
    <w:abstractNumId w:val="79"/>
  </w:num>
  <w:num w:numId="33" w16cid:durableId="1447043345">
    <w:abstractNumId w:val="98"/>
  </w:num>
  <w:num w:numId="34" w16cid:durableId="575938040">
    <w:abstractNumId w:val="22"/>
  </w:num>
  <w:num w:numId="35" w16cid:durableId="1902865681">
    <w:abstractNumId w:val="52"/>
  </w:num>
  <w:num w:numId="36" w16cid:durableId="1430546515">
    <w:abstractNumId w:val="111"/>
  </w:num>
  <w:num w:numId="37" w16cid:durableId="628124628">
    <w:abstractNumId w:val="54"/>
  </w:num>
  <w:num w:numId="38" w16cid:durableId="721712595">
    <w:abstractNumId w:val="117"/>
  </w:num>
  <w:num w:numId="39" w16cid:durableId="678460072">
    <w:abstractNumId w:val="42"/>
  </w:num>
  <w:num w:numId="40" w16cid:durableId="1867060100">
    <w:abstractNumId w:val="26"/>
  </w:num>
  <w:num w:numId="41" w16cid:durableId="682979636">
    <w:abstractNumId w:val="12"/>
  </w:num>
  <w:num w:numId="42" w16cid:durableId="81144429">
    <w:abstractNumId w:val="122"/>
  </w:num>
  <w:num w:numId="43" w16cid:durableId="1550997076">
    <w:abstractNumId w:val="63"/>
  </w:num>
  <w:num w:numId="44" w16cid:durableId="1544056497">
    <w:abstractNumId w:val="69"/>
  </w:num>
  <w:num w:numId="45" w16cid:durableId="1421099890">
    <w:abstractNumId w:val="88"/>
  </w:num>
  <w:num w:numId="46" w16cid:durableId="304235549">
    <w:abstractNumId w:val="130"/>
  </w:num>
  <w:num w:numId="47" w16cid:durableId="1148127033">
    <w:abstractNumId w:val="8"/>
  </w:num>
  <w:num w:numId="48" w16cid:durableId="2113163068">
    <w:abstractNumId w:val="55"/>
  </w:num>
  <w:num w:numId="49" w16cid:durableId="1664972090">
    <w:abstractNumId w:val="34"/>
  </w:num>
  <w:num w:numId="50" w16cid:durableId="1818643336">
    <w:abstractNumId w:val="135"/>
  </w:num>
  <w:num w:numId="51" w16cid:durableId="1291596825">
    <w:abstractNumId w:val="41"/>
  </w:num>
  <w:num w:numId="52" w16cid:durableId="489635407">
    <w:abstractNumId w:val="120"/>
  </w:num>
  <w:num w:numId="53" w16cid:durableId="1716927307">
    <w:abstractNumId w:val="134"/>
  </w:num>
  <w:num w:numId="54" w16cid:durableId="373818047">
    <w:abstractNumId w:val="45"/>
  </w:num>
  <w:num w:numId="55" w16cid:durableId="378212165">
    <w:abstractNumId w:val="133"/>
  </w:num>
  <w:num w:numId="56" w16cid:durableId="1895235939">
    <w:abstractNumId w:val="110"/>
  </w:num>
  <w:num w:numId="57" w16cid:durableId="2115635836">
    <w:abstractNumId w:val="128"/>
  </w:num>
  <w:num w:numId="58" w16cid:durableId="1164778434">
    <w:abstractNumId w:val="66"/>
  </w:num>
  <w:num w:numId="59" w16cid:durableId="555169126">
    <w:abstractNumId w:val="13"/>
  </w:num>
  <w:num w:numId="60" w16cid:durableId="1530143851">
    <w:abstractNumId w:val="85"/>
  </w:num>
  <w:num w:numId="61" w16cid:durableId="1645885875">
    <w:abstractNumId w:val="18"/>
  </w:num>
  <w:num w:numId="62" w16cid:durableId="813908061">
    <w:abstractNumId w:val="109"/>
  </w:num>
  <w:num w:numId="63" w16cid:durableId="1330400312">
    <w:abstractNumId w:val="72"/>
  </w:num>
  <w:num w:numId="64" w16cid:durableId="1742827619">
    <w:abstractNumId w:val="62"/>
  </w:num>
  <w:num w:numId="65" w16cid:durableId="1051614577">
    <w:abstractNumId w:val="116"/>
  </w:num>
  <w:num w:numId="66" w16cid:durableId="717044932">
    <w:abstractNumId w:val="21"/>
  </w:num>
  <w:num w:numId="67" w16cid:durableId="831681255">
    <w:abstractNumId w:val="75"/>
  </w:num>
  <w:num w:numId="68" w16cid:durableId="1583250969">
    <w:abstractNumId w:val="7"/>
  </w:num>
  <w:num w:numId="69" w16cid:durableId="2039692833">
    <w:abstractNumId w:val="127"/>
  </w:num>
  <w:num w:numId="70" w16cid:durableId="1129402105">
    <w:abstractNumId w:val="150"/>
  </w:num>
  <w:num w:numId="71" w16cid:durableId="318537547">
    <w:abstractNumId w:val="38"/>
  </w:num>
  <w:num w:numId="72" w16cid:durableId="2088527381">
    <w:abstractNumId w:val="10"/>
  </w:num>
  <w:num w:numId="73" w16cid:durableId="1508057158">
    <w:abstractNumId w:val="123"/>
  </w:num>
  <w:num w:numId="74" w16cid:durableId="1235819345">
    <w:abstractNumId w:val="126"/>
  </w:num>
  <w:num w:numId="75" w16cid:durableId="2044288580">
    <w:abstractNumId w:val="40"/>
  </w:num>
  <w:num w:numId="76" w16cid:durableId="1195267008">
    <w:abstractNumId w:val="106"/>
  </w:num>
  <w:num w:numId="77" w16cid:durableId="1315718989">
    <w:abstractNumId w:val="118"/>
  </w:num>
  <w:num w:numId="78" w16cid:durableId="348222233">
    <w:abstractNumId w:val="23"/>
  </w:num>
  <w:num w:numId="79" w16cid:durableId="1159153395">
    <w:abstractNumId w:val="53"/>
  </w:num>
  <w:num w:numId="80" w16cid:durableId="383063823">
    <w:abstractNumId w:val="30"/>
  </w:num>
  <w:num w:numId="81" w16cid:durableId="1530339025">
    <w:abstractNumId w:val="6"/>
  </w:num>
  <w:num w:numId="82" w16cid:durableId="124272319">
    <w:abstractNumId w:val="105"/>
  </w:num>
  <w:num w:numId="83" w16cid:durableId="75251772">
    <w:abstractNumId w:val="16"/>
  </w:num>
  <w:num w:numId="84" w16cid:durableId="906919152">
    <w:abstractNumId w:val="108"/>
  </w:num>
  <w:num w:numId="85" w16cid:durableId="660621558">
    <w:abstractNumId w:val="138"/>
  </w:num>
  <w:num w:numId="86" w16cid:durableId="1386098363">
    <w:abstractNumId w:val="78"/>
  </w:num>
  <w:num w:numId="87" w16cid:durableId="898706572">
    <w:abstractNumId w:val="20"/>
  </w:num>
  <w:num w:numId="88" w16cid:durableId="1296913581">
    <w:abstractNumId w:val="80"/>
  </w:num>
  <w:num w:numId="89" w16cid:durableId="2122332629">
    <w:abstractNumId w:val="107"/>
  </w:num>
  <w:num w:numId="90" w16cid:durableId="59134449">
    <w:abstractNumId w:val="77"/>
  </w:num>
  <w:num w:numId="91" w16cid:durableId="1931767113">
    <w:abstractNumId w:val="44"/>
  </w:num>
  <w:num w:numId="92" w16cid:durableId="309291106">
    <w:abstractNumId w:val="68"/>
  </w:num>
  <w:num w:numId="93" w16cid:durableId="1594435009">
    <w:abstractNumId w:val="39"/>
  </w:num>
  <w:num w:numId="94" w16cid:durableId="1114590471">
    <w:abstractNumId w:val="9"/>
  </w:num>
  <w:num w:numId="95" w16cid:durableId="160122192">
    <w:abstractNumId w:val="76"/>
  </w:num>
  <w:num w:numId="96" w16cid:durableId="1388607725">
    <w:abstractNumId w:val="115"/>
  </w:num>
  <w:num w:numId="97" w16cid:durableId="516038973">
    <w:abstractNumId w:val="36"/>
  </w:num>
  <w:num w:numId="98" w16cid:durableId="933128928">
    <w:abstractNumId w:val="70"/>
  </w:num>
  <w:num w:numId="99" w16cid:durableId="513033992">
    <w:abstractNumId w:val="58"/>
  </w:num>
  <w:num w:numId="100" w16cid:durableId="443578324">
    <w:abstractNumId w:val="32"/>
  </w:num>
  <w:num w:numId="101" w16cid:durableId="1478182727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7198027">
    <w:abstractNumId w:val="29"/>
  </w:num>
  <w:num w:numId="103" w16cid:durableId="2065448499">
    <w:abstractNumId w:val="56"/>
  </w:num>
  <w:num w:numId="104" w16cid:durableId="789512913">
    <w:abstractNumId w:val="47"/>
  </w:num>
  <w:num w:numId="105" w16cid:durableId="1313363359">
    <w:abstractNumId w:val="139"/>
  </w:num>
  <w:num w:numId="106" w16cid:durableId="2013801846">
    <w:abstractNumId w:val="14"/>
  </w:num>
  <w:num w:numId="107" w16cid:durableId="1719160029">
    <w:abstractNumId w:val="145"/>
  </w:num>
  <w:num w:numId="108" w16cid:durableId="1168714342">
    <w:abstractNumId w:val="103"/>
  </w:num>
  <w:num w:numId="109" w16cid:durableId="708071776">
    <w:abstractNumId w:val="86"/>
  </w:num>
  <w:num w:numId="110" w16cid:durableId="1305349760">
    <w:abstractNumId w:val="119"/>
  </w:num>
  <w:num w:numId="111" w16cid:durableId="752820100">
    <w:abstractNumId w:val="91"/>
  </w:num>
  <w:num w:numId="112" w16cid:durableId="1049306968">
    <w:abstractNumId w:val="112"/>
  </w:num>
  <w:num w:numId="113" w16cid:durableId="617952344">
    <w:abstractNumId w:val="43"/>
  </w:num>
  <w:num w:numId="114" w16cid:durableId="1783916857">
    <w:abstractNumId w:val="11"/>
  </w:num>
  <w:num w:numId="115" w16cid:durableId="198519294">
    <w:abstractNumId w:val="87"/>
  </w:num>
  <w:num w:numId="116" w16cid:durableId="1938709672">
    <w:abstractNumId w:val="148"/>
  </w:num>
  <w:num w:numId="117" w16cid:durableId="95029985">
    <w:abstractNumId w:val="132"/>
  </w:num>
  <w:num w:numId="118" w16cid:durableId="1394739931">
    <w:abstractNumId w:val="131"/>
  </w:num>
  <w:num w:numId="119" w16cid:durableId="1910068752">
    <w:abstractNumId w:val="59"/>
  </w:num>
  <w:num w:numId="120" w16cid:durableId="1688874219">
    <w:abstractNumId w:val="104"/>
  </w:num>
  <w:num w:numId="121" w16cid:durableId="517700864">
    <w:abstractNumId w:val="113"/>
  </w:num>
  <w:num w:numId="122" w16cid:durableId="157621793">
    <w:abstractNumId w:val="73"/>
  </w:num>
  <w:num w:numId="123" w16cid:durableId="606235382">
    <w:abstractNumId w:val="82"/>
  </w:num>
  <w:num w:numId="124" w16cid:durableId="2058583586">
    <w:abstractNumId w:val="64"/>
  </w:num>
  <w:num w:numId="125" w16cid:durableId="1372725564">
    <w:abstractNumId w:val="89"/>
  </w:num>
  <w:num w:numId="126" w16cid:durableId="747117240">
    <w:abstractNumId w:val="92"/>
  </w:num>
  <w:num w:numId="127" w16cid:durableId="600990246">
    <w:abstractNumId w:val="71"/>
  </w:num>
  <w:num w:numId="128" w16cid:durableId="2091193394">
    <w:abstractNumId w:val="151"/>
  </w:num>
  <w:num w:numId="129" w16cid:durableId="2134203962">
    <w:abstractNumId w:val="129"/>
  </w:num>
  <w:num w:numId="130" w16cid:durableId="7761365">
    <w:abstractNumId w:val="48"/>
  </w:num>
  <w:num w:numId="131" w16cid:durableId="264114668">
    <w:abstractNumId w:val="144"/>
  </w:num>
  <w:num w:numId="132" w16cid:durableId="151337945">
    <w:abstractNumId w:val="15"/>
  </w:num>
  <w:num w:numId="133" w16cid:durableId="1275790624">
    <w:abstractNumId w:val="96"/>
  </w:num>
  <w:num w:numId="134" w16cid:durableId="832599057">
    <w:abstractNumId w:val="102"/>
  </w:num>
  <w:num w:numId="135" w16cid:durableId="2082486576">
    <w:abstractNumId w:val="143"/>
  </w:num>
  <w:num w:numId="136" w16cid:durableId="2026511570">
    <w:abstractNumId w:val="140"/>
  </w:num>
  <w:num w:numId="137" w16cid:durableId="132872185">
    <w:abstractNumId w:val="67"/>
  </w:num>
  <w:num w:numId="138" w16cid:durableId="1702710187">
    <w:abstractNumId w:val="19"/>
  </w:num>
  <w:num w:numId="139" w16cid:durableId="1648318833">
    <w:abstractNumId w:val="97"/>
  </w:num>
  <w:num w:numId="140" w16cid:durableId="46758039">
    <w:abstractNumId w:val="46"/>
  </w:num>
  <w:num w:numId="141" w16cid:durableId="2130005071">
    <w:abstractNumId w:val="27"/>
  </w:num>
  <w:num w:numId="142" w16cid:durableId="1442800039">
    <w:abstractNumId w:val="94"/>
  </w:num>
  <w:num w:numId="143" w16cid:durableId="1674994858">
    <w:abstractNumId w:val="90"/>
  </w:num>
  <w:num w:numId="144" w16cid:durableId="1735545315">
    <w:abstractNumId w:val="65"/>
  </w:num>
  <w:num w:numId="145" w16cid:durableId="1334382532">
    <w:abstractNumId w:val="121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16"/>
    <w:rsid w:val="00004389"/>
    <w:rsid w:val="0001577E"/>
    <w:rsid w:val="00020580"/>
    <w:rsid w:val="00022507"/>
    <w:rsid w:val="000575B3"/>
    <w:rsid w:val="00067C43"/>
    <w:rsid w:val="00082241"/>
    <w:rsid w:val="0010427B"/>
    <w:rsid w:val="001145F4"/>
    <w:rsid w:val="001231DB"/>
    <w:rsid w:val="00154EF1"/>
    <w:rsid w:val="00167D1D"/>
    <w:rsid w:val="001712E1"/>
    <w:rsid w:val="0017577A"/>
    <w:rsid w:val="00186AB2"/>
    <w:rsid w:val="00196C2D"/>
    <w:rsid w:val="00197B76"/>
    <w:rsid w:val="001D4647"/>
    <w:rsid w:val="00200934"/>
    <w:rsid w:val="002051C4"/>
    <w:rsid w:val="002179CA"/>
    <w:rsid w:val="00225E4C"/>
    <w:rsid w:val="00246A12"/>
    <w:rsid w:val="0026596C"/>
    <w:rsid w:val="00281EF4"/>
    <w:rsid w:val="002C1FD5"/>
    <w:rsid w:val="00310F6E"/>
    <w:rsid w:val="003441A6"/>
    <w:rsid w:val="003478AF"/>
    <w:rsid w:val="00371DF0"/>
    <w:rsid w:val="00384244"/>
    <w:rsid w:val="003B024E"/>
    <w:rsid w:val="003C125E"/>
    <w:rsid w:val="003C4CC1"/>
    <w:rsid w:val="003C590B"/>
    <w:rsid w:val="003D3F65"/>
    <w:rsid w:val="003F63DC"/>
    <w:rsid w:val="00432772"/>
    <w:rsid w:val="004437FC"/>
    <w:rsid w:val="004503E9"/>
    <w:rsid w:val="00473B7C"/>
    <w:rsid w:val="00481CE9"/>
    <w:rsid w:val="004946DE"/>
    <w:rsid w:val="004A1AF7"/>
    <w:rsid w:val="004B3AA3"/>
    <w:rsid w:val="004B41B8"/>
    <w:rsid w:val="004B6B78"/>
    <w:rsid w:val="004E27E2"/>
    <w:rsid w:val="004E44CE"/>
    <w:rsid w:val="004E6716"/>
    <w:rsid w:val="004F5569"/>
    <w:rsid w:val="004F6D54"/>
    <w:rsid w:val="00511687"/>
    <w:rsid w:val="00522096"/>
    <w:rsid w:val="00524147"/>
    <w:rsid w:val="00542573"/>
    <w:rsid w:val="00545828"/>
    <w:rsid w:val="00555949"/>
    <w:rsid w:val="00585C3D"/>
    <w:rsid w:val="0059650B"/>
    <w:rsid w:val="005A318B"/>
    <w:rsid w:val="005A4310"/>
    <w:rsid w:val="005E2ED2"/>
    <w:rsid w:val="005E6151"/>
    <w:rsid w:val="00620FBF"/>
    <w:rsid w:val="006D4BBA"/>
    <w:rsid w:val="006E71C5"/>
    <w:rsid w:val="006F5DF8"/>
    <w:rsid w:val="00734F56"/>
    <w:rsid w:val="007648F6"/>
    <w:rsid w:val="0078577D"/>
    <w:rsid w:val="007857E7"/>
    <w:rsid w:val="0079348F"/>
    <w:rsid w:val="007A3CEA"/>
    <w:rsid w:val="007B52F9"/>
    <w:rsid w:val="007C1FDC"/>
    <w:rsid w:val="007C3B14"/>
    <w:rsid w:val="007F2A66"/>
    <w:rsid w:val="00824E01"/>
    <w:rsid w:val="00874DA7"/>
    <w:rsid w:val="00875C83"/>
    <w:rsid w:val="0087764C"/>
    <w:rsid w:val="008841A4"/>
    <w:rsid w:val="008936DA"/>
    <w:rsid w:val="008B1C7F"/>
    <w:rsid w:val="008B3613"/>
    <w:rsid w:val="008D0C45"/>
    <w:rsid w:val="008D0DC5"/>
    <w:rsid w:val="008D24F5"/>
    <w:rsid w:val="008F3F7B"/>
    <w:rsid w:val="00903E48"/>
    <w:rsid w:val="00907431"/>
    <w:rsid w:val="0091498A"/>
    <w:rsid w:val="00934329"/>
    <w:rsid w:val="00957CE6"/>
    <w:rsid w:val="009607B2"/>
    <w:rsid w:val="00963529"/>
    <w:rsid w:val="009A7E91"/>
    <w:rsid w:val="009C2422"/>
    <w:rsid w:val="009D7C5E"/>
    <w:rsid w:val="009F1B23"/>
    <w:rsid w:val="00A06132"/>
    <w:rsid w:val="00A14E63"/>
    <w:rsid w:val="00A17778"/>
    <w:rsid w:val="00A2754E"/>
    <w:rsid w:val="00A33309"/>
    <w:rsid w:val="00A62349"/>
    <w:rsid w:val="00A729E3"/>
    <w:rsid w:val="00A80B85"/>
    <w:rsid w:val="00A83F5E"/>
    <w:rsid w:val="00A931FC"/>
    <w:rsid w:val="00A975C3"/>
    <w:rsid w:val="00AA131E"/>
    <w:rsid w:val="00AB5265"/>
    <w:rsid w:val="00AC64DB"/>
    <w:rsid w:val="00AD1603"/>
    <w:rsid w:val="00B15926"/>
    <w:rsid w:val="00B3289E"/>
    <w:rsid w:val="00B36728"/>
    <w:rsid w:val="00B542FB"/>
    <w:rsid w:val="00B77112"/>
    <w:rsid w:val="00B94D59"/>
    <w:rsid w:val="00BA3CC4"/>
    <w:rsid w:val="00BD544C"/>
    <w:rsid w:val="00C14C7C"/>
    <w:rsid w:val="00C3216C"/>
    <w:rsid w:val="00C42142"/>
    <w:rsid w:val="00CA046F"/>
    <w:rsid w:val="00CA153C"/>
    <w:rsid w:val="00CA7116"/>
    <w:rsid w:val="00CB141C"/>
    <w:rsid w:val="00CC5C8A"/>
    <w:rsid w:val="00D24C95"/>
    <w:rsid w:val="00D42DCC"/>
    <w:rsid w:val="00D4345A"/>
    <w:rsid w:val="00D47864"/>
    <w:rsid w:val="00D54747"/>
    <w:rsid w:val="00D938E8"/>
    <w:rsid w:val="00DB1FFB"/>
    <w:rsid w:val="00DC06F2"/>
    <w:rsid w:val="00DE0CAA"/>
    <w:rsid w:val="00DE45AC"/>
    <w:rsid w:val="00E635AC"/>
    <w:rsid w:val="00E73D55"/>
    <w:rsid w:val="00E93411"/>
    <w:rsid w:val="00EE1C00"/>
    <w:rsid w:val="00EE7B45"/>
    <w:rsid w:val="00F024A7"/>
    <w:rsid w:val="00F1304E"/>
    <w:rsid w:val="00F13672"/>
    <w:rsid w:val="00F17DE7"/>
    <w:rsid w:val="00F2467D"/>
    <w:rsid w:val="00F337ED"/>
    <w:rsid w:val="00F360D4"/>
    <w:rsid w:val="00F42B6C"/>
    <w:rsid w:val="00F42FE4"/>
    <w:rsid w:val="00F81ED6"/>
    <w:rsid w:val="00F93CC2"/>
    <w:rsid w:val="00F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0807"/>
  <w15:chartTrackingRefBased/>
  <w15:docId w15:val="{DF5CB1E2-64A6-434A-B114-DDF24D9D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16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7764C"/>
    <w:pPr>
      <w:keepNext/>
      <w:spacing w:line="360" w:lineRule="auto"/>
      <w:jc w:val="center"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76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776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6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Nagwek7">
    <w:name w:val="heading 7"/>
    <w:basedOn w:val="Normalny"/>
    <w:next w:val="Normalny"/>
    <w:link w:val="Nagwek7Znak"/>
    <w:qFormat/>
    <w:rsid w:val="0087764C"/>
    <w:pPr>
      <w:numPr>
        <w:ilvl w:val="6"/>
        <w:numId w:val="37"/>
      </w:numPr>
      <w:spacing w:before="240" w:after="60"/>
      <w:outlineLvl w:val="6"/>
    </w:pPr>
    <w:rPr>
      <w:rFonts w:ascii="Times New Roman" w:hAnsi="Times New Roman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87764C"/>
    <w:pPr>
      <w:numPr>
        <w:ilvl w:val="7"/>
        <w:numId w:val="37"/>
      </w:numPr>
      <w:spacing w:before="240" w:after="60"/>
      <w:outlineLvl w:val="7"/>
    </w:pPr>
    <w:rPr>
      <w:rFonts w:ascii="Times New Roman" w:hAnsi="Times New Roman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87764C"/>
    <w:pPr>
      <w:numPr>
        <w:ilvl w:val="8"/>
        <w:numId w:val="37"/>
      </w:numPr>
      <w:spacing w:before="240" w:after="60"/>
      <w:outlineLvl w:val="8"/>
    </w:pPr>
    <w:rPr>
      <w:rFonts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CA7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CA7116"/>
  </w:style>
  <w:style w:type="paragraph" w:styleId="Stopka">
    <w:name w:val="footer"/>
    <w:basedOn w:val="Normalny"/>
    <w:link w:val="StopkaZnak"/>
    <w:uiPriority w:val="99"/>
    <w:unhideWhenUsed/>
    <w:rsid w:val="00CA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116"/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Akapit z listą;1_literowka,1_literowka,lp1,2"/>
    <w:basedOn w:val="Normalny"/>
    <w:link w:val="AkapitzlistZnak"/>
    <w:uiPriority w:val="34"/>
    <w:qFormat/>
    <w:rsid w:val="00CA7116"/>
    <w:pPr>
      <w:ind w:left="708"/>
    </w:pPr>
    <w:rPr>
      <w:rFonts w:ascii="Times New Roman" w:hAnsi="Times New Roman"/>
      <w:szCs w:val="24"/>
    </w:rPr>
  </w:style>
  <w:style w:type="table" w:styleId="Tabela-Siatka">
    <w:name w:val="Table Grid"/>
    <w:basedOn w:val="Standardowy"/>
    <w:uiPriority w:val="59"/>
    <w:rsid w:val="00CA71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CA71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A71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A7116"/>
    <w:rPr>
      <w:color w:val="0563C1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CA7116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A7116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CA7116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CA71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CA7116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CA7116"/>
    <w:pPr>
      <w:spacing w:before="60" w:after="60"/>
      <w:ind w:left="851" w:hanging="295"/>
      <w:jc w:val="both"/>
    </w:pPr>
    <w:rPr>
      <w:rFonts w:ascii="Times New Roman" w:eastAsiaTheme="minorHAnsi" w:hAnsi="Times New Roman"/>
      <w:kern w:val="2"/>
      <w:sz w:val="22"/>
      <w:lang w:eastAsia="en-US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54582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qFormat/>
    <w:rsid w:val="00545828"/>
    <w:rPr>
      <w:b/>
      <w:bCs/>
    </w:rPr>
  </w:style>
  <w:style w:type="character" w:customStyle="1" w:styleId="normaltextrun1">
    <w:name w:val="normaltextrun1"/>
    <w:basedOn w:val="Domylnaczcionkaakapitu"/>
    <w:rsid w:val="00734F56"/>
  </w:style>
  <w:style w:type="character" w:styleId="Nierozpoznanawzmianka">
    <w:name w:val="Unresolved Mention"/>
    <w:basedOn w:val="Domylnaczcionkaakapitu"/>
    <w:uiPriority w:val="99"/>
    <w:semiHidden/>
    <w:unhideWhenUsed/>
    <w:rsid w:val="007C1FD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87764C"/>
    <w:rPr>
      <w:rFonts w:ascii="Arial Narrow" w:eastAsia="Times New Roman" w:hAnsi="Arial Narrow" w:cs="Times New Roman"/>
      <w:kern w:val="0"/>
      <w:sz w:val="28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764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87764C"/>
    <w:rPr>
      <w:rFonts w:asciiTheme="majorHAnsi" w:eastAsiaTheme="majorEastAsia" w:hAnsiTheme="majorHAnsi" w:cstheme="majorBidi"/>
      <w:b/>
      <w:bCs/>
      <w:color w:val="4472C4" w:themeColor="accent1"/>
      <w:kern w:val="0"/>
      <w:sz w:val="20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87764C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87764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87764C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87764C"/>
    <w:rPr>
      <w:rFonts w:ascii="Arial" w:eastAsia="Times New Roman" w:hAnsi="Arial" w:cs="Arial"/>
      <w:kern w:val="0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87764C"/>
  </w:style>
  <w:style w:type="paragraph" w:styleId="Tekstpodstawowy">
    <w:name w:val="Body Text"/>
    <w:basedOn w:val="Normalny"/>
    <w:link w:val="TekstpodstawowyZnak"/>
    <w:rsid w:val="0087764C"/>
    <w:pPr>
      <w:spacing w:line="360" w:lineRule="auto"/>
      <w:jc w:val="center"/>
    </w:pPr>
    <w:rPr>
      <w:rFonts w:ascii="Arial Narrow" w:hAnsi="Arial Narrow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7764C"/>
    <w:rPr>
      <w:rFonts w:ascii="Arial Narrow" w:eastAsia="Times New Roman" w:hAnsi="Arial Narrow" w:cs="Times New Roman"/>
      <w:b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87764C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76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87764C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87764C"/>
    <w:pPr>
      <w:spacing w:after="120" w:line="480" w:lineRule="auto"/>
    </w:pPr>
    <w:rPr>
      <w:rFonts w:ascii="Times New Roman" w:hAnsi="Times New Roman"/>
      <w:sz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87764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3">
    <w:name w:val="Body Text 3"/>
    <w:basedOn w:val="Normalny"/>
    <w:link w:val="Tekstpodstawowy3Znak"/>
    <w:uiPriority w:val="99"/>
    <w:rsid w:val="0087764C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7764C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Zwykytekst">
    <w:name w:val="Plain Text"/>
    <w:basedOn w:val="Normalny"/>
    <w:link w:val="ZwykytekstZnak"/>
    <w:unhideWhenUsed/>
    <w:rsid w:val="0087764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87764C"/>
    <w:rPr>
      <w:rFonts w:ascii="Consolas" w:hAnsi="Consolas"/>
      <w:kern w:val="0"/>
      <w:sz w:val="21"/>
      <w:szCs w:val="21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64C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7764C"/>
    <w:pPr>
      <w:jc w:val="center"/>
    </w:pPr>
    <w:rPr>
      <w:rFonts w:ascii="Times New Roman" w:hAnsi="Times New Roman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7764C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87764C"/>
    <w:pPr>
      <w:tabs>
        <w:tab w:val="left" w:pos="540"/>
        <w:tab w:val="right" w:leader="dot" w:pos="9203"/>
      </w:tabs>
      <w:autoSpaceDE w:val="0"/>
      <w:autoSpaceDN w:val="0"/>
      <w:adjustRightInd w:val="0"/>
      <w:spacing w:line="287" w:lineRule="auto"/>
      <w:jc w:val="both"/>
    </w:pPr>
    <w:rPr>
      <w:rFonts w:ascii="Times New Roman" w:hAnsi="Times New Roman"/>
      <w:szCs w:val="24"/>
    </w:rPr>
  </w:style>
  <w:style w:type="paragraph" w:styleId="Lista">
    <w:name w:val="List"/>
    <w:basedOn w:val="Normalny"/>
    <w:rsid w:val="0087764C"/>
    <w:pPr>
      <w:autoSpaceDE w:val="0"/>
      <w:autoSpaceDN w:val="0"/>
      <w:adjustRightInd w:val="0"/>
      <w:spacing w:line="287" w:lineRule="auto"/>
      <w:ind w:left="283" w:hanging="283"/>
      <w:jc w:val="both"/>
    </w:pPr>
    <w:rPr>
      <w:rFonts w:ascii="Times New Roman" w:hAnsi="Times New Roman"/>
      <w:szCs w:val="24"/>
    </w:rPr>
  </w:style>
  <w:style w:type="paragraph" w:customStyle="1" w:styleId="rgTablicatekst">
    <w:name w:val="rg Tablica tekst"/>
    <w:basedOn w:val="Normalny"/>
    <w:rsid w:val="0087764C"/>
    <w:pPr>
      <w:autoSpaceDE w:val="0"/>
      <w:autoSpaceDN w:val="0"/>
      <w:adjustRightInd w:val="0"/>
      <w:spacing w:before="60" w:after="60" w:line="287" w:lineRule="auto"/>
      <w:jc w:val="both"/>
    </w:pPr>
    <w:rPr>
      <w:sz w:val="20"/>
    </w:rPr>
  </w:style>
  <w:style w:type="paragraph" w:customStyle="1" w:styleId="rgNormalny">
    <w:name w:val="rg Normalny"/>
    <w:basedOn w:val="Normalny"/>
    <w:link w:val="rgNormalnyZnak1"/>
    <w:rsid w:val="0087764C"/>
    <w:pPr>
      <w:autoSpaceDE w:val="0"/>
      <w:autoSpaceDN w:val="0"/>
      <w:adjustRightInd w:val="0"/>
      <w:spacing w:after="120" w:line="287" w:lineRule="auto"/>
    </w:pPr>
    <w:rPr>
      <w:rFonts w:ascii="Times New Roman" w:hAnsi="Times New Roman"/>
      <w:szCs w:val="24"/>
    </w:rPr>
  </w:style>
  <w:style w:type="character" w:customStyle="1" w:styleId="rgNormalnyZnak1">
    <w:name w:val="rg Normalny Znak1"/>
    <w:link w:val="rgNormalny"/>
    <w:rsid w:val="0087764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87764C"/>
  </w:style>
  <w:style w:type="paragraph" w:styleId="Bezodstpw">
    <w:name w:val="No Spacing"/>
    <w:qFormat/>
    <w:rsid w:val="0087764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Tekstpodstawowy21">
    <w:name w:val="Tekst podstawowy 21"/>
    <w:basedOn w:val="Normalny"/>
    <w:rsid w:val="0087764C"/>
    <w:pPr>
      <w:tabs>
        <w:tab w:val="left" w:pos="567"/>
      </w:tabs>
      <w:ind w:left="567" w:hanging="567"/>
      <w:jc w:val="both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64C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64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64C"/>
    <w:rPr>
      <w:b/>
      <w:bCs/>
      <w:kern w:val="0"/>
      <w:sz w:val="20"/>
      <w:szCs w:val="20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764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7A3C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9A7E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141C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2AC5-E704-44AE-BF98-421C5DE0B9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591A1B-396A-4B9B-86E4-365278DB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Tulej Izabela</dc:creator>
  <cp:keywords/>
  <dc:description/>
  <cp:lastModifiedBy>Dane Ukryte</cp:lastModifiedBy>
  <cp:revision>50</cp:revision>
  <cp:lastPrinted>2025-04-17T11:29:00Z</cp:lastPrinted>
  <dcterms:created xsi:type="dcterms:W3CDTF">2023-12-21T12:21:00Z</dcterms:created>
  <dcterms:modified xsi:type="dcterms:W3CDTF">2025-04-17T11:46:00Z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6498eafe-2ff0-4d6a-b080-edb78a5bd0f0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wSFjL3zDQQ1hb2mLcilZDbQm+BQkoXOP</vt:lpwstr>
  </property>
</Properties>
</file>