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C9204" w14:textId="75749230" w:rsidR="00E01A0D" w:rsidRPr="00E01A0D" w:rsidRDefault="00E01A0D" w:rsidP="00E01A0D">
      <w:pPr>
        <w:spacing w:before="240" w:after="240"/>
        <w:jc w:val="right"/>
        <w:rPr>
          <w:b/>
          <w:iCs/>
          <w:sz w:val="22"/>
          <w:szCs w:val="22"/>
        </w:rPr>
      </w:pPr>
      <w:r w:rsidRPr="00E01A0D">
        <w:rPr>
          <w:b/>
          <w:iCs/>
          <w:sz w:val="22"/>
          <w:szCs w:val="22"/>
        </w:rPr>
        <w:t>Załącznik nr 5 do SWZ</w:t>
      </w:r>
    </w:p>
    <w:p w14:paraId="75E4EDFA" w14:textId="5F976E5F" w:rsidR="00E01A0D" w:rsidRPr="00E01A0D" w:rsidRDefault="00E01A0D" w:rsidP="00E01A0D">
      <w:pPr>
        <w:spacing w:before="240" w:after="240"/>
        <w:rPr>
          <w:b/>
          <w:iCs/>
          <w:sz w:val="22"/>
          <w:szCs w:val="22"/>
        </w:rPr>
      </w:pPr>
      <w:r w:rsidRPr="00E01A0D">
        <w:rPr>
          <w:b/>
          <w:iCs/>
          <w:sz w:val="22"/>
          <w:szCs w:val="22"/>
        </w:rPr>
        <w:t>UKW/DZP-280-D-6</w:t>
      </w:r>
      <w:r>
        <w:rPr>
          <w:b/>
          <w:iCs/>
          <w:sz w:val="22"/>
          <w:szCs w:val="22"/>
        </w:rPr>
        <w:t>8</w:t>
      </w:r>
      <w:r w:rsidRPr="00E01A0D">
        <w:rPr>
          <w:b/>
          <w:iCs/>
          <w:sz w:val="22"/>
          <w:szCs w:val="22"/>
        </w:rPr>
        <w:t>/2024</w:t>
      </w:r>
      <w:bookmarkStart w:id="0" w:name="_Toc28606726"/>
    </w:p>
    <w:p w14:paraId="7A590A14" w14:textId="3B16D48D" w:rsidR="00E01A0D" w:rsidRPr="00E01A0D" w:rsidRDefault="00E01A0D" w:rsidP="00E01A0D">
      <w:pPr>
        <w:keepNext/>
        <w:keepLines/>
        <w:spacing w:before="240" w:line="276" w:lineRule="auto"/>
        <w:ind w:left="2977" w:firstLine="567"/>
        <w:outlineLvl w:val="0"/>
        <w:rPr>
          <w:rFonts w:eastAsiaTheme="majorEastAsia"/>
          <w:b/>
          <w:sz w:val="22"/>
          <w:szCs w:val="22"/>
        </w:rPr>
      </w:pPr>
      <w:r w:rsidRPr="00E01A0D">
        <w:rPr>
          <w:rFonts w:eastAsiaTheme="majorEastAsia"/>
          <w:b/>
          <w:sz w:val="22"/>
          <w:szCs w:val="22"/>
        </w:rPr>
        <w:t>Wykaz  doświadczenia*</w:t>
      </w:r>
      <w:bookmarkEnd w:id="0"/>
    </w:p>
    <w:p w14:paraId="44E48E10" w14:textId="77777777" w:rsidR="00E01A0D" w:rsidRPr="00E01A0D" w:rsidRDefault="00E01A0D" w:rsidP="00E01A0D">
      <w:pPr>
        <w:spacing w:line="276" w:lineRule="auto"/>
        <w:jc w:val="center"/>
        <w:rPr>
          <w:b/>
          <w:sz w:val="22"/>
          <w:szCs w:val="22"/>
        </w:rPr>
      </w:pPr>
      <w:r w:rsidRPr="00E01A0D">
        <w:rPr>
          <w:b/>
          <w:sz w:val="22"/>
          <w:szCs w:val="22"/>
        </w:rPr>
        <w:t>(wykaz i dokumenty składane na wezwanie)</w:t>
      </w:r>
    </w:p>
    <w:p w14:paraId="0F2ACBC4" w14:textId="77777777" w:rsidR="00E01A0D" w:rsidRPr="00E01A0D" w:rsidRDefault="00E01A0D" w:rsidP="00E01A0D">
      <w:pPr>
        <w:spacing w:line="276" w:lineRule="auto"/>
        <w:jc w:val="center"/>
        <w:rPr>
          <w:b/>
          <w:sz w:val="22"/>
          <w:szCs w:val="22"/>
        </w:rPr>
      </w:pPr>
      <w:r w:rsidRPr="00E01A0D">
        <w:rPr>
          <w:b/>
          <w:sz w:val="22"/>
          <w:szCs w:val="22"/>
        </w:rPr>
        <w:t>wykonanych/wykonywanych w ciągu ostatnich 3 lat</w:t>
      </w:r>
    </w:p>
    <w:p w14:paraId="77D7CA68" w14:textId="77777777" w:rsidR="00E01A0D" w:rsidRPr="00E01A0D" w:rsidRDefault="00E01A0D" w:rsidP="00E01A0D">
      <w:pPr>
        <w:spacing w:line="276" w:lineRule="auto"/>
        <w:jc w:val="center"/>
        <w:rPr>
          <w:b/>
          <w:sz w:val="22"/>
          <w:szCs w:val="22"/>
        </w:rPr>
      </w:pPr>
    </w:p>
    <w:p w14:paraId="2C7CFE6E" w14:textId="77777777" w:rsidR="00E01A0D" w:rsidRPr="00E01A0D" w:rsidRDefault="00E01A0D" w:rsidP="00E01A0D">
      <w:pPr>
        <w:jc w:val="both"/>
        <w:rPr>
          <w:b/>
          <w:bCs/>
          <w:i/>
          <w:color w:val="000000"/>
          <w:sz w:val="22"/>
          <w:szCs w:val="22"/>
        </w:rPr>
      </w:pPr>
      <w:r w:rsidRPr="00E01A0D">
        <w:rPr>
          <w:b/>
          <w:bCs/>
          <w:i/>
          <w:color w:val="000000"/>
          <w:sz w:val="22"/>
          <w:szCs w:val="22"/>
        </w:rPr>
        <w:t>Wykonawca w celu potwierdzenia przedmiotowego warunku może wskazać, że przedmiotowe oświadczenia i/lub dokumenty  znajdują się w posiadaniu Zamawiającego, o ile są aktualne</w:t>
      </w:r>
    </w:p>
    <w:p w14:paraId="5239852C" w14:textId="77777777" w:rsidR="00E01A0D" w:rsidRPr="00E01A0D" w:rsidRDefault="00E01A0D" w:rsidP="00E01A0D">
      <w:pPr>
        <w:spacing w:line="360" w:lineRule="auto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2868"/>
        <w:gridCol w:w="1597"/>
        <w:gridCol w:w="1263"/>
        <w:gridCol w:w="1307"/>
        <w:gridCol w:w="2076"/>
      </w:tblGrid>
      <w:tr w:rsidR="00E01A0D" w:rsidRPr="00E01A0D" w14:paraId="03CA513E" w14:textId="77777777" w:rsidTr="00E01A0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C034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14F84EDB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  <w:r w:rsidRPr="00E01A0D">
              <w:rPr>
                <w:sz w:val="22"/>
                <w:szCs w:val="22"/>
              </w:rPr>
              <w:t>l.p.</w:t>
            </w:r>
          </w:p>
          <w:p w14:paraId="14F5D15F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AA0" w14:textId="77777777" w:rsidR="00E01A0D" w:rsidRPr="00E01A0D" w:rsidRDefault="00E01A0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4CED00B" w14:textId="77777777" w:rsidR="00E01A0D" w:rsidRPr="00E01A0D" w:rsidRDefault="00E01A0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01A0D">
              <w:rPr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209F" w14:textId="77777777" w:rsidR="00E01A0D" w:rsidRPr="00E01A0D" w:rsidRDefault="00E01A0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EC03973" w14:textId="155FC7C7" w:rsidR="00E01A0D" w:rsidRPr="00E01A0D" w:rsidRDefault="00E01A0D">
            <w:pPr>
              <w:spacing w:line="256" w:lineRule="auto"/>
              <w:jc w:val="center"/>
              <w:rPr>
                <w:sz w:val="20"/>
                <w:szCs w:val="20"/>
                <w:vertAlign w:val="superscript"/>
              </w:rPr>
            </w:pPr>
            <w:r w:rsidRPr="00E01A0D">
              <w:rPr>
                <w:b/>
                <w:sz w:val="20"/>
                <w:szCs w:val="20"/>
              </w:rPr>
              <w:t>Wartość dostawy brutto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A167" w14:textId="77777777" w:rsidR="00E01A0D" w:rsidRPr="00E01A0D" w:rsidRDefault="00E01A0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01A0D">
              <w:rPr>
                <w:b/>
                <w:sz w:val="20"/>
                <w:szCs w:val="20"/>
              </w:rPr>
              <w:t>Data rozpoczęcia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E832" w14:textId="77777777" w:rsidR="00E01A0D" w:rsidRPr="00E01A0D" w:rsidRDefault="00E01A0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01A0D"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C911" w14:textId="386090FC" w:rsidR="00E01A0D" w:rsidRPr="00E01A0D" w:rsidRDefault="00E01A0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01A0D">
              <w:rPr>
                <w:b/>
                <w:sz w:val="20"/>
                <w:szCs w:val="20"/>
              </w:rPr>
              <w:t>Podmiot na rzecz którego została wykonana dostawa</w:t>
            </w:r>
          </w:p>
        </w:tc>
      </w:tr>
      <w:tr w:rsidR="00E01A0D" w:rsidRPr="00E01A0D" w14:paraId="1F9D4263" w14:textId="77777777" w:rsidTr="00E01A0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769E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7E223C9F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027CACEE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208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0FE4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9D7F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EF9E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279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1A0D" w:rsidRPr="00E01A0D" w14:paraId="0DE9A950" w14:textId="77777777" w:rsidTr="00E01A0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8F0D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3664E3AE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577F4AB9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841B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509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7352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DD97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AAA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1A0D" w:rsidRPr="00E01A0D" w14:paraId="5C33B1C8" w14:textId="77777777" w:rsidTr="00E01A0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1576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227140F0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  <w:p w14:paraId="6DD4EE55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2718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311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DABA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EC75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B01" w14:textId="77777777" w:rsidR="00E01A0D" w:rsidRPr="00E01A0D" w:rsidRDefault="00E01A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6383F91" w14:textId="77777777" w:rsidR="00E01A0D" w:rsidRPr="00E01A0D" w:rsidRDefault="00E01A0D" w:rsidP="00E01A0D">
      <w:pPr>
        <w:spacing w:line="360" w:lineRule="auto"/>
        <w:rPr>
          <w:i/>
          <w:sz w:val="22"/>
          <w:szCs w:val="22"/>
        </w:rPr>
      </w:pPr>
      <w:r w:rsidRPr="00E01A0D">
        <w:rPr>
          <w:i/>
          <w:sz w:val="22"/>
          <w:szCs w:val="22"/>
        </w:rPr>
        <w:t>*Nie wypełniać w przypadku wskazania, że aktualny wykaz i dokumenty są w posiadaniu Zamawiającego.</w:t>
      </w:r>
    </w:p>
    <w:p w14:paraId="76EB6574" w14:textId="77777777" w:rsidR="00E01A0D" w:rsidRPr="00E01A0D" w:rsidRDefault="00E01A0D" w:rsidP="00E01A0D">
      <w:pPr>
        <w:jc w:val="both"/>
        <w:rPr>
          <w:b/>
          <w:i/>
          <w:sz w:val="22"/>
          <w:szCs w:val="22"/>
        </w:rPr>
      </w:pPr>
      <w:r w:rsidRPr="00E01A0D">
        <w:rPr>
          <w:b/>
          <w:i/>
          <w:sz w:val="22"/>
          <w:szCs w:val="22"/>
        </w:rPr>
        <w:t>Do niniejszego wykazu należy dołączyć dokumenty potwierdzające, że wyżej wymienione dostawy zostały wykonane prawidłowo i należycie.</w:t>
      </w:r>
    </w:p>
    <w:p w14:paraId="3FCF4EDE" w14:textId="77777777" w:rsidR="00E01A0D" w:rsidRDefault="00E01A0D" w:rsidP="00E01A0D">
      <w:pPr>
        <w:jc w:val="both"/>
        <w:rPr>
          <w:b/>
          <w:bCs/>
          <w:i/>
          <w:color w:val="000000"/>
          <w:sz w:val="22"/>
          <w:szCs w:val="22"/>
        </w:rPr>
      </w:pPr>
    </w:p>
    <w:p w14:paraId="3FA013CB" w14:textId="167FCC5A" w:rsidR="00E01A0D" w:rsidRPr="00E01A0D" w:rsidRDefault="00E01A0D" w:rsidP="00E01A0D">
      <w:pPr>
        <w:jc w:val="both"/>
        <w:rPr>
          <w:b/>
          <w:bCs/>
          <w:i/>
          <w:color w:val="000000"/>
          <w:sz w:val="22"/>
          <w:szCs w:val="22"/>
        </w:rPr>
      </w:pPr>
      <w:r w:rsidRPr="00E01A0D">
        <w:rPr>
          <w:b/>
          <w:bCs/>
          <w:i/>
          <w:color w:val="000000"/>
          <w:sz w:val="22"/>
          <w:szCs w:val="22"/>
        </w:rPr>
        <w:t>Wykonawca może polegać na doświadczeniu innych podmiotów. W takiej sytuacji Wykonawca jest zobowiązany uwzględnić te dostawy w wykazie wraz z dokumentami potwierdzającymi, że dostawy zostały wykonane należycie i prawidłowo ukończone oraz dołączyć do oferty pisemne zobowiązanie tych podmiotów do współpracy.</w:t>
      </w:r>
    </w:p>
    <w:p w14:paraId="5DA65482" w14:textId="77777777" w:rsidR="00E01A0D" w:rsidRDefault="00E01A0D" w:rsidP="00E01A0D">
      <w:pPr>
        <w:jc w:val="both"/>
        <w:rPr>
          <w:sz w:val="22"/>
          <w:szCs w:val="22"/>
        </w:rPr>
      </w:pPr>
    </w:p>
    <w:p w14:paraId="7B2427F0" w14:textId="6BE57AD6" w:rsidR="00E01A0D" w:rsidRPr="00E01A0D" w:rsidRDefault="00E01A0D" w:rsidP="00E01A0D">
      <w:pPr>
        <w:jc w:val="both"/>
        <w:rPr>
          <w:sz w:val="22"/>
          <w:szCs w:val="22"/>
        </w:rPr>
      </w:pPr>
      <w:r w:rsidRPr="00E01A0D">
        <w:rPr>
          <w:sz w:val="22"/>
          <w:szCs w:val="22"/>
        </w:rPr>
        <w:t xml:space="preserve">Pisemne zobowiązanie podmiotów trzecich do oddania wykonawcy do jego dyspozycji niezbędnych zasobów na okres korzystania z nich przy wykonaniu </w:t>
      </w:r>
      <w:hyperlink r:id="rId8" w:history="1">
        <w:r w:rsidRPr="00E01A0D">
          <w:rPr>
            <w:rStyle w:val="Hipercze"/>
            <w:sz w:val="22"/>
            <w:szCs w:val="22"/>
          </w:rPr>
          <w:t>zamówienia</w:t>
        </w:r>
      </w:hyperlink>
      <w:r w:rsidRPr="00E01A0D">
        <w:rPr>
          <w:sz w:val="22"/>
          <w:szCs w:val="22"/>
        </w:rPr>
        <w:t xml:space="preserve"> winno być złożone w oryginale.</w:t>
      </w:r>
    </w:p>
    <w:p w14:paraId="351D102F" w14:textId="77777777" w:rsidR="00E01A0D" w:rsidRPr="00E01A0D" w:rsidRDefault="00E01A0D" w:rsidP="00E01A0D">
      <w:pPr>
        <w:jc w:val="both"/>
        <w:rPr>
          <w:sz w:val="22"/>
          <w:szCs w:val="22"/>
        </w:rPr>
      </w:pPr>
    </w:p>
    <w:p w14:paraId="3702A76D" w14:textId="77777777" w:rsidR="00E01A0D" w:rsidRPr="00E01A0D" w:rsidRDefault="00E01A0D" w:rsidP="00E01A0D">
      <w:pPr>
        <w:jc w:val="both"/>
        <w:rPr>
          <w:sz w:val="22"/>
          <w:szCs w:val="22"/>
        </w:rPr>
      </w:pPr>
    </w:p>
    <w:p w14:paraId="7BDDDDF4" w14:textId="77777777" w:rsidR="00E01A0D" w:rsidRPr="00E01A0D" w:rsidRDefault="00E01A0D" w:rsidP="00E01A0D">
      <w:pPr>
        <w:spacing w:before="120"/>
        <w:jc w:val="right"/>
        <w:rPr>
          <w:b/>
          <w:bCs/>
          <w:sz w:val="22"/>
          <w:szCs w:val="22"/>
        </w:rPr>
      </w:pPr>
    </w:p>
    <w:p w14:paraId="0998E649" w14:textId="77777777" w:rsidR="00E01A0D" w:rsidRPr="00E01A0D" w:rsidRDefault="00E01A0D" w:rsidP="00E01A0D">
      <w:pPr>
        <w:spacing w:before="120"/>
        <w:jc w:val="right"/>
        <w:rPr>
          <w:b/>
          <w:bCs/>
          <w:sz w:val="22"/>
          <w:szCs w:val="22"/>
        </w:rPr>
      </w:pPr>
    </w:p>
    <w:p w14:paraId="49C72FBF" w14:textId="35ACF034" w:rsidR="00E01A0D" w:rsidRPr="00E01A0D" w:rsidRDefault="00E01A0D" w:rsidP="00E01A0D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E01A0D">
        <w:rPr>
          <w:rFonts w:eastAsiaTheme="minorHAnsi"/>
          <w:sz w:val="22"/>
          <w:szCs w:val="22"/>
          <w:lang w:eastAsia="en-US"/>
        </w:rPr>
        <w:t>………………………………….</w:t>
      </w:r>
      <w:r w:rsidRPr="00E01A0D">
        <w:rPr>
          <w:rFonts w:eastAsiaTheme="minorHAnsi"/>
          <w:i/>
          <w:sz w:val="22"/>
          <w:szCs w:val="22"/>
          <w:lang w:eastAsia="en-US"/>
        </w:rPr>
        <w:t xml:space="preserve">, </w:t>
      </w:r>
      <w:r w:rsidRPr="00E01A0D">
        <w:rPr>
          <w:rFonts w:eastAsiaTheme="minorHAnsi"/>
          <w:sz w:val="22"/>
          <w:szCs w:val="22"/>
          <w:lang w:eastAsia="en-US"/>
        </w:rPr>
        <w:t xml:space="preserve">dnia …………2024 r. </w:t>
      </w:r>
    </w:p>
    <w:p w14:paraId="797F992F" w14:textId="77777777" w:rsidR="00E01A0D" w:rsidRPr="00E01A0D" w:rsidRDefault="00E01A0D" w:rsidP="00E01A0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E01A0D">
        <w:rPr>
          <w:rFonts w:eastAsiaTheme="minorHAnsi"/>
          <w:i/>
          <w:sz w:val="22"/>
          <w:szCs w:val="22"/>
          <w:lang w:eastAsia="en-US"/>
        </w:rPr>
        <w:t xml:space="preserve">                 (miejscowość)</w:t>
      </w:r>
    </w:p>
    <w:p w14:paraId="2F24A85F" w14:textId="77777777" w:rsidR="00E01A0D" w:rsidRPr="00E01A0D" w:rsidRDefault="00E01A0D" w:rsidP="00E01A0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2C5C0793" w14:textId="77777777" w:rsidR="00E01A0D" w:rsidRPr="00E01A0D" w:rsidRDefault="00E01A0D" w:rsidP="00E01A0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0245898" w14:textId="77777777" w:rsidR="00E01A0D" w:rsidRPr="00E01A0D" w:rsidRDefault="00E01A0D" w:rsidP="00E01A0D">
      <w:pPr>
        <w:pStyle w:val="Zwykytekst1"/>
        <w:spacing w:line="276" w:lineRule="auto"/>
        <w:rPr>
          <w:rFonts w:ascii="Times New Roman" w:eastAsia="Calibri" w:hAnsi="Times New Roman" w:cs="Times New Roman"/>
          <w:b/>
          <w:i/>
          <w:color w:val="FF0000"/>
          <w:lang w:eastAsia="en-US"/>
        </w:rPr>
      </w:pPr>
      <w:r w:rsidRPr="00E01A0D">
        <w:rPr>
          <w:rFonts w:ascii="Times New Roman" w:eastAsia="Calibri" w:hAnsi="Times New Roman" w:cs="Times New Roman"/>
          <w:b/>
          <w:bCs/>
          <w:i/>
          <w:iCs/>
          <w:color w:val="FF0000"/>
          <w:lang w:eastAsia="en-US"/>
        </w:rPr>
        <w:t>Formularz musi być opatrzony przez osobę lub osoby uprawnione do reprezentowania Wykonawcy kwalifikowanym podpisem elektronicznym lub podpisem zaufanym lub podpisem osobistym (e-dowód).</w:t>
      </w:r>
    </w:p>
    <w:p w14:paraId="662ED6BF" w14:textId="77777777" w:rsidR="00E01A0D" w:rsidRPr="00E01A0D" w:rsidRDefault="00E01A0D" w:rsidP="00E01A0D">
      <w:pPr>
        <w:pStyle w:val="Zwykytekst1"/>
        <w:spacing w:line="276" w:lineRule="auto"/>
        <w:rPr>
          <w:rFonts w:ascii="Times New Roman" w:eastAsia="Calibri" w:hAnsi="Times New Roman" w:cs="Times New Roman"/>
          <w:b/>
          <w:i/>
          <w:color w:val="FF0000"/>
          <w:lang w:eastAsia="en-US"/>
        </w:rPr>
      </w:pPr>
      <w:r w:rsidRPr="00E01A0D">
        <w:rPr>
          <w:rFonts w:ascii="Times New Roman" w:eastAsia="Calibri" w:hAnsi="Times New Roman" w:cs="Times New Roman"/>
          <w:i/>
          <w:color w:val="FF0000"/>
          <w:lang w:eastAsia="en-US"/>
        </w:rPr>
        <w:t xml:space="preserve">Pliki podpisywane </w:t>
      </w:r>
      <w:r w:rsidRPr="00E01A0D">
        <w:rPr>
          <w:rFonts w:ascii="Times New Roman" w:eastAsia="Calibri" w:hAnsi="Times New Roman" w:cs="Times New Roman"/>
          <w:i/>
          <w:color w:val="FF0000"/>
          <w:u w:val="single"/>
          <w:lang w:eastAsia="en-US"/>
        </w:rPr>
        <w:t>profilem zaufanym</w:t>
      </w:r>
      <w:r w:rsidRPr="00E01A0D">
        <w:rPr>
          <w:rFonts w:ascii="Times New Roman" w:eastAsia="Calibri" w:hAnsi="Times New Roman" w:cs="Times New Roman"/>
          <w:i/>
          <w:color w:val="FF0000"/>
          <w:lang w:eastAsia="en-US"/>
        </w:rPr>
        <w:t xml:space="preserve">, nie mogą być większe niż </w:t>
      </w:r>
      <w:r w:rsidRPr="00E01A0D">
        <w:rPr>
          <w:rFonts w:ascii="Times New Roman" w:eastAsia="Calibri" w:hAnsi="Times New Roman" w:cs="Times New Roman"/>
          <w:i/>
          <w:color w:val="FF0000"/>
          <w:u w:val="single"/>
          <w:lang w:eastAsia="en-US"/>
        </w:rPr>
        <w:t>10MB</w:t>
      </w:r>
      <w:r w:rsidRPr="00E01A0D">
        <w:rPr>
          <w:rFonts w:ascii="Times New Roman" w:eastAsia="Calibri" w:hAnsi="Times New Roman" w:cs="Times New Roman"/>
          <w:i/>
          <w:color w:val="FF0000"/>
          <w:lang w:eastAsia="en-US"/>
        </w:rPr>
        <w:t xml:space="preserve"> oraz pliki podpisywane w aplikacji eDoApp służącej do składania </w:t>
      </w:r>
      <w:r w:rsidRPr="00E01A0D">
        <w:rPr>
          <w:rFonts w:ascii="Times New Roman" w:eastAsia="Calibri" w:hAnsi="Times New Roman" w:cs="Times New Roman"/>
          <w:i/>
          <w:color w:val="FF0000"/>
          <w:u w:val="single"/>
          <w:lang w:eastAsia="en-US"/>
        </w:rPr>
        <w:t>podpisu osobistego</w:t>
      </w:r>
      <w:r w:rsidRPr="00E01A0D">
        <w:rPr>
          <w:rFonts w:ascii="Times New Roman" w:eastAsia="Calibri" w:hAnsi="Times New Roman" w:cs="Times New Roman"/>
          <w:i/>
          <w:color w:val="FF0000"/>
          <w:lang w:eastAsia="en-US"/>
        </w:rPr>
        <w:t xml:space="preserve"> nie mogą być większe niż </w:t>
      </w:r>
      <w:r w:rsidRPr="00E01A0D">
        <w:rPr>
          <w:rFonts w:ascii="Times New Roman" w:eastAsia="Calibri" w:hAnsi="Times New Roman" w:cs="Times New Roman"/>
          <w:i/>
          <w:color w:val="FF0000"/>
          <w:u w:val="single"/>
          <w:lang w:eastAsia="en-US"/>
        </w:rPr>
        <w:t>5MB</w:t>
      </w:r>
    </w:p>
    <w:p w14:paraId="2DF145C3" w14:textId="77777777" w:rsidR="00E01A0D" w:rsidRPr="00E01A0D" w:rsidRDefault="00E01A0D" w:rsidP="00E01A0D">
      <w:pPr>
        <w:pStyle w:val="Zwykytekst1"/>
        <w:spacing w:line="276" w:lineRule="auto"/>
        <w:rPr>
          <w:rFonts w:ascii="Times New Roman" w:eastAsia="Calibri" w:hAnsi="Times New Roman" w:cs="Times New Roman"/>
          <w:bCs/>
          <w:i/>
          <w:iCs/>
          <w:color w:val="FF0000"/>
          <w:lang w:eastAsia="en-US"/>
        </w:rPr>
      </w:pPr>
    </w:p>
    <w:p w14:paraId="68EB06A2" w14:textId="6DC89A61" w:rsidR="00E862C2" w:rsidRPr="00E01A0D" w:rsidRDefault="00E01A0D" w:rsidP="00E01A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01A0D">
        <w:rPr>
          <w:rFonts w:ascii="Times New Roman" w:eastAsia="Calibri" w:hAnsi="Times New Roman" w:cs="Times New Roman"/>
          <w:b/>
          <w:bCs/>
          <w:i/>
          <w:iCs/>
          <w:color w:val="FF0000"/>
          <w:lang w:eastAsia="en-US"/>
        </w:rPr>
        <w:t>Zamawiający zaleca zapisanie formularza w formacie .pdf</w:t>
      </w:r>
    </w:p>
    <w:sectPr w:rsidR="00E862C2" w:rsidRPr="00E01A0D" w:rsidSect="00E01A0D">
      <w:footerReference w:type="default" r:id="rId9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4B37" w14:textId="77777777" w:rsidR="00CC175F" w:rsidRDefault="00CC175F">
      <w:r>
        <w:separator/>
      </w:r>
    </w:p>
  </w:endnote>
  <w:endnote w:type="continuationSeparator" w:id="0">
    <w:p w14:paraId="5D436F15" w14:textId="77777777" w:rsidR="00CC175F" w:rsidRDefault="00C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4F7F" w14:textId="77777777" w:rsidR="00CC175F" w:rsidRDefault="00CC175F">
      <w:r>
        <w:separator/>
      </w:r>
    </w:p>
  </w:footnote>
  <w:footnote w:type="continuationSeparator" w:id="0">
    <w:p w14:paraId="76E313CA" w14:textId="77777777" w:rsidR="00CC175F" w:rsidRDefault="00CC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1D743864"/>
    <w:lvl w:ilvl="0" w:tplc="495235CC">
      <w:start w:val="4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5"/>
  </w:num>
  <w:num w:numId="7">
    <w:abstractNumId w:val="45"/>
  </w:num>
  <w:num w:numId="8">
    <w:abstractNumId w:val="39"/>
  </w:num>
  <w:num w:numId="9">
    <w:abstractNumId w:val="37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4"/>
  </w:num>
  <w:num w:numId="17">
    <w:abstractNumId w:val="47"/>
  </w:num>
  <w:num w:numId="18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4BA9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E3A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652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613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7F6"/>
    <w:rsid w:val="00087A9E"/>
    <w:rsid w:val="0009054B"/>
    <w:rsid w:val="00091094"/>
    <w:rsid w:val="00092266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39E8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D15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A5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B9F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40F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363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41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A5C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1C18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5807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5A20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154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527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59C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5DCB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B30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697F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6A4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CD5"/>
    <w:rsid w:val="00AB5EE6"/>
    <w:rsid w:val="00AB6285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526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86E80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3CAA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67D89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5F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35D5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0E2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C5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1A0D"/>
    <w:rsid w:val="00E030C2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6D5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1FC6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0E80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25B3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4ABF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10A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ikaty.pl/komunikaty/3,79737.html?&amp;announcementTypeAlias=przetargi&amp;xxNoticeTyp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4</cp:revision>
  <cp:lastPrinted>2020-02-06T07:10:00Z</cp:lastPrinted>
  <dcterms:created xsi:type="dcterms:W3CDTF">2024-10-30T09:44:00Z</dcterms:created>
  <dcterms:modified xsi:type="dcterms:W3CDTF">2024-10-30T09:54:00Z</dcterms:modified>
</cp:coreProperties>
</file>