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A1C640" w14:textId="0B1E2418" w:rsidR="00E96F91" w:rsidRDefault="00E96F91" w:rsidP="00E96F91">
      <w:pPr>
        <w:jc w:val="right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  <w:r>
        <w:rPr>
          <w:rFonts w:ascii="Montserrat" w:hAnsi="Montserrat"/>
          <w:i/>
          <w:iCs/>
          <w:color w:val="009999"/>
          <w:sz w:val="16"/>
          <w:szCs w:val="16"/>
          <w:lang w:eastAsia="zh-CN"/>
        </w:rPr>
        <w:t>Załącznik nr 3</w:t>
      </w:r>
    </w:p>
    <w:p w14:paraId="01894042" w14:textId="77777777" w:rsidR="00A76961" w:rsidRDefault="00E96F91" w:rsidP="004A069A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  <w:r>
        <w:rPr>
          <w:rFonts w:ascii="Montserrat" w:hAnsi="Montserrat"/>
          <w:i/>
          <w:iCs/>
          <w:color w:val="009999"/>
          <w:sz w:val="16"/>
          <w:szCs w:val="16"/>
          <w:lang w:eastAsia="zh-CN"/>
        </w:rPr>
        <w:t xml:space="preserve">do </w:t>
      </w:r>
      <w:r w:rsidR="00A76961" w:rsidRPr="00A76961">
        <w:rPr>
          <w:rFonts w:ascii="Montserrat" w:hAnsi="Montserrat"/>
          <w:i/>
          <w:iCs/>
          <w:color w:val="009999"/>
          <w:sz w:val="16"/>
          <w:szCs w:val="16"/>
          <w:lang w:eastAsia="zh-CN"/>
        </w:rPr>
        <w:t xml:space="preserve">Specyfikacji Warunków Zamówienia </w:t>
      </w:r>
    </w:p>
    <w:p w14:paraId="0A55FDCD" w14:textId="0862F4D1" w:rsidR="00E96F91" w:rsidRPr="004A069A" w:rsidRDefault="00A76961" w:rsidP="004A069A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  <w:r>
        <w:rPr>
          <w:rFonts w:ascii="Montserrat" w:hAnsi="Montserrat"/>
          <w:i/>
          <w:iCs/>
          <w:color w:val="009999"/>
          <w:sz w:val="16"/>
          <w:szCs w:val="16"/>
          <w:lang w:eastAsia="zh-CN"/>
        </w:rPr>
        <w:t>nr TP</w:t>
      </w:r>
      <w:r w:rsidR="003572A7">
        <w:rPr>
          <w:rFonts w:ascii="Montserrat" w:hAnsi="Montserrat"/>
          <w:i/>
          <w:iCs/>
          <w:color w:val="009999"/>
          <w:sz w:val="16"/>
          <w:szCs w:val="16"/>
          <w:lang w:eastAsia="zh-CN"/>
        </w:rPr>
        <w:t>-22</w:t>
      </w:r>
      <w:r w:rsidR="00E96F91">
        <w:rPr>
          <w:rFonts w:ascii="Montserrat" w:hAnsi="Montserrat"/>
          <w:i/>
          <w:iCs/>
          <w:color w:val="009999"/>
          <w:sz w:val="16"/>
          <w:szCs w:val="16"/>
          <w:lang w:eastAsia="zh-CN"/>
        </w:rPr>
        <w:t>/25</w:t>
      </w:r>
    </w:p>
    <w:p w14:paraId="1FF65985" w14:textId="77777777" w:rsidR="00E96F91" w:rsidRDefault="00E96F91" w:rsidP="00E96F91">
      <w:pPr>
        <w:autoSpaceDE w:val="0"/>
        <w:autoSpaceDN w:val="0"/>
        <w:adjustRightInd w:val="0"/>
        <w:jc w:val="center"/>
        <w:rPr>
          <w:rFonts w:ascii="Montserrat" w:hAnsi="Montserrat"/>
          <w:b/>
        </w:rPr>
      </w:pPr>
    </w:p>
    <w:p w14:paraId="7C5312C2" w14:textId="77777777" w:rsidR="00925772" w:rsidRDefault="00925772" w:rsidP="007538BC">
      <w:pPr>
        <w:spacing w:line="276" w:lineRule="auto"/>
        <w:jc w:val="center"/>
        <w:rPr>
          <w:rFonts w:ascii="Montserrat" w:hAnsi="Montserrat"/>
          <w:b/>
          <w:color w:val="000000" w:themeColor="text1"/>
        </w:rPr>
      </w:pPr>
      <w:bookmarkStart w:id="0" w:name="_Hlk188338872"/>
    </w:p>
    <w:p w14:paraId="127A247B" w14:textId="35B0036E" w:rsidR="008A7E7B" w:rsidRDefault="007538BC" w:rsidP="007538BC">
      <w:pPr>
        <w:spacing w:line="276" w:lineRule="auto"/>
        <w:jc w:val="center"/>
        <w:rPr>
          <w:rFonts w:ascii="Montserrat" w:hAnsi="Montserrat"/>
          <w:b/>
          <w:color w:val="000000" w:themeColor="text1"/>
        </w:rPr>
      </w:pPr>
      <w:bookmarkStart w:id="1" w:name="_Hlk190348545"/>
      <w:r w:rsidRPr="00C92F17">
        <w:rPr>
          <w:rFonts w:ascii="Montserrat" w:hAnsi="Montserrat"/>
          <w:b/>
          <w:color w:val="000000" w:themeColor="text1"/>
        </w:rPr>
        <w:t>TP-</w:t>
      </w:r>
      <w:r w:rsidR="003572A7">
        <w:rPr>
          <w:rFonts w:ascii="Montserrat" w:hAnsi="Montserrat"/>
          <w:b/>
          <w:color w:val="000000" w:themeColor="text1"/>
        </w:rPr>
        <w:t>22</w:t>
      </w:r>
      <w:r w:rsidRPr="00C92F17">
        <w:rPr>
          <w:rFonts w:ascii="Montserrat" w:hAnsi="Montserrat"/>
          <w:b/>
          <w:color w:val="000000" w:themeColor="text1"/>
        </w:rPr>
        <w:t xml:space="preserve">/25 </w:t>
      </w:r>
    </w:p>
    <w:p w14:paraId="7C746486" w14:textId="23C332A2" w:rsidR="007538BC" w:rsidRPr="00FE4681" w:rsidRDefault="007538BC" w:rsidP="007538BC">
      <w:pPr>
        <w:spacing w:line="276" w:lineRule="auto"/>
        <w:jc w:val="center"/>
        <w:rPr>
          <w:rFonts w:ascii="Montserrat" w:hAnsi="Montserrat"/>
          <w:b/>
          <w:color w:val="000000" w:themeColor="text1"/>
          <w:u w:val="single"/>
        </w:rPr>
      </w:pPr>
      <w:r w:rsidRPr="00C92F17">
        <w:rPr>
          <w:rFonts w:ascii="Montserrat" w:hAnsi="Montserrat"/>
          <w:b/>
          <w:color w:val="000000" w:themeColor="text1"/>
        </w:rPr>
        <w:t>FORMULARZ OFERTOWY</w:t>
      </w:r>
      <w:r w:rsidRPr="00F25A84">
        <w:rPr>
          <w:rFonts w:ascii="Montserrat" w:hAnsi="Montserrat"/>
          <w:b/>
          <w:color w:val="000000" w:themeColor="text1"/>
        </w:rPr>
        <w:t xml:space="preserve"> </w:t>
      </w:r>
    </w:p>
    <w:p w14:paraId="18416B6F" w14:textId="77777777" w:rsidR="007538BC" w:rsidRPr="00FE4681" w:rsidRDefault="007538BC" w:rsidP="007538BC">
      <w:pPr>
        <w:jc w:val="both"/>
        <w:rPr>
          <w:rFonts w:ascii="Montserrat" w:hAnsi="Montserrat"/>
          <w:color w:val="000000"/>
        </w:rPr>
      </w:pPr>
    </w:p>
    <w:p w14:paraId="20C33374" w14:textId="77777777" w:rsidR="007538BC" w:rsidRPr="00FE4681" w:rsidRDefault="007538BC" w:rsidP="00C62B0B">
      <w:pPr>
        <w:numPr>
          <w:ilvl w:val="0"/>
          <w:numId w:val="30"/>
        </w:numPr>
        <w:spacing w:after="120"/>
        <w:ind w:left="425" w:hanging="425"/>
        <w:jc w:val="both"/>
        <w:rPr>
          <w:rFonts w:ascii="Montserrat" w:hAnsi="Montserrat"/>
          <w:b/>
          <w:color w:val="000000"/>
        </w:rPr>
      </w:pPr>
      <w:r w:rsidRPr="00FE4681">
        <w:rPr>
          <w:rFonts w:ascii="Montserrat" w:hAnsi="Montserrat"/>
          <w:b/>
          <w:color w:val="000000"/>
        </w:rPr>
        <w:t>Oznaczenie WYKONAWCY składającego ofertę.</w:t>
      </w: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3020"/>
        <w:gridCol w:w="6189"/>
      </w:tblGrid>
      <w:tr w:rsidR="007538BC" w14:paraId="60D6C807" w14:textId="77777777" w:rsidTr="00E1215D">
        <w:trPr>
          <w:trHeight w:val="110"/>
          <w:jc w:val="center"/>
        </w:trPr>
        <w:tc>
          <w:tcPr>
            <w:tcW w:w="3020" w:type="dxa"/>
            <w:vAlign w:val="center"/>
          </w:tcPr>
          <w:p w14:paraId="7B99B078" w14:textId="77777777" w:rsidR="007538BC" w:rsidRPr="00E1727C" w:rsidRDefault="007538BC" w:rsidP="00E1215D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nazwa WYKONAWCY</w:t>
            </w:r>
          </w:p>
        </w:tc>
        <w:tc>
          <w:tcPr>
            <w:tcW w:w="6189" w:type="dxa"/>
            <w:vAlign w:val="center"/>
          </w:tcPr>
          <w:p w14:paraId="5213E8CC" w14:textId="77777777" w:rsidR="007538BC" w:rsidRDefault="007538BC" w:rsidP="00E1215D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7538BC" w14:paraId="20218DB1" w14:textId="77777777" w:rsidTr="00E1215D">
        <w:trPr>
          <w:trHeight w:val="60"/>
          <w:jc w:val="center"/>
        </w:trPr>
        <w:tc>
          <w:tcPr>
            <w:tcW w:w="3020" w:type="dxa"/>
            <w:vAlign w:val="center"/>
          </w:tcPr>
          <w:p w14:paraId="2AC4A04B" w14:textId="77777777" w:rsidR="007538BC" w:rsidRDefault="007538BC" w:rsidP="00E1215D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adres</w:t>
            </w:r>
          </w:p>
        </w:tc>
        <w:tc>
          <w:tcPr>
            <w:tcW w:w="6189" w:type="dxa"/>
            <w:vAlign w:val="center"/>
          </w:tcPr>
          <w:p w14:paraId="5446185D" w14:textId="77777777" w:rsidR="007538BC" w:rsidRDefault="007538BC" w:rsidP="00E1215D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7538BC" w14:paraId="0DF83460" w14:textId="77777777" w:rsidTr="00E1215D">
        <w:trPr>
          <w:trHeight w:val="60"/>
          <w:jc w:val="center"/>
        </w:trPr>
        <w:tc>
          <w:tcPr>
            <w:tcW w:w="3020" w:type="dxa"/>
            <w:vAlign w:val="center"/>
          </w:tcPr>
          <w:p w14:paraId="424573FA" w14:textId="77777777" w:rsidR="007538BC" w:rsidRDefault="007538BC" w:rsidP="00E1215D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e-mail, telefon</w:t>
            </w:r>
          </w:p>
        </w:tc>
        <w:tc>
          <w:tcPr>
            <w:tcW w:w="6189" w:type="dxa"/>
            <w:vAlign w:val="center"/>
          </w:tcPr>
          <w:p w14:paraId="7D7F0BE4" w14:textId="77777777" w:rsidR="007538BC" w:rsidRDefault="007538BC" w:rsidP="00E1215D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7538BC" w14:paraId="36DDF3A1" w14:textId="77777777" w:rsidTr="00E1215D">
        <w:trPr>
          <w:trHeight w:val="60"/>
          <w:jc w:val="center"/>
        </w:trPr>
        <w:tc>
          <w:tcPr>
            <w:tcW w:w="3020" w:type="dxa"/>
            <w:vAlign w:val="center"/>
          </w:tcPr>
          <w:p w14:paraId="05FDF4CF" w14:textId="77777777" w:rsidR="007538BC" w:rsidRDefault="007538BC" w:rsidP="00E1215D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NIP</w:t>
            </w:r>
          </w:p>
        </w:tc>
        <w:tc>
          <w:tcPr>
            <w:tcW w:w="6189" w:type="dxa"/>
            <w:vAlign w:val="center"/>
          </w:tcPr>
          <w:p w14:paraId="7AA569EF" w14:textId="77777777" w:rsidR="007538BC" w:rsidRDefault="007538BC" w:rsidP="00E1215D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7538BC" w14:paraId="7139E549" w14:textId="77777777" w:rsidTr="00E1215D">
        <w:trPr>
          <w:trHeight w:val="60"/>
          <w:jc w:val="center"/>
        </w:trPr>
        <w:tc>
          <w:tcPr>
            <w:tcW w:w="3020" w:type="dxa"/>
            <w:vAlign w:val="center"/>
          </w:tcPr>
          <w:p w14:paraId="7BD8406D" w14:textId="77777777" w:rsidR="007538BC" w:rsidRDefault="007538BC" w:rsidP="00E1215D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REGON</w:t>
            </w:r>
          </w:p>
        </w:tc>
        <w:tc>
          <w:tcPr>
            <w:tcW w:w="6189" w:type="dxa"/>
            <w:vAlign w:val="center"/>
          </w:tcPr>
          <w:p w14:paraId="322C86BE" w14:textId="77777777" w:rsidR="007538BC" w:rsidRDefault="007538BC" w:rsidP="00E1215D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7538BC" w14:paraId="31755D0B" w14:textId="77777777" w:rsidTr="00E1215D">
        <w:trPr>
          <w:trHeight w:val="60"/>
          <w:jc w:val="center"/>
        </w:trPr>
        <w:tc>
          <w:tcPr>
            <w:tcW w:w="3020" w:type="dxa"/>
            <w:vAlign w:val="center"/>
          </w:tcPr>
          <w:p w14:paraId="551E1F8C" w14:textId="77777777" w:rsidR="007538BC" w:rsidRDefault="007538BC" w:rsidP="00E1215D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KRS</w:t>
            </w:r>
          </w:p>
        </w:tc>
        <w:tc>
          <w:tcPr>
            <w:tcW w:w="6189" w:type="dxa"/>
            <w:vAlign w:val="center"/>
          </w:tcPr>
          <w:p w14:paraId="7FAD2BC7" w14:textId="77777777" w:rsidR="007538BC" w:rsidRDefault="007538BC" w:rsidP="00E1215D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</w:tbl>
    <w:p w14:paraId="7E7F2A43" w14:textId="77777777" w:rsidR="007538BC" w:rsidRPr="00FE4681" w:rsidRDefault="007538BC" w:rsidP="007538BC">
      <w:pPr>
        <w:spacing w:after="120" w:line="276" w:lineRule="auto"/>
        <w:jc w:val="both"/>
        <w:rPr>
          <w:rFonts w:ascii="Montserrat" w:hAnsi="Montserrat"/>
          <w:color w:val="000000"/>
        </w:rPr>
      </w:pPr>
    </w:p>
    <w:p w14:paraId="6F85402D" w14:textId="77777777" w:rsidR="007538BC" w:rsidRPr="004D39F0" w:rsidRDefault="007538BC" w:rsidP="00C62B0B">
      <w:pPr>
        <w:numPr>
          <w:ilvl w:val="0"/>
          <w:numId w:val="30"/>
        </w:numPr>
        <w:spacing w:after="120"/>
        <w:ind w:left="426" w:hanging="426"/>
        <w:jc w:val="both"/>
        <w:rPr>
          <w:rFonts w:ascii="Montserrat" w:hAnsi="Montserrat"/>
          <w:b/>
        </w:rPr>
      </w:pPr>
      <w:r>
        <w:rPr>
          <w:rFonts w:ascii="Montserrat" w:hAnsi="Montserrat"/>
          <w:b/>
        </w:rPr>
        <w:t>Oferta WYKONAWCY.</w:t>
      </w:r>
    </w:p>
    <w:tbl>
      <w:tblPr>
        <w:tblStyle w:val="Tabela-Siatka"/>
        <w:tblW w:w="9360" w:type="dxa"/>
        <w:jc w:val="center"/>
        <w:tblLook w:val="04A0" w:firstRow="1" w:lastRow="0" w:firstColumn="1" w:lastColumn="0" w:noHBand="0" w:noVBand="1"/>
      </w:tblPr>
      <w:tblGrid>
        <w:gridCol w:w="3114"/>
        <w:gridCol w:w="2566"/>
        <w:gridCol w:w="3680"/>
      </w:tblGrid>
      <w:tr w:rsidR="004A069A" w:rsidRPr="00500E64" w14:paraId="76BA1299" w14:textId="77777777" w:rsidTr="004A069A">
        <w:trPr>
          <w:trHeight w:val="422"/>
          <w:jc w:val="center"/>
        </w:trPr>
        <w:tc>
          <w:tcPr>
            <w:tcW w:w="3114" w:type="dxa"/>
            <w:vAlign w:val="center"/>
          </w:tcPr>
          <w:p w14:paraId="5D9A63AB" w14:textId="77777777" w:rsidR="004A069A" w:rsidRDefault="004A069A" w:rsidP="00E1215D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>
              <w:rPr>
                <w:rFonts w:ascii="Montserrat" w:hAnsi="Montserrat"/>
                <w:b/>
                <w:color w:val="000000" w:themeColor="text1"/>
              </w:rPr>
              <w:t xml:space="preserve">całkowita </w:t>
            </w:r>
          </w:p>
          <w:p w14:paraId="65FBF7A8" w14:textId="3ACCCB27" w:rsidR="004A069A" w:rsidRPr="004D39F0" w:rsidRDefault="004A069A" w:rsidP="00E1215D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>
              <w:rPr>
                <w:rFonts w:ascii="Montserrat" w:hAnsi="Montserrat"/>
                <w:b/>
                <w:color w:val="000000" w:themeColor="text1"/>
              </w:rPr>
              <w:t>wartość</w:t>
            </w:r>
            <w:r w:rsidRPr="004D39F0">
              <w:rPr>
                <w:rFonts w:ascii="Montserrat" w:hAnsi="Montserrat"/>
                <w:b/>
                <w:color w:val="000000" w:themeColor="text1"/>
              </w:rPr>
              <w:t xml:space="preserve"> netto (zł)</w:t>
            </w:r>
          </w:p>
          <w:p w14:paraId="0E58C4DF" w14:textId="77777777" w:rsidR="004A069A" w:rsidRPr="004D39F0" w:rsidRDefault="004A069A" w:rsidP="00E1215D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 w:rsidRPr="004D39F0">
              <w:rPr>
                <w:rFonts w:ascii="Montserrat" w:hAnsi="Montserrat"/>
                <w:i/>
                <w:color w:val="000000" w:themeColor="text1"/>
                <w:sz w:val="18"/>
                <w:szCs w:val="18"/>
              </w:rPr>
              <w:t>(</w:t>
            </w:r>
            <w:r w:rsidRPr="00863333">
              <w:rPr>
                <w:rFonts w:ascii="Montserrat" w:hAnsi="Montserrat"/>
                <w:i/>
                <w:color w:val="000000" w:themeColor="text1"/>
                <w:sz w:val="16"/>
                <w:szCs w:val="16"/>
              </w:rPr>
              <w:t>wypełnia WYKONAWCA)</w:t>
            </w:r>
          </w:p>
        </w:tc>
        <w:tc>
          <w:tcPr>
            <w:tcW w:w="2566" w:type="dxa"/>
          </w:tcPr>
          <w:p w14:paraId="2E376956" w14:textId="77777777" w:rsidR="004A069A" w:rsidRDefault="004A069A" w:rsidP="00E1215D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>
              <w:rPr>
                <w:rFonts w:ascii="Montserrat" w:hAnsi="Montserrat"/>
                <w:b/>
                <w:color w:val="000000" w:themeColor="text1"/>
              </w:rPr>
              <w:t>s</w:t>
            </w:r>
            <w:r w:rsidRPr="002F29EA">
              <w:rPr>
                <w:rFonts w:ascii="Montserrat" w:hAnsi="Montserrat"/>
                <w:b/>
                <w:color w:val="000000" w:themeColor="text1"/>
              </w:rPr>
              <w:t xml:space="preserve">tawka </w:t>
            </w:r>
          </w:p>
          <w:p w14:paraId="5C07F397" w14:textId="73AC25EA" w:rsidR="004A069A" w:rsidRPr="004D39F0" w:rsidRDefault="004A069A" w:rsidP="00E1215D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 w:rsidRPr="002F29EA">
              <w:rPr>
                <w:rFonts w:ascii="Montserrat" w:hAnsi="Montserrat"/>
                <w:b/>
                <w:color w:val="000000" w:themeColor="text1"/>
              </w:rPr>
              <w:t xml:space="preserve">podatku </w:t>
            </w:r>
            <w:r w:rsidRPr="002F29EA">
              <w:rPr>
                <w:rFonts w:ascii="Montserrat" w:hAnsi="Montserrat"/>
                <w:b/>
                <w:color w:val="000000" w:themeColor="text1"/>
              </w:rPr>
              <w:br/>
              <w:t>VAT (%)</w:t>
            </w:r>
            <w:r w:rsidRPr="002F29EA">
              <w:rPr>
                <w:rFonts w:ascii="Montserrat" w:hAnsi="Montserrat"/>
                <w:i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680" w:type="dxa"/>
            <w:vAlign w:val="center"/>
          </w:tcPr>
          <w:p w14:paraId="380793DD" w14:textId="23061127" w:rsidR="004A069A" w:rsidRDefault="004A069A" w:rsidP="00E1215D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>
              <w:rPr>
                <w:rFonts w:ascii="Montserrat" w:hAnsi="Montserrat"/>
                <w:b/>
                <w:color w:val="000000" w:themeColor="text1"/>
              </w:rPr>
              <w:t xml:space="preserve">całkowita </w:t>
            </w:r>
          </w:p>
          <w:p w14:paraId="3818C524" w14:textId="7B06340B" w:rsidR="004A069A" w:rsidRPr="004D39F0" w:rsidRDefault="004A069A" w:rsidP="00E1215D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>
              <w:rPr>
                <w:rFonts w:ascii="Montserrat" w:hAnsi="Montserrat"/>
                <w:b/>
                <w:color w:val="000000" w:themeColor="text1"/>
              </w:rPr>
              <w:t>wartość</w:t>
            </w:r>
            <w:r w:rsidRPr="004D39F0">
              <w:rPr>
                <w:rFonts w:ascii="Montserrat" w:hAnsi="Montserrat"/>
                <w:b/>
                <w:color w:val="000000" w:themeColor="text1"/>
              </w:rPr>
              <w:t xml:space="preserve"> brutto (zł)</w:t>
            </w:r>
          </w:p>
          <w:p w14:paraId="294FD563" w14:textId="77777777" w:rsidR="004A069A" w:rsidRPr="00863333" w:rsidRDefault="004A069A" w:rsidP="00E1215D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  <w:sz w:val="16"/>
                <w:szCs w:val="16"/>
              </w:rPr>
            </w:pPr>
            <w:r w:rsidRPr="00863333">
              <w:rPr>
                <w:rFonts w:ascii="Montserrat" w:hAnsi="Montserrat"/>
                <w:i/>
                <w:color w:val="000000" w:themeColor="text1"/>
                <w:sz w:val="16"/>
                <w:szCs w:val="16"/>
              </w:rPr>
              <w:t>(wypełnia WYKONAWCA)</w:t>
            </w:r>
          </w:p>
        </w:tc>
      </w:tr>
      <w:tr w:rsidR="004A069A" w:rsidRPr="00500E64" w14:paraId="7627B1DF" w14:textId="77777777" w:rsidTr="004A069A">
        <w:trPr>
          <w:trHeight w:val="724"/>
          <w:jc w:val="center"/>
        </w:trPr>
        <w:tc>
          <w:tcPr>
            <w:tcW w:w="3114" w:type="dxa"/>
            <w:vAlign w:val="center"/>
          </w:tcPr>
          <w:p w14:paraId="5B687D67" w14:textId="77777777" w:rsidR="004A069A" w:rsidRPr="004D39F0" w:rsidRDefault="004A069A" w:rsidP="00E1215D">
            <w:pPr>
              <w:spacing w:line="276" w:lineRule="auto"/>
              <w:jc w:val="center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2566" w:type="dxa"/>
          </w:tcPr>
          <w:p w14:paraId="55E7C43B" w14:textId="77777777" w:rsidR="004A069A" w:rsidRPr="004D39F0" w:rsidRDefault="004A069A" w:rsidP="00E1215D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</w:p>
        </w:tc>
        <w:tc>
          <w:tcPr>
            <w:tcW w:w="3680" w:type="dxa"/>
          </w:tcPr>
          <w:p w14:paraId="375FED84" w14:textId="77777777" w:rsidR="004A069A" w:rsidRPr="004D39F0" w:rsidRDefault="004A069A" w:rsidP="00E1215D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</w:p>
        </w:tc>
      </w:tr>
      <w:tr w:rsidR="008A7E7B" w:rsidRPr="00500E64" w14:paraId="2066A246" w14:textId="77777777" w:rsidTr="008A7E7B">
        <w:trPr>
          <w:trHeight w:val="549"/>
          <w:jc w:val="center"/>
        </w:trPr>
        <w:tc>
          <w:tcPr>
            <w:tcW w:w="9360" w:type="dxa"/>
            <w:gridSpan w:val="3"/>
          </w:tcPr>
          <w:p w14:paraId="6E225777" w14:textId="77777777" w:rsidR="008A7E7B" w:rsidRDefault="00103387" w:rsidP="00103387">
            <w:pPr>
              <w:jc w:val="center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>termin realizacji zadania</w:t>
            </w:r>
          </w:p>
          <w:p w14:paraId="2344C5D8" w14:textId="36824FD7" w:rsidR="00103387" w:rsidRPr="005D190C" w:rsidRDefault="00103387" w:rsidP="00103387">
            <w:pPr>
              <w:jc w:val="center"/>
            </w:pPr>
            <w:r w:rsidRPr="00863333">
              <w:rPr>
                <w:rFonts w:ascii="Montserrat" w:hAnsi="Montserrat"/>
                <w:i/>
                <w:color w:val="000000" w:themeColor="text1"/>
                <w:sz w:val="16"/>
                <w:szCs w:val="16"/>
              </w:rPr>
              <w:t>(wypełnia WYKONAWCA)</w:t>
            </w:r>
          </w:p>
        </w:tc>
      </w:tr>
      <w:tr w:rsidR="008A7E7B" w:rsidRPr="00500E64" w14:paraId="06C631BA" w14:textId="77777777" w:rsidTr="00E1215D">
        <w:trPr>
          <w:trHeight w:val="961"/>
          <w:jc w:val="center"/>
        </w:trPr>
        <w:tc>
          <w:tcPr>
            <w:tcW w:w="9360" w:type="dxa"/>
            <w:gridSpan w:val="3"/>
          </w:tcPr>
          <w:p w14:paraId="49EE2562" w14:textId="6D0DA66D" w:rsidR="008A7E7B" w:rsidRPr="008A7E7B" w:rsidRDefault="008A7E7B" w:rsidP="008A7E7B">
            <w:pPr>
              <w:ind w:left="103" w:hanging="103"/>
              <w:jc w:val="both"/>
              <w:rPr>
                <w:rFonts w:ascii="Montserrat" w:hAnsi="Montserrat"/>
              </w:rPr>
            </w:pPr>
            <w:r w:rsidRPr="008A7E7B">
              <w:rPr>
                <w:rFonts w:ascii="Montserrat" w:hAnsi="Montserr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E7B">
              <w:rPr>
                <w:rFonts w:ascii="Montserrat" w:hAnsi="Montserrat"/>
              </w:rPr>
              <w:instrText xml:space="preserve"> FORMCHECKBOX </w:instrText>
            </w:r>
            <w:r w:rsidR="00F62E96">
              <w:rPr>
                <w:rFonts w:ascii="Montserrat" w:hAnsi="Montserrat"/>
              </w:rPr>
            </w:r>
            <w:r w:rsidR="00F62E96">
              <w:rPr>
                <w:rFonts w:ascii="Montserrat" w:hAnsi="Montserrat"/>
              </w:rPr>
              <w:fldChar w:fldCharType="separate"/>
            </w:r>
            <w:r w:rsidRPr="008A7E7B">
              <w:rPr>
                <w:rFonts w:ascii="Montserrat" w:hAnsi="Montserrat"/>
              </w:rPr>
              <w:fldChar w:fldCharType="end"/>
            </w:r>
            <w:r w:rsidRPr="008A7E7B">
              <w:rPr>
                <w:rFonts w:ascii="Montserrat" w:hAnsi="Montserrat"/>
              </w:rPr>
              <w:t xml:space="preserve">  </w:t>
            </w:r>
            <w:r w:rsidR="00410A6E" w:rsidRPr="00BF06D1">
              <w:rPr>
                <w:rFonts w:ascii="Montserrat" w:hAnsi="Montserrat"/>
                <w:color w:val="000000"/>
                <w:lang w:eastAsia="pl-PL"/>
              </w:rPr>
              <w:t>termin realizacji zamówienia: do 2 dni roboczych</w:t>
            </w:r>
          </w:p>
          <w:p w14:paraId="19FD6A4A" w14:textId="3FB6A394" w:rsidR="008A7E7B" w:rsidRPr="008A7E7B" w:rsidRDefault="008A7E7B" w:rsidP="008A7E7B">
            <w:pPr>
              <w:rPr>
                <w:rFonts w:ascii="Montserrat" w:hAnsi="Montserrat"/>
              </w:rPr>
            </w:pPr>
            <w:r w:rsidRPr="008A7E7B">
              <w:rPr>
                <w:rFonts w:ascii="Montserrat" w:hAnsi="Montserr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E7B">
              <w:rPr>
                <w:rFonts w:ascii="Montserrat" w:hAnsi="Montserrat"/>
              </w:rPr>
              <w:instrText xml:space="preserve"> FORMCHECKBOX </w:instrText>
            </w:r>
            <w:r w:rsidR="00F62E96">
              <w:rPr>
                <w:rFonts w:ascii="Montserrat" w:hAnsi="Montserrat"/>
              </w:rPr>
            </w:r>
            <w:r w:rsidR="00F62E96">
              <w:rPr>
                <w:rFonts w:ascii="Montserrat" w:hAnsi="Montserrat"/>
              </w:rPr>
              <w:fldChar w:fldCharType="separate"/>
            </w:r>
            <w:r w:rsidRPr="008A7E7B">
              <w:rPr>
                <w:rFonts w:ascii="Montserrat" w:hAnsi="Montserrat"/>
              </w:rPr>
              <w:fldChar w:fldCharType="end"/>
            </w:r>
            <w:r w:rsidRPr="008A7E7B">
              <w:rPr>
                <w:rFonts w:ascii="Montserrat" w:hAnsi="Montserrat"/>
              </w:rPr>
              <w:t xml:space="preserve"> </w:t>
            </w:r>
            <w:r>
              <w:rPr>
                <w:rFonts w:ascii="Montserrat" w:hAnsi="Montserrat"/>
              </w:rPr>
              <w:t xml:space="preserve"> </w:t>
            </w:r>
            <w:r w:rsidR="00410A6E" w:rsidRPr="00BF06D1">
              <w:rPr>
                <w:rFonts w:ascii="Montserrat" w:hAnsi="Montserrat"/>
                <w:color w:val="000000"/>
                <w:lang w:eastAsia="pl-PL"/>
              </w:rPr>
              <w:t xml:space="preserve">termin realizacji zamówienia: do </w:t>
            </w:r>
            <w:r w:rsidR="00410A6E">
              <w:rPr>
                <w:rFonts w:ascii="Montserrat" w:hAnsi="Montserrat"/>
                <w:color w:val="000000"/>
                <w:lang w:eastAsia="pl-PL"/>
              </w:rPr>
              <w:t>4</w:t>
            </w:r>
            <w:r w:rsidR="00410A6E" w:rsidRPr="00BF06D1">
              <w:rPr>
                <w:rFonts w:ascii="Montserrat" w:hAnsi="Montserrat"/>
                <w:color w:val="000000"/>
                <w:lang w:eastAsia="pl-PL"/>
              </w:rPr>
              <w:t xml:space="preserve"> dni roboczych</w:t>
            </w:r>
          </w:p>
          <w:p w14:paraId="1FC5EA9C" w14:textId="5CAE2D12" w:rsidR="008A7E7B" w:rsidRPr="005D190C" w:rsidRDefault="008A7E7B" w:rsidP="008A7E7B">
            <w:r w:rsidRPr="008A7E7B">
              <w:rPr>
                <w:rFonts w:ascii="Montserrat" w:hAnsi="Montserr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E7B">
              <w:rPr>
                <w:rFonts w:ascii="Montserrat" w:hAnsi="Montserrat"/>
              </w:rPr>
              <w:instrText xml:space="preserve"> FORMCHECKBOX </w:instrText>
            </w:r>
            <w:r w:rsidR="00F62E96">
              <w:rPr>
                <w:rFonts w:ascii="Montserrat" w:hAnsi="Montserrat"/>
              </w:rPr>
            </w:r>
            <w:r w:rsidR="00F62E96">
              <w:rPr>
                <w:rFonts w:ascii="Montserrat" w:hAnsi="Montserrat"/>
              </w:rPr>
              <w:fldChar w:fldCharType="separate"/>
            </w:r>
            <w:r w:rsidRPr="008A7E7B">
              <w:rPr>
                <w:rFonts w:ascii="Montserrat" w:hAnsi="Montserrat"/>
              </w:rPr>
              <w:fldChar w:fldCharType="end"/>
            </w:r>
            <w:r w:rsidRPr="008A7E7B">
              <w:rPr>
                <w:rFonts w:ascii="Montserrat" w:hAnsi="Montserrat"/>
              </w:rPr>
              <w:t xml:space="preserve">  </w:t>
            </w:r>
            <w:r w:rsidR="00410A6E" w:rsidRPr="00BF06D1">
              <w:rPr>
                <w:rFonts w:ascii="Montserrat" w:hAnsi="Montserrat"/>
                <w:color w:val="000000"/>
                <w:lang w:eastAsia="pl-PL"/>
              </w:rPr>
              <w:t>te</w:t>
            </w:r>
            <w:r w:rsidR="00410A6E">
              <w:rPr>
                <w:rFonts w:ascii="Montserrat" w:hAnsi="Montserrat"/>
                <w:color w:val="000000"/>
                <w:lang w:eastAsia="pl-PL"/>
              </w:rPr>
              <w:t>rmin realizacji zamówienia: do 6</w:t>
            </w:r>
            <w:r w:rsidR="00410A6E" w:rsidRPr="00BF06D1">
              <w:rPr>
                <w:rFonts w:ascii="Montserrat" w:hAnsi="Montserrat"/>
                <w:color w:val="000000"/>
                <w:lang w:eastAsia="pl-PL"/>
              </w:rPr>
              <w:t xml:space="preserve"> dni roboczych</w:t>
            </w:r>
          </w:p>
        </w:tc>
      </w:tr>
      <w:tr w:rsidR="00FC4C9A" w:rsidRPr="00500E64" w14:paraId="2C1CF4D3" w14:textId="77777777" w:rsidTr="00410A6E">
        <w:trPr>
          <w:trHeight w:val="510"/>
          <w:jc w:val="center"/>
        </w:trPr>
        <w:tc>
          <w:tcPr>
            <w:tcW w:w="9360" w:type="dxa"/>
            <w:gridSpan w:val="3"/>
          </w:tcPr>
          <w:p w14:paraId="69A0BDF9" w14:textId="77777777" w:rsidR="00410A6E" w:rsidRDefault="00410A6E" w:rsidP="00410A6E">
            <w:pPr>
              <w:ind w:left="103" w:hanging="103"/>
              <w:jc w:val="center"/>
              <w:rPr>
                <w:rFonts w:ascii="Montserrat" w:hAnsi="Montserrat"/>
                <w:b/>
              </w:rPr>
            </w:pPr>
            <w:r w:rsidRPr="00174BD1">
              <w:rPr>
                <w:rFonts w:ascii="Montserrat" w:hAnsi="Montserrat"/>
                <w:b/>
              </w:rPr>
              <w:t>termin wymiany/uzupełnienia reklamowanego produktu</w:t>
            </w:r>
          </w:p>
          <w:p w14:paraId="7D407031" w14:textId="56A4E7FA" w:rsidR="00FC4C9A" w:rsidRPr="008A7E7B" w:rsidRDefault="00410A6E" w:rsidP="00410A6E">
            <w:pPr>
              <w:ind w:left="103" w:hanging="103"/>
              <w:jc w:val="center"/>
              <w:rPr>
                <w:rFonts w:ascii="Montserrat" w:hAnsi="Montserrat"/>
              </w:rPr>
            </w:pPr>
            <w:r w:rsidRPr="00863333">
              <w:rPr>
                <w:rFonts w:ascii="Montserrat" w:hAnsi="Montserrat"/>
                <w:i/>
                <w:color w:val="000000" w:themeColor="text1"/>
                <w:sz w:val="16"/>
                <w:szCs w:val="16"/>
              </w:rPr>
              <w:t>(wypełnia WYKONAWCA)</w:t>
            </w:r>
          </w:p>
        </w:tc>
      </w:tr>
      <w:tr w:rsidR="00410A6E" w:rsidRPr="00500E64" w14:paraId="1263340D" w14:textId="77777777" w:rsidTr="00E1215D">
        <w:trPr>
          <w:trHeight w:val="961"/>
          <w:jc w:val="center"/>
        </w:trPr>
        <w:tc>
          <w:tcPr>
            <w:tcW w:w="9360" w:type="dxa"/>
            <w:gridSpan w:val="3"/>
          </w:tcPr>
          <w:p w14:paraId="5F6BA6D1" w14:textId="754D6BC0" w:rsidR="00410A6E" w:rsidRDefault="00410A6E" w:rsidP="00410A6E">
            <w:pPr>
              <w:ind w:left="103" w:hanging="103"/>
              <w:rPr>
                <w:rFonts w:ascii="Montserrat" w:hAnsi="Montserrat"/>
              </w:rPr>
            </w:pPr>
            <w:r w:rsidRPr="008A7E7B">
              <w:rPr>
                <w:rFonts w:ascii="Montserrat" w:hAnsi="Montserr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E7B">
              <w:rPr>
                <w:rFonts w:ascii="Montserrat" w:hAnsi="Montserrat"/>
              </w:rPr>
              <w:instrText xml:space="preserve"> FORMCHECKBOX </w:instrText>
            </w:r>
            <w:r w:rsidR="00F62E96">
              <w:rPr>
                <w:rFonts w:ascii="Montserrat" w:hAnsi="Montserrat"/>
              </w:rPr>
            </w:r>
            <w:r w:rsidR="00F62E96">
              <w:rPr>
                <w:rFonts w:ascii="Montserrat" w:hAnsi="Montserrat"/>
              </w:rPr>
              <w:fldChar w:fldCharType="separate"/>
            </w:r>
            <w:r w:rsidRPr="008A7E7B">
              <w:rPr>
                <w:rFonts w:ascii="Montserrat" w:hAnsi="Montserrat"/>
              </w:rPr>
              <w:fldChar w:fldCharType="end"/>
            </w:r>
            <w:r w:rsidRPr="008A7E7B">
              <w:rPr>
                <w:rFonts w:ascii="Montserrat" w:hAnsi="Montserrat"/>
              </w:rPr>
              <w:t xml:space="preserve"> </w:t>
            </w:r>
            <w:r w:rsidRPr="00BF06D1">
              <w:rPr>
                <w:rFonts w:ascii="Montserrat" w:hAnsi="Montserrat"/>
                <w:color w:val="000000"/>
                <w:lang w:eastAsia="pl-PL"/>
              </w:rPr>
              <w:t xml:space="preserve">termin </w:t>
            </w:r>
            <w:r w:rsidRPr="00042472">
              <w:rPr>
                <w:rFonts w:ascii="Montserrat" w:hAnsi="Montserrat"/>
              </w:rPr>
              <w:t>wymiany/</w:t>
            </w:r>
            <w:r>
              <w:rPr>
                <w:rFonts w:ascii="Montserrat" w:hAnsi="Montserrat"/>
              </w:rPr>
              <w:t xml:space="preserve"> </w:t>
            </w:r>
            <w:r w:rsidRPr="00042472">
              <w:rPr>
                <w:rFonts w:ascii="Montserrat" w:hAnsi="Montserrat"/>
              </w:rPr>
              <w:t>uzupełnienia reklamowanego pr</w:t>
            </w:r>
            <w:r>
              <w:rPr>
                <w:rFonts w:ascii="Montserrat" w:hAnsi="Montserrat"/>
              </w:rPr>
              <w:t>oduktu w ciągu 1 dnia roboczego</w:t>
            </w:r>
          </w:p>
          <w:p w14:paraId="6F01FFB7" w14:textId="23FDECA1" w:rsidR="00410A6E" w:rsidRPr="008A7E7B" w:rsidRDefault="00410A6E" w:rsidP="00410A6E">
            <w:pPr>
              <w:ind w:left="103" w:firstLine="210"/>
              <w:rPr>
                <w:rFonts w:ascii="Montserrat" w:hAnsi="Montserrat"/>
              </w:rPr>
            </w:pPr>
            <w:r w:rsidRPr="00042472">
              <w:rPr>
                <w:rFonts w:ascii="Montserrat" w:hAnsi="Montserrat"/>
              </w:rPr>
              <w:t>od dnia uznania reklamacji</w:t>
            </w:r>
          </w:p>
          <w:p w14:paraId="593DD704" w14:textId="362B8E8D" w:rsidR="00410A6E" w:rsidRDefault="00410A6E" w:rsidP="00410A6E">
            <w:pPr>
              <w:rPr>
                <w:rFonts w:ascii="Montserrat" w:hAnsi="Montserrat"/>
              </w:rPr>
            </w:pPr>
            <w:r w:rsidRPr="008A7E7B">
              <w:rPr>
                <w:rFonts w:ascii="Montserrat" w:hAnsi="Montserr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E7B">
              <w:rPr>
                <w:rFonts w:ascii="Montserrat" w:hAnsi="Montserrat"/>
              </w:rPr>
              <w:instrText xml:space="preserve"> FORMCHECKBOX </w:instrText>
            </w:r>
            <w:r w:rsidR="00F62E96">
              <w:rPr>
                <w:rFonts w:ascii="Montserrat" w:hAnsi="Montserrat"/>
              </w:rPr>
            </w:r>
            <w:r w:rsidR="00F62E96">
              <w:rPr>
                <w:rFonts w:ascii="Montserrat" w:hAnsi="Montserrat"/>
              </w:rPr>
              <w:fldChar w:fldCharType="separate"/>
            </w:r>
            <w:r w:rsidRPr="008A7E7B">
              <w:rPr>
                <w:rFonts w:ascii="Montserrat" w:hAnsi="Montserrat"/>
              </w:rPr>
              <w:fldChar w:fldCharType="end"/>
            </w:r>
            <w:r w:rsidRPr="008A7E7B">
              <w:rPr>
                <w:rFonts w:ascii="Montserrat" w:hAnsi="Montserrat"/>
              </w:rPr>
              <w:t xml:space="preserve"> </w:t>
            </w:r>
            <w:r w:rsidRPr="00BF06D1">
              <w:rPr>
                <w:rFonts w:ascii="Montserrat" w:hAnsi="Montserrat"/>
                <w:color w:val="000000"/>
                <w:lang w:eastAsia="pl-PL"/>
              </w:rPr>
              <w:t>termin</w:t>
            </w:r>
            <w:r>
              <w:rPr>
                <w:rFonts w:ascii="Montserrat" w:hAnsi="Montserrat"/>
              </w:rPr>
              <w:t xml:space="preserve"> </w:t>
            </w:r>
            <w:r w:rsidRPr="00042472">
              <w:rPr>
                <w:rFonts w:ascii="Montserrat" w:hAnsi="Montserrat"/>
              </w:rPr>
              <w:t>wymiany/</w:t>
            </w:r>
            <w:r>
              <w:rPr>
                <w:rFonts w:ascii="Montserrat" w:hAnsi="Montserrat"/>
              </w:rPr>
              <w:t xml:space="preserve"> </w:t>
            </w:r>
            <w:r w:rsidRPr="00042472">
              <w:rPr>
                <w:rFonts w:ascii="Montserrat" w:hAnsi="Montserrat"/>
              </w:rPr>
              <w:t xml:space="preserve">uzupełnienia </w:t>
            </w:r>
            <w:r>
              <w:rPr>
                <w:rFonts w:ascii="Montserrat" w:hAnsi="Montserrat"/>
              </w:rPr>
              <w:t>reklamowanego produktu w ciągu 2 dni roboczych</w:t>
            </w:r>
          </w:p>
          <w:p w14:paraId="3ABC106F" w14:textId="3E03120E" w:rsidR="00410A6E" w:rsidRPr="008A7E7B" w:rsidRDefault="00410A6E" w:rsidP="00410A6E">
            <w:pPr>
              <w:ind w:firstLine="313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od dnia </w:t>
            </w:r>
            <w:r w:rsidRPr="00042472">
              <w:rPr>
                <w:rFonts w:ascii="Montserrat" w:hAnsi="Montserrat"/>
              </w:rPr>
              <w:t>uznania reklamacji</w:t>
            </w:r>
          </w:p>
          <w:p w14:paraId="77974951" w14:textId="3ED163AA" w:rsidR="00410A6E" w:rsidRDefault="00410A6E" w:rsidP="00410A6E">
            <w:pPr>
              <w:ind w:left="103" w:hanging="103"/>
              <w:rPr>
                <w:rFonts w:ascii="Montserrat" w:hAnsi="Montserrat"/>
              </w:rPr>
            </w:pPr>
            <w:r w:rsidRPr="008A7E7B">
              <w:rPr>
                <w:rFonts w:ascii="Montserrat" w:hAnsi="Montserr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E7B">
              <w:rPr>
                <w:rFonts w:ascii="Montserrat" w:hAnsi="Montserrat"/>
              </w:rPr>
              <w:instrText xml:space="preserve"> FORMCHECKBOX </w:instrText>
            </w:r>
            <w:r w:rsidR="00F62E96">
              <w:rPr>
                <w:rFonts w:ascii="Montserrat" w:hAnsi="Montserrat"/>
              </w:rPr>
            </w:r>
            <w:r w:rsidR="00F62E96">
              <w:rPr>
                <w:rFonts w:ascii="Montserrat" w:hAnsi="Montserrat"/>
              </w:rPr>
              <w:fldChar w:fldCharType="separate"/>
            </w:r>
            <w:r w:rsidRPr="008A7E7B">
              <w:rPr>
                <w:rFonts w:ascii="Montserrat" w:hAnsi="Montserrat"/>
              </w:rPr>
              <w:fldChar w:fldCharType="end"/>
            </w:r>
            <w:r>
              <w:rPr>
                <w:rFonts w:ascii="Montserrat" w:hAnsi="Montserrat"/>
              </w:rPr>
              <w:t xml:space="preserve"> </w:t>
            </w:r>
            <w:r w:rsidRPr="00BF06D1">
              <w:rPr>
                <w:rFonts w:ascii="Montserrat" w:hAnsi="Montserrat"/>
                <w:color w:val="000000"/>
                <w:lang w:eastAsia="pl-PL"/>
              </w:rPr>
              <w:t>te</w:t>
            </w:r>
            <w:r>
              <w:rPr>
                <w:rFonts w:ascii="Montserrat" w:hAnsi="Montserrat"/>
                <w:color w:val="000000"/>
                <w:lang w:eastAsia="pl-PL"/>
              </w:rPr>
              <w:t xml:space="preserve">rmin </w:t>
            </w:r>
            <w:r w:rsidRPr="00042472">
              <w:rPr>
                <w:rFonts w:ascii="Montserrat" w:hAnsi="Montserrat"/>
              </w:rPr>
              <w:t>wymiany/</w:t>
            </w:r>
            <w:r>
              <w:rPr>
                <w:rFonts w:ascii="Montserrat" w:hAnsi="Montserrat"/>
              </w:rPr>
              <w:t xml:space="preserve"> </w:t>
            </w:r>
            <w:r w:rsidRPr="00042472">
              <w:rPr>
                <w:rFonts w:ascii="Montserrat" w:hAnsi="Montserrat"/>
              </w:rPr>
              <w:t xml:space="preserve">uzupełnienia </w:t>
            </w:r>
            <w:r>
              <w:rPr>
                <w:rFonts w:ascii="Montserrat" w:hAnsi="Montserrat"/>
              </w:rPr>
              <w:t>reklamowanego produktu w ciągu 3 dni roboczych</w:t>
            </w:r>
          </w:p>
          <w:p w14:paraId="76F0DE8C" w14:textId="01E49440" w:rsidR="00410A6E" w:rsidRDefault="00410A6E" w:rsidP="00410A6E">
            <w:pPr>
              <w:ind w:left="103" w:firstLine="210"/>
              <w:rPr>
                <w:rFonts w:ascii="Montserrat" w:hAnsi="Montserrat"/>
              </w:rPr>
            </w:pPr>
            <w:r w:rsidRPr="00042472">
              <w:rPr>
                <w:rFonts w:ascii="Montserrat" w:hAnsi="Montserrat"/>
              </w:rPr>
              <w:t>od dnia uznania reklamacji</w:t>
            </w:r>
          </w:p>
          <w:p w14:paraId="7946987C" w14:textId="47F95782" w:rsidR="00410A6E" w:rsidRDefault="00410A6E" w:rsidP="00410A6E">
            <w:pPr>
              <w:ind w:left="103" w:hanging="103"/>
              <w:rPr>
                <w:rFonts w:ascii="Montserrat" w:hAnsi="Montserrat"/>
              </w:rPr>
            </w:pPr>
            <w:r w:rsidRPr="008A7E7B">
              <w:rPr>
                <w:rFonts w:ascii="Montserrat" w:hAnsi="Montserr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E7B">
              <w:rPr>
                <w:rFonts w:ascii="Montserrat" w:hAnsi="Montserrat"/>
              </w:rPr>
              <w:instrText xml:space="preserve"> FORMCHECKBOX </w:instrText>
            </w:r>
            <w:r w:rsidR="00F62E96">
              <w:rPr>
                <w:rFonts w:ascii="Montserrat" w:hAnsi="Montserrat"/>
              </w:rPr>
            </w:r>
            <w:r w:rsidR="00F62E96">
              <w:rPr>
                <w:rFonts w:ascii="Montserrat" w:hAnsi="Montserrat"/>
              </w:rPr>
              <w:fldChar w:fldCharType="separate"/>
            </w:r>
            <w:r w:rsidRPr="008A7E7B">
              <w:rPr>
                <w:rFonts w:ascii="Montserrat" w:hAnsi="Montserrat"/>
              </w:rPr>
              <w:fldChar w:fldCharType="end"/>
            </w:r>
            <w:r>
              <w:rPr>
                <w:rFonts w:ascii="Montserrat" w:hAnsi="Montserrat"/>
              </w:rPr>
              <w:t xml:space="preserve"> </w:t>
            </w:r>
            <w:r w:rsidRPr="00BF06D1">
              <w:rPr>
                <w:rFonts w:ascii="Montserrat" w:hAnsi="Montserrat"/>
                <w:color w:val="000000"/>
                <w:lang w:eastAsia="pl-PL"/>
              </w:rPr>
              <w:t>te</w:t>
            </w:r>
            <w:r>
              <w:rPr>
                <w:rFonts w:ascii="Montserrat" w:hAnsi="Montserrat"/>
                <w:color w:val="000000"/>
                <w:lang w:eastAsia="pl-PL"/>
              </w:rPr>
              <w:t xml:space="preserve">rmin </w:t>
            </w:r>
            <w:r w:rsidRPr="00042472">
              <w:rPr>
                <w:rFonts w:ascii="Montserrat" w:hAnsi="Montserrat"/>
              </w:rPr>
              <w:t>wymiany/</w:t>
            </w:r>
            <w:r>
              <w:rPr>
                <w:rFonts w:ascii="Montserrat" w:hAnsi="Montserrat"/>
              </w:rPr>
              <w:t xml:space="preserve"> </w:t>
            </w:r>
            <w:r w:rsidRPr="00042472">
              <w:rPr>
                <w:rFonts w:ascii="Montserrat" w:hAnsi="Montserrat"/>
              </w:rPr>
              <w:t xml:space="preserve">uzupełnienia </w:t>
            </w:r>
            <w:r>
              <w:rPr>
                <w:rFonts w:ascii="Montserrat" w:hAnsi="Montserrat"/>
              </w:rPr>
              <w:t>reklamowanego produktu w ciągu 5</w:t>
            </w:r>
            <w:r w:rsidRPr="00042472">
              <w:rPr>
                <w:rFonts w:ascii="Montserrat" w:hAnsi="Montserrat"/>
              </w:rPr>
              <w:t xml:space="preserve"> dni</w:t>
            </w:r>
            <w:r>
              <w:rPr>
                <w:rFonts w:ascii="Montserrat" w:hAnsi="Montserrat"/>
              </w:rPr>
              <w:t xml:space="preserve"> roboczych</w:t>
            </w:r>
          </w:p>
          <w:p w14:paraId="5D2EB3F7" w14:textId="2454B546" w:rsidR="00410A6E" w:rsidRDefault="00410A6E" w:rsidP="00410A6E">
            <w:pPr>
              <w:ind w:left="103" w:firstLine="210"/>
              <w:rPr>
                <w:rFonts w:ascii="Montserrat" w:hAnsi="Montserrat"/>
              </w:rPr>
            </w:pPr>
            <w:r w:rsidRPr="00042472">
              <w:rPr>
                <w:rFonts w:ascii="Montserrat" w:hAnsi="Montserrat"/>
              </w:rPr>
              <w:t>od dnia uznania reklamacji</w:t>
            </w:r>
          </w:p>
          <w:p w14:paraId="46D166DB" w14:textId="7E3E55C5" w:rsidR="00410A6E" w:rsidRDefault="00410A6E" w:rsidP="00410A6E">
            <w:pPr>
              <w:ind w:left="103" w:hanging="103"/>
              <w:rPr>
                <w:rFonts w:ascii="Montserrat" w:hAnsi="Montserrat"/>
              </w:rPr>
            </w:pPr>
            <w:r w:rsidRPr="008A7E7B">
              <w:rPr>
                <w:rFonts w:ascii="Montserrat" w:hAnsi="Montserr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E7B">
              <w:rPr>
                <w:rFonts w:ascii="Montserrat" w:hAnsi="Montserrat"/>
              </w:rPr>
              <w:instrText xml:space="preserve"> FORMCHECKBOX </w:instrText>
            </w:r>
            <w:r w:rsidR="00F62E96">
              <w:rPr>
                <w:rFonts w:ascii="Montserrat" w:hAnsi="Montserrat"/>
              </w:rPr>
            </w:r>
            <w:r w:rsidR="00F62E96">
              <w:rPr>
                <w:rFonts w:ascii="Montserrat" w:hAnsi="Montserrat"/>
              </w:rPr>
              <w:fldChar w:fldCharType="separate"/>
            </w:r>
            <w:r w:rsidRPr="008A7E7B">
              <w:rPr>
                <w:rFonts w:ascii="Montserrat" w:hAnsi="Montserrat"/>
              </w:rPr>
              <w:fldChar w:fldCharType="end"/>
            </w:r>
            <w:r>
              <w:rPr>
                <w:rFonts w:ascii="Montserrat" w:hAnsi="Montserrat"/>
              </w:rPr>
              <w:t xml:space="preserve"> </w:t>
            </w:r>
            <w:r w:rsidRPr="00BF06D1">
              <w:rPr>
                <w:rFonts w:ascii="Montserrat" w:hAnsi="Montserrat"/>
                <w:color w:val="000000"/>
                <w:lang w:eastAsia="pl-PL"/>
              </w:rPr>
              <w:t>te</w:t>
            </w:r>
            <w:r>
              <w:rPr>
                <w:rFonts w:ascii="Montserrat" w:hAnsi="Montserrat"/>
                <w:color w:val="000000"/>
                <w:lang w:eastAsia="pl-PL"/>
              </w:rPr>
              <w:t xml:space="preserve">rmin </w:t>
            </w:r>
            <w:r w:rsidRPr="00042472">
              <w:rPr>
                <w:rFonts w:ascii="Montserrat" w:hAnsi="Montserrat"/>
              </w:rPr>
              <w:t>wymiany/</w:t>
            </w:r>
            <w:r>
              <w:rPr>
                <w:rFonts w:ascii="Montserrat" w:hAnsi="Montserrat"/>
              </w:rPr>
              <w:t xml:space="preserve"> </w:t>
            </w:r>
            <w:r w:rsidRPr="00042472">
              <w:rPr>
                <w:rFonts w:ascii="Montserrat" w:hAnsi="Montserrat"/>
              </w:rPr>
              <w:t xml:space="preserve">uzupełnienia </w:t>
            </w:r>
            <w:r>
              <w:rPr>
                <w:rFonts w:ascii="Montserrat" w:hAnsi="Montserrat"/>
              </w:rPr>
              <w:t>reklamowanego produktu w ciągu 7 dni roboczych</w:t>
            </w:r>
          </w:p>
          <w:p w14:paraId="63BAFFFE" w14:textId="6A63BA12" w:rsidR="00410A6E" w:rsidRDefault="00410A6E" w:rsidP="00410A6E">
            <w:pPr>
              <w:ind w:left="103" w:firstLine="210"/>
              <w:rPr>
                <w:rFonts w:ascii="Montserrat" w:hAnsi="Montserrat"/>
              </w:rPr>
            </w:pPr>
            <w:r w:rsidRPr="00042472">
              <w:rPr>
                <w:rFonts w:ascii="Montserrat" w:hAnsi="Montserrat"/>
              </w:rPr>
              <w:t>od dnia uznania reklamacji</w:t>
            </w:r>
          </w:p>
          <w:p w14:paraId="12DBB95F" w14:textId="0B73DCF8" w:rsidR="00410A6E" w:rsidRPr="00174BD1" w:rsidRDefault="00410A6E" w:rsidP="00410A6E">
            <w:pPr>
              <w:rPr>
                <w:rFonts w:ascii="Montserrat" w:hAnsi="Montserrat"/>
                <w:b/>
              </w:rPr>
            </w:pPr>
          </w:p>
        </w:tc>
      </w:tr>
    </w:tbl>
    <w:p w14:paraId="1BA42088" w14:textId="0251F60E" w:rsidR="00410A6E" w:rsidRPr="004D39F0" w:rsidRDefault="007538BC" w:rsidP="007538BC">
      <w:pPr>
        <w:pStyle w:val="Akapitzlist"/>
        <w:tabs>
          <w:tab w:val="left" w:pos="709"/>
        </w:tabs>
        <w:spacing w:after="120"/>
        <w:ind w:left="0"/>
        <w:rPr>
          <w:rFonts w:ascii="Montserrat" w:eastAsia="Wingdings 2" w:hAnsi="Montserrat"/>
          <w:i/>
          <w:color w:val="009999"/>
        </w:rPr>
      </w:pPr>
      <w:r w:rsidRPr="004D39F0">
        <w:rPr>
          <w:rFonts w:ascii="Montserrat" w:eastAsia="Wingdings 2" w:hAnsi="Montserrat"/>
          <w:i/>
          <w:color w:val="009999"/>
        </w:rPr>
        <w:t xml:space="preserve"> </w:t>
      </w:r>
    </w:p>
    <w:p w14:paraId="25AC6080" w14:textId="77777777" w:rsidR="007538BC" w:rsidRPr="00FE4681" w:rsidRDefault="007538BC" w:rsidP="00C62B0B">
      <w:pPr>
        <w:numPr>
          <w:ilvl w:val="0"/>
          <w:numId w:val="30"/>
        </w:numPr>
        <w:spacing w:after="120"/>
        <w:ind w:left="426" w:hanging="568"/>
        <w:rPr>
          <w:rFonts w:ascii="Montserrat" w:eastAsia="Wingdings 2" w:hAnsi="Montserrat"/>
          <w:b/>
          <w:color w:val="00B050"/>
        </w:rPr>
      </w:pPr>
      <w:r w:rsidRPr="00FE4681">
        <w:rPr>
          <w:rFonts w:ascii="Montserrat" w:eastAsia="Wingdings 2" w:hAnsi="Montserrat"/>
          <w:b/>
        </w:rPr>
        <w:t>Oświadczenia.</w:t>
      </w:r>
    </w:p>
    <w:p w14:paraId="60FEC246" w14:textId="6ADE4FEE" w:rsidR="007538BC" w:rsidRDefault="007538BC" w:rsidP="00C62B0B">
      <w:pPr>
        <w:pStyle w:val="Akapitzlist"/>
        <w:numPr>
          <w:ilvl w:val="1"/>
          <w:numId w:val="43"/>
        </w:numPr>
        <w:tabs>
          <w:tab w:val="clear" w:pos="0"/>
        </w:tabs>
        <w:spacing w:after="120"/>
        <w:ind w:left="426" w:hanging="426"/>
        <w:jc w:val="both"/>
        <w:rPr>
          <w:rFonts w:ascii="Montserrat" w:hAnsi="Montserrat" w:cs="Wingdings 2"/>
        </w:rPr>
      </w:pPr>
      <w:r w:rsidRPr="002F29EA">
        <w:rPr>
          <w:rFonts w:ascii="Montserrat" w:hAnsi="Montserrat" w:cs="Wingdings 2"/>
        </w:rPr>
        <w:t xml:space="preserve">Oświadczamy, że zapoznaliśmy się ze Specyfikacją Warunków Zamówienia </w:t>
      </w:r>
      <w:r w:rsidR="009C65EB">
        <w:rPr>
          <w:rFonts w:ascii="Montserrat" w:hAnsi="Montserrat" w:cs="Wingdings 2"/>
        </w:rPr>
        <w:br/>
      </w:r>
      <w:r w:rsidRPr="002F29EA">
        <w:rPr>
          <w:rFonts w:ascii="Montserrat" w:hAnsi="Montserrat" w:cs="Wingdings 2"/>
        </w:rPr>
        <w:t>i nie wnosimy do niej zastrzeżeń oraz posiadamy konieczne informacje potrzebne do właściwego wykonania zamówienia.</w:t>
      </w:r>
    </w:p>
    <w:p w14:paraId="286FE4FA" w14:textId="77777777" w:rsidR="007538BC" w:rsidRDefault="007538BC" w:rsidP="00C62B0B">
      <w:pPr>
        <w:pStyle w:val="Akapitzlist"/>
        <w:numPr>
          <w:ilvl w:val="1"/>
          <w:numId w:val="43"/>
        </w:numPr>
        <w:tabs>
          <w:tab w:val="clear" w:pos="0"/>
        </w:tabs>
        <w:spacing w:after="120"/>
        <w:ind w:left="426" w:hanging="426"/>
        <w:jc w:val="both"/>
        <w:rPr>
          <w:rFonts w:ascii="Montserrat" w:hAnsi="Montserrat" w:cs="Wingdings 2"/>
        </w:rPr>
      </w:pPr>
      <w:r w:rsidRPr="002F29EA">
        <w:rPr>
          <w:rFonts w:ascii="Montserrat" w:hAnsi="Montserrat" w:cs="Wingdings 2"/>
        </w:rPr>
        <w:t xml:space="preserve">Oświadczamy, że uważamy się za związanych niniejszą ofertą na czas wskazany </w:t>
      </w:r>
      <w:r w:rsidRPr="002F29EA">
        <w:rPr>
          <w:rFonts w:ascii="Montserrat" w:hAnsi="Montserrat" w:cs="Wingdings 2"/>
        </w:rPr>
        <w:br/>
        <w:t>w Specyfikacji Warunków Zamówienia.</w:t>
      </w:r>
    </w:p>
    <w:p w14:paraId="67B013B9" w14:textId="77777777" w:rsidR="007538BC" w:rsidRPr="002F29EA" w:rsidRDefault="007538BC" w:rsidP="00C62B0B">
      <w:pPr>
        <w:pStyle w:val="Akapitzlist"/>
        <w:numPr>
          <w:ilvl w:val="1"/>
          <w:numId w:val="43"/>
        </w:numPr>
        <w:tabs>
          <w:tab w:val="clear" w:pos="0"/>
        </w:tabs>
        <w:spacing w:after="120"/>
        <w:ind w:left="426" w:hanging="426"/>
        <w:jc w:val="both"/>
        <w:rPr>
          <w:rFonts w:ascii="Montserrat" w:hAnsi="Montserrat" w:cs="Wingdings 2"/>
          <w:color w:val="000000" w:themeColor="text1"/>
        </w:rPr>
      </w:pPr>
      <w:r w:rsidRPr="002F29EA">
        <w:rPr>
          <w:rFonts w:ascii="Montserrat" w:hAnsi="Montserrat" w:cs="Wingdings 2"/>
        </w:rPr>
        <w:t xml:space="preserve">Oświadczamy, że zawarty w Specyfikacji Warunków Zamówienia projekt umowy został przez nas zaakceptowany i zobowiązujemy się w przypadku wybrania naszej oferty do </w:t>
      </w:r>
      <w:r w:rsidRPr="002F29EA">
        <w:rPr>
          <w:rFonts w:ascii="Montserrat" w:hAnsi="Montserrat" w:cs="Wingdings 2"/>
        </w:rPr>
        <w:lastRenderedPageBreak/>
        <w:t>zawarcia umowy na warunkach zawartych w projekcie w miejscu</w:t>
      </w:r>
      <w:r w:rsidRPr="002F29EA">
        <w:rPr>
          <w:rFonts w:ascii="Montserrat" w:hAnsi="Montserrat" w:cs="Wingdings 2"/>
        </w:rPr>
        <w:br/>
      </w:r>
      <w:r w:rsidRPr="002F29EA">
        <w:rPr>
          <w:rFonts w:ascii="Montserrat" w:hAnsi="Montserrat" w:cs="Wingdings 2"/>
          <w:color w:val="000000" w:themeColor="text1"/>
        </w:rPr>
        <w:t>i terminie wyznaczonym przez ZAMAWIAJĄCEGO.</w:t>
      </w:r>
    </w:p>
    <w:p w14:paraId="68F1964B" w14:textId="77777777" w:rsidR="007538BC" w:rsidRPr="002F29EA" w:rsidRDefault="007538BC" w:rsidP="00C62B0B">
      <w:pPr>
        <w:pStyle w:val="Akapitzlist"/>
        <w:numPr>
          <w:ilvl w:val="1"/>
          <w:numId w:val="43"/>
        </w:numPr>
        <w:tabs>
          <w:tab w:val="clear" w:pos="0"/>
        </w:tabs>
        <w:spacing w:after="120"/>
        <w:ind w:left="426" w:hanging="426"/>
        <w:jc w:val="both"/>
        <w:rPr>
          <w:rFonts w:ascii="Montserrat" w:hAnsi="Montserrat" w:cs="Wingdings 2"/>
          <w:color w:val="000000" w:themeColor="text1"/>
        </w:rPr>
      </w:pPr>
      <w:r w:rsidRPr="002F29EA">
        <w:rPr>
          <w:rFonts w:ascii="Montserrat" w:hAnsi="Montserrat"/>
          <w:color w:val="000000" w:themeColor="text1"/>
        </w:rPr>
        <w:t xml:space="preserve">Przedmiot zamówienia wykonamy </w:t>
      </w:r>
      <w:r w:rsidRPr="002F29EA">
        <w:rPr>
          <w:rFonts w:ascii="Montserrat" w:hAnsi="Montserrat"/>
          <w:b/>
          <w:bCs/>
          <w:color w:val="000000" w:themeColor="text1"/>
        </w:rPr>
        <w:t>sami / z udziałem podwykonawców</w:t>
      </w:r>
      <w:r>
        <w:rPr>
          <w:rFonts w:ascii="Montserrat" w:hAnsi="Montserrat"/>
          <w:b/>
          <w:bCs/>
          <w:color w:val="000000" w:themeColor="text1"/>
        </w:rPr>
        <w:t xml:space="preserve"> </w:t>
      </w:r>
      <w:r>
        <w:rPr>
          <w:rFonts w:ascii="Montserrat" w:hAnsi="Montserrat"/>
          <w:b/>
          <w:bCs/>
          <w:color w:val="000000" w:themeColor="text1"/>
        </w:rPr>
        <w:br/>
      </w:r>
      <w:r w:rsidRPr="002F29EA">
        <w:rPr>
          <w:rFonts w:ascii="Montserrat" w:hAnsi="Montserrat" w:cs="Wingdings 2"/>
          <w:color w:val="000000" w:themeColor="text1"/>
          <w:sz w:val="16"/>
          <w:szCs w:val="16"/>
        </w:rPr>
        <w:t>(niepotrzebne skreślić)</w:t>
      </w:r>
    </w:p>
    <w:p w14:paraId="647FC825" w14:textId="0632D1F7" w:rsidR="00925772" w:rsidRPr="00103387" w:rsidRDefault="007538BC" w:rsidP="00C62B0B">
      <w:pPr>
        <w:pStyle w:val="Akapitzlist"/>
        <w:numPr>
          <w:ilvl w:val="1"/>
          <w:numId w:val="43"/>
        </w:numPr>
        <w:tabs>
          <w:tab w:val="clear" w:pos="0"/>
          <w:tab w:val="num" w:pos="567"/>
        </w:tabs>
        <w:spacing w:after="120"/>
        <w:ind w:left="426" w:hanging="426"/>
        <w:jc w:val="both"/>
        <w:rPr>
          <w:rFonts w:ascii="Montserrat" w:hAnsi="Montserrat" w:cs="Wingdings 2"/>
          <w:color w:val="000000" w:themeColor="text1"/>
        </w:rPr>
      </w:pPr>
      <w:r w:rsidRPr="002F29EA">
        <w:rPr>
          <w:rFonts w:ascii="Montserrat" w:hAnsi="Montserrat"/>
          <w:color w:val="000000" w:themeColor="text1"/>
        </w:rPr>
        <w:t>Zamierzamy powierzyć wykonanie części zamówienia następującym podwykonawcom: </w:t>
      </w:r>
    </w:p>
    <w:p w14:paraId="23A36A9D" w14:textId="77777777" w:rsidR="00925772" w:rsidRPr="0067052D" w:rsidRDefault="00925772" w:rsidP="001471D4">
      <w:pPr>
        <w:pStyle w:val="Tekstpodstawowywcity3"/>
        <w:ind w:left="0"/>
        <w:rPr>
          <w:rFonts w:ascii="Montserrat" w:hAnsi="Montserrat"/>
          <w:color w:val="FF0000"/>
          <w:sz w:val="20"/>
        </w:rPr>
      </w:pPr>
    </w:p>
    <w:tbl>
      <w:tblPr>
        <w:tblW w:w="906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3685"/>
        <w:gridCol w:w="2127"/>
        <w:gridCol w:w="2543"/>
      </w:tblGrid>
      <w:tr w:rsidR="007538BC" w:rsidRPr="0067052D" w14:paraId="767E8C8C" w14:textId="77777777" w:rsidTr="00E1215D">
        <w:trPr>
          <w:trHeight w:val="30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999"/>
            <w:vAlign w:val="center"/>
            <w:hideMark/>
          </w:tcPr>
          <w:p w14:paraId="0D841A48" w14:textId="77777777" w:rsidR="007538BC" w:rsidRPr="002F29EA" w:rsidRDefault="007538BC" w:rsidP="00E1215D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000000" w:themeColor="text1"/>
                <w:lang w:eastAsia="pl-PL"/>
              </w:rPr>
            </w:pPr>
            <w:r w:rsidRPr="002F29EA">
              <w:rPr>
                <w:rFonts w:ascii="Montserrat" w:hAnsi="Montserrat"/>
                <w:color w:val="000000" w:themeColor="text1"/>
                <w:lang w:eastAsia="pl-PL"/>
              </w:rPr>
              <w:t>lp. 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999"/>
            <w:vAlign w:val="center"/>
            <w:hideMark/>
          </w:tcPr>
          <w:p w14:paraId="1FF0F09C" w14:textId="77777777" w:rsidR="007538BC" w:rsidRPr="002F29EA" w:rsidRDefault="007538BC" w:rsidP="00E1215D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000000" w:themeColor="text1"/>
                <w:lang w:eastAsia="pl-PL"/>
              </w:rPr>
            </w:pPr>
            <w:r w:rsidRPr="002F29EA">
              <w:rPr>
                <w:rFonts w:ascii="Montserrat" w:hAnsi="Montserrat"/>
                <w:color w:val="000000" w:themeColor="text1"/>
                <w:lang w:eastAsia="pl-PL"/>
              </w:rPr>
              <w:t>nazwa części zamówienia (zakres)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999"/>
            <w:vAlign w:val="center"/>
          </w:tcPr>
          <w:p w14:paraId="794B49D7" w14:textId="77777777" w:rsidR="007538BC" w:rsidRPr="002F29EA" w:rsidRDefault="007538BC" w:rsidP="00E1215D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000000" w:themeColor="text1"/>
                <w:lang w:eastAsia="pl-PL"/>
              </w:rPr>
            </w:pPr>
            <w:r w:rsidRPr="002F29EA">
              <w:rPr>
                <w:rFonts w:ascii="Montserrat" w:hAnsi="Montserrat"/>
                <w:color w:val="000000" w:themeColor="text1"/>
                <w:lang w:eastAsia="pl-PL"/>
              </w:rPr>
              <w:t xml:space="preserve">firmy podwykonawców </w:t>
            </w:r>
            <w:r w:rsidRPr="002F29EA">
              <w:rPr>
                <w:rFonts w:ascii="Montserrat" w:hAnsi="Montserrat"/>
                <w:color w:val="000000" w:themeColor="text1"/>
                <w:lang w:eastAsia="pl-PL"/>
              </w:rPr>
              <w:br/>
            </w:r>
            <w:r w:rsidRPr="002F29EA">
              <w:rPr>
                <w:rFonts w:ascii="Montserrat" w:hAnsi="Montserrat"/>
                <w:i/>
                <w:color w:val="000000" w:themeColor="text1"/>
                <w:sz w:val="18"/>
                <w:szCs w:val="18"/>
                <w:lang w:eastAsia="pl-PL"/>
              </w:rPr>
              <w:t>(o ile są znani)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999"/>
            <w:vAlign w:val="center"/>
          </w:tcPr>
          <w:p w14:paraId="585CADA6" w14:textId="77777777" w:rsidR="007538BC" w:rsidRPr="002F29EA" w:rsidRDefault="007538BC" w:rsidP="00E1215D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000000" w:themeColor="text1"/>
                <w:lang w:eastAsia="pl-PL"/>
              </w:rPr>
            </w:pPr>
            <w:r w:rsidRPr="002F29EA">
              <w:rPr>
                <w:rFonts w:ascii="Montserrat" w:hAnsi="Montserrat"/>
                <w:color w:val="000000" w:themeColor="text1"/>
                <w:lang w:eastAsia="pl-PL"/>
              </w:rPr>
              <w:t xml:space="preserve">wartość % powierzonej </w:t>
            </w:r>
            <w:r w:rsidRPr="002F29EA">
              <w:rPr>
                <w:rFonts w:ascii="Montserrat" w:hAnsi="Montserrat"/>
                <w:color w:val="000000" w:themeColor="text1"/>
                <w:lang w:eastAsia="pl-PL"/>
              </w:rPr>
              <w:br/>
              <w:t xml:space="preserve">do wykonania części zamówienia </w:t>
            </w:r>
          </w:p>
        </w:tc>
      </w:tr>
      <w:tr w:rsidR="007538BC" w:rsidRPr="0067052D" w14:paraId="7E7A44BB" w14:textId="77777777" w:rsidTr="00E1215D">
        <w:trPr>
          <w:trHeight w:val="478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E2CF7E" w14:textId="77777777" w:rsidR="007538BC" w:rsidRPr="0067052D" w:rsidRDefault="007538BC" w:rsidP="00E1215D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FF0000"/>
                <w:lang w:eastAsia="pl-P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3EFFB2" w14:textId="77777777" w:rsidR="007538BC" w:rsidRPr="0067052D" w:rsidRDefault="007538BC" w:rsidP="00E1215D">
            <w:pPr>
              <w:spacing w:before="100" w:beforeAutospacing="1" w:after="100" w:afterAutospacing="1"/>
              <w:textAlignment w:val="baseline"/>
              <w:rPr>
                <w:rFonts w:ascii="Montserrat" w:hAnsi="Montserrat"/>
                <w:color w:val="FF0000"/>
                <w:lang w:eastAsia="pl-PL"/>
              </w:rPr>
            </w:pPr>
            <w:r w:rsidRPr="0067052D">
              <w:rPr>
                <w:rFonts w:ascii="Montserrat" w:hAnsi="Montserrat"/>
                <w:color w:val="FF0000"/>
                <w:lang w:eastAsia="pl-PL"/>
              </w:rPr>
              <w:br/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4314B" w14:textId="77777777" w:rsidR="007538BC" w:rsidRPr="0067052D" w:rsidRDefault="007538BC" w:rsidP="00E1215D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FF0000"/>
                <w:lang w:eastAsia="pl-PL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3FE29" w14:textId="77777777" w:rsidR="007538BC" w:rsidRPr="0067052D" w:rsidRDefault="007538BC" w:rsidP="00E1215D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FF0000"/>
                <w:lang w:eastAsia="pl-PL"/>
              </w:rPr>
            </w:pPr>
          </w:p>
        </w:tc>
      </w:tr>
      <w:tr w:rsidR="007538BC" w:rsidRPr="0067052D" w14:paraId="39684775" w14:textId="77777777" w:rsidTr="00E1215D">
        <w:trPr>
          <w:trHeight w:val="478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ABB1F8" w14:textId="77777777" w:rsidR="007538BC" w:rsidRPr="0067052D" w:rsidRDefault="007538BC" w:rsidP="00E1215D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FF0000"/>
                <w:lang w:eastAsia="pl-P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D750A2" w14:textId="77777777" w:rsidR="007538BC" w:rsidRPr="0067052D" w:rsidRDefault="007538BC" w:rsidP="00E1215D">
            <w:pPr>
              <w:spacing w:before="100" w:beforeAutospacing="1" w:after="100" w:afterAutospacing="1"/>
              <w:textAlignment w:val="baseline"/>
              <w:rPr>
                <w:rFonts w:ascii="Montserrat" w:hAnsi="Montserrat"/>
                <w:color w:val="FF0000"/>
                <w:lang w:eastAsia="pl-PL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D3303" w14:textId="77777777" w:rsidR="007538BC" w:rsidRPr="0067052D" w:rsidRDefault="007538BC" w:rsidP="00E1215D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FF0000"/>
                <w:lang w:eastAsia="pl-PL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AE3F8" w14:textId="77777777" w:rsidR="007538BC" w:rsidRPr="0067052D" w:rsidRDefault="007538BC" w:rsidP="00E1215D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FF0000"/>
                <w:lang w:eastAsia="pl-PL"/>
              </w:rPr>
            </w:pPr>
          </w:p>
        </w:tc>
      </w:tr>
    </w:tbl>
    <w:p w14:paraId="708A2D57" w14:textId="77777777" w:rsidR="007538BC" w:rsidRDefault="007538BC" w:rsidP="007538BC">
      <w:pPr>
        <w:spacing w:after="120"/>
        <w:jc w:val="both"/>
        <w:rPr>
          <w:rFonts w:ascii="Montserrat" w:hAnsi="Montserrat" w:cs="Wingdings 2"/>
        </w:rPr>
      </w:pPr>
    </w:p>
    <w:p w14:paraId="7FFA5AA3" w14:textId="77777777" w:rsidR="007538BC" w:rsidRPr="002F29EA" w:rsidRDefault="007538BC" w:rsidP="00C62B0B">
      <w:pPr>
        <w:numPr>
          <w:ilvl w:val="0"/>
          <w:numId w:val="43"/>
        </w:numPr>
        <w:tabs>
          <w:tab w:val="left" w:pos="426"/>
        </w:tabs>
        <w:spacing w:after="120"/>
        <w:ind w:left="426" w:hanging="426"/>
        <w:jc w:val="both"/>
        <w:rPr>
          <w:rFonts w:ascii="Montserrat" w:hAnsi="Montserrat" w:cs="Wingdings 2"/>
          <w:color w:val="000000" w:themeColor="text1"/>
        </w:rPr>
      </w:pPr>
      <w:r w:rsidRPr="00692924">
        <w:rPr>
          <w:rFonts w:ascii="Montserrat" w:hAnsi="Montserrat" w:cstheme="minorHAnsi"/>
          <w:color w:val="000000" w:themeColor="text1"/>
        </w:rPr>
        <w:t>Oświadczamy, że wypełniliśmy obowiązki informacyjne przewidziane w art. 13</w:t>
      </w:r>
      <w:r>
        <w:rPr>
          <w:rFonts w:ascii="Montserrat" w:hAnsi="Montserrat" w:cstheme="minorHAnsi"/>
          <w:color w:val="000000" w:themeColor="text1"/>
        </w:rPr>
        <w:br/>
      </w:r>
      <w:r w:rsidRPr="00692924">
        <w:rPr>
          <w:rFonts w:ascii="Montserrat" w:hAnsi="Montserrat" w:cstheme="minorHAnsi"/>
          <w:color w:val="000000" w:themeColor="text1"/>
        </w:rPr>
        <w:t xml:space="preserve">lub art. 14 </w:t>
      </w:r>
      <w:r w:rsidRPr="00692924">
        <w:rPr>
          <w:rFonts w:ascii="Montserrat" w:hAnsi="Montserrat"/>
          <w:color w:val="000000" w:themeColor="text1"/>
        </w:rPr>
        <w:t xml:space="preserve">rozporządzenia Parlamentu Europejskiego i Rady (UE) 2016/679 </w:t>
      </w:r>
      <w:r>
        <w:rPr>
          <w:rFonts w:ascii="Montserrat" w:hAnsi="Montserrat"/>
          <w:color w:val="000000" w:themeColor="text1"/>
        </w:rPr>
        <w:br/>
      </w:r>
      <w:r w:rsidRPr="002F29EA">
        <w:rPr>
          <w:rFonts w:ascii="Montserrat" w:hAnsi="Montserrat"/>
          <w:color w:val="000000" w:themeColor="text1"/>
        </w:rPr>
        <w:t>z dnia 27 kwietnia 2016 r. w sprawie ochrony osób fizycznych w związku</w:t>
      </w:r>
      <w:r w:rsidRPr="002F29EA">
        <w:rPr>
          <w:rFonts w:ascii="Montserrat" w:hAnsi="Montserrat"/>
          <w:color w:val="000000" w:themeColor="text1"/>
        </w:rPr>
        <w:br/>
        <w:t>z przetwarzaniem danych osobowych i w sprawie swobodnego przepływu</w:t>
      </w:r>
      <w:r w:rsidRPr="002F29EA">
        <w:rPr>
          <w:rFonts w:ascii="Montserrat" w:hAnsi="Montserrat"/>
          <w:color w:val="000000" w:themeColor="text1"/>
        </w:rPr>
        <w:br/>
        <w:t>takich danych oraz uchylenia dyrektywy 95/46/WE (ogólne rozporządzenie</w:t>
      </w:r>
      <w:r w:rsidRPr="002F29EA">
        <w:rPr>
          <w:rFonts w:ascii="Montserrat" w:hAnsi="Montserrat"/>
          <w:color w:val="000000" w:themeColor="text1"/>
        </w:rPr>
        <w:br/>
        <w:t xml:space="preserve">o ochronie danych) (Dz. Urz. UE L 119 z 04.05.2016, str. 1) „RODO” </w:t>
      </w:r>
      <w:r w:rsidRPr="002F29EA">
        <w:rPr>
          <w:rFonts w:ascii="Montserrat" w:hAnsi="Montserrat" w:cstheme="minorHAnsi"/>
          <w:color w:val="000000" w:themeColor="text1"/>
        </w:rPr>
        <w:t>wobec osób fizycznych, od których dane osobowe bezpośred</w:t>
      </w:r>
      <w:r>
        <w:rPr>
          <w:rFonts w:ascii="Montserrat" w:hAnsi="Montserrat" w:cstheme="minorHAnsi"/>
          <w:color w:val="000000" w:themeColor="text1"/>
        </w:rPr>
        <w:t xml:space="preserve">nio lub pośrednio pozyskaliśmy </w:t>
      </w:r>
      <w:r w:rsidRPr="002F29EA">
        <w:rPr>
          <w:rFonts w:ascii="Montserrat" w:hAnsi="Montserrat" w:cstheme="minorHAnsi"/>
          <w:color w:val="000000" w:themeColor="text1"/>
        </w:rPr>
        <w:t>w celu ubiegania się o udzielenie zamówienia publicznego w niniejszym postępowaniu</w:t>
      </w:r>
      <w:r w:rsidRPr="002F29EA">
        <w:rPr>
          <w:rStyle w:val="Odwoanieprzypisudolnego"/>
          <w:rFonts w:ascii="Montserrat" w:hAnsi="Montserrat" w:cstheme="minorHAnsi"/>
          <w:color w:val="000000" w:themeColor="text1"/>
        </w:rPr>
        <w:footnoteReference w:id="1"/>
      </w:r>
      <w:r w:rsidRPr="002F29EA">
        <w:rPr>
          <w:rFonts w:ascii="Montserrat" w:hAnsi="Montserrat" w:cstheme="minorHAnsi"/>
          <w:color w:val="000000" w:themeColor="text1"/>
        </w:rPr>
        <w:t>.</w:t>
      </w:r>
    </w:p>
    <w:p w14:paraId="42741F1E" w14:textId="541A15D6" w:rsidR="007538BC" w:rsidRPr="00D5586E" w:rsidRDefault="007538BC" w:rsidP="00C62B0B">
      <w:pPr>
        <w:numPr>
          <w:ilvl w:val="0"/>
          <w:numId w:val="43"/>
        </w:numPr>
        <w:tabs>
          <w:tab w:val="left" w:pos="426"/>
        </w:tabs>
        <w:spacing w:after="120"/>
        <w:ind w:left="426" w:hanging="426"/>
        <w:jc w:val="both"/>
        <w:rPr>
          <w:rFonts w:ascii="Montserrat" w:hAnsi="Montserrat" w:cs="Wingdings 2"/>
          <w:color w:val="000000" w:themeColor="text1"/>
        </w:rPr>
      </w:pPr>
      <w:r w:rsidRPr="002F29EA">
        <w:rPr>
          <w:rFonts w:ascii="Montserrat" w:hAnsi="Montserrat"/>
          <w:color w:val="000000" w:themeColor="text1"/>
        </w:rPr>
        <w:t>Dokumenty, z których wynika</w:t>
      </w:r>
      <w:r>
        <w:rPr>
          <w:rFonts w:ascii="Montserrat" w:hAnsi="Montserrat"/>
          <w:color w:val="000000" w:themeColor="text1"/>
        </w:rPr>
        <w:t xml:space="preserve"> sposób reprezentacji WYKONAWCY</w:t>
      </w:r>
      <w:r w:rsidR="00D5586E">
        <w:rPr>
          <w:rFonts w:ascii="Montserrat" w:hAnsi="Montserrat" w:cs="Wingdings 2"/>
          <w:color w:val="000000" w:themeColor="text1"/>
        </w:rPr>
        <w:t xml:space="preserve"> </w:t>
      </w:r>
      <w:r w:rsidRPr="00D5586E">
        <w:rPr>
          <w:rFonts w:ascii="Montserrat" w:hAnsi="Montserrat"/>
          <w:color w:val="000000" w:themeColor="text1"/>
        </w:rPr>
        <w:t xml:space="preserve">(np. organ uprawniony do reprezentacji podmiotu) można uzyskać za pomocą bezpłatnych i ogólnodostępnych baz danych: </w:t>
      </w:r>
    </w:p>
    <w:p w14:paraId="7BDA9E22" w14:textId="77777777" w:rsidR="007538BC" w:rsidRPr="002F29EA" w:rsidRDefault="00F62E96" w:rsidP="00F46C89">
      <w:pPr>
        <w:ind w:left="709" w:hanging="283"/>
        <w:jc w:val="both"/>
        <w:rPr>
          <w:rFonts w:ascii="Montserrat" w:hAnsi="Montserrat"/>
          <w:color w:val="000000" w:themeColor="text1"/>
          <w:vertAlign w:val="superscript"/>
        </w:rPr>
      </w:pPr>
      <w:sdt>
        <w:sdtPr>
          <w:rPr>
            <w:rFonts w:ascii="Montserrat" w:eastAsia="Calibri" w:hAnsi="Montserrat"/>
            <w:bCs/>
            <w:color w:val="000000" w:themeColor="text1"/>
          </w:rPr>
          <w:id w:val="553506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8BC" w:rsidRPr="002F29EA">
            <w:rPr>
              <w:rFonts w:ascii="MS Gothic" w:eastAsia="MS Gothic" w:hAnsi="MS Gothic" w:hint="eastAsia"/>
              <w:bCs/>
              <w:color w:val="000000" w:themeColor="text1"/>
            </w:rPr>
            <w:t>☐</w:t>
          </w:r>
        </w:sdtContent>
      </w:sdt>
      <w:r w:rsidR="007538BC" w:rsidRPr="002F29EA">
        <w:rPr>
          <w:rFonts w:ascii="Montserrat" w:hAnsi="Montserrat"/>
          <w:color w:val="000000" w:themeColor="text1"/>
        </w:rPr>
        <w:t xml:space="preserve"> </w:t>
      </w:r>
      <w:r w:rsidR="007538BC" w:rsidRPr="002F29EA">
        <w:rPr>
          <w:rFonts w:ascii="Montserrat" w:eastAsia="MS Gothic" w:hAnsi="Montserrat"/>
          <w:color w:val="000000" w:themeColor="text1"/>
        </w:rPr>
        <w:t xml:space="preserve"> </w:t>
      </w:r>
      <w:r w:rsidR="007538BC" w:rsidRPr="002F29EA">
        <w:rPr>
          <w:rFonts w:ascii="Montserrat" w:hAnsi="Montserrat"/>
          <w:color w:val="000000" w:themeColor="text1"/>
        </w:rPr>
        <w:t xml:space="preserve">Tak, można uzyskać za pomocą bezpłatnych i ogólnodostępnych baz danych    takich jak: </w:t>
      </w:r>
      <w:hyperlink r:id="rId8" w:history="1">
        <w:r w:rsidR="007538BC" w:rsidRPr="002F29EA">
          <w:rPr>
            <w:rStyle w:val="Hipercze"/>
            <w:rFonts w:ascii="Montserrat" w:hAnsi="Montserrat"/>
            <w:color w:val="000000" w:themeColor="text1"/>
          </w:rPr>
          <w:t>https://prod.ceidg.gov.pl</w:t>
        </w:r>
      </w:hyperlink>
      <w:r w:rsidR="007538BC" w:rsidRPr="002F29EA">
        <w:rPr>
          <w:rFonts w:ascii="Montserrat" w:hAnsi="Montserrat"/>
          <w:color w:val="000000" w:themeColor="text1"/>
        </w:rPr>
        <w:t xml:space="preserve">; https://ems.ms.gov.pl </w:t>
      </w:r>
      <w:r w:rsidR="007538BC" w:rsidRPr="002F29EA">
        <w:rPr>
          <w:rFonts w:ascii="Montserrat" w:hAnsi="Montserrat"/>
          <w:color w:val="000000" w:themeColor="text1"/>
          <w:vertAlign w:val="superscript"/>
        </w:rPr>
        <w:t>*</w:t>
      </w:r>
    </w:p>
    <w:p w14:paraId="0CF16F32" w14:textId="77777777" w:rsidR="007538BC" w:rsidRPr="002F29EA" w:rsidRDefault="007538BC" w:rsidP="007538BC">
      <w:pPr>
        <w:ind w:left="851"/>
        <w:rPr>
          <w:rFonts w:ascii="Montserrat" w:hAnsi="Montserrat"/>
          <w:color w:val="000000" w:themeColor="text1"/>
          <w:vertAlign w:val="superscript"/>
        </w:rPr>
      </w:pPr>
    </w:p>
    <w:p w14:paraId="254399EC" w14:textId="77777777" w:rsidR="007538BC" w:rsidRDefault="007538BC" w:rsidP="00F46C89">
      <w:pPr>
        <w:ind w:left="426"/>
        <w:jc w:val="both"/>
        <w:rPr>
          <w:rFonts w:ascii="Montserrat" w:hAnsi="Montserrat"/>
          <w:color w:val="000000" w:themeColor="text1"/>
        </w:rPr>
      </w:pPr>
      <w:r w:rsidRPr="002F29EA">
        <w:rPr>
          <w:rFonts w:ascii="Montserrat" w:hAnsi="Montserrat"/>
          <w:color w:val="000000" w:themeColor="text1"/>
        </w:rPr>
        <w:t>W przypadku gdy dokumenty dostępne są pod innymi adresami niż powyżej podać należy np. adres internetowy, wydający urząd lub organ, dokładne dane referencyjne dokumentacji, identyfikator wydruku:</w:t>
      </w:r>
      <w:r>
        <w:rPr>
          <w:rFonts w:ascii="Montserrat" w:hAnsi="Montserrat"/>
          <w:color w:val="000000" w:themeColor="text1"/>
        </w:rPr>
        <w:t xml:space="preserve"> </w:t>
      </w:r>
      <w:r w:rsidRPr="002F29EA">
        <w:rPr>
          <w:rFonts w:ascii="Montserrat" w:hAnsi="Montserrat"/>
          <w:color w:val="000000" w:themeColor="text1"/>
        </w:rPr>
        <w:t>…………………………………………………………………………………………</w:t>
      </w:r>
      <w:r>
        <w:rPr>
          <w:rFonts w:ascii="Montserrat" w:hAnsi="Montserrat"/>
          <w:color w:val="000000" w:themeColor="text1"/>
        </w:rPr>
        <w:t>……</w:t>
      </w:r>
    </w:p>
    <w:p w14:paraId="2D74B486" w14:textId="77777777" w:rsidR="007538BC" w:rsidRPr="002F29EA" w:rsidRDefault="007538BC" w:rsidP="007538BC">
      <w:pPr>
        <w:ind w:left="720" w:firstLine="131"/>
        <w:rPr>
          <w:rFonts w:ascii="Montserrat" w:hAnsi="Montserrat"/>
          <w:color w:val="000000" w:themeColor="text1"/>
        </w:rPr>
      </w:pPr>
    </w:p>
    <w:p w14:paraId="713E3E96" w14:textId="77777777" w:rsidR="007538BC" w:rsidRDefault="00F62E96" w:rsidP="00F46C89">
      <w:pPr>
        <w:tabs>
          <w:tab w:val="left" w:pos="709"/>
        </w:tabs>
        <w:spacing w:after="120"/>
        <w:ind w:left="143" w:firstLine="283"/>
        <w:jc w:val="both"/>
        <w:rPr>
          <w:rFonts w:ascii="Montserrat" w:hAnsi="Montserrat"/>
          <w:color w:val="000000" w:themeColor="text1"/>
        </w:rPr>
      </w:pPr>
      <w:sdt>
        <w:sdtPr>
          <w:rPr>
            <w:rFonts w:ascii="Montserrat" w:eastAsia="Calibri" w:hAnsi="Montserrat"/>
            <w:bCs/>
            <w:color w:val="000000" w:themeColor="text1"/>
          </w:rPr>
          <w:id w:val="-1785260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8BC" w:rsidRPr="002F29EA">
            <w:rPr>
              <w:rFonts w:ascii="Segoe UI Symbol" w:eastAsia="MS Gothic" w:hAnsi="Segoe UI Symbol" w:cs="Segoe UI Symbol"/>
              <w:bCs/>
              <w:color w:val="000000" w:themeColor="text1"/>
            </w:rPr>
            <w:t>☐</w:t>
          </w:r>
        </w:sdtContent>
      </w:sdt>
      <w:r w:rsidR="007538BC" w:rsidRPr="002F29EA">
        <w:rPr>
          <w:rFonts w:ascii="Montserrat" w:hAnsi="Montserrat"/>
          <w:color w:val="000000" w:themeColor="text1"/>
        </w:rPr>
        <w:t xml:space="preserve"> </w:t>
      </w:r>
      <w:r w:rsidR="007538BC">
        <w:rPr>
          <w:rFonts w:ascii="Montserrat" w:hAnsi="Montserrat"/>
          <w:color w:val="000000" w:themeColor="text1"/>
        </w:rPr>
        <w:tab/>
      </w:r>
      <w:r w:rsidR="007538BC" w:rsidRPr="002F29EA">
        <w:rPr>
          <w:rFonts w:ascii="Montserrat" w:hAnsi="Montserrat"/>
          <w:color w:val="000000" w:themeColor="text1"/>
        </w:rPr>
        <w:t>Nie można uzyskać, dokumenty przedkładam w załączeniu.</w:t>
      </w:r>
      <w:r w:rsidR="007538BC" w:rsidRPr="002F29EA">
        <w:rPr>
          <w:rFonts w:ascii="Montserrat" w:hAnsi="Montserrat"/>
          <w:color w:val="000000" w:themeColor="text1"/>
        </w:rPr>
        <w:tab/>
      </w:r>
    </w:p>
    <w:p w14:paraId="7C128F19" w14:textId="77777777" w:rsidR="00F46C89" w:rsidRDefault="00F46C89" w:rsidP="00F46C89">
      <w:pPr>
        <w:tabs>
          <w:tab w:val="left" w:pos="709"/>
        </w:tabs>
        <w:spacing w:after="120"/>
        <w:ind w:left="143" w:firstLine="283"/>
        <w:jc w:val="both"/>
        <w:rPr>
          <w:rFonts w:ascii="Montserrat" w:hAnsi="Montserrat"/>
          <w:color w:val="000000" w:themeColor="text1"/>
        </w:rPr>
      </w:pPr>
    </w:p>
    <w:p w14:paraId="5EB96C18" w14:textId="77777777" w:rsidR="00F46C89" w:rsidRPr="00DF4D9C" w:rsidRDefault="00F46C89" w:rsidP="00F46C89">
      <w:pPr>
        <w:tabs>
          <w:tab w:val="left" w:pos="709"/>
        </w:tabs>
        <w:spacing w:after="120"/>
        <w:ind w:left="143" w:firstLine="283"/>
        <w:jc w:val="both"/>
        <w:rPr>
          <w:rFonts w:ascii="Montserrat" w:hAnsi="Montserrat" w:cs="Wingdings 2"/>
          <w:color w:val="000000" w:themeColor="text1"/>
        </w:rPr>
      </w:pPr>
    </w:p>
    <w:tbl>
      <w:tblPr>
        <w:tblW w:w="9328" w:type="dxa"/>
        <w:jc w:val="center"/>
        <w:tblLook w:val="04A0" w:firstRow="1" w:lastRow="0" w:firstColumn="1" w:lastColumn="0" w:noHBand="0" w:noVBand="1"/>
      </w:tblPr>
      <w:tblGrid>
        <w:gridCol w:w="4175"/>
        <w:gridCol w:w="5153"/>
      </w:tblGrid>
      <w:tr w:rsidR="007538BC" w:rsidRPr="00E10A94" w14:paraId="58CACE5A" w14:textId="77777777" w:rsidTr="00F46C89">
        <w:trPr>
          <w:trHeight w:val="1077"/>
          <w:jc w:val="center"/>
        </w:trPr>
        <w:tc>
          <w:tcPr>
            <w:tcW w:w="4175" w:type="dxa"/>
            <w:vAlign w:val="bottom"/>
          </w:tcPr>
          <w:p w14:paraId="7BF3EC63" w14:textId="77777777" w:rsidR="007538BC" w:rsidRDefault="007538BC" w:rsidP="00E1215D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57C08162" w14:textId="77777777" w:rsidR="007538BC" w:rsidRDefault="007538BC" w:rsidP="00E1215D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0F306A57" w14:textId="77777777" w:rsidR="007538BC" w:rsidRPr="00A63D5F" w:rsidRDefault="007538BC" w:rsidP="00E1215D">
            <w:pPr>
              <w:spacing w:line="276" w:lineRule="auto"/>
              <w:rPr>
                <w:rFonts w:ascii="Montserrat" w:hAnsi="Montserrat"/>
                <w:color w:val="000000" w:themeColor="text1"/>
                <w:highlight w:val="yellow"/>
              </w:rPr>
            </w:pPr>
          </w:p>
        </w:tc>
        <w:tc>
          <w:tcPr>
            <w:tcW w:w="5153" w:type="dxa"/>
            <w:vAlign w:val="bottom"/>
          </w:tcPr>
          <w:p w14:paraId="4F6C47FF" w14:textId="77777777" w:rsidR="007538BC" w:rsidRDefault="007538BC" w:rsidP="00E1215D">
            <w:pPr>
              <w:jc w:val="center"/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</w:pPr>
          </w:p>
          <w:p w14:paraId="0812EAEA" w14:textId="77777777" w:rsidR="007538BC" w:rsidRPr="00E10A94" w:rsidRDefault="007538BC" w:rsidP="00E1215D">
            <w:pPr>
              <w:jc w:val="center"/>
              <w:rPr>
                <w:rFonts w:ascii="Montserrat" w:hAnsi="Montserrat"/>
                <w:color w:val="009999"/>
                <w:sz w:val="16"/>
                <w:szCs w:val="16"/>
              </w:rPr>
            </w:pPr>
            <w:r w:rsidRPr="00E10A94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t>podpisy osób upoważnionych do składania</w:t>
            </w:r>
            <w:r w:rsidRPr="00E10A94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br/>
              <w:t xml:space="preserve"> oświadczeń woli w imieniu WYKONAWCY</w:t>
            </w:r>
          </w:p>
        </w:tc>
      </w:tr>
    </w:tbl>
    <w:p w14:paraId="775B2723" w14:textId="77777777" w:rsidR="007538BC" w:rsidRPr="00FE4681" w:rsidRDefault="007538BC" w:rsidP="007538BC">
      <w:pPr>
        <w:spacing w:line="276" w:lineRule="auto"/>
        <w:jc w:val="both"/>
        <w:rPr>
          <w:rFonts w:ascii="Montserrat" w:hAnsi="Montserrat"/>
          <w:i/>
        </w:rPr>
      </w:pPr>
    </w:p>
    <w:p w14:paraId="7EF95EC0" w14:textId="77777777" w:rsidR="007538BC" w:rsidRPr="00DF4D9C" w:rsidRDefault="007538BC" w:rsidP="007538BC">
      <w:pPr>
        <w:suppressAutoHyphens w:val="0"/>
        <w:rPr>
          <w:rFonts w:ascii="Montserrat" w:hAnsi="Montserrat"/>
          <w:iCs/>
          <w:color w:val="009999"/>
          <w:sz w:val="16"/>
          <w:szCs w:val="16"/>
          <w:lang w:eastAsia="zh-CN"/>
        </w:rPr>
      </w:pPr>
    </w:p>
    <w:p w14:paraId="3FB4E176" w14:textId="77777777" w:rsidR="007538BC" w:rsidRDefault="007538BC" w:rsidP="007538BC">
      <w:pPr>
        <w:suppressAutoHyphens w:val="0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</w:p>
    <w:p w14:paraId="193A537F" w14:textId="77777777" w:rsidR="007538BC" w:rsidRDefault="007538BC" w:rsidP="007538BC">
      <w:pPr>
        <w:suppressAutoHyphens w:val="0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</w:p>
    <w:p w14:paraId="6DA1EAA1" w14:textId="77777777" w:rsidR="007538BC" w:rsidRDefault="007538BC" w:rsidP="007538BC">
      <w:pPr>
        <w:suppressAutoHyphens w:val="0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</w:p>
    <w:p w14:paraId="77B304DE" w14:textId="77777777" w:rsidR="007538BC" w:rsidRDefault="007538BC" w:rsidP="007538BC">
      <w:pPr>
        <w:suppressAutoHyphens w:val="0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</w:p>
    <w:p w14:paraId="29CEA585" w14:textId="77777777" w:rsidR="007538BC" w:rsidRDefault="007538BC" w:rsidP="007538BC">
      <w:pPr>
        <w:suppressAutoHyphens w:val="0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</w:p>
    <w:p w14:paraId="77B0B64E" w14:textId="77777777" w:rsidR="007538BC" w:rsidRDefault="007538BC" w:rsidP="007538BC">
      <w:pPr>
        <w:suppressAutoHyphens w:val="0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</w:p>
    <w:p w14:paraId="514ECA1E" w14:textId="77777777" w:rsidR="007538BC" w:rsidRDefault="007538BC" w:rsidP="007538BC">
      <w:pPr>
        <w:suppressAutoHyphens w:val="0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</w:p>
    <w:p w14:paraId="56ACBD6F" w14:textId="77777777" w:rsidR="007538BC" w:rsidRDefault="007538BC" w:rsidP="007538BC">
      <w:pPr>
        <w:suppressAutoHyphens w:val="0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  <w:bookmarkStart w:id="2" w:name="_GoBack"/>
      <w:bookmarkEnd w:id="2"/>
    </w:p>
    <w:bookmarkEnd w:id="0"/>
    <w:bookmarkEnd w:id="1"/>
    <w:sectPr w:rsidR="007538BC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AB1392" w14:textId="77777777" w:rsidR="002D00EF" w:rsidRDefault="002D00EF" w:rsidP="007538BC">
      <w:r>
        <w:separator/>
      </w:r>
    </w:p>
  </w:endnote>
  <w:endnote w:type="continuationSeparator" w:id="0">
    <w:p w14:paraId="02716396" w14:textId="77777777" w:rsidR="002D00EF" w:rsidRDefault="002D00EF" w:rsidP="00753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 (WE)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ヒラギノ角ゴ Pro W3">
    <w:charset w:val="00"/>
    <w:family w:val="roman"/>
    <w:pitch w:val="default"/>
  </w:font>
  <w:font w:name="Times New Roman1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ranklin Gothic Heavy"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7101707"/>
      <w:docPartObj>
        <w:docPartGallery w:val="Page Numbers (Bottom of Page)"/>
        <w:docPartUnique/>
      </w:docPartObj>
    </w:sdtPr>
    <w:sdtEndPr>
      <w:rPr>
        <w:rFonts w:ascii="Montserrat" w:hAnsi="Montserrat"/>
      </w:rPr>
    </w:sdtEndPr>
    <w:sdtContent>
      <w:p w14:paraId="2F7270C4" w14:textId="4CE9E67F" w:rsidR="002D00EF" w:rsidRPr="00AA2BDC" w:rsidRDefault="002D00EF">
        <w:pPr>
          <w:pStyle w:val="Stopka"/>
          <w:jc w:val="right"/>
          <w:rPr>
            <w:rFonts w:ascii="Montserrat" w:hAnsi="Montserrat"/>
          </w:rPr>
        </w:pPr>
        <w:r w:rsidRPr="00AA2BDC">
          <w:rPr>
            <w:rFonts w:ascii="Montserrat" w:hAnsi="Montserrat"/>
          </w:rPr>
          <w:fldChar w:fldCharType="begin"/>
        </w:r>
        <w:r w:rsidRPr="00AA2BDC">
          <w:rPr>
            <w:rFonts w:ascii="Montserrat" w:hAnsi="Montserrat"/>
          </w:rPr>
          <w:instrText>PAGE   \* MERGEFORMAT</w:instrText>
        </w:r>
        <w:r w:rsidRPr="00AA2BDC">
          <w:rPr>
            <w:rFonts w:ascii="Montserrat" w:hAnsi="Montserrat"/>
          </w:rPr>
          <w:fldChar w:fldCharType="separate"/>
        </w:r>
        <w:r w:rsidR="00F62E96">
          <w:rPr>
            <w:rFonts w:ascii="Montserrat" w:hAnsi="Montserrat"/>
            <w:noProof/>
          </w:rPr>
          <w:t>1</w:t>
        </w:r>
        <w:r w:rsidRPr="00AA2BDC">
          <w:rPr>
            <w:rFonts w:ascii="Montserrat" w:hAnsi="Montserrat"/>
          </w:rPr>
          <w:fldChar w:fldCharType="end"/>
        </w:r>
      </w:p>
    </w:sdtContent>
  </w:sdt>
  <w:p w14:paraId="5A3E3A1B" w14:textId="77777777" w:rsidR="002D00EF" w:rsidRDefault="002D00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F16003" w14:textId="77777777" w:rsidR="002D00EF" w:rsidRDefault="002D00EF" w:rsidP="007538BC">
      <w:r>
        <w:separator/>
      </w:r>
    </w:p>
  </w:footnote>
  <w:footnote w:type="continuationSeparator" w:id="0">
    <w:p w14:paraId="5CFC0942" w14:textId="77777777" w:rsidR="002D00EF" w:rsidRDefault="002D00EF" w:rsidP="007538BC">
      <w:r>
        <w:continuationSeparator/>
      </w:r>
    </w:p>
  </w:footnote>
  <w:footnote w:id="1">
    <w:p w14:paraId="0E001AE2" w14:textId="77777777" w:rsidR="002D00EF" w:rsidRPr="003A224C" w:rsidRDefault="002D00EF" w:rsidP="007538BC">
      <w:pPr>
        <w:pStyle w:val="Tekstprzypisudolnego"/>
        <w:jc w:val="both"/>
        <w:rPr>
          <w:rFonts w:ascii="Montserrat" w:hAnsi="Montserrat"/>
          <w:sz w:val="16"/>
          <w:szCs w:val="16"/>
        </w:rPr>
      </w:pPr>
      <w:r w:rsidRPr="00692924">
        <w:rPr>
          <w:rStyle w:val="Odwoanieprzypisudolnego"/>
          <w:rFonts w:ascii="Montserrat" w:hAnsi="Montserrat"/>
          <w:color w:val="000000" w:themeColor="text1"/>
          <w:sz w:val="16"/>
          <w:szCs w:val="16"/>
        </w:rPr>
        <w:footnoteRef/>
      </w:r>
      <w:r w:rsidRPr="00692924">
        <w:rPr>
          <w:rFonts w:ascii="Montserrat" w:hAnsi="Montserrat"/>
          <w:color w:val="000000" w:themeColor="text1"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 zgodnie z przepisami RODO, WYKONAWCA </w:t>
      </w:r>
      <w:r>
        <w:rPr>
          <w:rFonts w:ascii="Montserrat" w:hAnsi="Montserrat"/>
          <w:color w:val="000000" w:themeColor="text1"/>
          <w:sz w:val="16"/>
          <w:szCs w:val="16"/>
        </w:rPr>
        <w:br/>
      </w:r>
      <w:r w:rsidRPr="00692924">
        <w:rPr>
          <w:rFonts w:ascii="Montserrat" w:hAnsi="Montserrat"/>
          <w:color w:val="000000" w:themeColor="text1"/>
          <w:sz w:val="16"/>
          <w:szCs w:val="16"/>
        </w:rPr>
        <w:t>nie składa oświadczenia z pkt 4 (usunięcie treści oświadczenia następuje przez jego wykreślenie)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821904" w14:textId="16D202A5" w:rsidR="002D00EF" w:rsidRDefault="002D00EF" w:rsidP="00E1215D">
    <w:pPr>
      <w:pStyle w:val="Nagwek"/>
      <w:tabs>
        <w:tab w:val="clear" w:pos="4536"/>
        <w:tab w:val="clear" w:pos="9072"/>
        <w:tab w:val="left" w:pos="3510"/>
      </w:tabs>
      <w:ind w:left="142"/>
      <w:rPr>
        <w:lang w:eastAsia="pl-PL"/>
      </w:rPr>
    </w:pPr>
    <w:r>
      <w:rPr>
        <w:b/>
        <w:sz w:val="32"/>
        <w:szCs w:val="32"/>
        <w:lang w:eastAsia="pl-PL"/>
      </w:rPr>
      <w:t xml:space="preserve">                                                </w:t>
    </w:r>
    <w:r>
      <w:rPr>
        <w:b/>
        <w:sz w:val="32"/>
        <w:szCs w:val="32"/>
        <w:lang w:eastAsia="pl-PL"/>
      </w:rPr>
      <w:tab/>
    </w:r>
  </w:p>
  <w:p w14:paraId="670669A5" w14:textId="77777777" w:rsidR="002D00EF" w:rsidRPr="00AE2CE5" w:rsidRDefault="002D00EF" w:rsidP="007538BC">
    <w:pPr>
      <w:pStyle w:val="Nagwek"/>
      <w:tabs>
        <w:tab w:val="clear" w:pos="4536"/>
        <w:tab w:val="clear" w:pos="9072"/>
        <w:tab w:val="left" w:pos="3510"/>
      </w:tabs>
      <w:ind w:left="284"/>
      <w:rPr>
        <w:b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C1C06A82"/>
    <w:lvl w:ilvl="0">
      <w:start w:val="1"/>
      <w:numFmt w:val="bullet"/>
      <w:pStyle w:val="Listapunktowana5"/>
      <w:lvlText w:val=""/>
      <w:lvlJc w:val="left"/>
      <w:pPr>
        <w:tabs>
          <w:tab w:val="num" w:pos="1634"/>
        </w:tabs>
        <w:ind w:left="1634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C72614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334C3A6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3"/>
    <w:multiLevelType w:val="multilevel"/>
    <w:tmpl w:val="C6C61C48"/>
    <w:lvl w:ilvl="0">
      <w:start w:val="2"/>
      <w:numFmt w:val="upperRoman"/>
      <w:pStyle w:val="Nagwek7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3"/>
      <w:numFmt w:val="upperRoman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3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3"/>
      <w:numFmt w:val="upperRoman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3"/>
      <w:numFmt w:val="upperRoman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3"/>
      <w:numFmt w:val="upperRoman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3"/>
      <w:numFmt w:val="upperRoman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3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3"/>
      <w:numFmt w:val="upp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0000000B"/>
    <w:multiLevelType w:val="multilevel"/>
    <w:tmpl w:val="66089E4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/>
        <w:bCs/>
        <w:i w:val="0"/>
        <w:iCs w:val="0"/>
        <w:color w:val="000000" w:themeColor="text1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 w15:restartNumberingAfterBreak="0">
    <w:nsid w:val="0000000D"/>
    <w:multiLevelType w:val="multilevel"/>
    <w:tmpl w:val="D0B6912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0000000E"/>
    <w:multiLevelType w:val="multilevel"/>
    <w:tmpl w:val="4F806D8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13"/>
    <w:multiLevelType w:val="multilevel"/>
    <w:tmpl w:val="00000013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0" w15:restartNumberingAfterBreak="0">
    <w:nsid w:val="00000015"/>
    <w:multiLevelType w:val="multilevel"/>
    <w:tmpl w:val="E17E1D00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</w:abstractNum>
  <w:abstractNum w:abstractNumId="11" w15:restartNumberingAfterBreak="0">
    <w:nsid w:val="00000016"/>
    <w:multiLevelType w:val="singleLevel"/>
    <w:tmpl w:val="A2F89A92"/>
    <w:name w:val="WW8Num18222"/>
    <w:lvl w:ilvl="0">
      <w:start w:val="1"/>
      <w:numFmt w:val="decimal"/>
      <w:lvlText w:val="%1."/>
      <w:lvlJc w:val="left"/>
      <w:pPr>
        <w:ind w:left="720" w:hanging="360"/>
      </w:pPr>
      <w:rPr>
        <w:rFonts w:cs="Symbol"/>
        <w:b w:val="0"/>
        <w:lang w:val="de-DE"/>
      </w:rPr>
    </w:lvl>
  </w:abstractNum>
  <w:abstractNum w:abstractNumId="12" w15:restartNumberingAfterBreak="0">
    <w:nsid w:val="00000017"/>
    <w:multiLevelType w:val="singleLevel"/>
    <w:tmpl w:val="5E8E0BDC"/>
    <w:lvl w:ilvl="0">
      <w:start w:val="2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hint="default"/>
        <w:b w:val="0"/>
        <w:color w:val="000000"/>
      </w:rPr>
    </w:lvl>
  </w:abstractNum>
  <w:abstractNum w:abstractNumId="13" w15:restartNumberingAfterBreak="0">
    <w:nsid w:val="0000001A"/>
    <w:multiLevelType w:val="singleLevel"/>
    <w:tmpl w:val="CAD8472A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4" w15:restartNumberingAfterBreak="0">
    <w:nsid w:val="0000001C"/>
    <w:multiLevelType w:val="multilevel"/>
    <w:tmpl w:val="5A5039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00000020"/>
    <w:multiLevelType w:val="singleLevel"/>
    <w:tmpl w:val="4302FF60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6" w15:restartNumberingAfterBreak="0">
    <w:nsid w:val="00000021"/>
    <w:multiLevelType w:val="multilevel"/>
    <w:tmpl w:val="7EBC7648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7" w15:restartNumberingAfterBreak="0">
    <w:nsid w:val="00000022"/>
    <w:multiLevelType w:val="multilevel"/>
    <w:tmpl w:val="E47AD312"/>
    <w:name w:val="WW8Num44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rFonts w:hint="default"/>
        <w:b w:val="0"/>
        <w:color w:val="auto"/>
        <w:sz w:val="20"/>
        <w:szCs w:val="22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3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3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3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3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8" w15:restartNumberingAfterBreak="0">
    <w:nsid w:val="00000027"/>
    <w:multiLevelType w:val="singleLevel"/>
    <w:tmpl w:val="938027CE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Montserrat" w:hAnsi="Montserrat" w:cs="Times New Roman" w:hint="default"/>
        <w:b w:val="0"/>
        <w:bCs/>
        <w:sz w:val="20"/>
        <w:szCs w:val="22"/>
      </w:rPr>
    </w:lvl>
  </w:abstractNum>
  <w:abstractNum w:abstractNumId="19" w15:restartNumberingAfterBreak="0">
    <w:nsid w:val="0000002C"/>
    <w:multiLevelType w:val="multilevel"/>
    <w:tmpl w:val="7E66B15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0" w15:restartNumberingAfterBreak="0">
    <w:nsid w:val="00137FC9"/>
    <w:multiLevelType w:val="hybridMultilevel"/>
    <w:tmpl w:val="D1567D48"/>
    <w:name w:val="WW8Num36223222"/>
    <w:lvl w:ilvl="0" w:tplc="A80A0C34">
      <w:start w:val="1"/>
      <w:numFmt w:val="decimal"/>
      <w:lvlText w:val="%1)"/>
      <w:lvlJc w:val="left"/>
      <w:pPr>
        <w:ind w:left="215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70" w:hanging="360"/>
      </w:pPr>
    </w:lvl>
    <w:lvl w:ilvl="2" w:tplc="0415001B" w:tentative="1">
      <w:start w:val="1"/>
      <w:numFmt w:val="lowerRoman"/>
      <w:lvlText w:val="%3."/>
      <w:lvlJc w:val="right"/>
      <w:pPr>
        <w:ind w:left="3590" w:hanging="180"/>
      </w:pPr>
    </w:lvl>
    <w:lvl w:ilvl="3" w:tplc="0415000F" w:tentative="1">
      <w:start w:val="1"/>
      <w:numFmt w:val="decimal"/>
      <w:lvlText w:val="%4."/>
      <w:lvlJc w:val="left"/>
      <w:pPr>
        <w:ind w:left="4310" w:hanging="360"/>
      </w:pPr>
    </w:lvl>
    <w:lvl w:ilvl="4" w:tplc="04150019" w:tentative="1">
      <w:start w:val="1"/>
      <w:numFmt w:val="lowerLetter"/>
      <w:lvlText w:val="%5."/>
      <w:lvlJc w:val="left"/>
      <w:pPr>
        <w:ind w:left="5030" w:hanging="360"/>
      </w:pPr>
    </w:lvl>
    <w:lvl w:ilvl="5" w:tplc="0415001B" w:tentative="1">
      <w:start w:val="1"/>
      <w:numFmt w:val="lowerRoman"/>
      <w:lvlText w:val="%6."/>
      <w:lvlJc w:val="right"/>
      <w:pPr>
        <w:ind w:left="5750" w:hanging="180"/>
      </w:pPr>
    </w:lvl>
    <w:lvl w:ilvl="6" w:tplc="0415000F" w:tentative="1">
      <w:start w:val="1"/>
      <w:numFmt w:val="decimal"/>
      <w:lvlText w:val="%7."/>
      <w:lvlJc w:val="left"/>
      <w:pPr>
        <w:ind w:left="6470" w:hanging="360"/>
      </w:pPr>
    </w:lvl>
    <w:lvl w:ilvl="7" w:tplc="04150019" w:tentative="1">
      <w:start w:val="1"/>
      <w:numFmt w:val="lowerLetter"/>
      <w:lvlText w:val="%8."/>
      <w:lvlJc w:val="left"/>
      <w:pPr>
        <w:ind w:left="7190" w:hanging="360"/>
      </w:pPr>
    </w:lvl>
    <w:lvl w:ilvl="8" w:tplc="0415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21" w15:restartNumberingAfterBreak="0">
    <w:nsid w:val="01B05E3E"/>
    <w:multiLevelType w:val="multilevel"/>
    <w:tmpl w:val="18861BD2"/>
    <w:name w:val="WW8Num133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  <w:strike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18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</w:abstractNum>
  <w:abstractNum w:abstractNumId="22" w15:restartNumberingAfterBreak="0">
    <w:nsid w:val="03A92A23"/>
    <w:multiLevelType w:val="hybridMultilevel"/>
    <w:tmpl w:val="94E45A3E"/>
    <w:lvl w:ilvl="0" w:tplc="0FB02692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44509D7"/>
    <w:multiLevelType w:val="hybridMultilevel"/>
    <w:tmpl w:val="1520D728"/>
    <w:lvl w:ilvl="0" w:tplc="9D403CF0">
      <w:start w:val="1"/>
      <w:numFmt w:val="decimal"/>
      <w:lvlText w:val="%1."/>
      <w:lvlJc w:val="left"/>
      <w:pPr>
        <w:ind w:left="360" w:hanging="360"/>
      </w:pPr>
      <w:rPr>
        <w:rFonts w:ascii="Montserrat" w:eastAsia="Times New Roman" w:hAnsi="Montserrat" w:cs="Arial"/>
        <w:b w:val="0"/>
        <w:bCs/>
        <w:color w:val="000000" w:themeColor="text1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06784930"/>
    <w:multiLevelType w:val="hybridMultilevel"/>
    <w:tmpl w:val="C1462EFE"/>
    <w:lvl w:ilvl="0" w:tplc="204439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7F4411A"/>
    <w:multiLevelType w:val="hybridMultilevel"/>
    <w:tmpl w:val="A476D61E"/>
    <w:lvl w:ilvl="0" w:tplc="7356214C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>
      <w:start w:val="1"/>
      <w:numFmt w:val="lowerRoman"/>
      <w:lvlText w:val="%3."/>
      <w:lvlJc w:val="right"/>
      <w:pPr>
        <w:ind w:left="2163" w:hanging="180"/>
      </w:pPr>
    </w:lvl>
    <w:lvl w:ilvl="3" w:tplc="E2E61C8C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6" w15:restartNumberingAfterBreak="0">
    <w:nsid w:val="08303D17"/>
    <w:multiLevelType w:val="hybridMultilevel"/>
    <w:tmpl w:val="0E7AE358"/>
    <w:lvl w:ilvl="0" w:tplc="B32E9978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7" w15:restartNumberingAfterBreak="0">
    <w:nsid w:val="0B461EF4"/>
    <w:multiLevelType w:val="hybridMultilevel"/>
    <w:tmpl w:val="34EA637E"/>
    <w:lvl w:ilvl="0" w:tplc="043A6F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0CAB22A8"/>
    <w:multiLevelType w:val="hybridMultilevel"/>
    <w:tmpl w:val="9BA462FE"/>
    <w:name w:val="WW8Num922"/>
    <w:lvl w:ilvl="0" w:tplc="50068370">
      <w:start w:val="1"/>
      <w:numFmt w:val="bullet"/>
      <w:lvlText w:val=""/>
      <w:lvlJc w:val="left"/>
      <w:pPr>
        <w:ind w:left="18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29" w15:restartNumberingAfterBreak="0">
    <w:nsid w:val="0D0766C2"/>
    <w:multiLevelType w:val="multilevel"/>
    <w:tmpl w:val="31166BFC"/>
    <w:name w:val="WW8Num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 w:hint="default"/>
      </w:rPr>
    </w:lvl>
  </w:abstractNum>
  <w:abstractNum w:abstractNumId="30" w15:restartNumberingAfterBreak="0">
    <w:nsid w:val="1363693D"/>
    <w:multiLevelType w:val="hybridMultilevel"/>
    <w:tmpl w:val="453C65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3C80464"/>
    <w:multiLevelType w:val="hybridMultilevel"/>
    <w:tmpl w:val="47DAE70E"/>
    <w:lvl w:ilvl="0" w:tplc="7D9E9ECE">
      <w:start w:val="1"/>
      <w:numFmt w:val="lowerLetter"/>
      <w:lvlText w:val="%1)"/>
      <w:lvlJc w:val="left"/>
      <w:pPr>
        <w:ind w:left="1287" w:hanging="360"/>
      </w:pPr>
      <w:rPr>
        <w:rFonts w:hint="default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1611461F"/>
    <w:multiLevelType w:val="hybridMultilevel"/>
    <w:tmpl w:val="50844AF6"/>
    <w:lvl w:ilvl="0" w:tplc="472CB8F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6D17DA0"/>
    <w:multiLevelType w:val="hybridMultilevel"/>
    <w:tmpl w:val="65CEE722"/>
    <w:lvl w:ilvl="0" w:tplc="0000002A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192C70BB"/>
    <w:multiLevelType w:val="hybridMultilevel"/>
    <w:tmpl w:val="282EEC56"/>
    <w:lvl w:ilvl="0" w:tplc="3B22E25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9D41032"/>
    <w:multiLevelType w:val="hybridMultilevel"/>
    <w:tmpl w:val="2DA0C766"/>
    <w:lvl w:ilvl="0" w:tplc="EA648E32">
      <w:start w:val="1"/>
      <w:numFmt w:val="decimal"/>
      <w:lvlText w:val="%1)"/>
      <w:lvlJc w:val="left"/>
      <w:pPr>
        <w:ind w:left="1495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6" w15:restartNumberingAfterBreak="0">
    <w:nsid w:val="1A974EF8"/>
    <w:multiLevelType w:val="hybridMultilevel"/>
    <w:tmpl w:val="2E283F30"/>
    <w:lvl w:ilvl="0" w:tplc="E070EE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CED6AB0"/>
    <w:multiLevelType w:val="multilevel"/>
    <w:tmpl w:val="5052B23E"/>
    <w:lvl w:ilvl="0">
      <w:start w:val="15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hint="default"/>
        <w:i w:val="0"/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8" w15:restartNumberingAfterBreak="0">
    <w:nsid w:val="1DE519A6"/>
    <w:multiLevelType w:val="hybridMultilevel"/>
    <w:tmpl w:val="93EE8FF6"/>
    <w:lvl w:ilvl="0" w:tplc="D868A0F0">
      <w:start w:val="1"/>
      <w:numFmt w:val="decimal"/>
      <w:lvlText w:val="%1."/>
      <w:lvlJc w:val="left"/>
      <w:pPr>
        <w:ind w:left="7023" w:hanging="360"/>
      </w:pPr>
    </w:lvl>
    <w:lvl w:ilvl="1" w:tplc="04150019" w:tentative="1">
      <w:start w:val="1"/>
      <w:numFmt w:val="lowerLetter"/>
      <w:lvlText w:val="%2."/>
      <w:lvlJc w:val="left"/>
      <w:pPr>
        <w:ind w:left="7743" w:hanging="360"/>
      </w:pPr>
    </w:lvl>
    <w:lvl w:ilvl="2" w:tplc="0415001B" w:tentative="1">
      <w:start w:val="1"/>
      <w:numFmt w:val="lowerRoman"/>
      <w:lvlText w:val="%3."/>
      <w:lvlJc w:val="right"/>
      <w:pPr>
        <w:ind w:left="8463" w:hanging="180"/>
      </w:pPr>
    </w:lvl>
    <w:lvl w:ilvl="3" w:tplc="0415000F" w:tentative="1">
      <w:start w:val="1"/>
      <w:numFmt w:val="decimal"/>
      <w:lvlText w:val="%4."/>
      <w:lvlJc w:val="left"/>
      <w:pPr>
        <w:ind w:left="9183" w:hanging="360"/>
      </w:pPr>
    </w:lvl>
    <w:lvl w:ilvl="4" w:tplc="04150019" w:tentative="1">
      <w:start w:val="1"/>
      <w:numFmt w:val="lowerLetter"/>
      <w:lvlText w:val="%5."/>
      <w:lvlJc w:val="left"/>
      <w:pPr>
        <w:ind w:left="9903" w:hanging="360"/>
      </w:pPr>
    </w:lvl>
    <w:lvl w:ilvl="5" w:tplc="0415001B" w:tentative="1">
      <w:start w:val="1"/>
      <w:numFmt w:val="lowerRoman"/>
      <w:lvlText w:val="%6."/>
      <w:lvlJc w:val="right"/>
      <w:pPr>
        <w:ind w:left="10623" w:hanging="180"/>
      </w:pPr>
    </w:lvl>
    <w:lvl w:ilvl="6" w:tplc="0415000F" w:tentative="1">
      <w:start w:val="1"/>
      <w:numFmt w:val="decimal"/>
      <w:lvlText w:val="%7."/>
      <w:lvlJc w:val="left"/>
      <w:pPr>
        <w:ind w:left="11343" w:hanging="360"/>
      </w:pPr>
    </w:lvl>
    <w:lvl w:ilvl="7" w:tplc="04150019" w:tentative="1">
      <w:start w:val="1"/>
      <w:numFmt w:val="lowerLetter"/>
      <w:lvlText w:val="%8."/>
      <w:lvlJc w:val="left"/>
      <w:pPr>
        <w:ind w:left="12063" w:hanging="360"/>
      </w:pPr>
    </w:lvl>
    <w:lvl w:ilvl="8" w:tplc="0415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39" w15:restartNumberingAfterBreak="0">
    <w:nsid w:val="20B45086"/>
    <w:multiLevelType w:val="singleLevel"/>
    <w:tmpl w:val="406CDEA8"/>
    <w:lvl w:ilvl="0">
      <w:start w:val="5"/>
      <w:numFmt w:val="decimal"/>
      <w:pStyle w:val="Punktnumerowany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0" w15:restartNumberingAfterBreak="0">
    <w:nsid w:val="24992EC5"/>
    <w:multiLevelType w:val="hybridMultilevel"/>
    <w:tmpl w:val="04523F44"/>
    <w:lvl w:ilvl="0" w:tplc="EA648E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62640A0"/>
    <w:multiLevelType w:val="multilevel"/>
    <w:tmpl w:val="6936ABBE"/>
    <w:name w:val="WW8Num3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2" w15:restartNumberingAfterBreak="0">
    <w:nsid w:val="27A65045"/>
    <w:multiLevelType w:val="hybridMultilevel"/>
    <w:tmpl w:val="38D0032C"/>
    <w:lvl w:ilvl="0" w:tplc="F9F6E8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9CF30C0"/>
    <w:multiLevelType w:val="hybridMultilevel"/>
    <w:tmpl w:val="F4CCE3B0"/>
    <w:name w:val="WW8Num68"/>
    <w:lvl w:ilvl="0" w:tplc="B6C4F3B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C5733CC"/>
    <w:multiLevelType w:val="multilevel"/>
    <w:tmpl w:val="666E1958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5"/>
      <w:numFmt w:val="decimal"/>
      <w:isLgl/>
      <w:lvlText w:val="%1.%2."/>
      <w:lvlJc w:val="left"/>
      <w:pPr>
        <w:ind w:left="1137" w:hanging="57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3272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5" w15:restartNumberingAfterBreak="0">
    <w:nsid w:val="2D2A6D65"/>
    <w:multiLevelType w:val="hybridMultilevel"/>
    <w:tmpl w:val="51DA66F6"/>
    <w:lvl w:ilvl="0" w:tplc="558C5CB0">
      <w:start w:val="1"/>
      <w:numFmt w:val="upperRoman"/>
      <w:lvlText w:val="%1."/>
      <w:lvlJc w:val="left"/>
      <w:pPr>
        <w:ind w:left="2496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6" w15:restartNumberingAfterBreak="0">
    <w:nsid w:val="2E583431"/>
    <w:multiLevelType w:val="hybridMultilevel"/>
    <w:tmpl w:val="C324CF64"/>
    <w:lvl w:ilvl="0" w:tplc="4D6694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19E333C"/>
    <w:multiLevelType w:val="hybridMultilevel"/>
    <w:tmpl w:val="3848B0FC"/>
    <w:lvl w:ilvl="0" w:tplc="22848E1E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32C56059"/>
    <w:multiLevelType w:val="multilevel"/>
    <w:tmpl w:val="07A25530"/>
    <w:lvl w:ilvl="0">
      <w:start w:val="1"/>
      <w:numFmt w:val="lowerLetter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49" w15:restartNumberingAfterBreak="0">
    <w:nsid w:val="368E2E54"/>
    <w:multiLevelType w:val="multilevel"/>
    <w:tmpl w:val="40CAEE2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50" w15:restartNumberingAfterBreak="0">
    <w:nsid w:val="38A7118F"/>
    <w:multiLevelType w:val="hybridMultilevel"/>
    <w:tmpl w:val="1B247ED0"/>
    <w:name w:val="WW8Num432"/>
    <w:lvl w:ilvl="0" w:tplc="75DACBC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Montserrat" w:hAnsi="Montserrat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E4A4F94"/>
    <w:multiLevelType w:val="hybridMultilevel"/>
    <w:tmpl w:val="590A4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EE174BB"/>
    <w:multiLevelType w:val="hybridMultilevel"/>
    <w:tmpl w:val="FA38EB72"/>
    <w:name w:val="WW8Num5922"/>
    <w:lvl w:ilvl="0" w:tplc="22B02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06A6E39"/>
    <w:multiLevelType w:val="hybridMultilevel"/>
    <w:tmpl w:val="971237C2"/>
    <w:lvl w:ilvl="0" w:tplc="7EFE60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7EFE60F4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2614CC2"/>
    <w:multiLevelType w:val="hybridMultilevel"/>
    <w:tmpl w:val="FA5E85B2"/>
    <w:lvl w:ilvl="0" w:tplc="DD4AE97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30D0F69"/>
    <w:multiLevelType w:val="multilevel"/>
    <w:tmpl w:val="8E92FB20"/>
    <w:lvl w:ilvl="0">
      <w:start w:val="5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Montserrat" w:hAnsi="Montserrat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abstractNum w:abstractNumId="56" w15:restartNumberingAfterBreak="0">
    <w:nsid w:val="43566B41"/>
    <w:multiLevelType w:val="hybridMultilevel"/>
    <w:tmpl w:val="3C4CC39C"/>
    <w:name w:val="WW8Num412"/>
    <w:lvl w:ilvl="0" w:tplc="F0AA60CA">
      <w:start w:val="1"/>
      <w:numFmt w:val="decimal"/>
      <w:lvlText w:val="%1."/>
      <w:lvlJc w:val="left"/>
      <w:pPr>
        <w:ind w:left="360" w:hanging="360"/>
      </w:pPr>
      <w:rPr>
        <w:rFonts w:ascii="Montserrat" w:eastAsia="Times New Roman" w:hAnsi="Montserrat" w:cs="Times New Roman" w:hint="default"/>
      </w:rPr>
    </w:lvl>
    <w:lvl w:ilvl="1" w:tplc="D070FEAC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46E32695"/>
    <w:multiLevelType w:val="multilevel"/>
    <w:tmpl w:val="820A606E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939526F"/>
    <w:multiLevelType w:val="multilevel"/>
    <w:tmpl w:val="57CA7798"/>
    <w:lvl w:ilvl="0">
      <w:start w:val="1"/>
      <w:numFmt w:val="decimal"/>
      <w:lvlText w:val="%1)"/>
      <w:lvlJc w:val="center"/>
      <w:pPr>
        <w:tabs>
          <w:tab w:val="num" w:pos="0"/>
        </w:tabs>
        <w:ind w:left="0" w:firstLine="0"/>
      </w:pPr>
      <w:rPr>
        <w:rFonts w:cs="Symbol" w:hint="default"/>
        <w:b w:val="0"/>
        <w:color w:val="000000"/>
        <w:sz w:val="20"/>
        <w:szCs w:val="22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Wingdings 2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</w:rPr>
    </w:lvl>
  </w:abstractNum>
  <w:abstractNum w:abstractNumId="59" w15:restartNumberingAfterBreak="0">
    <w:nsid w:val="4C355DCC"/>
    <w:multiLevelType w:val="hybridMultilevel"/>
    <w:tmpl w:val="A5C876E6"/>
    <w:name w:val="WW8Num292"/>
    <w:lvl w:ilvl="0" w:tplc="F0BCEF64">
      <w:start w:val="3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  <w:b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C8A016E"/>
    <w:multiLevelType w:val="multilevel"/>
    <w:tmpl w:val="FF8403CE"/>
    <w:lvl w:ilvl="0">
      <w:start w:val="1"/>
      <w:numFmt w:val="lowerLetter"/>
      <w:lvlText w:val="%1."/>
      <w:lvlJc w:val="left"/>
      <w:pPr>
        <w:tabs>
          <w:tab w:val="num" w:pos="0"/>
        </w:tabs>
        <w:ind w:left="1287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61" w15:restartNumberingAfterBreak="0">
    <w:nsid w:val="507B3E91"/>
    <w:multiLevelType w:val="hybridMultilevel"/>
    <w:tmpl w:val="224077F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52A83D61"/>
    <w:multiLevelType w:val="hybridMultilevel"/>
    <w:tmpl w:val="06DA1882"/>
    <w:lvl w:ilvl="0" w:tplc="AE7089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D5558C6"/>
    <w:multiLevelType w:val="multilevel"/>
    <w:tmpl w:val="DE3A04A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5"/>
      <w:numFmt w:val="decimal"/>
      <w:isLgl/>
      <w:lvlText w:val="%1.%2."/>
      <w:lvlJc w:val="left"/>
      <w:pPr>
        <w:ind w:left="1137" w:hanging="57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3272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4" w15:restartNumberingAfterBreak="0">
    <w:nsid w:val="5F242950"/>
    <w:multiLevelType w:val="multilevel"/>
    <w:tmpl w:val="079EA4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  <w:sz w:val="20"/>
        <w:szCs w:val="22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trike w:val="0"/>
        <w:color w:val="000000" w:themeColor="text1"/>
        <w:sz w:val="20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2"/>
        <w:szCs w:val="22"/>
      </w:rPr>
    </w:lvl>
  </w:abstractNum>
  <w:abstractNum w:abstractNumId="65" w15:restartNumberingAfterBreak="0">
    <w:nsid w:val="600739A8"/>
    <w:multiLevelType w:val="multilevel"/>
    <w:tmpl w:val="BE323B6E"/>
    <w:styleLink w:val="WW8Num1"/>
    <w:lvl w:ilvl="0">
      <w:start w:val="1"/>
      <w:numFmt w:val="decimal"/>
      <w:lvlText w:val=" %1."/>
      <w:lvlJc w:val="left"/>
      <w:pPr>
        <w:ind w:left="720" w:hanging="360"/>
      </w:pPr>
    </w:lvl>
    <w:lvl w:ilvl="1">
      <w:start w:val="1"/>
      <w:numFmt w:val="lowerLetter"/>
      <w:lvlText w:val="%2)"/>
      <w:lvlJc w:val="right"/>
      <w:pPr>
        <w:ind w:left="1080" w:hanging="360"/>
      </w:pPr>
      <w:rPr>
        <w:rFonts w:hint="default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66" w15:restartNumberingAfterBreak="0">
    <w:nsid w:val="64392BB3"/>
    <w:multiLevelType w:val="hybridMultilevel"/>
    <w:tmpl w:val="78385DB0"/>
    <w:lvl w:ilvl="0" w:tplc="86BA2A28">
      <w:start w:val="1"/>
      <w:numFmt w:val="decimal"/>
      <w:lvlText w:val="%1)"/>
      <w:lvlJc w:val="left"/>
      <w:pPr>
        <w:ind w:left="2629" w:hanging="360"/>
      </w:pPr>
      <w:rPr>
        <w:rFonts w:ascii="Montserrat" w:eastAsia="Times New Roman" w:hAnsi="Montserrat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48A46E7"/>
    <w:multiLevelType w:val="hybridMultilevel"/>
    <w:tmpl w:val="A27AC97C"/>
    <w:lvl w:ilvl="0" w:tplc="19401B0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63A0F5A"/>
    <w:multiLevelType w:val="multilevel"/>
    <w:tmpl w:val="7B782A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Montserrat" w:eastAsia="Times New Roman" w:hAnsi="Montserrat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9" w15:restartNumberingAfterBreak="0">
    <w:nsid w:val="66B506DB"/>
    <w:multiLevelType w:val="hybridMultilevel"/>
    <w:tmpl w:val="E9E203E2"/>
    <w:lvl w:ilvl="0" w:tplc="EA648E3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BDE60FE"/>
    <w:multiLevelType w:val="hybridMultilevel"/>
    <w:tmpl w:val="567EB734"/>
    <w:name w:val="WW8Num203"/>
    <w:lvl w:ilvl="0" w:tplc="F7E4725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DD834AA"/>
    <w:multiLevelType w:val="multilevel"/>
    <w:tmpl w:val="59CA114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2" w15:restartNumberingAfterBreak="0">
    <w:nsid w:val="6E8A7814"/>
    <w:multiLevelType w:val="hybridMultilevel"/>
    <w:tmpl w:val="35ECFD2C"/>
    <w:name w:val="WW8Num592"/>
    <w:lvl w:ilvl="0" w:tplc="269A5E4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3" w15:restartNumberingAfterBreak="0">
    <w:nsid w:val="6EB43C9B"/>
    <w:multiLevelType w:val="hybridMultilevel"/>
    <w:tmpl w:val="E9BC5166"/>
    <w:lvl w:ilvl="0" w:tplc="DE5AA6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5C96C5E"/>
    <w:multiLevelType w:val="multilevel"/>
    <w:tmpl w:val="8062D4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Montserrat" w:eastAsia="Times New Roman" w:hAnsi="Montserrat" w:cs="Times New Roman"/>
        <w:b w:val="0"/>
        <w:strike w:val="0"/>
        <w:color w:val="000000" w:themeColor="text1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5" w15:restartNumberingAfterBreak="0">
    <w:nsid w:val="76A13DF1"/>
    <w:multiLevelType w:val="multilevel"/>
    <w:tmpl w:val="FF783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76" w15:restartNumberingAfterBreak="0">
    <w:nsid w:val="77432526"/>
    <w:multiLevelType w:val="singleLevel"/>
    <w:tmpl w:val="70AE2C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Montserrat" w:hAnsi="Montserrat" w:cs="Times New Roman" w:hint="default"/>
        <w:b w:val="0"/>
        <w:sz w:val="20"/>
        <w:szCs w:val="22"/>
      </w:rPr>
    </w:lvl>
  </w:abstractNum>
  <w:abstractNum w:abstractNumId="77" w15:restartNumberingAfterBreak="0">
    <w:nsid w:val="78A05F06"/>
    <w:multiLevelType w:val="hybridMultilevel"/>
    <w:tmpl w:val="32122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E3E63E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97A0789"/>
    <w:multiLevelType w:val="hybridMultilevel"/>
    <w:tmpl w:val="6A603AF2"/>
    <w:lvl w:ilvl="0" w:tplc="B09CCBDA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9" w15:restartNumberingAfterBreak="0">
    <w:nsid w:val="7A281D75"/>
    <w:multiLevelType w:val="hybridMultilevel"/>
    <w:tmpl w:val="34EA637E"/>
    <w:lvl w:ilvl="0" w:tplc="043A6F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7BDA36B3"/>
    <w:multiLevelType w:val="multilevel"/>
    <w:tmpl w:val="D95063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>
      <w:start w:val="5"/>
      <w:numFmt w:val="decimal"/>
      <w:isLgl/>
      <w:lvlText w:val="%1.%2.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3272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7"/>
  </w:num>
  <w:num w:numId="5">
    <w:abstractNumId w:val="14"/>
  </w:num>
  <w:num w:numId="6">
    <w:abstractNumId w:val="66"/>
  </w:num>
  <w:num w:numId="7">
    <w:abstractNumId w:val="80"/>
  </w:num>
  <w:num w:numId="8">
    <w:abstractNumId w:val="2"/>
  </w:num>
  <w:num w:numId="9">
    <w:abstractNumId w:val="1"/>
  </w:num>
  <w:num w:numId="10">
    <w:abstractNumId w:val="0"/>
  </w:num>
  <w:num w:numId="11">
    <w:abstractNumId w:val="78"/>
  </w:num>
  <w:num w:numId="12">
    <w:abstractNumId w:val="72"/>
  </w:num>
  <w:num w:numId="13">
    <w:abstractNumId w:val="52"/>
  </w:num>
  <w:num w:numId="14">
    <w:abstractNumId w:val="36"/>
  </w:num>
  <w:num w:numId="15">
    <w:abstractNumId w:val="42"/>
  </w:num>
  <w:num w:numId="16">
    <w:abstractNumId w:val="38"/>
  </w:num>
  <w:num w:numId="17">
    <w:abstractNumId w:val="69"/>
  </w:num>
  <w:num w:numId="18">
    <w:abstractNumId w:val="30"/>
  </w:num>
  <w:num w:numId="19">
    <w:abstractNumId w:val="51"/>
  </w:num>
  <w:num w:numId="20">
    <w:abstractNumId w:val="77"/>
  </w:num>
  <w:num w:numId="21">
    <w:abstractNumId w:val="32"/>
  </w:num>
  <w:num w:numId="22">
    <w:abstractNumId w:val="35"/>
  </w:num>
  <w:num w:numId="23">
    <w:abstractNumId w:val="22"/>
  </w:num>
  <w:num w:numId="24">
    <w:abstractNumId w:val="40"/>
  </w:num>
  <w:num w:numId="25">
    <w:abstractNumId w:val="57"/>
  </w:num>
  <w:num w:numId="26">
    <w:abstractNumId w:val="49"/>
  </w:num>
  <w:num w:numId="27">
    <w:abstractNumId w:val="63"/>
  </w:num>
  <w:num w:numId="28">
    <w:abstractNumId w:val="44"/>
  </w:num>
  <w:num w:numId="29">
    <w:abstractNumId w:val="70"/>
  </w:num>
  <w:num w:numId="30">
    <w:abstractNumId w:val="45"/>
  </w:num>
  <w:num w:numId="31">
    <w:abstractNumId w:val="71"/>
  </w:num>
  <w:num w:numId="32">
    <w:abstractNumId w:val="48"/>
  </w:num>
  <w:num w:numId="33">
    <w:abstractNumId w:val="60"/>
  </w:num>
  <w:num w:numId="34">
    <w:abstractNumId w:val="68"/>
  </w:num>
  <w:num w:numId="35">
    <w:abstractNumId w:val="37"/>
  </w:num>
  <w:num w:numId="36">
    <w:abstractNumId w:val="75"/>
  </w:num>
  <w:num w:numId="37">
    <w:abstractNumId w:val="74"/>
  </w:num>
  <w:num w:numId="38">
    <w:abstractNumId w:val="65"/>
  </w:num>
  <w:num w:numId="39">
    <w:abstractNumId w:val="34"/>
  </w:num>
  <w:num w:numId="40">
    <w:abstractNumId w:val="23"/>
  </w:num>
  <w:num w:numId="41">
    <w:abstractNumId w:val="46"/>
  </w:num>
  <w:num w:numId="42">
    <w:abstractNumId w:val="12"/>
  </w:num>
  <w:num w:numId="43">
    <w:abstractNumId w:val="55"/>
  </w:num>
  <w:num w:numId="44">
    <w:abstractNumId w:val="67"/>
  </w:num>
  <w:num w:numId="45">
    <w:abstractNumId w:val="73"/>
  </w:num>
  <w:num w:numId="46">
    <w:abstractNumId w:val="25"/>
  </w:num>
  <w:num w:numId="47">
    <w:abstractNumId w:val="39"/>
    <w:lvlOverride w:ilvl="0">
      <w:startOverride w:val="5"/>
    </w:lvlOverride>
  </w:num>
  <w:num w:numId="48">
    <w:abstractNumId w:val="31"/>
  </w:num>
  <w:num w:numId="49">
    <w:abstractNumId w:val="19"/>
  </w:num>
  <w:num w:numId="50">
    <w:abstractNumId w:val="53"/>
  </w:num>
  <w:num w:numId="51">
    <w:abstractNumId w:val="56"/>
  </w:num>
  <w:num w:numId="52">
    <w:abstractNumId w:val="16"/>
  </w:num>
  <w:num w:numId="53">
    <w:abstractNumId w:val="11"/>
  </w:num>
  <w:num w:numId="54">
    <w:abstractNumId w:val="13"/>
  </w:num>
  <w:num w:numId="55">
    <w:abstractNumId w:val="15"/>
  </w:num>
  <w:num w:numId="56">
    <w:abstractNumId w:val="17"/>
  </w:num>
  <w:num w:numId="57">
    <w:abstractNumId w:val="18"/>
  </w:num>
  <w:num w:numId="58">
    <w:abstractNumId w:val="24"/>
  </w:num>
  <w:num w:numId="59">
    <w:abstractNumId w:val="76"/>
  </w:num>
  <w:num w:numId="60">
    <w:abstractNumId w:val="33"/>
  </w:num>
  <w:num w:numId="61">
    <w:abstractNumId w:val="64"/>
  </w:num>
  <w:num w:numId="62">
    <w:abstractNumId w:val="59"/>
  </w:num>
  <w:num w:numId="63">
    <w:abstractNumId w:val="58"/>
  </w:num>
  <w:num w:numId="64">
    <w:abstractNumId w:val="43"/>
  </w:num>
  <w:num w:numId="65">
    <w:abstractNumId w:val="62"/>
  </w:num>
  <w:num w:numId="66">
    <w:abstractNumId w:val="61"/>
  </w:num>
  <w:num w:numId="67">
    <w:abstractNumId w:val="26"/>
  </w:num>
  <w:num w:numId="68">
    <w:abstractNumId w:val="47"/>
  </w:num>
  <w:num w:numId="69">
    <w:abstractNumId w:val="27"/>
  </w:num>
  <w:num w:numId="70">
    <w:abstractNumId w:val="41"/>
  </w:num>
  <w:num w:numId="71">
    <w:abstractNumId w:val="79"/>
  </w:num>
  <w:num w:numId="72">
    <w:abstractNumId w:val="54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8BC"/>
    <w:rsid w:val="00006A02"/>
    <w:rsid w:val="00015D86"/>
    <w:rsid w:val="000363D8"/>
    <w:rsid w:val="0004023E"/>
    <w:rsid w:val="00041CD0"/>
    <w:rsid w:val="00042472"/>
    <w:rsid w:val="00050655"/>
    <w:rsid w:val="00070FCC"/>
    <w:rsid w:val="000764E4"/>
    <w:rsid w:val="00091DDA"/>
    <w:rsid w:val="00093FAC"/>
    <w:rsid w:val="000A3D59"/>
    <w:rsid w:val="000A62A7"/>
    <w:rsid w:val="000A6CA1"/>
    <w:rsid w:val="000C0008"/>
    <w:rsid w:val="000C776D"/>
    <w:rsid w:val="000F07B4"/>
    <w:rsid w:val="000F08AF"/>
    <w:rsid w:val="001013B2"/>
    <w:rsid w:val="00103387"/>
    <w:rsid w:val="001101C2"/>
    <w:rsid w:val="00114DCE"/>
    <w:rsid w:val="001173C9"/>
    <w:rsid w:val="00124FE8"/>
    <w:rsid w:val="00125309"/>
    <w:rsid w:val="00127153"/>
    <w:rsid w:val="00135588"/>
    <w:rsid w:val="00136354"/>
    <w:rsid w:val="00136FB5"/>
    <w:rsid w:val="001471D4"/>
    <w:rsid w:val="00155E1D"/>
    <w:rsid w:val="00160474"/>
    <w:rsid w:val="00160AE7"/>
    <w:rsid w:val="00161D02"/>
    <w:rsid w:val="00167810"/>
    <w:rsid w:val="00174BD1"/>
    <w:rsid w:val="00174EED"/>
    <w:rsid w:val="00176B54"/>
    <w:rsid w:val="0018183C"/>
    <w:rsid w:val="00186BD8"/>
    <w:rsid w:val="0018767B"/>
    <w:rsid w:val="00190666"/>
    <w:rsid w:val="001A656B"/>
    <w:rsid w:val="001B2BCA"/>
    <w:rsid w:val="001B7421"/>
    <w:rsid w:val="001C1552"/>
    <w:rsid w:val="001D04EF"/>
    <w:rsid w:val="001D1B36"/>
    <w:rsid w:val="001F1A31"/>
    <w:rsid w:val="001F43E0"/>
    <w:rsid w:val="00207D1D"/>
    <w:rsid w:val="002122B2"/>
    <w:rsid w:val="00224144"/>
    <w:rsid w:val="002414D8"/>
    <w:rsid w:val="00246E37"/>
    <w:rsid w:val="0025017C"/>
    <w:rsid w:val="002540FF"/>
    <w:rsid w:val="002713DB"/>
    <w:rsid w:val="002822EA"/>
    <w:rsid w:val="002860CF"/>
    <w:rsid w:val="00290F37"/>
    <w:rsid w:val="002A684B"/>
    <w:rsid w:val="002C6702"/>
    <w:rsid w:val="002D00EF"/>
    <w:rsid w:val="002D770D"/>
    <w:rsid w:val="002E177E"/>
    <w:rsid w:val="002E6512"/>
    <w:rsid w:val="003026DE"/>
    <w:rsid w:val="00303530"/>
    <w:rsid w:val="00320CCD"/>
    <w:rsid w:val="00336A81"/>
    <w:rsid w:val="00340DF3"/>
    <w:rsid w:val="00345A15"/>
    <w:rsid w:val="003572A7"/>
    <w:rsid w:val="00362283"/>
    <w:rsid w:val="003674D5"/>
    <w:rsid w:val="00371783"/>
    <w:rsid w:val="00382F91"/>
    <w:rsid w:val="003855CF"/>
    <w:rsid w:val="003902AA"/>
    <w:rsid w:val="003910DE"/>
    <w:rsid w:val="00392075"/>
    <w:rsid w:val="0039641D"/>
    <w:rsid w:val="003A4995"/>
    <w:rsid w:val="003A5313"/>
    <w:rsid w:val="003A5D70"/>
    <w:rsid w:val="003B56A2"/>
    <w:rsid w:val="003C05F1"/>
    <w:rsid w:val="003C5C26"/>
    <w:rsid w:val="003D0DF0"/>
    <w:rsid w:val="003E7098"/>
    <w:rsid w:val="003E767C"/>
    <w:rsid w:val="003F28C9"/>
    <w:rsid w:val="003F75D4"/>
    <w:rsid w:val="00410A6E"/>
    <w:rsid w:val="004138D4"/>
    <w:rsid w:val="004163BE"/>
    <w:rsid w:val="004238B8"/>
    <w:rsid w:val="00442215"/>
    <w:rsid w:val="0046444E"/>
    <w:rsid w:val="00471D8D"/>
    <w:rsid w:val="004A069A"/>
    <w:rsid w:val="004A2801"/>
    <w:rsid w:val="004B2BB4"/>
    <w:rsid w:val="004C577A"/>
    <w:rsid w:val="004C7262"/>
    <w:rsid w:val="004D33AE"/>
    <w:rsid w:val="004D6D91"/>
    <w:rsid w:val="004E6CC3"/>
    <w:rsid w:val="004F10D8"/>
    <w:rsid w:val="004F520D"/>
    <w:rsid w:val="004F738E"/>
    <w:rsid w:val="00512544"/>
    <w:rsid w:val="005136D5"/>
    <w:rsid w:val="0052071F"/>
    <w:rsid w:val="00523C15"/>
    <w:rsid w:val="0059720D"/>
    <w:rsid w:val="005A72B7"/>
    <w:rsid w:val="005C266D"/>
    <w:rsid w:val="005C29E9"/>
    <w:rsid w:val="005C2E14"/>
    <w:rsid w:val="005E1D9C"/>
    <w:rsid w:val="005F78C9"/>
    <w:rsid w:val="0060536A"/>
    <w:rsid w:val="00612218"/>
    <w:rsid w:val="006169E1"/>
    <w:rsid w:val="006219B4"/>
    <w:rsid w:val="00623D60"/>
    <w:rsid w:val="00646BA0"/>
    <w:rsid w:val="00651161"/>
    <w:rsid w:val="006567F1"/>
    <w:rsid w:val="00674092"/>
    <w:rsid w:val="006814D6"/>
    <w:rsid w:val="006936C3"/>
    <w:rsid w:val="006955CC"/>
    <w:rsid w:val="0069655A"/>
    <w:rsid w:val="006A096F"/>
    <w:rsid w:val="006C20C0"/>
    <w:rsid w:val="006C40E2"/>
    <w:rsid w:val="006C4840"/>
    <w:rsid w:val="006C5973"/>
    <w:rsid w:val="006D4B2D"/>
    <w:rsid w:val="006E2A24"/>
    <w:rsid w:val="006E5143"/>
    <w:rsid w:val="006E6017"/>
    <w:rsid w:val="007054D0"/>
    <w:rsid w:val="00715354"/>
    <w:rsid w:val="00722300"/>
    <w:rsid w:val="00723C4E"/>
    <w:rsid w:val="00726168"/>
    <w:rsid w:val="007538BC"/>
    <w:rsid w:val="00763AED"/>
    <w:rsid w:val="00772AF5"/>
    <w:rsid w:val="00776842"/>
    <w:rsid w:val="00776EAD"/>
    <w:rsid w:val="00782F1C"/>
    <w:rsid w:val="00784121"/>
    <w:rsid w:val="0079487C"/>
    <w:rsid w:val="007A65DE"/>
    <w:rsid w:val="007A7A08"/>
    <w:rsid w:val="007B0454"/>
    <w:rsid w:val="007C4DD6"/>
    <w:rsid w:val="007C652E"/>
    <w:rsid w:val="007E09DE"/>
    <w:rsid w:val="007E1A5A"/>
    <w:rsid w:val="007E53C2"/>
    <w:rsid w:val="007F07E6"/>
    <w:rsid w:val="00802ABD"/>
    <w:rsid w:val="008141D6"/>
    <w:rsid w:val="00817B35"/>
    <w:rsid w:val="008234E8"/>
    <w:rsid w:val="0083495B"/>
    <w:rsid w:val="00836978"/>
    <w:rsid w:val="00837E3E"/>
    <w:rsid w:val="0085053A"/>
    <w:rsid w:val="0086110F"/>
    <w:rsid w:val="00867B1F"/>
    <w:rsid w:val="00875972"/>
    <w:rsid w:val="00886F43"/>
    <w:rsid w:val="0089749F"/>
    <w:rsid w:val="008A7E7B"/>
    <w:rsid w:val="008B1843"/>
    <w:rsid w:val="008B6A49"/>
    <w:rsid w:val="008B7167"/>
    <w:rsid w:val="008D14F8"/>
    <w:rsid w:val="008D36A9"/>
    <w:rsid w:val="008D5684"/>
    <w:rsid w:val="008E03E4"/>
    <w:rsid w:val="008E13DE"/>
    <w:rsid w:val="00902910"/>
    <w:rsid w:val="009137AB"/>
    <w:rsid w:val="00925772"/>
    <w:rsid w:val="00933282"/>
    <w:rsid w:val="0093636A"/>
    <w:rsid w:val="00947D00"/>
    <w:rsid w:val="00956388"/>
    <w:rsid w:val="009758EC"/>
    <w:rsid w:val="0097680A"/>
    <w:rsid w:val="00976C4F"/>
    <w:rsid w:val="0098261E"/>
    <w:rsid w:val="00985915"/>
    <w:rsid w:val="0098782E"/>
    <w:rsid w:val="009C0BE8"/>
    <w:rsid w:val="009C16D2"/>
    <w:rsid w:val="009C39C1"/>
    <w:rsid w:val="009C65EB"/>
    <w:rsid w:val="009D3841"/>
    <w:rsid w:val="009F5648"/>
    <w:rsid w:val="00A108A0"/>
    <w:rsid w:val="00A12632"/>
    <w:rsid w:val="00A12E90"/>
    <w:rsid w:val="00A21B32"/>
    <w:rsid w:val="00A27D5D"/>
    <w:rsid w:val="00A3652C"/>
    <w:rsid w:val="00A5190E"/>
    <w:rsid w:val="00A63085"/>
    <w:rsid w:val="00A64D7B"/>
    <w:rsid w:val="00A672D9"/>
    <w:rsid w:val="00A70754"/>
    <w:rsid w:val="00A742A8"/>
    <w:rsid w:val="00A76961"/>
    <w:rsid w:val="00A8518F"/>
    <w:rsid w:val="00A86FEE"/>
    <w:rsid w:val="00A9452E"/>
    <w:rsid w:val="00AA2BDC"/>
    <w:rsid w:val="00AA2CC3"/>
    <w:rsid w:val="00AB0A3B"/>
    <w:rsid w:val="00AB2521"/>
    <w:rsid w:val="00AB70EE"/>
    <w:rsid w:val="00AE21DC"/>
    <w:rsid w:val="00AE41C8"/>
    <w:rsid w:val="00B04842"/>
    <w:rsid w:val="00B110C1"/>
    <w:rsid w:val="00B11F6B"/>
    <w:rsid w:val="00B20F10"/>
    <w:rsid w:val="00B23F98"/>
    <w:rsid w:val="00B24ED0"/>
    <w:rsid w:val="00B315B2"/>
    <w:rsid w:val="00B37275"/>
    <w:rsid w:val="00B37374"/>
    <w:rsid w:val="00B64733"/>
    <w:rsid w:val="00B81F35"/>
    <w:rsid w:val="00B9163B"/>
    <w:rsid w:val="00B92ECC"/>
    <w:rsid w:val="00B948A8"/>
    <w:rsid w:val="00B9543E"/>
    <w:rsid w:val="00B96014"/>
    <w:rsid w:val="00BB2351"/>
    <w:rsid w:val="00BB5335"/>
    <w:rsid w:val="00BB601B"/>
    <w:rsid w:val="00BC6BAB"/>
    <w:rsid w:val="00BD7868"/>
    <w:rsid w:val="00BE7DD8"/>
    <w:rsid w:val="00BF06D1"/>
    <w:rsid w:val="00BF2599"/>
    <w:rsid w:val="00BF5096"/>
    <w:rsid w:val="00BF57F1"/>
    <w:rsid w:val="00C03255"/>
    <w:rsid w:val="00C04515"/>
    <w:rsid w:val="00C07B9F"/>
    <w:rsid w:val="00C07DF1"/>
    <w:rsid w:val="00C24EE6"/>
    <w:rsid w:val="00C42C12"/>
    <w:rsid w:val="00C46D9F"/>
    <w:rsid w:val="00C50C5F"/>
    <w:rsid w:val="00C62B0B"/>
    <w:rsid w:val="00C76B92"/>
    <w:rsid w:val="00C812EC"/>
    <w:rsid w:val="00C822A8"/>
    <w:rsid w:val="00C85E3D"/>
    <w:rsid w:val="00C8705E"/>
    <w:rsid w:val="00C96E38"/>
    <w:rsid w:val="00CB3BF9"/>
    <w:rsid w:val="00CB6EDC"/>
    <w:rsid w:val="00CB797C"/>
    <w:rsid w:val="00CC37C4"/>
    <w:rsid w:val="00CC5101"/>
    <w:rsid w:val="00CD0CC3"/>
    <w:rsid w:val="00CF01A0"/>
    <w:rsid w:val="00CF1511"/>
    <w:rsid w:val="00CF3E63"/>
    <w:rsid w:val="00CF5EA1"/>
    <w:rsid w:val="00D0517B"/>
    <w:rsid w:val="00D114AC"/>
    <w:rsid w:val="00D232DD"/>
    <w:rsid w:val="00D27E6C"/>
    <w:rsid w:val="00D46F0F"/>
    <w:rsid w:val="00D5586E"/>
    <w:rsid w:val="00D6089E"/>
    <w:rsid w:val="00D678AD"/>
    <w:rsid w:val="00D828D8"/>
    <w:rsid w:val="00D9494A"/>
    <w:rsid w:val="00D962A9"/>
    <w:rsid w:val="00D96A15"/>
    <w:rsid w:val="00DA4F80"/>
    <w:rsid w:val="00DC4C41"/>
    <w:rsid w:val="00DD2FC2"/>
    <w:rsid w:val="00DD4C99"/>
    <w:rsid w:val="00DE0BEA"/>
    <w:rsid w:val="00DF0F49"/>
    <w:rsid w:val="00DF2606"/>
    <w:rsid w:val="00DF2727"/>
    <w:rsid w:val="00E11926"/>
    <w:rsid w:val="00E1215D"/>
    <w:rsid w:val="00E16263"/>
    <w:rsid w:val="00E16A77"/>
    <w:rsid w:val="00E20B9A"/>
    <w:rsid w:val="00E372CA"/>
    <w:rsid w:val="00E47B47"/>
    <w:rsid w:val="00E51621"/>
    <w:rsid w:val="00E61588"/>
    <w:rsid w:val="00E701A0"/>
    <w:rsid w:val="00E7272F"/>
    <w:rsid w:val="00E8145A"/>
    <w:rsid w:val="00E81F0C"/>
    <w:rsid w:val="00E87B98"/>
    <w:rsid w:val="00E96F91"/>
    <w:rsid w:val="00EB0943"/>
    <w:rsid w:val="00EB2BE7"/>
    <w:rsid w:val="00EB7E6F"/>
    <w:rsid w:val="00ED2841"/>
    <w:rsid w:val="00ED5904"/>
    <w:rsid w:val="00EE14E2"/>
    <w:rsid w:val="00EE3B56"/>
    <w:rsid w:val="00EE4DB4"/>
    <w:rsid w:val="00EF19B4"/>
    <w:rsid w:val="00EF6893"/>
    <w:rsid w:val="00F0576C"/>
    <w:rsid w:val="00F247D7"/>
    <w:rsid w:val="00F27045"/>
    <w:rsid w:val="00F46C89"/>
    <w:rsid w:val="00F51F70"/>
    <w:rsid w:val="00F57B05"/>
    <w:rsid w:val="00F6038C"/>
    <w:rsid w:val="00F62E96"/>
    <w:rsid w:val="00F9255E"/>
    <w:rsid w:val="00FA4ED5"/>
    <w:rsid w:val="00FA7BCD"/>
    <w:rsid w:val="00FC0FA8"/>
    <w:rsid w:val="00FC4C9A"/>
    <w:rsid w:val="00FD730D"/>
    <w:rsid w:val="00FF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D00675"/>
  <w15:docId w15:val="{785B5719-0D5F-4ADB-86D0-5DEB4B986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4BD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538BC"/>
    <w:pPr>
      <w:keepNext/>
      <w:numPr>
        <w:numId w:val="1"/>
      </w:numPr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538BC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Tekstpodstawowy"/>
    <w:link w:val="Nagwek3Znak"/>
    <w:qFormat/>
    <w:rsid w:val="007538BC"/>
    <w:pPr>
      <w:keepNext/>
      <w:numPr>
        <w:ilvl w:val="2"/>
        <w:numId w:val="1"/>
      </w:numPr>
      <w:spacing w:before="280" w:after="280"/>
      <w:ind w:left="425"/>
      <w:outlineLvl w:val="2"/>
    </w:pPr>
    <w:rPr>
      <w:b/>
      <w:sz w:val="27"/>
    </w:rPr>
  </w:style>
  <w:style w:type="paragraph" w:styleId="Nagwek4">
    <w:name w:val="heading 4"/>
    <w:basedOn w:val="Normalny"/>
    <w:next w:val="Normalny"/>
    <w:link w:val="Nagwek4Znak"/>
    <w:qFormat/>
    <w:rsid w:val="007538BC"/>
    <w:pPr>
      <w:keepNext/>
      <w:suppressAutoHyphens w:val="0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7538B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7538BC"/>
    <w:pPr>
      <w:keepNext/>
      <w:suppressAutoHyphens w:val="0"/>
      <w:outlineLvl w:val="5"/>
    </w:pPr>
    <w:rPr>
      <w:rFonts w:ascii="CG Times (WE)" w:hAnsi="CG Times (WE)"/>
      <w:b/>
      <w:sz w:val="40"/>
    </w:rPr>
  </w:style>
  <w:style w:type="paragraph" w:styleId="Nagwek7">
    <w:name w:val="heading 7"/>
    <w:basedOn w:val="Normalny"/>
    <w:next w:val="Normalny"/>
    <w:link w:val="Nagwek7Znak"/>
    <w:qFormat/>
    <w:rsid w:val="007538BC"/>
    <w:pPr>
      <w:keepNext/>
      <w:numPr>
        <w:numId w:val="2"/>
      </w:numPr>
      <w:tabs>
        <w:tab w:val="left" w:pos="360"/>
      </w:tabs>
      <w:spacing w:line="276" w:lineRule="auto"/>
      <w:jc w:val="both"/>
      <w:outlineLvl w:val="6"/>
    </w:pPr>
    <w:rPr>
      <w:b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7538BC"/>
    <w:pPr>
      <w:keepNext/>
      <w:suppressAutoHyphens w:val="0"/>
      <w:outlineLvl w:val="7"/>
    </w:pPr>
    <w:rPr>
      <w:sz w:val="24"/>
    </w:rPr>
  </w:style>
  <w:style w:type="paragraph" w:styleId="Nagwek9">
    <w:name w:val="heading 9"/>
    <w:basedOn w:val="Normalny"/>
    <w:next w:val="Normalny"/>
    <w:link w:val="Nagwek9Znak"/>
    <w:qFormat/>
    <w:rsid w:val="007538BC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31">
    <w:name w:val="Tekst podstawowy wcięty 31"/>
    <w:basedOn w:val="Normalny"/>
    <w:qFormat/>
    <w:rsid w:val="007538BC"/>
    <w:pPr>
      <w:ind w:left="720"/>
      <w:jc w:val="both"/>
    </w:pPr>
    <w:rPr>
      <w:rFonts w:ascii="Arial" w:hAnsi="Arial" w:cs="StarSymbol"/>
      <w:b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7538B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7538B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7538BC"/>
    <w:rPr>
      <w:rFonts w:ascii="Times New Roman" w:eastAsia="Times New Roman" w:hAnsi="Times New Roman" w:cs="Times New Roman"/>
      <w:b/>
      <w:sz w:val="27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7538B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7538BC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7538BC"/>
    <w:rPr>
      <w:rFonts w:ascii="CG Times (WE)" w:eastAsia="Times New Roman" w:hAnsi="CG Times (WE)" w:cs="Times New Roman"/>
      <w:b/>
      <w:sz w:val="40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7538BC"/>
    <w:rPr>
      <w:rFonts w:ascii="Times New Roman" w:eastAsia="Times New Roman" w:hAnsi="Times New Roman" w:cs="Times New Roman"/>
      <w:b/>
      <w:lang w:eastAsia="ar-SA"/>
    </w:rPr>
  </w:style>
  <w:style w:type="character" w:customStyle="1" w:styleId="Nagwek8Znak">
    <w:name w:val="Nagłówek 8 Znak"/>
    <w:basedOn w:val="Domylnaczcionkaakapitu"/>
    <w:link w:val="Nagwek8"/>
    <w:rsid w:val="007538B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7538BC"/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7538B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538B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7538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7538B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538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38B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8BC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8BC"/>
    <w:rPr>
      <w:rFonts w:ascii="Tahoma" w:eastAsia="Calibri" w:hAnsi="Tahoma" w:cs="Times New Roman"/>
      <w:sz w:val="16"/>
      <w:szCs w:val="16"/>
      <w:lang w:eastAsia="ar-SA"/>
    </w:rPr>
  </w:style>
  <w:style w:type="character" w:styleId="Odwoanieprzypisudolnego">
    <w:name w:val="footnote reference"/>
    <w:rsid w:val="007538BC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rsid w:val="007538BC"/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qFormat/>
    <w:rsid w:val="007538B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uiPriority w:val="99"/>
    <w:unhideWhenUsed/>
    <w:rsid w:val="007538BC"/>
    <w:rPr>
      <w:color w:val="0000FF"/>
      <w:u w:val="single"/>
    </w:rPr>
  </w:style>
  <w:style w:type="paragraph" w:customStyle="1" w:styleId="Zawartotabeli">
    <w:name w:val="Zawartość tabeli"/>
    <w:basedOn w:val="Normalny"/>
    <w:rsid w:val="007538BC"/>
    <w:pPr>
      <w:suppressLineNumbers/>
    </w:pPr>
  </w:style>
  <w:style w:type="paragraph" w:styleId="NormalnyWeb">
    <w:name w:val="Normal (Web)"/>
    <w:basedOn w:val="Normalny"/>
    <w:uiPriority w:val="99"/>
    <w:qFormat/>
    <w:rsid w:val="007538BC"/>
  </w:style>
  <w:style w:type="paragraph" w:customStyle="1" w:styleId="WYCZYFORMATOWANIE">
    <w:name w:val="WYCZY?? FORMATOWANIE"/>
    <w:basedOn w:val="NormalnyWeb"/>
    <w:rsid w:val="007538BC"/>
    <w:pPr>
      <w:spacing w:before="280"/>
      <w:jc w:val="both"/>
    </w:pPr>
    <w:rPr>
      <w:b/>
      <w:color w:val="000000"/>
    </w:rPr>
  </w:style>
  <w:style w:type="paragraph" w:customStyle="1" w:styleId="Tekstpodstawowywcity21">
    <w:name w:val="Tekst podstawowy wcięty 21"/>
    <w:basedOn w:val="Normalny"/>
    <w:rsid w:val="007538BC"/>
    <w:pPr>
      <w:spacing w:line="360" w:lineRule="auto"/>
      <w:ind w:left="723"/>
      <w:jc w:val="both"/>
    </w:pPr>
    <w:rPr>
      <w:sz w:val="22"/>
    </w:rPr>
  </w:style>
  <w:style w:type="paragraph" w:customStyle="1" w:styleId="Tekstpodstawowy21">
    <w:name w:val="Tekst podstawowy 21"/>
    <w:basedOn w:val="Normalny"/>
    <w:rsid w:val="007538BC"/>
    <w:pPr>
      <w:spacing w:line="360" w:lineRule="auto"/>
      <w:jc w:val="both"/>
    </w:pPr>
    <w:rPr>
      <w:color w:val="000000"/>
      <w:sz w:val="22"/>
    </w:rPr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uiPriority w:val="34"/>
    <w:qFormat/>
    <w:rsid w:val="007538BC"/>
    <w:pPr>
      <w:ind w:left="708"/>
    </w:p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uiPriority w:val="34"/>
    <w:qFormat/>
    <w:rsid w:val="007538B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ZnakZnakZnakZnakZnak">
    <w:name w:val="Znak Znak Znak Znak Znak Znak Znak"/>
    <w:basedOn w:val="Normalny"/>
    <w:rsid w:val="007538BC"/>
    <w:pPr>
      <w:suppressAutoHyphens w:val="0"/>
    </w:pPr>
    <w:rPr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538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nhideWhenUsed/>
    <w:rsid w:val="007538B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538B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owyArial11">
    <w:name w:val="Standardowy + Arial 11"/>
    <w:basedOn w:val="Normalny"/>
    <w:qFormat/>
    <w:rsid w:val="007538BC"/>
    <w:pPr>
      <w:autoSpaceDE w:val="0"/>
      <w:autoSpaceDN w:val="0"/>
      <w:spacing w:before="60" w:after="60"/>
      <w:ind w:left="720" w:hanging="360"/>
      <w:jc w:val="both"/>
    </w:pPr>
    <w:rPr>
      <w:rFonts w:ascii="Arial" w:hAnsi="Arial" w:cs="Arial"/>
      <w:sz w:val="22"/>
      <w:szCs w:val="22"/>
      <w:lang w:eastAsia="pl-PL"/>
    </w:rPr>
  </w:style>
  <w:style w:type="character" w:styleId="Odwoaniedokomentarza">
    <w:name w:val="annotation reference"/>
    <w:unhideWhenUsed/>
    <w:rsid w:val="007538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538BC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538B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38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38B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Standard">
    <w:name w:val="Standard"/>
    <w:link w:val="StandardZnak"/>
    <w:rsid w:val="007538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andarduser">
    <w:name w:val="Standard (user)"/>
    <w:rsid w:val="007538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color w:val="000000"/>
      <w:kern w:val="3"/>
      <w:sz w:val="24"/>
      <w:szCs w:val="24"/>
      <w:lang w:val="en-US" w:eastAsia="zh-CN" w:bidi="en-US"/>
    </w:rPr>
  </w:style>
  <w:style w:type="paragraph" w:customStyle="1" w:styleId="Default">
    <w:name w:val="Default"/>
    <w:basedOn w:val="Standard"/>
    <w:qFormat/>
    <w:rsid w:val="007538BC"/>
    <w:pPr>
      <w:autoSpaceDE w:val="0"/>
    </w:pPr>
    <w:rPr>
      <w:rFonts w:eastAsia="Times New Roman" w:cs="Times New Roman"/>
      <w:color w:val="000000"/>
    </w:rPr>
  </w:style>
  <w:style w:type="paragraph" w:styleId="Tekstpodstawowy2">
    <w:name w:val="Body Text 2"/>
    <w:basedOn w:val="Normalny"/>
    <w:link w:val="Tekstpodstawowy2Znak"/>
    <w:unhideWhenUsed/>
    <w:qFormat/>
    <w:rsid w:val="007538B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qFormat/>
    <w:rsid w:val="007538B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1">
    <w:name w:val="Styl1"/>
    <w:basedOn w:val="Normalny"/>
    <w:rsid w:val="007538BC"/>
    <w:pPr>
      <w:snapToGrid w:val="0"/>
      <w:jc w:val="both"/>
    </w:pPr>
    <w:rPr>
      <w:sz w:val="22"/>
      <w:szCs w:val="22"/>
    </w:rPr>
  </w:style>
  <w:style w:type="character" w:customStyle="1" w:styleId="st1">
    <w:name w:val="st1"/>
    <w:basedOn w:val="Domylnaczcionkaakapitu"/>
    <w:rsid w:val="007538BC"/>
  </w:style>
  <w:style w:type="character" w:customStyle="1" w:styleId="Domylnaczcionkaakapitu1">
    <w:name w:val="Domyślna czcionka akapitu1"/>
    <w:qFormat/>
    <w:rsid w:val="007538BC"/>
  </w:style>
  <w:style w:type="paragraph" w:customStyle="1" w:styleId="Normalny1">
    <w:name w:val="Normalny1"/>
    <w:rsid w:val="007538BC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Akapitzlist1">
    <w:name w:val="Akapit z listą1"/>
    <w:basedOn w:val="Normalny"/>
    <w:rsid w:val="007538BC"/>
    <w:pPr>
      <w:spacing w:line="100" w:lineRule="atLeast"/>
      <w:ind w:left="708"/>
    </w:pPr>
    <w:rPr>
      <w:rFonts w:eastAsia="Calibri"/>
      <w:lang w:eastAsia="zh-CN"/>
    </w:rPr>
  </w:style>
  <w:style w:type="paragraph" w:customStyle="1" w:styleId="WW-Domylnie">
    <w:name w:val="WW-Domyślnie"/>
    <w:qFormat/>
    <w:rsid w:val="007538BC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Pogrubienie">
    <w:name w:val="Strong"/>
    <w:uiPriority w:val="22"/>
    <w:qFormat/>
    <w:rsid w:val="007538BC"/>
    <w:rPr>
      <w:b/>
      <w:bCs/>
    </w:rPr>
  </w:style>
  <w:style w:type="character" w:customStyle="1" w:styleId="luchili">
    <w:name w:val="luc_hili"/>
    <w:basedOn w:val="Domylnaczcionkaakapitu"/>
    <w:rsid w:val="007538BC"/>
  </w:style>
  <w:style w:type="paragraph" w:styleId="Tekstprzypisukocowego">
    <w:name w:val="endnote text"/>
    <w:basedOn w:val="Normalny"/>
    <w:link w:val="TekstprzypisukocowegoZnak"/>
    <w:semiHidden/>
    <w:unhideWhenUsed/>
    <w:rsid w:val="007538BC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538B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semiHidden/>
    <w:unhideWhenUsed/>
    <w:rsid w:val="007538BC"/>
    <w:rPr>
      <w:vertAlign w:val="superscript"/>
    </w:rPr>
  </w:style>
  <w:style w:type="paragraph" w:styleId="Bezodstpw">
    <w:name w:val="No Spacing"/>
    <w:qFormat/>
    <w:rsid w:val="007538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kapitzlist2">
    <w:name w:val="Akapit z listą2"/>
    <w:basedOn w:val="Normalny"/>
    <w:rsid w:val="007538BC"/>
    <w:pPr>
      <w:ind w:left="708"/>
    </w:pPr>
    <w:rPr>
      <w:rFonts w:eastAsia="Calibri"/>
    </w:rPr>
  </w:style>
  <w:style w:type="paragraph" w:customStyle="1" w:styleId="western">
    <w:name w:val="western"/>
    <w:basedOn w:val="Normalny"/>
    <w:rsid w:val="007538BC"/>
    <w:pPr>
      <w:suppressAutoHyphens w:val="0"/>
      <w:spacing w:before="100" w:beforeAutospacing="1" w:after="119" w:line="102" w:lineRule="atLeast"/>
    </w:pPr>
    <w:rPr>
      <w:color w:val="000000"/>
      <w:sz w:val="24"/>
      <w:szCs w:val="24"/>
      <w:lang w:eastAsia="pl-PL"/>
    </w:rPr>
  </w:style>
  <w:style w:type="paragraph" w:customStyle="1" w:styleId="xl66">
    <w:name w:val="xl66"/>
    <w:basedOn w:val="Normalny"/>
    <w:rsid w:val="007538BC"/>
    <w:pPr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67">
    <w:name w:val="xl67"/>
    <w:basedOn w:val="Normalny"/>
    <w:rsid w:val="00753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8">
    <w:name w:val="xl68"/>
    <w:basedOn w:val="Normalny"/>
    <w:rsid w:val="007538BC"/>
    <w:pP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753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0">
    <w:name w:val="xl70"/>
    <w:basedOn w:val="Normalny"/>
    <w:rsid w:val="007538B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1">
    <w:name w:val="xl71"/>
    <w:basedOn w:val="Normalny"/>
    <w:rsid w:val="00753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2">
    <w:name w:val="xl72"/>
    <w:basedOn w:val="Normalny"/>
    <w:rsid w:val="007538B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3">
    <w:name w:val="xl73"/>
    <w:basedOn w:val="Normalny"/>
    <w:rsid w:val="00753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4">
    <w:name w:val="xl74"/>
    <w:basedOn w:val="Normalny"/>
    <w:rsid w:val="00753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5">
    <w:name w:val="xl75"/>
    <w:basedOn w:val="Normalny"/>
    <w:rsid w:val="007538B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6">
    <w:name w:val="xl76"/>
    <w:basedOn w:val="Normalny"/>
    <w:rsid w:val="00753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7">
    <w:name w:val="xl77"/>
    <w:basedOn w:val="Normalny"/>
    <w:rsid w:val="007538B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8">
    <w:name w:val="xl78"/>
    <w:basedOn w:val="Normalny"/>
    <w:rsid w:val="00753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9">
    <w:name w:val="xl79"/>
    <w:basedOn w:val="Normalny"/>
    <w:rsid w:val="00753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80">
    <w:name w:val="xl80"/>
    <w:basedOn w:val="Normalny"/>
    <w:rsid w:val="00753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81">
    <w:name w:val="xl81"/>
    <w:basedOn w:val="Normalny"/>
    <w:rsid w:val="00753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2">
    <w:name w:val="xl82"/>
    <w:basedOn w:val="Normalny"/>
    <w:rsid w:val="00753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3">
    <w:name w:val="xl83"/>
    <w:basedOn w:val="Normalny"/>
    <w:rsid w:val="00753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4">
    <w:name w:val="xl84"/>
    <w:basedOn w:val="Normalny"/>
    <w:rsid w:val="00753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5">
    <w:name w:val="xl85"/>
    <w:basedOn w:val="Normalny"/>
    <w:rsid w:val="00753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6">
    <w:name w:val="xl86"/>
    <w:basedOn w:val="Normalny"/>
    <w:rsid w:val="00753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7">
    <w:name w:val="xl87"/>
    <w:basedOn w:val="Normalny"/>
    <w:rsid w:val="00753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8">
    <w:name w:val="xl88"/>
    <w:basedOn w:val="Normalny"/>
    <w:rsid w:val="007538BC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9">
    <w:name w:val="xl89"/>
    <w:basedOn w:val="Normalny"/>
    <w:rsid w:val="007538BC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90">
    <w:name w:val="xl90"/>
    <w:basedOn w:val="Normalny"/>
    <w:rsid w:val="00753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1">
    <w:name w:val="xl91"/>
    <w:basedOn w:val="Normalny"/>
    <w:rsid w:val="007538BC"/>
    <w:pP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2">
    <w:name w:val="xl92"/>
    <w:basedOn w:val="Normalny"/>
    <w:rsid w:val="007538B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93">
    <w:name w:val="xl93"/>
    <w:basedOn w:val="Normalny"/>
    <w:rsid w:val="00753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94">
    <w:name w:val="xl94"/>
    <w:basedOn w:val="Normalny"/>
    <w:rsid w:val="00753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5">
    <w:name w:val="xl95"/>
    <w:basedOn w:val="Normalny"/>
    <w:rsid w:val="00753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rsid w:val="00753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97">
    <w:name w:val="xl97"/>
    <w:basedOn w:val="Normalny"/>
    <w:rsid w:val="00753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8">
    <w:name w:val="xl98"/>
    <w:basedOn w:val="Normalny"/>
    <w:rsid w:val="00753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rsid w:val="00753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AKAPIT">
    <w:name w:val="AKAPIT"/>
    <w:basedOn w:val="Normalny"/>
    <w:rsid w:val="007538BC"/>
    <w:pPr>
      <w:suppressAutoHyphens w:val="0"/>
      <w:spacing w:before="60" w:line="360" w:lineRule="auto"/>
      <w:jc w:val="both"/>
    </w:pPr>
    <w:rPr>
      <w:rFonts w:ascii="Arial" w:hAnsi="Arial" w:cs="Arial"/>
      <w:sz w:val="24"/>
      <w:lang w:eastAsia="pl-PL"/>
    </w:rPr>
  </w:style>
  <w:style w:type="paragraph" w:customStyle="1" w:styleId="tekstwstpny">
    <w:name w:val="tekst wstępny"/>
    <w:basedOn w:val="Normalny"/>
    <w:uiPriority w:val="99"/>
    <w:rsid w:val="007538BC"/>
    <w:pPr>
      <w:autoSpaceDE w:val="0"/>
      <w:autoSpaceDN w:val="0"/>
      <w:spacing w:before="60" w:after="60"/>
    </w:pPr>
    <w:rPr>
      <w:rFonts w:ascii="Arial" w:hAnsi="Arial" w:cs="Arial"/>
      <w:sz w:val="22"/>
      <w:szCs w:val="22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538BC"/>
  </w:style>
  <w:style w:type="paragraph" w:customStyle="1" w:styleId="Tekstpodstawowy22">
    <w:name w:val="Tekst podstawowy 22"/>
    <w:basedOn w:val="Normalny"/>
    <w:rsid w:val="007538BC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WW-Zwykytekst">
    <w:name w:val="WW-Zwykły tekst"/>
    <w:basedOn w:val="Normalny"/>
    <w:rsid w:val="007538BC"/>
    <w:pPr>
      <w:suppressLineNumbers/>
    </w:pPr>
    <w:rPr>
      <w:rFonts w:ascii="Courier New" w:hAnsi="Courier New"/>
      <w:sz w:val="24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7538B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7538B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3">
    <w:name w:val="Tekst podstawowy 23"/>
    <w:basedOn w:val="Normalny"/>
    <w:rsid w:val="007538BC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Tekstpodstawowywcity22">
    <w:name w:val="Tekst podstawowy wcięty 22"/>
    <w:basedOn w:val="Normalny"/>
    <w:rsid w:val="007538BC"/>
    <w:pPr>
      <w:tabs>
        <w:tab w:val="left" w:pos="284"/>
      </w:tabs>
      <w:suppressAutoHyphens w:val="0"/>
      <w:overflowPunct w:val="0"/>
      <w:autoSpaceDE w:val="0"/>
      <w:autoSpaceDN w:val="0"/>
      <w:adjustRightInd w:val="0"/>
      <w:ind w:left="142"/>
      <w:jc w:val="both"/>
      <w:textAlignment w:val="baseline"/>
    </w:pPr>
    <w:rPr>
      <w:sz w:val="24"/>
      <w:lang w:eastAsia="pl-PL"/>
    </w:rPr>
  </w:style>
  <w:style w:type="paragraph" w:customStyle="1" w:styleId="Domylnie">
    <w:name w:val="Domyślnie"/>
    <w:rsid w:val="007538B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customStyle="1" w:styleId="Tekstpodstawowywcity32">
    <w:name w:val="Tekst podstawowy wcięty 32"/>
    <w:basedOn w:val="Normalny"/>
    <w:rsid w:val="007538BC"/>
    <w:pPr>
      <w:tabs>
        <w:tab w:val="left" w:pos="284"/>
      </w:tabs>
      <w:suppressAutoHyphens w:val="0"/>
      <w:overflowPunct w:val="0"/>
      <w:autoSpaceDE w:val="0"/>
      <w:autoSpaceDN w:val="0"/>
      <w:adjustRightInd w:val="0"/>
      <w:ind w:left="284" w:hanging="29"/>
      <w:jc w:val="both"/>
      <w:textAlignment w:val="baseline"/>
    </w:pPr>
    <w:rPr>
      <w:sz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7538B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538BC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7538BC"/>
    <w:rPr>
      <w:color w:val="800080"/>
      <w:u w:val="single"/>
    </w:rPr>
  </w:style>
  <w:style w:type="character" w:customStyle="1" w:styleId="Tekstpodstawowywcity3Znak">
    <w:name w:val="Tekst podstawowy wcięty 3 Znak"/>
    <w:semiHidden/>
    <w:rsid w:val="007538BC"/>
    <w:rPr>
      <w:rFonts w:ascii="CG Times (WE)" w:eastAsia="Times New Roman" w:hAnsi="CG Times (WE)"/>
      <w:sz w:val="24"/>
    </w:rPr>
  </w:style>
  <w:style w:type="paragraph" w:styleId="Tekstpodstawowywcity3">
    <w:name w:val="Body Text Indent 3"/>
    <w:basedOn w:val="Normalny"/>
    <w:link w:val="Tekstpodstawowywcity3Znak1"/>
    <w:semiHidden/>
    <w:qFormat/>
    <w:rsid w:val="007538BC"/>
    <w:pPr>
      <w:suppressAutoHyphens w:val="0"/>
      <w:ind w:left="567"/>
      <w:jc w:val="both"/>
    </w:pPr>
    <w:rPr>
      <w:rFonts w:ascii="CG Times (WE)" w:hAnsi="CG Times (WE)"/>
      <w:sz w:val="24"/>
    </w:rPr>
  </w:style>
  <w:style w:type="character" w:customStyle="1" w:styleId="Tekstpodstawowywcity3Znak1">
    <w:name w:val="Tekst podstawowy wcięty 3 Znak1"/>
    <w:basedOn w:val="Domylnaczcionkaakapitu"/>
    <w:link w:val="Tekstpodstawowywcity3"/>
    <w:uiPriority w:val="99"/>
    <w:semiHidden/>
    <w:qFormat/>
    <w:rsid w:val="007538BC"/>
    <w:rPr>
      <w:rFonts w:ascii="CG Times (WE)" w:eastAsia="Times New Roman" w:hAnsi="CG Times (WE)" w:cs="Times New Roman"/>
      <w:sz w:val="24"/>
      <w:szCs w:val="20"/>
      <w:lang w:eastAsia="ar-SA"/>
    </w:rPr>
  </w:style>
  <w:style w:type="character" w:customStyle="1" w:styleId="StopkaZnak1">
    <w:name w:val="Stopka Znak1"/>
    <w:rsid w:val="007538B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4">
    <w:name w:val="Tekst podstawowy 24"/>
    <w:basedOn w:val="Normalny"/>
    <w:rsid w:val="007538BC"/>
    <w:pPr>
      <w:suppressAutoHyphens w:val="0"/>
      <w:ind w:left="993"/>
    </w:pPr>
    <w:rPr>
      <w:rFonts w:ascii="CG Times (WE)" w:hAnsi="CG Times (WE)"/>
      <w:sz w:val="24"/>
      <w:lang w:eastAsia="pl-PL"/>
    </w:rPr>
  </w:style>
  <w:style w:type="paragraph" w:styleId="Podtytu">
    <w:name w:val="Subtitle"/>
    <w:basedOn w:val="Normalny"/>
    <w:link w:val="PodtytuZnak"/>
    <w:qFormat/>
    <w:rsid w:val="007538BC"/>
    <w:pPr>
      <w:suppressAutoHyphens w:val="0"/>
    </w:pPr>
    <w:rPr>
      <w:rFonts w:ascii="Univers" w:hAnsi="Univers"/>
      <w:b/>
      <w:sz w:val="24"/>
    </w:rPr>
  </w:style>
  <w:style w:type="character" w:customStyle="1" w:styleId="PodtytuZnak">
    <w:name w:val="Podtytuł Znak"/>
    <w:basedOn w:val="Domylnaczcionkaakapitu"/>
    <w:link w:val="Podtytu"/>
    <w:rsid w:val="007538BC"/>
    <w:rPr>
      <w:rFonts w:ascii="Univers" w:eastAsia="Times New Roman" w:hAnsi="Univers" w:cs="Times New Roman"/>
      <w:b/>
      <w:sz w:val="24"/>
      <w:szCs w:val="20"/>
      <w:lang w:eastAsia="ar-SA"/>
    </w:rPr>
  </w:style>
  <w:style w:type="paragraph" w:styleId="Tytu">
    <w:name w:val="Title"/>
    <w:basedOn w:val="Normalny"/>
    <w:link w:val="TytuZnak"/>
    <w:qFormat/>
    <w:rsid w:val="007538BC"/>
    <w:pPr>
      <w:suppressAutoHyphens w:val="0"/>
      <w:jc w:val="center"/>
    </w:pPr>
    <w:rPr>
      <w:rFonts w:ascii="Univers" w:hAnsi="Univers"/>
      <w:sz w:val="24"/>
    </w:rPr>
  </w:style>
  <w:style w:type="character" w:customStyle="1" w:styleId="TytuZnak">
    <w:name w:val="Tytuł Znak"/>
    <w:basedOn w:val="Domylnaczcionkaakapitu"/>
    <w:link w:val="Tytu"/>
    <w:rsid w:val="007538BC"/>
    <w:rPr>
      <w:rFonts w:ascii="Univers" w:eastAsia="Times New Roman" w:hAnsi="Univers" w:cs="Times New Roman"/>
      <w:sz w:val="24"/>
      <w:szCs w:val="20"/>
      <w:lang w:eastAsia="ar-SA"/>
    </w:rPr>
  </w:style>
  <w:style w:type="paragraph" w:styleId="Legenda">
    <w:name w:val="caption"/>
    <w:basedOn w:val="Normalny"/>
    <w:next w:val="Normalny"/>
    <w:qFormat/>
    <w:rsid w:val="007538BC"/>
    <w:pPr>
      <w:suppressAutoHyphens w:val="0"/>
      <w:ind w:left="284"/>
    </w:pPr>
    <w:rPr>
      <w:rFonts w:ascii="Arial" w:hAnsi="Arial" w:cs="Arial"/>
      <w:sz w:val="24"/>
      <w:lang w:eastAsia="pl-PL"/>
    </w:rPr>
  </w:style>
  <w:style w:type="character" w:customStyle="1" w:styleId="ZwykytekstZnak">
    <w:name w:val="Zwykły tekst Znak"/>
    <w:uiPriority w:val="99"/>
    <w:rsid w:val="007538BC"/>
    <w:rPr>
      <w:rFonts w:ascii="Courier New" w:eastAsia="Times New Roman" w:hAnsi="Courier New" w:cs="Courier New"/>
    </w:rPr>
  </w:style>
  <w:style w:type="paragraph" w:styleId="Zwykytekst">
    <w:name w:val="Plain Text"/>
    <w:basedOn w:val="Normalny"/>
    <w:link w:val="ZwykytekstZnak1"/>
    <w:uiPriority w:val="99"/>
    <w:rsid w:val="007538BC"/>
    <w:pPr>
      <w:suppressAutoHyphens w:val="0"/>
    </w:pPr>
    <w:rPr>
      <w:rFonts w:ascii="Courier New" w:hAnsi="Courier New"/>
    </w:rPr>
  </w:style>
  <w:style w:type="character" w:customStyle="1" w:styleId="ZwykytekstZnak1">
    <w:name w:val="Zwykły tekst Znak1"/>
    <w:basedOn w:val="Domylnaczcionkaakapitu"/>
    <w:link w:val="Zwykytekst"/>
    <w:uiPriority w:val="99"/>
    <w:rsid w:val="007538BC"/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BezodstpwZnak">
    <w:name w:val="Bez odstępów Znak"/>
    <w:rsid w:val="007538BC"/>
    <w:rPr>
      <w:sz w:val="22"/>
      <w:szCs w:val="22"/>
      <w:lang w:eastAsia="en-US" w:bidi="ar-SA"/>
    </w:rPr>
  </w:style>
  <w:style w:type="character" w:customStyle="1" w:styleId="NagwekZnak1">
    <w:name w:val="Nagłówek Znak1"/>
    <w:rsid w:val="007538BC"/>
    <w:rPr>
      <w:rFonts w:cs="Calibri"/>
      <w:lang w:eastAsia="ar-SA"/>
    </w:rPr>
  </w:style>
  <w:style w:type="paragraph" w:styleId="Lista2">
    <w:name w:val="List 2"/>
    <w:basedOn w:val="Normalny"/>
    <w:semiHidden/>
    <w:unhideWhenUsed/>
    <w:rsid w:val="007538BC"/>
    <w:pPr>
      <w:suppressAutoHyphens w:val="0"/>
      <w:ind w:left="566" w:hanging="283"/>
      <w:contextualSpacing/>
    </w:pPr>
    <w:rPr>
      <w:lang w:eastAsia="pl-PL"/>
    </w:rPr>
  </w:style>
  <w:style w:type="paragraph" w:styleId="Lista3">
    <w:name w:val="List 3"/>
    <w:basedOn w:val="Normalny"/>
    <w:semiHidden/>
    <w:unhideWhenUsed/>
    <w:rsid w:val="007538BC"/>
    <w:pPr>
      <w:suppressAutoHyphens w:val="0"/>
      <w:ind w:left="849" w:hanging="283"/>
      <w:contextualSpacing/>
    </w:pPr>
    <w:rPr>
      <w:lang w:eastAsia="pl-PL"/>
    </w:rPr>
  </w:style>
  <w:style w:type="paragraph" w:styleId="Lista4">
    <w:name w:val="List 4"/>
    <w:basedOn w:val="Normalny"/>
    <w:semiHidden/>
    <w:unhideWhenUsed/>
    <w:rsid w:val="007538BC"/>
    <w:pPr>
      <w:suppressAutoHyphens w:val="0"/>
      <w:ind w:left="1132" w:hanging="283"/>
      <w:contextualSpacing/>
    </w:pPr>
    <w:rPr>
      <w:lang w:eastAsia="pl-PL"/>
    </w:rPr>
  </w:style>
  <w:style w:type="paragraph" w:styleId="Lista5">
    <w:name w:val="List 5"/>
    <w:basedOn w:val="Normalny"/>
    <w:semiHidden/>
    <w:unhideWhenUsed/>
    <w:rsid w:val="007538BC"/>
    <w:pPr>
      <w:suppressAutoHyphens w:val="0"/>
      <w:ind w:left="1415" w:hanging="283"/>
      <w:contextualSpacing/>
    </w:pPr>
    <w:rPr>
      <w:lang w:eastAsia="pl-PL"/>
    </w:rPr>
  </w:style>
  <w:style w:type="paragraph" w:styleId="Listapunktowana2">
    <w:name w:val="List Bullet 2"/>
    <w:basedOn w:val="Normalny"/>
    <w:semiHidden/>
    <w:unhideWhenUsed/>
    <w:rsid w:val="007538BC"/>
    <w:pPr>
      <w:numPr>
        <w:numId w:val="8"/>
      </w:numPr>
      <w:suppressAutoHyphens w:val="0"/>
      <w:contextualSpacing/>
    </w:pPr>
    <w:rPr>
      <w:lang w:eastAsia="pl-PL"/>
    </w:rPr>
  </w:style>
  <w:style w:type="paragraph" w:styleId="Listapunktowana3">
    <w:name w:val="List Bullet 3"/>
    <w:basedOn w:val="Normalny"/>
    <w:semiHidden/>
    <w:unhideWhenUsed/>
    <w:rsid w:val="007538BC"/>
    <w:pPr>
      <w:numPr>
        <w:numId w:val="9"/>
      </w:numPr>
      <w:tabs>
        <w:tab w:val="clear" w:pos="926"/>
        <w:tab w:val="num" w:pos="360"/>
      </w:tabs>
      <w:suppressAutoHyphens w:val="0"/>
      <w:ind w:left="0" w:firstLine="0"/>
      <w:contextualSpacing/>
    </w:pPr>
    <w:rPr>
      <w:lang w:eastAsia="pl-PL"/>
    </w:rPr>
  </w:style>
  <w:style w:type="paragraph" w:styleId="Listapunktowana5">
    <w:name w:val="List Bullet 5"/>
    <w:basedOn w:val="Normalny"/>
    <w:semiHidden/>
    <w:unhideWhenUsed/>
    <w:rsid w:val="007538BC"/>
    <w:pPr>
      <w:numPr>
        <w:numId w:val="10"/>
      </w:numPr>
      <w:tabs>
        <w:tab w:val="clear" w:pos="1634"/>
        <w:tab w:val="num" w:pos="360"/>
      </w:tabs>
      <w:suppressAutoHyphens w:val="0"/>
      <w:ind w:left="0" w:firstLine="0"/>
      <w:contextualSpacing/>
    </w:pPr>
    <w:rPr>
      <w:lang w:eastAsia="pl-PL"/>
    </w:rPr>
  </w:style>
  <w:style w:type="paragraph" w:styleId="Lista-kontynuacja2">
    <w:name w:val="List Continue 2"/>
    <w:basedOn w:val="Normalny"/>
    <w:semiHidden/>
    <w:unhideWhenUsed/>
    <w:rsid w:val="007538BC"/>
    <w:pPr>
      <w:suppressAutoHyphens w:val="0"/>
      <w:spacing w:after="120"/>
      <w:ind w:left="566"/>
      <w:contextualSpacing/>
    </w:pPr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semiHidden/>
    <w:unhideWhenUsed/>
    <w:rsid w:val="007538BC"/>
    <w:pPr>
      <w:suppressAutoHyphens w:val="0"/>
      <w:ind w:firstLine="210"/>
    </w:pPr>
    <w:rPr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semiHidden/>
    <w:rsid w:val="007538B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PlandokumentuZnak">
    <w:name w:val="Plan dokumentu Znak"/>
    <w:semiHidden/>
    <w:rsid w:val="007538BC"/>
    <w:rPr>
      <w:rFonts w:ascii="Tahoma" w:eastAsia="Times New Roman" w:hAnsi="Tahoma" w:cs="Tahoma"/>
      <w:sz w:val="16"/>
      <w:szCs w:val="16"/>
    </w:rPr>
  </w:style>
  <w:style w:type="character" w:customStyle="1" w:styleId="PlandokumentuZnak1">
    <w:name w:val="Plan dokumentu Znak1"/>
    <w:semiHidden/>
    <w:rsid w:val="007538BC"/>
    <w:rPr>
      <w:rFonts w:ascii="Tahoma" w:eastAsia="Times New Roman" w:hAnsi="Tahoma" w:cs="Tahoma"/>
      <w:sz w:val="16"/>
      <w:szCs w:val="16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7538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21">
    <w:name w:val="Nagłówek 21"/>
    <w:basedOn w:val="Normalny"/>
    <w:next w:val="Normalny"/>
    <w:rsid w:val="007538BC"/>
    <w:pPr>
      <w:keepNext/>
      <w:tabs>
        <w:tab w:val="left" w:pos="0"/>
      </w:tabs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7538BC"/>
    <w:pPr>
      <w:ind w:left="200" w:hanging="200"/>
    </w:pPr>
  </w:style>
  <w:style w:type="paragraph" w:styleId="Nagwekindeksu">
    <w:name w:val="index heading"/>
    <w:basedOn w:val="Normalny"/>
    <w:next w:val="Indeks1"/>
    <w:uiPriority w:val="99"/>
    <w:semiHidden/>
    <w:rsid w:val="007538BC"/>
    <w:pPr>
      <w:suppressAutoHyphens w:val="0"/>
    </w:pPr>
    <w:rPr>
      <w:lang w:eastAsia="pl-PL"/>
    </w:rPr>
  </w:style>
  <w:style w:type="character" w:customStyle="1" w:styleId="dane1">
    <w:name w:val="dane1"/>
    <w:rsid w:val="007538BC"/>
    <w:rPr>
      <w:color w:val="0000CD"/>
    </w:rPr>
  </w:style>
  <w:style w:type="paragraph" w:customStyle="1" w:styleId="pkt">
    <w:name w:val="pkt"/>
    <w:basedOn w:val="Normalny"/>
    <w:link w:val="pktZnak"/>
    <w:rsid w:val="007538BC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customStyle="1" w:styleId="pktZnak">
    <w:name w:val="pkt Znak"/>
    <w:link w:val="pkt"/>
    <w:rsid w:val="007538B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Mapadokumentu1">
    <w:name w:val="Mapa dokumentu1"/>
    <w:basedOn w:val="Normalny"/>
    <w:link w:val="MapadokumentuZnak"/>
    <w:uiPriority w:val="99"/>
    <w:semiHidden/>
    <w:unhideWhenUsed/>
    <w:rsid w:val="007538BC"/>
    <w:rPr>
      <w:rFonts w:ascii="Segoe UI" w:hAnsi="Segoe UI"/>
      <w:sz w:val="16"/>
      <w:szCs w:val="16"/>
    </w:rPr>
  </w:style>
  <w:style w:type="character" w:customStyle="1" w:styleId="MapadokumentuZnak">
    <w:name w:val="Mapa dokumentu Znak"/>
    <w:link w:val="Mapadokumentu1"/>
    <w:uiPriority w:val="99"/>
    <w:semiHidden/>
    <w:rsid w:val="007538BC"/>
    <w:rPr>
      <w:rFonts w:ascii="Segoe UI" w:eastAsia="Times New Roman" w:hAnsi="Segoe UI" w:cs="Times New Roman"/>
      <w:sz w:val="16"/>
      <w:szCs w:val="16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7538BC"/>
    <w:rPr>
      <w:i/>
      <w:iCs/>
      <w:color w:val="FF0000"/>
      <w:sz w:val="22"/>
      <w:u w:val="single"/>
    </w:rPr>
  </w:style>
  <w:style w:type="paragraph" w:customStyle="1" w:styleId="NormalnyWeb1">
    <w:name w:val="Normalny (Web)1"/>
    <w:basedOn w:val="Normalny"/>
    <w:rsid w:val="007538BC"/>
    <w:pPr>
      <w:suppressAutoHyphens w:val="0"/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  <w:lang w:eastAsia="pl-PL"/>
    </w:rPr>
  </w:style>
  <w:style w:type="character" w:customStyle="1" w:styleId="FontStyle73">
    <w:name w:val="Font Style73"/>
    <w:rsid w:val="007538BC"/>
    <w:rPr>
      <w:rFonts w:ascii="Arial Narrow" w:hAnsi="Arial Narrow"/>
      <w:b/>
      <w:bCs/>
      <w:smallCaps/>
      <w:sz w:val="20"/>
      <w:szCs w:val="20"/>
    </w:rPr>
  </w:style>
  <w:style w:type="paragraph" w:customStyle="1" w:styleId="abody">
    <w:name w:val="a) body"/>
    <w:rsid w:val="007538BC"/>
    <w:pPr>
      <w:tabs>
        <w:tab w:val="left" w:pos="720"/>
        <w:tab w:val="left" w:pos="109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076"/>
      </w:tabs>
      <w:spacing w:before="40" w:after="40" w:line="240" w:lineRule="auto"/>
      <w:ind w:left="379" w:hanging="379"/>
    </w:pPr>
    <w:rPr>
      <w:rFonts w:ascii="Arial" w:eastAsia="ヒラギノ角ゴ Pro W3" w:hAnsi="Arial" w:cs="Times New Roman"/>
      <w:color w:val="000000"/>
      <w:sz w:val="20"/>
      <w:szCs w:val="20"/>
      <w:lang w:eastAsia="pl-PL"/>
    </w:rPr>
  </w:style>
  <w:style w:type="paragraph" w:styleId="Lista">
    <w:name w:val="List"/>
    <w:basedOn w:val="Normalny"/>
    <w:uiPriority w:val="99"/>
    <w:semiHidden/>
    <w:unhideWhenUsed/>
    <w:rsid w:val="007538BC"/>
    <w:pPr>
      <w:ind w:left="283" w:hanging="283"/>
      <w:contextualSpacing/>
    </w:pPr>
  </w:style>
  <w:style w:type="paragraph" w:styleId="Mapadokumentu">
    <w:name w:val="Document Map"/>
    <w:basedOn w:val="Normalny"/>
    <w:link w:val="MapadokumentuZnak1"/>
    <w:uiPriority w:val="99"/>
    <w:semiHidden/>
    <w:unhideWhenUsed/>
    <w:rsid w:val="007538BC"/>
    <w:rPr>
      <w:rFonts w:ascii="Tahoma" w:hAnsi="Tahoma" w:cs="Tahoma"/>
      <w:sz w:val="16"/>
      <w:szCs w:val="16"/>
    </w:rPr>
  </w:style>
  <w:style w:type="character" w:customStyle="1" w:styleId="MapadokumentuZnak1">
    <w:name w:val="Mapa dokumentu Znak1"/>
    <w:basedOn w:val="Domylnaczcionkaakapitu"/>
    <w:link w:val="Mapadokumentu"/>
    <w:uiPriority w:val="99"/>
    <w:semiHidden/>
    <w:rsid w:val="007538BC"/>
    <w:rPr>
      <w:rFonts w:ascii="Tahoma" w:eastAsia="Times New Roman" w:hAnsi="Tahoma" w:cs="Tahoma"/>
      <w:sz w:val="16"/>
      <w:szCs w:val="16"/>
      <w:lang w:eastAsia="ar-SA"/>
    </w:rPr>
  </w:style>
  <w:style w:type="table" w:customStyle="1" w:styleId="Tabela-Siatka2">
    <w:name w:val="Tabela - Siatka2"/>
    <w:basedOn w:val="Standardowy"/>
    <w:next w:val="Tabela-Siatka"/>
    <w:uiPriority w:val="59"/>
    <w:rsid w:val="00753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7538BC"/>
  </w:style>
  <w:style w:type="paragraph" w:customStyle="1" w:styleId="text-justify">
    <w:name w:val="text-justify"/>
    <w:basedOn w:val="Normalny"/>
    <w:rsid w:val="007538BC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fn-ref">
    <w:name w:val="fn-ref"/>
    <w:basedOn w:val="Domylnaczcionkaakapitu"/>
    <w:rsid w:val="007538BC"/>
  </w:style>
  <w:style w:type="paragraph" w:customStyle="1" w:styleId="font5">
    <w:name w:val="font5"/>
    <w:basedOn w:val="Normalny"/>
    <w:rsid w:val="007538B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7538BC"/>
    <w:pP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7538BC"/>
    <w:pP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u w:val="single"/>
      <w:lang w:eastAsia="pl-PL"/>
    </w:rPr>
  </w:style>
  <w:style w:type="paragraph" w:customStyle="1" w:styleId="xl65">
    <w:name w:val="xl65"/>
    <w:basedOn w:val="Normalny"/>
    <w:rsid w:val="007538BC"/>
    <w:pP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pl-PL"/>
    </w:rPr>
  </w:style>
  <w:style w:type="paragraph" w:customStyle="1" w:styleId="xl100">
    <w:name w:val="xl100"/>
    <w:basedOn w:val="Normalny"/>
    <w:rsid w:val="007538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1">
    <w:name w:val="xl101"/>
    <w:basedOn w:val="Normalny"/>
    <w:rsid w:val="00753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02">
    <w:name w:val="xl102"/>
    <w:basedOn w:val="Normalny"/>
    <w:rsid w:val="007538BC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3">
    <w:name w:val="xl103"/>
    <w:basedOn w:val="Normalny"/>
    <w:rsid w:val="007538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4">
    <w:name w:val="xl104"/>
    <w:basedOn w:val="Normalny"/>
    <w:rsid w:val="007538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5">
    <w:name w:val="xl105"/>
    <w:basedOn w:val="Normalny"/>
    <w:rsid w:val="007538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6">
    <w:name w:val="xl106"/>
    <w:basedOn w:val="Normalny"/>
    <w:rsid w:val="007538BC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7">
    <w:name w:val="xl107"/>
    <w:basedOn w:val="Normalny"/>
    <w:rsid w:val="007538BC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8">
    <w:name w:val="xl108"/>
    <w:basedOn w:val="Normalny"/>
    <w:rsid w:val="007538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9">
    <w:name w:val="xl109"/>
    <w:basedOn w:val="Normalny"/>
    <w:rsid w:val="007538B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0">
    <w:name w:val="xl110"/>
    <w:basedOn w:val="Normalny"/>
    <w:rsid w:val="007538B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1">
    <w:name w:val="xl111"/>
    <w:basedOn w:val="Normalny"/>
    <w:rsid w:val="007538B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2">
    <w:name w:val="xl112"/>
    <w:basedOn w:val="Normalny"/>
    <w:rsid w:val="007538B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3">
    <w:name w:val="xl113"/>
    <w:basedOn w:val="Normalny"/>
    <w:rsid w:val="007538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4">
    <w:name w:val="xl114"/>
    <w:basedOn w:val="Normalny"/>
    <w:rsid w:val="007538B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5">
    <w:name w:val="xl115"/>
    <w:basedOn w:val="Normalny"/>
    <w:rsid w:val="007538BC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6">
    <w:name w:val="xl116"/>
    <w:basedOn w:val="Normalny"/>
    <w:rsid w:val="007538BC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7">
    <w:name w:val="xl117"/>
    <w:basedOn w:val="Normalny"/>
    <w:rsid w:val="007538BC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8">
    <w:name w:val="xl118"/>
    <w:basedOn w:val="Normalny"/>
    <w:rsid w:val="007538B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9">
    <w:name w:val="xl119"/>
    <w:basedOn w:val="Normalny"/>
    <w:rsid w:val="007538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20">
    <w:name w:val="xl120"/>
    <w:basedOn w:val="Normalny"/>
    <w:rsid w:val="007538BC"/>
    <w:pPr>
      <w:shd w:val="clear" w:color="000000" w:fill="FFFFFF"/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21">
    <w:name w:val="xl121"/>
    <w:basedOn w:val="Normalny"/>
    <w:rsid w:val="00753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22">
    <w:name w:val="xl122"/>
    <w:basedOn w:val="Normalny"/>
    <w:rsid w:val="007538B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3">
    <w:name w:val="xl123"/>
    <w:basedOn w:val="Normalny"/>
    <w:rsid w:val="007538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4">
    <w:name w:val="xl124"/>
    <w:basedOn w:val="Normalny"/>
    <w:rsid w:val="007538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5">
    <w:name w:val="xl125"/>
    <w:basedOn w:val="Normalny"/>
    <w:rsid w:val="007538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6">
    <w:name w:val="xl126"/>
    <w:basedOn w:val="Normalny"/>
    <w:rsid w:val="007538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7">
    <w:name w:val="xl127"/>
    <w:basedOn w:val="Normalny"/>
    <w:rsid w:val="007538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28">
    <w:name w:val="xl128"/>
    <w:basedOn w:val="Normalny"/>
    <w:rsid w:val="007538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29">
    <w:name w:val="xl129"/>
    <w:basedOn w:val="Normalny"/>
    <w:rsid w:val="00753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30">
    <w:name w:val="xl130"/>
    <w:basedOn w:val="Normalny"/>
    <w:rsid w:val="007538B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1">
    <w:name w:val="xl131"/>
    <w:basedOn w:val="Normalny"/>
    <w:rsid w:val="007538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2">
    <w:name w:val="xl132"/>
    <w:basedOn w:val="Normalny"/>
    <w:rsid w:val="007538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3">
    <w:name w:val="xl133"/>
    <w:basedOn w:val="Normalny"/>
    <w:rsid w:val="007538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4">
    <w:name w:val="xl134"/>
    <w:basedOn w:val="Normalny"/>
    <w:rsid w:val="007538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5">
    <w:name w:val="xl135"/>
    <w:basedOn w:val="Normalny"/>
    <w:rsid w:val="007538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36">
    <w:name w:val="xl136"/>
    <w:basedOn w:val="Normalny"/>
    <w:rsid w:val="007538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7">
    <w:name w:val="xl137"/>
    <w:basedOn w:val="Normalny"/>
    <w:rsid w:val="007538BC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8">
    <w:name w:val="xl138"/>
    <w:basedOn w:val="Normalny"/>
    <w:rsid w:val="007538BC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9">
    <w:name w:val="xl139"/>
    <w:basedOn w:val="Normalny"/>
    <w:rsid w:val="007538B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0">
    <w:name w:val="xl140"/>
    <w:basedOn w:val="Normalny"/>
    <w:rsid w:val="007538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1">
    <w:name w:val="xl141"/>
    <w:basedOn w:val="Normalny"/>
    <w:rsid w:val="007538B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2">
    <w:name w:val="xl142"/>
    <w:basedOn w:val="Normalny"/>
    <w:rsid w:val="007538B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3">
    <w:name w:val="xl143"/>
    <w:basedOn w:val="Normalny"/>
    <w:rsid w:val="00753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4">
    <w:name w:val="xl144"/>
    <w:basedOn w:val="Normalny"/>
    <w:rsid w:val="007538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5">
    <w:name w:val="xl145"/>
    <w:basedOn w:val="Normalny"/>
    <w:rsid w:val="007538B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6">
    <w:name w:val="xl146"/>
    <w:basedOn w:val="Normalny"/>
    <w:rsid w:val="00753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7">
    <w:name w:val="xl147"/>
    <w:basedOn w:val="Normalny"/>
    <w:rsid w:val="007538BC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8">
    <w:name w:val="xl148"/>
    <w:basedOn w:val="Normalny"/>
    <w:rsid w:val="007538BC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9">
    <w:name w:val="xl149"/>
    <w:basedOn w:val="Normalny"/>
    <w:rsid w:val="007538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50">
    <w:name w:val="xl150"/>
    <w:basedOn w:val="Normalny"/>
    <w:rsid w:val="007538B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1">
    <w:name w:val="xl151"/>
    <w:basedOn w:val="Normalny"/>
    <w:rsid w:val="007538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2">
    <w:name w:val="xl152"/>
    <w:basedOn w:val="Normalny"/>
    <w:rsid w:val="007538BC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3">
    <w:name w:val="xl153"/>
    <w:basedOn w:val="Normalny"/>
    <w:rsid w:val="00753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4">
    <w:name w:val="xl154"/>
    <w:basedOn w:val="Normalny"/>
    <w:rsid w:val="007538BC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5">
    <w:name w:val="xl155"/>
    <w:basedOn w:val="Normalny"/>
    <w:rsid w:val="007538BC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6">
    <w:name w:val="xl156"/>
    <w:basedOn w:val="Normalny"/>
    <w:rsid w:val="007538BC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7">
    <w:name w:val="xl157"/>
    <w:basedOn w:val="Normalny"/>
    <w:rsid w:val="007538BC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8">
    <w:name w:val="xl158"/>
    <w:basedOn w:val="Normalny"/>
    <w:rsid w:val="007538BC"/>
    <w:pPr>
      <w:suppressAutoHyphens w:val="0"/>
      <w:spacing w:before="100" w:beforeAutospacing="1" w:after="100" w:afterAutospacing="1"/>
      <w:jc w:val="right"/>
    </w:pPr>
    <w:rPr>
      <w:color w:val="800080"/>
      <w:sz w:val="16"/>
      <w:szCs w:val="16"/>
      <w:lang w:eastAsia="pl-PL"/>
    </w:rPr>
  </w:style>
  <w:style w:type="paragraph" w:customStyle="1" w:styleId="xl159">
    <w:name w:val="xl159"/>
    <w:basedOn w:val="Normalny"/>
    <w:rsid w:val="007538BC"/>
    <w:pPr>
      <w:suppressAutoHyphens w:val="0"/>
      <w:spacing w:before="100" w:beforeAutospacing="1" w:after="100" w:afterAutospacing="1"/>
    </w:pPr>
    <w:rPr>
      <w:b/>
      <w:bCs/>
      <w:color w:val="FF0000"/>
      <w:sz w:val="16"/>
      <w:szCs w:val="16"/>
      <w:lang w:eastAsia="pl-PL"/>
    </w:rPr>
  </w:style>
  <w:style w:type="paragraph" w:customStyle="1" w:styleId="xl160">
    <w:name w:val="xl160"/>
    <w:basedOn w:val="Normalny"/>
    <w:rsid w:val="00753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1">
    <w:name w:val="xl161"/>
    <w:basedOn w:val="Normalny"/>
    <w:rsid w:val="00753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2">
    <w:name w:val="xl162"/>
    <w:basedOn w:val="Normalny"/>
    <w:rsid w:val="00753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3">
    <w:name w:val="xl163"/>
    <w:basedOn w:val="Normalny"/>
    <w:rsid w:val="00753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4">
    <w:name w:val="xl164"/>
    <w:basedOn w:val="Normalny"/>
    <w:rsid w:val="00753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5">
    <w:name w:val="xl165"/>
    <w:basedOn w:val="Normalny"/>
    <w:rsid w:val="00753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6">
    <w:name w:val="xl166"/>
    <w:basedOn w:val="Normalny"/>
    <w:rsid w:val="00753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7">
    <w:name w:val="xl167"/>
    <w:basedOn w:val="Normalny"/>
    <w:rsid w:val="00753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68">
    <w:name w:val="xl168"/>
    <w:basedOn w:val="Normalny"/>
    <w:rsid w:val="007538B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9">
    <w:name w:val="xl169"/>
    <w:basedOn w:val="Normalny"/>
    <w:rsid w:val="007538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0">
    <w:name w:val="xl170"/>
    <w:basedOn w:val="Normalny"/>
    <w:rsid w:val="007538B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1">
    <w:name w:val="xl171"/>
    <w:basedOn w:val="Normalny"/>
    <w:rsid w:val="007538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2">
    <w:name w:val="xl172"/>
    <w:basedOn w:val="Normalny"/>
    <w:rsid w:val="007538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sz w:val="16"/>
      <w:szCs w:val="16"/>
      <w:lang w:eastAsia="pl-PL"/>
    </w:rPr>
  </w:style>
  <w:style w:type="paragraph" w:customStyle="1" w:styleId="xl173">
    <w:name w:val="xl173"/>
    <w:basedOn w:val="Normalny"/>
    <w:rsid w:val="007538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4">
    <w:name w:val="xl174"/>
    <w:basedOn w:val="Normalny"/>
    <w:rsid w:val="007538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5">
    <w:name w:val="xl175"/>
    <w:basedOn w:val="Normalny"/>
    <w:rsid w:val="00753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6">
    <w:name w:val="xl176"/>
    <w:basedOn w:val="Normalny"/>
    <w:rsid w:val="007538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7">
    <w:name w:val="xl177"/>
    <w:basedOn w:val="Normalny"/>
    <w:rsid w:val="00753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8">
    <w:name w:val="xl178"/>
    <w:basedOn w:val="Normalny"/>
    <w:rsid w:val="007538BC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9">
    <w:name w:val="xl179"/>
    <w:basedOn w:val="Normalny"/>
    <w:rsid w:val="007538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0">
    <w:name w:val="xl180"/>
    <w:basedOn w:val="Normalny"/>
    <w:rsid w:val="007538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81">
    <w:name w:val="xl181"/>
    <w:basedOn w:val="Normalny"/>
    <w:rsid w:val="007538B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2">
    <w:name w:val="xl182"/>
    <w:basedOn w:val="Normalny"/>
    <w:rsid w:val="007538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3">
    <w:name w:val="xl183"/>
    <w:basedOn w:val="Normalny"/>
    <w:rsid w:val="007538B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4">
    <w:name w:val="xl184"/>
    <w:basedOn w:val="Normalny"/>
    <w:rsid w:val="007538B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5">
    <w:name w:val="xl185"/>
    <w:basedOn w:val="Normalny"/>
    <w:rsid w:val="007538BC"/>
    <w:pP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6">
    <w:name w:val="xl186"/>
    <w:basedOn w:val="Normalny"/>
    <w:rsid w:val="007538B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7">
    <w:name w:val="xl187"/>
    <w:basedOn w:val="Normalny"/>
    <w:rsid w:val="007538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8">
    <w:name w:val="xl188"/>
    <w:basedOn w:val="Normalny"/>
    <w:rsid w:val="007538B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89">
    <w:name w:val="xl189"/>
    <w:basedOn w:val="Normalny"/>
    <w:rsid w:val="00753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90">
    <w:name w:val="xl190"/>
    <w:basedOn w:val="Normalny"/>
    <w:rsid w:val="007538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91">
    <w:name w:val="xl191"/>
    <w:basedOn w:val="Normalny"/>
    <w:rsid w:val="007538BC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</w:pPr>
    <w:rPr>
      <w:rFonts w:ascii="Times New Roman1" w:hAnsi="Times New Roman1"/>
      <w:b/>
      <w:bCs/>
      <w:lang w:eastAsia="pl-PL"/>
    </w:rPr>
  </w:style>
  <w:style w:type="paragraph" w:customStyle="1" w:styleId="xl192">
    <w:name w:val="xl192"/>
    <w:basedOn w:val="Normalny"/>
    <w:rsid w:val="007538BC"/>
    <w:pPr>
      <w:pBdr>
        <w:bottom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Times New Roman1" w:hAnsi="Times New Roman1"/>
      <w:b/>
      <w:bCs/>
      <w:lang w:eastAsia="pl-PL"/>
    </w:rPr>
  </w:style>
  <w:style w:type="paragraph" w:customStyle="1" w:styleId="Textbodyuser">
    <w:name w:val="Text body (user)"/>
    <w:basedOn w:val="Standarduser"/>
    <w:rsid w:val="007538BC"/>
    <w:pPr>
      <w:spacing w:after="120"/>
    </w:pPr>
    <w:rPr>
      <w:color w:val="auto"/>
      <w:lang w:val="pl-PL" w:eastAsia="pl-PL" w:bidi="ar-SA"/>
    </w:rPr>
  </w:style>
  <w:style w:type="paragraph" w:customStyle="1" w:styleId="Textbody">
    <w:name w:val="Text body"/>
    <w:basedOn w:val="Standard"/>
    <w:rsid w:val="007538BC"/>
    <w:pPr>
      <w:widowControl/>
      <w:spacing w:after="120" w:line="244" w:lineRule="auto"/>
    </w:pPr>
    <w:rPr>
      <w:rFonts w:ascii="Calibri" w:eastAsia="SimSun" w:hAnsi="Calibri" w:cs="Calibri"/>
      <w:sz w:val="22"/>
      <w:szCs w:val="22"/>
      <w:lang w:val="pl-PL" w:eastAsia="en-US" w:bidi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538BC"/>
    <w:rPr>
      <w:color w:val="605E5C"/>
      <w:shd w:val="clear" w:color="auto" w:fill="E1DFDD"/>
    </w:rPr>
  </w:style>
  <w:style w:type="numbering" w:customStyle="1" w:styleId="Biecalista1">
    <w:name w:val="Bieżąca lista1"/>
    <w:uiPriority w:val="99"/>
    <w:rsid w:val="007538BC"/>
    <w:pPr>
      <w:numPr>
        <w:numId w:val="25"/>
      </w:numPr>
    </w:pPr>
  </w:style>
  <w:style w:type="character" w:customStyle="1" w:styleId="ng-binding">
    <w:name w:val="ng-binding"/>
    <w:basedOn w:val="Domylnaczcionkaakapitu"/>
    <w:rsid w:val="007538BC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538BC"/>
    <w:rPr>
      <w:color w:val="605E5C"/>
      <w:shd w:val="clear" w:color="auto" w:fill="E1DFDD"/>
    </w:rPr>
  </w:style>
  <w:style w:type="paragraph" w:customStyle="1" w:styleId="Zwykytekst1">
    <w:name w:val="Zwykły tekst1"/>
    <w:basedOn w:val="Normalny"/>
    <w:rsid w:val="007538BC"/>
    <w:rPr>
      <w:rFonts w:ascii="Courier New" w:hAnsi="Courier New"/>
      <w:color w:val="000000"/>
      <w:sz w:val="24"/>
      <w:szCs w:val="24"/>
    </w:rPr>
  </w:style>
  <w:style w:type="paragraph" w:customStyle="1" w:styleId="Punkt">
    <w:name w:val="Punkt"/>
    <w:basedOn w:val="Tekstpodstawowy"/>
    <w:rsid w:val="007538BC"/>
    <w:pPr>
      <w:tabs>
        <w:tab w:val="num" w:pos="993"/>
      </w:tabs>
      <w:suppressAutoHyphens w:val="0"/>
      <w:spacing w:after="160"/>
      <w:ind w:left="993" w:hanging="709"/>
      <w:jc w:val="both"/>
    </w:pPr>
    <w:rPr>
      <w:rFonts w:ascii="Arial" w:hAnsi="Arial"/>
      <w:sz w:val="22"/>
      <w:szCs w:val="24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7538BC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7538BC"/>
    <w:rPr>
      <w:color w:val="605E5C"/>
      <w:shd w:val="clear" w:color="auto" w:fill="E1DFDD"/>
    </w:rPr>
  </w:style>
  <w:style w:type="numbering" w:customStyle="1" w:styleId="WW8Num1">
    <w:name w:val="WW8Num1"/>
    <w:basedOn w:val="Bezlisty"/>
    <w:rsid w:val="007538BC"/>
    <w:pPr>
      <w:numPr>
        <w:numId w:val="38"/>
      </w:numPr>
    </w:pPr>
  </w:style>
  <w:style w:type="paragraph" w:customStyle="1" w:styleId="1">
    <w:name w:val="1"/>
    <w:basedOn w:val="Normalny"/>
    <w:next w:val="Mapadokumentu1"/>
    <w:unhideWhenUsed/>
    <w:rsid w:val="007538BC"/>
    <w:pPr>
      <w:suppressAutoHyphens w:val="0"/>
    </w:pPr>
    <w:rPr>
      <w:rFonts w:ascii="Tahoma" w:hAnsi="Tahoma"/>
      <w:sz w:val="16"/>
      <w:szCs w:val="16"/>
    </w:rPr>
  </w:style>
  <w:style w:type="character" w:customStyle="1" w:styleId="markedcontent">
    <w:name w:val="markedcontent"/>
    <w:basedOn w:val="Domylnaczcionkaakapitu"/>
    <w:rsid w:val="007538BC"/>
  </w:style>
  <w:style w:type="paragraph" w:customStyle="1" w:styleId="Zawartotabeli0">
    <w:name w:val="Zawartoœæ tabeli"/>
    <w:basedOn w:val="Normalny"/>
    <w:rsid w:val="007538BC"/>
  </w:style>
  <w:style w:type="character" w:customStyle="1" w:styleId="Teksttreci">
    <w:name w:val="Tekst treści_"/>
    <w:link w:val="Teksttreci1"/>
    <w:uiPriority w:val="99"/>
    <w:locked/>
    <w:rsid w:val="007538BC"/>
    <w:rPr>
      <w:rFonts w:ascii="Arial" w:hAnsi="Arial"/>
      <w:sz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7538BC"/>
    <w:pPr>
      <w:widowControl w:val="0"/>
      <w:shd w:val="clear" w:color="auto" w:fill="FFFFFF"/>
      <w:suppressAutoHyphens w:val="0"/>
      <w:spacing w:before="360" w:after="780" w:line="326" w:lineRule="exact"/>
      <w:ind w:hanging="420"/>
      <w:jc w:val="center"/>
    </w:pPr>
    <w:rPr>
      <w:rFonts w:ascii="Arial" w:eastAsiaTheme="minorHAnsi" w:hAnsi="Arial" w:cstheme="minorBidi"/>
      <w:sz w:val="19"/>
      <w:szCs w:val="22"/>
      <w:lang w:eastAsia="en-US"/>
    </w:rPr>
  </w:style>
  <w:style w:type="paragraph" w:customStyle="1" w:styleId="TitleStyle">
    <w:name w:val="TitleStyle"/>
    <w:rsid w:val="007538BC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  <w:sz w:val="24"/>
      <w:lang w:eastAsia="pl-PL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7538BC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9F5648"/>
    <w:rPr>
      <w:color w:val="605E5C"/>
      <w:shd w:val="clear" w:color="auto" w:fill="E1DFDD"/>
    </w:rPr>
  </w:style>
  <w:style w:type="character" w:customStyle="1" w:styleId="TematkomentarzaZnak1">
    <w:name w:val="Temat komentarza Znak1"/>
    <w:basedOn w:val="TekstkomentarzaZnak"/>
    <w:uiPriority w:val="99"/>
    <w:semiHidden/>
    <w:rsid w:val="00345A1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345A1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g-scope">
    <w:name w:val="ng-scope"/>
    <w:basedOn w:val="Normalny"/>
    <w:rsid w:val="00345A15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345A1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345A1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zwciciem2Znak1">
    <w:name w:val="Tekst podstawowy z wcięciem 2 Znak1"/>
    <w:basedOn w:val="TekstpodstawowywcityZnak"/>
    <w:uiPriority w:val="99"/>
    <w:semiHidden/>
    <w:rsid w:val="00345A1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MapadokumentuZnak2">
    <w:name w:val="Mapa dokumentu Znak2"/>
    <w:basedOn w:val="Domylnaczcionkaakapitu"/>
    <w:uiPriority w:val="99"/>
    <w:semiHidden/>
    <w:rsid w:val="00345A15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Brak">
    <w:name w:val="Brak"/>
    <w:rsid w:val="00345A15"/>
  </w:style>
  <w:style w:type="paragraph" w:customStyle="1" w:styleId="Style39">
    <w:name w:val="Style39"/>
    <w:basedOn w:val="Normalny"/>
    <w:uiPriority w:val="99"/>
    <w:rsid w:val="00345A15"/>
    <w:pPr>
      <w:widowControl w:val="0"/>
      <w:suppressAutoHyphens w:val="0"/>
      <w:autoSpaceDE w:val="0"/>
      <w:autoSpaceDN w:val="0"/>
      <w:adjustRightInd w:val="0"/>
      <w:spacing w:line="293" w:lineRule="exact"/>
      <w:jc w:val="both"/>
    </w:pPr>
    <w:rPr>
      <w:rFonts w:ascii="Calibri" w:eastAsiaTheme="minorEastAsia" w:hAnsi="Calibri" w:cstheme="minorBidi"/>
      <w:sz w:val="24"/>
      <w:szCs w:val="24"/>
      <w:lang w:eastAsia="pl-PL"/>
    </w:rPr>
  </w:style>
  <w:style w:type="character" w:customStyle="1" w:styleId="FontStyle42">
    <w:name w:val="Font Style42"/>
    <w:basedOn w:val="Domylnaczcionkaakapitu"/>
    <w:uiPriority w:val="99"/>
    <w:rsid w:val="00345A15"/>
    <w:rPr>
      <w:rFonts w:ascii="Calibri" w:hAnsi="Calibri" w:cs="Calibri"/>
      <w:sz w:val="22"/>
      <w:szCs w:val="22"/>
    </w:rPr>
  </w:style>
  <w:style w:type="paragraph" w:customStyle="1" w:styleId="DomylneA">
    <w:name w:val="Domyślne A"/>
    <w:rsid w:val="00345A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pl-PL"/>
    </w:rPr>
  </w:style>
  <w:style w:type="paragraph" w:customStyle="1" w:styleId="TreA">
    <w:name w:val="Treść A"/>
    <w:rsid w:val="00345A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paragraph" w:customStyle="1" w:styleId="Punktnumerowany">
    <w:name w:val="Punkt numerowany"/>
    <w:basedOn w:val="Normalny"/>
    <w:rsid w:val="00345A15"/>
    <w:pPr>
      <w:numPr>
        <w:numId w:val="47"/>
      </w:numPr>
      <w:suppressAutoHyphens w:val="0"/>
      <w:spacing w:before="120"/>
      <w:jc w:val="both"/>
    </w:pPr>
    <w:rPr>
      <w:sz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45A15"/>
    <w:rPr>
      <w:i/>
      <w:iCs/>
    </w:rPr>
  </w:style>
  <w:style w:type="character" w:customStyle="1" w:styleId="ng-scope1">
    <w:name w:val="ng-scope1"/>
    <w:basedOn w:val="Domylnaczcionkaakapitu"/>
    <w:rsid w:val="00345A15"/>
  </w:style>
  <w:style w:type="character" w:customStyle="1" w:styleId="FontStyle23">
    <w:name w:val="Font Style23"/>
    <w:rsid w:val="00345A15"/>
    <w:rPr>
      <w:rFonts w:ascii="Arial" w:hAnsi="Arial" w:cs="Arial"/>
      <w:sz w:val="22"/>
      <w:szCs w:val="22"/>
    </w:rPr>
  </w:style>
  <w:style w:type="paragraph" w:customStyle="1" w:styleId="Style2">
    <w:name w:val="Style2"/>
    <w:basedOn w:val="Normalny"/>
    <w:rsid w:val="00345A15"/>
    <w:pPr>
      <w:widowControl w:val="0"/>
      <w:suppressAutoHyphens w:val="0"/>
      <w:autoSpaceDE w:val="0"/>
      <w:spacing w:line="252" w:lineRule="exact"/>
    </w:pPr>
    <w:rPr>
      <w:sz w:val="24"/>
      <w:szCs w:val="24"/>
    </w:rPr>
  </w:style>
  <w:style w:type="paragraph" w:customStyle="1" w:styleId="Style24">
    <w:name w:val="Style24"/>
    <w:basedOn w:val="Normalny"/>
    <w:rsid w:val="00345A15"/>
    <w:pPr>
      <w:widowControl w:val="0"/>
      <w:suppressAutoHyphens w:val="0"/>
      <w:autoSpaceDE w:val="0"/>
      <w:autoSpaceDN w:val="0"/>
      <w:adjustRightInd w:val="0"/>
    </w:pPr>
    <w:rPr>
      <w:rFonts w:ascii="Bookman Old Style" w:hAnsi="Bookman Old Style"/>
      <w:sz w:val="24"/>
      <w:szCs w:val="24"/>
      <w:lang w:eastAsia="pl-PL"/>
    </w:rPr>
  </w:style>
  <w:style w:type="paragraph" w:customStyle="1" w:styleId="Style25">
    <w:name w:val="Style25"/>
    <w:basedOn w:val="Normalny"/>
    <w:rsid w:val="00345A15"/>
    <w:pPr>
      <w:widowControl w:val="0"/>
      <w:suppressAutoHyphens w:val="0"/>
      <w:autoSpaceDE w:val="0"/>
      <w:autoSpaceDN w:val="0"/>
      <w:adjustRightInd w:val="0"/>
      <w:spacing w:line="326" w:lineRule="exact"/>
      <w:ind w:hanging="288"/>
      <w:jc w:val="both"/>
    </w:pPr>
    <w:rPr>
      <w:rFonts w:ascii="Bookman Old Style" w:hAnsi="Bookman Old Style"/>
      <w:sz w:val="24"/>
      <w:szCs w:val="24"/>
      <w:lang w:eastAsia="pl-PL"/>
    </w:rPr>
  </w:style>
  <w:style w:type="paragraph" w:customStyle="1" w:styleId="Style28">
    <w:name w:val="Style28"/>
    <w:basedOn w:val="Normalny"/>
    <w:rsid w:val="00345A15"/>
    <w:pPr>
      <w:widowControl w:val="0"/>
      <w:suppressAutoHyphens w:val="0"/>
      <w:autoSpaceDE w:val="0"/>
      <w:autoSpaceDN w:val="0"/>
      <w:adjustRightInd w:val="0"/>
      <w:spacing w:line="324" w:lineRule="exact"/>
      <w:jc w:val="both"/>
    </w:pPr>
    <w:rPr>
      <w:rFonts w:ascii="Bookman Old Style" w:hAnsi="Bookman Old Style"/>
      <w:sz w:val="24"/>
      <w:szCs w:val="24"/>
      <w:lang w:eastAsia="pl-PL"/>
    </w:rPr>
  </w:style>
  <w:style w:type="character" w:customStyle="1" w:styleId="FontStyle32">
    <w:name w:val="Font Style32"/>
    <w:rsid w:val="00345A15"/>
    <w:rPr>
      <w:rFonts w:ascii="Bookman Old Style" w:hAnsi="Bookman Old Style" w:cs="Bookman Old Style" w:hint="default"/>
      <w:b/>
      <w:bCs/>
      <w:sz w:val="18"/>
      <w:szCs w:val="18"/>
    </w:rPr>
  </w:style>
  <w:style w:type="character" w:customStyle="1" w:styleId="FontStyle33">
    <w:name w:val="Font Style33"/>
    <w:rsid w:val="00345A15"/>
    <w:rPr>
      <w:rFonts w:ascii="Bookman Old Style" w:hAnsi="Bookman Old Style" w:cs="Bookman Old Style" w:hint="default"/>
      <w:sz w:val="18"/>
      <w:szCs w:val="18"/>
    </w:rPr>
  </w:style>
  <w:style w:type="character" w:customStyle="1" w:styleId="FontStyle39">
    <w:name w:val="Font Style39"/>
    <w:rsid w:val="00345A15"/>
    <w:rPr>
      <w:rFonts w:ascii="Franklin Gothic Heavy" w:hAnsi="Franklin Gothic Heavy" w:cs="Franklin Gothic Heavy" w:hint="default"/>
      <w:sz w:val="18"/>
      <w:szCs w:val="18"/>
    </w:rPr>
  </w:style>
  <w:style w:type="paragraph" w:customStyle="1" w:styleId="TableContents">
    <w:name w:val="Table Contents"/>
    <w:basedOn w:val="Standard"/>
    <w:rsid w:val="00345A15"/>
    <w:pPr>
      <w:suppressLineNumbers/>
      <w:autoSpaceDN/>
    </w:pPr>
    <w:rPr>
      <w:rFonts w:eastAsia="Arial Unicode MS" w:cs="Times New Roman"/>
      <w:color w:val="000000"/>
      <w:kern w:val="1"/>
      <w:lang w:val="en-US" w:eastAsia="en-US" w:bidi="en-US"/>
    </w:rPr>
  </w:style>
  <w:style w:type="paragraph" w:customStyle="1" w:styleId="Nagwek11">
    <w:name w:val="Nagłówek 11"/>
    <w:basedOn w:val="Normalny"/>
    <w:next w:val="Textbody"/>
    <w:rsid w:val="00345A15"/>
    <w:pPr>
      <w:keepNext/>
      <w:widowControl w:val="0"/>
      <w:spacing w:before="240" w:after="283"/>
      <w:textAlignment w:val="baseline"/>
    </w:pPr>
    <w:rPr>
      <w:rFonts w:eastAsia="Arial Unicode MS" w:cs="Tahoma"/>
      <w:b/>
      <w:bCs/>
      <w:color w:val="000000"/>
      <w:kern w:val="1"/>
      <w:sz w:val="48"/>
      <w:szCs w:val="48"/>
      <w:lang w:val="en-US" w:eastAsia="en-US" w:bidi="en-US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unhideWhenUsed/>
    <w:rsid w:val="00345A15"/>
    <w:pPr>
      <w:pBdr>
        <w:bottom w:val="single" w:sz="6" w:space="1" w:color="auto"/>
      </w:pBdr>
      <w:suppressAutoHyphens w:val="0"/>
      <w:jc w:val="center"/>
    </w:pPr>
    <w:rPr>
      <w:rFonts w:ascii="Arial" w:hAnsi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rsid w:val="00345A15"/>
    <w:rPr>
      <w:rFonts w:ascii="Arial" w:eastAsia="Times New Roman" w:hAnsi="Arial" w:cs="Times New Roman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345A15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345A15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agicieoddouformularzaZnak1">
    <w:name w:val="Zagięcie od dołu formularza Znak1"/>
    <w:basedOn w:val="Domylnaczcionkaakapitu"/>
    <w:uiPriority w:val="99"/>
    <w:semiHidden/>
    <w:rsid w:val="00345A15"/>
    <w:rPr>
      <w:rFonts w:ascii="Arial" w:eastAsia="Times New Roman" w:hAnsi="Arial" w:cs="Arial"/>
      <w:vanish/>
      <w:sz w:val="16"/>
      <w:szCs w:val="16"/>
      <w:lang w:eastAsia="ar-SA"/>
    </w:rPr>
  </w:style>
  <w:style w:type="character" w:customStyle="1" w:styleId="proddesc9">
    <w:name w:val="proddesc9"/>
    <w:basedOn w:val="Domylnaczcionkaakapitu"/>
    <w:rsid w:val="00345A15"/>
  </w:style>
  <w:style w:type="character" w:customStyle="1" w:styleId="prodprice9">
    <w:name w:val="prodprice9"/>
    <w:rsid w:val="00345A15"/>
    <w:rPr>
      <w:strike w:val="0"/>
      <w:dstrike w:val="0"/>
      <w:sz w:val="35"/>
      <w:szCs w:val="35"/>
      <w:u w:val="none"/>
      <w:effect w:val="none"/>
    </w:rPr>
  </w:style>
  <w:style w:type="character" w:customStyle="1" w:styleId="arrow">
    <w:name w:val="arrow"/>
    <w:basedOn w:val="Domylnaczcionkaakapitu"/>
    <w:rsid w:val="00345A15"/>
  </w:style>
  <w:style w:type="paragraph" w:customStyle="1" w:styleId="productdescription">
    <w:name w:val="product_description"/>
    <w:basedOn w:val="Normalny"/>
    <w:rsid w:val="00345A15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styleId="Numerstrony">
    <w:name w:val="page number"/>
    <w:basedOn w:val="Domylnaczcionkaakapitu"/>
    <w:rsid w:val="00345A15"/>
  </w:style>
  <w:style w:type="paragraph" w:customStyle="1" w:styleId="tekstost">
    <w:name w:val="tekst ost"/>
    <w:basedOn w:val="Normalny"/>
    <w:rsid w:val="00345A15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lang w:eastAsia="pl-PL"/>
    </w:rPr>
  </w:style>
  <w:style w:type="paragraph" w:customStyle="1" w:styleId="Style1">
    <w:name w:val="Style 1"/>
    <w:rsid w:val="00345A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WW8Num9z0">
    <w:name w:val="WW8Num9z0"/>
    <w:rsid w:val="00345A15"/>
    <w:rPr>
      <w:rFonts w:ascii="Symbol" w:hAnsi="Symbol"/>
      <w:sz w:val="18"/>
      <w:szCs w:val="18"/>
    </w:rPr>
  </w:style>
  <w:style w:type="character" w:customStyle="1" w:styleId="StandardZnak">
    <w:name w:val="Standard Znak"/>
    <w:link w:val="Standard"/>
    <w:rsid w:val="002822EA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font8">
    <w:name w:val="font8"/>
    <w:basedOn w:val="Normalny"/>
    <w:rsid w:val="002E6512"/>
    <w:pPr>
      <w:suppressAutoHyphens w:val="0"/>
      <w:spacing w:before="100" w:beforeAutospacing="1" w:after="100" w:afterAutospacing="1"/>
    </w:pPr>
    <w:rPr>
      <w:rFonts w:ascii="Calibri" w:hAnsi="Calibri" w:cs="Calibri"/>
      <w:color w:val="008000"/>
      <w:lang w:eastAsia="pl-PL"/>
    </w:rPr>
  </w:style>
  <w:style w:type="paragraph" w:customStyle="1" w:styleId="font9">
    <w:name w:val="font9"/>
    <w:basedOn w:val="Normalny"/>
    <w:rsid w:val="002E6512"/>
    <w:pPr>
      <w:suppressAutoHyphens w:val="0"/>
      <w:spacing w:before="100" w:beforeAutospacing="1" w:after="100" w:afterAutospacing="1"/>
    </w:pPr>
    <w:rPr>
      <w:rFonts w:ascii="Montserrat" w:hAnsi="Montserrat"/>
      <w:color w:val="008000"/>
      <w:sz w:val="24"/>
      <w:szCs w:val="24"/>
      <w:lang w:eastAsia="pl-PL"/>
    </w:rPr>
  </w:style>
  <w:style w:type="paragraph" w:customStyle="1" w:styleId="font10">
    <w:name w:val="font10"/>
    <w:basedOn w:val="Normalny"/>
    <w:rsid w:val="002E6512"/>
    <w:pPr>
      <w:suppressAutoHyphens w:val="0"/>
      <w:spacing w:before="100" w:beforeAutospacing="1" w:after="100" w:afterAutospacing="1"/>
    </w:pPr>
    <w:rPr>
      <w:rFonts w:ascii="Montserrat" w:hAnsi="Montserrat"/>
      <w:color w:val="008000"/>
      <w:sz w:val="24"/>
      <w:szCs w:val="24"/>
      <w:lang w:eastAsia="pl-PL"/>
    </w:rPr>
  </w:style>
  <w:style w:type="paragraph" w:customStyle="1" w:styleId="font11">
    <w:name w:val="font11"/>
    <w:basedOn w:val="Normalny"/>
    <w:rsid w:val="002E6512"/>
    <w:pPr>
      <w:suppressAutoHyphens w:val="0"/>
      <w:spacing w:before="100" w:beforeAutospacing="1" w:after="100" w:afterAutospacing="1"/>
    </w:pPr>
    <w:rPr>
      <w:rFonts w:ascii="Montserrat" w:hAnsi="Montserrat"/>
      <w:color w:val="008000"/>
      <w:sz w:val="32"/>
      <w:szCs w:val="32"/>
      <w:lang w:eastAsia="pl-PL"/>
    </w:rPr>
  </w:style>
  <w:style w:type="paragraph" w:customStyle="1" w:styleId="font12">
    <w:name w:val="font12"/>
    <w:basedOn w:val="Normalny"/>
    <w:rsid w:val="002E6512"/>
    <w:pPr>
      <w:suppressAutoHyphens w:val="0"/>
      <w:spacing w:before="100" w:beforeAutospacing="1" w:after="100" w:afterAutospacing="1"/>
    </w:pPr>
    <w:rPr>
      <w:rFonts w:ascii="Calibri" w:hAnsi="Calibri" w:cs="Calibri"/>
      <w:color w:val="008000"/>
      <w:sz w:val="36"/>
      <w:szCs w:val="36"/>
      <w:lang w:eastAsia="pl-PL"/>
    </w:rPr>
  </w:style>
  <w:style w:type="paragraph" w:customStyle="1" w:styleId="font13">
    <w:name w:val="font13"/>
    <w:basedOn w:val="Normalny"/>
    <w:rsid w:val="002E6512"/>
    <w:pPr>
      <w:suppressAutoHyphens w:val="0"/>
      <w:spacing w:before="100" w:beforeAutospacing="1" w:after="100" w:afterAutospacing="1"/>
    </w:pPr>
    <w:rPr>
      <w:rFonts w:ascii="Calibri" w:hAnsi="Calibri" w:cs="Calibri"/>
      <w:color w:val="008000"/>
      <w:sz w:val="22"/>
      <w:szCs w:val="22"/>
      <w:lang w:eastAsia="pl-PL"/>
    </w:rPr>
  </w:style>
  <w:style w:type="paragraph" w:customStyle="1" w:styleId="font14">
    <w:name w:val="font14"/>
    <w:basedOn w:val="Normalny"/>
    <w:rsid w:val="002E6512"/>
    <w:pPr>
      <w:suppressAutoHyphens w:val="0"/>
      <w:spacing w:before="100" w:beforeAutospacing="1" w:after="100" w:afterAutospacing="1"/>
    </w:pPr>
    <w:rPr>
      <w:rFonts w:ascii="Montserrat" w:hAnsi="Montserrat"/>
      <w:color w:val="008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9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2B1DE-456C-40BC-B137-40F9C03DE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2</Pages>
  <Words>505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apniewska</dc:creator>
  <cp:lastModifiedBy>Adrianna Zalewska</cp:lastModifiedBy>
  <cp:revision>200</cp:revision>
  <dcterms:created xsi:type="dcterms:W3CDTF">2025-02-13T09:41:00Z</dcterms:created>
  <dcterms:modified xsi:type="dcterms:W3CDTF">2025-05-22T07:55:00Z</dcterms:modified>
</cp:coreProperties>
</file>