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7193" w14:textId="77777777" w:rsidR="00F03AEE" w:rsidRDefault="00F03AEE" w:rsidP="00A471BF">
      <w:pPr>
        <w:rPr>
          <w:rFonts w:ascii="Calibri" w:hAnsi="Calibri" w:cs="Calibri"/>
        </w:rPr>
      </w:pPr>
    </w:p>
    <w:p w14:paraId="7149D974" w14:textId="77777777" w:rsidR="009C4E57" w:rsidRPr="00473487" w:rsidRDefault="009C4E57" w:rsidP="00AE3680">
      <w:pPr>
        <w:jc w:val="right"/>
        <w:rPr>
          <w:rFonts w:ascii="Calibri" w:hAnsi="Calibri" w:cs="Calibri"/>
        </w:rPr>
      </w:pPr>
      <w:r w:rsidRPr="00473487">
        <w:rPr>
          <w:rFonts w:ascii="Calibri" w:hAnsi="Calibri" w:cs="Calibri"/>
        </w:rPr>
        <w:t>Załącznik nr 2 do SWZ</w:t>
      </w:r>
    </w:p>
    <w:p w14:paraId="392829DB" w14:textId="77777777" w:rsidR="009C4E57" w:rsidRPr="00473487" w:rsidRDefault="009C4E57" w:rsidP="00AE3680">
      <w:pPr>
        <w:tabs>
          <w:tab w:val="decimal" w:leader="dot" w:pos="4620"/>
          <w:tab w:val="decimal" w:leader="dot" w:pos="4680"/>
        </w:tabs>
        <w:jc w:val="both"/>
        <w:rPr>
          <w:rFonts w:ascii="Calibri" w:hAnsi="Calibri" w:cs="Calibri"/>
        </w:rPr>
      </w:pPr>
      <w:r w:rsidRPr="00473487">
        <w:rPr>
          <w:rFonts w:ascii="Calibri" w:hAnsi="Calibri" w:cs="Calibri"/>
        </w:rPr>
        <w:tab/>
      </w:r>
      <w:r w:rsidRPr="00473487">
        <w:rPr>
          <w:rFonts w:ascii="Calibri" w:hAnsi="Calibri" w:cs="Calibri"/>
        </w:rPr>
        <w:tab/>
        <w:t xml:space="preserve">                                  </w:t>
      </w:r>
    </w:p>
    <w:p w14:paraId="54DA93FE" w14:textId="77777777" w:rsidR="009C4E57" w:rsidRPr="00473487" w:rsidRDefault="009C4E57" w:rsidP="00AE3680">
      <w:pPr>
        <w:tabs>
          <w:tab w:val="center" w:pos="2268"/>
        </w:tabs>
        <w:jc w:val="both"/>
        <w:rPr>
          <w:rFonts w:ascii="Calibri" w:hAnsi="Calibri" w:cs="Calibri"/>
          <w:i/>
        </w:rPr>
      </w:pPr>
      <w:r w:rsidRPr="00473487">
        <w:rPr>
          <w:rFonts w:ascii="Calibri" w:hAnsi="Calibri" w:cs="Calibri"/>
        </w:rPr>
        <w:t xml:space="preserve"> </w:t>
      </w:r>
      <w:r w:rsidRPr="00473487">
        <w:rPr>
          <w:rFonts w:ascii="Calibri" w:hAnsi="Calibri" w:cs="Calibri"/>
        </w:rPr>
        <w:tab/>
      </w:r>
      <w:r w:rsidRPr="00473487">
        <w:rPr>
          <w:rFonts w:ascii="Calibri" w:hAnsi="Calibri" w:cs="Calibri"/>
          <w:i/>
        </w:rPr>
        <w:t>(Nazwa i adres Wykonawcy)</w:t>
      </w:r>
    </w:p>
    <w:p w14:paraId="606C6484" w14:textId="77777777" w:rsidR="009C4E57" w:rsidRPr="00473487" w:rsidRDefault="009C4E57" w:rsidP="00AE3680">
      <w:pPr>
        <w:tabs>
          <w:tab w:val="left" w:pos="7088"/>
          <w:tab w:val="left" w:pos="8080"/>
          <w:tab w:val="left" w:pos="8222"/>
          <w:tab w:val="decimal" w:leader="dot" w:pos="10206"/>
        </w:tabs>
        <w:jc w:val="center"/>
        <w:rPr>
          <w:rFonts w:ascii="Calibri" w:hAnsi="Calibri" w:cs="Calibri"/>
          <w:i/>
        </w:rPr>
      </w:pPr>
      <w:r w:rsidRPr="00473487">
        <w:rPr>
          <w:rFonts w:ascii="Calibri" w:hAnsi="Calibri" w:cs="Calibri"/>
          <w:b/>
        </w:rPr>
        <w:t xml:space="preserve">                                                  </w:t>
      </w:r>
    </w:p>
    <w:p w14:paraId="395915B6" w14:textId="77777777" w:rsidR="009C4E57" w:rsidRPr="00473487" w:rsidRDefault="009C4E57" w:rsidP="00AE3680">
      <w:pPr>
        <w:tabs>
          <w:tab w:val="decimal" w:leader="dot" w:pos="4680"/>
        </w:tabs>
        <w:jc w:val="both"/>
        <w:rPr>
          <w:rFonts w:ascii="Calibri" w:hAnsi="Calibri" w:cs="Calibri"/>
          <w:lang w:val="de-DE"/>
        </w:rPr>
      </w:pPr>
      <w:r w:rsidRPr="00473487">
        <w:rPr>
          <w:rFonts w:ascii="Calibri" w:hAnsi="Calibri" w:cs="Calibri"/>
          <w:lang w:val="de-DE"/>
        </w:rPr>
        <w:t>NR NIP / KRS: ……………………………..</w:t>
      </w:r>
    </w:p>
    <w:p w14:paraId="29A2C754" w14:textId="77777777" w:rsidR="009C4E57" w:rsidRPr="00473487" w:rsidRDefault="009C4E57" w:rsidP="00AE3680">
      <w:pPr>
        <w:tabs>
          <w:tab w:val="decimal" w:leader="dot" w:pos="4680"/>
        </w:tabs>
        <w:jc w:val="both"/>
        <w:rPr>
          <w:rFonts w:ascii="Calibri" w:hAnsi="Calibri" w:cs="Calibri"/>
          <w:lang w:val="de-DE"/>
        </w:rPr>
      </w:pPr>
      <w:r w:rsidRPr="00473487">
        <w:rPr>
          <w:rFonts w:ascii="Calibri" w:hAnsi="Calibri" w:cs="Calibri"/>
          <w:lang w:val="de-DE"/>
        </w:rPr>
        <w:t>REGON: ………………………………..…..</w:t>
      </w:r>
    </w:p>
    <w:p w14:paraId="64C59DAE" w14:textId="77777777" w:rsidR="009C4E57" w:rsidRPr="00473487" w:rsidRDefault="009C4E57" w:rsidP="00AE3680">
      <w:pPr>
        <w:tabs>
          <w:tab w:val="decimal" w:leader="dot" w:pos="4680"/>
        </w:tabs>
        <w:jc w:val="both"/>
        <w:rPr>
          <w:rFonts w:ascii="Calibri" w:hAnsi="Calibri" w:cs="Calibri"/>
          <w:lang w:val="de-DE"/>
        </w:rPr>
      </w:pPr>
      <w:r w:rsidRPr="00473487">
        <w:rPr>
          <w:rFonts w:ascii="Calibri" w:hAnsi="Calibri" w:cs="Calibri"/>
          <w:lang w:val="de-DE"/>
        </w:rPr>
        <w:t xml:space="preserve">Telefon / Fax: ………………………………  </w:t>
      </w:r>
    </w:p>
    <w:p w14:paraId="0C3F16F2" w14:textId="77777777" w:rsidR="009C4E57" w:rsidRPr="00473487" w:rsidRDefault="009C4E57" w:rsidP="00AE3680">
      <w:pPr>
        <w:tabs>
          <w:tab w:val="decimal" w:leader="dot" w:pos="4680"/>
        </w:tabs>
        <w:jc w:val="both"/>
        <w:rPr>
          <w:rFonts w:ascii="Calibri" w:hAnsi="Calibri" w:cs="Calibri"/>
          <w:lang w:val="de-DE"/>
        </w:rPr>
      </w:pPr>
      <w:r w:rsidRPr="00473487">
        <w:rPr>
          <w:rFonts w:ascii="Calibri" w:hAnsi="Calibri" w:cs="Calibri"/>
          <w:lang w:val="de-DE"/>
        </w:rPr>
        <w:t xml:space="preserve">adres e-mail: ………………………….….                     </w:t>
      </w:r>
    </w:p>
    <w:p w14:paraId="6B60099E" w14:textId="77777777" w:rsidR="009C4E57" w:rsidRPr="00473487" w:rsidRDefault="009C4E57" w:rsidP="00AE3680">
      <w:pPr>
        <w:rPr>
          <w:rFonts w:ascii="Calibri" w:hAnsi="Calibri" w:cs="Calibri"/>
          <w:b/>
          <w:bCs/>
          <w:lang w:val="de-DE"/>
        </w:rPr>
      </w:pPr>
    </w:p>
    <w:p w14:paraId="5E5DEC15" w14:textId="77777777" w:rsidR="009C4E57" w:rsidRPr="00473487" w:rsidRDefault="009C4E57" w:rsidP="00AE3680">
      <w:pPr>
        <w:rPr>
          <w:rFonts w:ascii="Calibri" w:hAnsi="Calibri" w:cs="Calibri"/>
          <w:b/>
          <w:bCs/>
          <w:lang w:val="de-DE"/>
        </w:rPr>
      </w:pPr>
      <w:r w:rsidRPr="00473487">
        <w:rPr>
          <w:rFonts w:ascii="Calibri" w:hAnsi="Calibri" w:cs="Calibri"/>
          <w:b/>
          <w:bCs/>
          <w:lang w:val="de-DE"/>
        </w:rPr>
        <w:t xml:space="preserve">                                                                                                                                                Zamawiający: </w:t>
      </w:r>
    </w:p>
    <w:p w14:paraId="5436BADE" w14:textId="77777777" w:rsidR="009C4E57" w:rsidRPr="00473487" w:rsidRDefault="009C4E57" w:rsidP="00AE3680">
      <w:pPr>
        <w:jc w:val="both"/>
        <w:rPr>
          <w:rFonts w:ascii="Calibri" w:hAnsi="Calibri" w:cs="Calibri"/>
          <w:b/>
        </w:rPr>
      </w:pPr>
    </w:p>
    <w:p w14:paraId="52ABBD4D" w14:textId="77777777" w:rsidR="009C4E57" w:rsidRPr="00473487" w:rsidRDefault="009C4E57" w:rsidP="00AE3680">
      <w:pPr>
        <w:jc w:val="right"/>
        <w:rPr>
          <w:rFonts w:ascii="Calibri" w:hAnsi="Calibri" w:cs="Calibri"/>
          <w:b/>
        </w:rPr>
      </w:pPr>
      <w:r w:rsidRPr="00473487">
        <w:rPr>
          <w:rFonts w:ascii="Calibri" w:hAnsi="Calibri" w:cs="Calibri"/>
          <w:b/>
        </w:rPr>
        <w:t xml:space="preserve">Samodzielny Publiczny Zakład Opieki Zdrowotnej w Myślenicach </w:t>
      </w:r>
    </w:p>
    <w:p w14:paraId="218A06F8" w14:textId="77777777" w:rsidR="009C4E57" w:rsidRPr="00473487" w:rsidRDefault="009C4E57" w:rsidP="00E31977">
      <w:pPr>
        <w:jc w:val="right"/>
        <w:rPr>
          <w:rFonts w:ascii="Calibri" w:hAnsi="Calibri" w:cs="Calibri"/>
          <w:b/>
          <w:bCs/>
        </w:rPr>
      </w:pPr>
      <w:r w:rsidRPr="00473487">
        <w:rPr>
          <w:rFonts w:ascii="Calibri" w:hAnsi="Calibri" w:cs="Calibri"/>
          <w:b/>
          <w:bCs/>
        </w:rPr>
        <w:t>32-400 Myślenice</w:t>
      </w:r>
      <w:r w:rsidR="00E31977" w:rsidRPr="00473487">
        <w:rPr>
          <w:rFonts w:ascii="Calibri" w:hAnsi="Calibri" w:cs="Calibri"/>
          <w:b/>
          <w:bCs/>
        </w:rPr>
        <w:t xml:space="preserve">, </w:t>
      </w:r>
      <w:r w:rsidRPr="00473487">
        <w:rPr>
          <w:rFonts w:ascii="Calibri" w:hAnsi="Calibri" w:cs="Calibri"/>
          <w:b/>
          <w:bCs/>
        </w:rPr>
        <w:t>ul. Szpitalna 2</w:t>
      </w:r>
    </w:p>
    <w:p w14:paraId="486303FA" w14:textId="77777777" w:rsidR="00F03AEE" w:rsidRDefault="00F03AEE" w:rsidP="00F03AEE">
      <w:pPr>
        <w:ind w:right="56"/>
        <w:jc w:val="both"/>
        <w:rPr>
          <w:rFonts w:ascii="Arial" w:hAnsi="Arial" w:cs="Arial"/>
          <w:b/>
        </w:rPr>
      </w:pPr>
    </w:p>
    <w:p w14:paraId="4B74281D" w14:textId="77777777" w:rsidR="000A6726" w:rsidRDefault="000A6726" w:rsidP="000A6726">
      <w:pPr>
        <w:ind w:right="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</w:t>
      </w:r>
      <w:r w:rsidRPr="00C90658">
        <w:rPr>
          <w:rFonts w:ascii="Arial" w:hAnsi="Arial" w:cs="Arial"/>
          <w:b/>
        </w:rPr>
        <w:t xml:space="preserve"> odczynników </w:t>
      </w:r>
      <w:r>
        <w:rPr>
          <w:rFonts w:ascii="Arial" w:hAnsi="Arial" w:cs="Arial"/>
          <w:b/>
        </w:rPr>
        <w:t>i materiałów kontrolnych do oznaczeń anty CCP wykonywanych metodą ECLIA na analizatorze Cobas pure oraz dostawa odczynników dla Laboratorium Analityki Medycznej przez okres 36 miesięcy.</w:t>
      </w:r>
    </w:p>
    <w:p w14:paraId="26118BD9" w14:textId="77777777" w:rsidR="009C4E57" w:rsidRDefault="009C4E57" w:rsidP="00AE3680">
      <w:pPr>
        <w:rPr>
          <w:rFonts w:ascii="Calibri" w:hAnsi="Calibri" w:cs="Calibri"/>
          <w:u w:val="single"/>
        </w:rPr>
      </w:pPr>
    </w:p>
    <w:p w14:paraId="2C8F6B02" w14:textId="77777777" w:rsidR="00A471BF" w:rsidRPr="00473487" w:rsidRDefault="00A471BF" w:rsidP="00AE3680">
      <w:pPr>
        <w:rPr>
          <w:rFonts w:ascii="Calibri" w:hAnsi="Calibri" w:cs="Calibri"/>
          <w:u w:val="single"/>
        </w:rPr>
      </w:pPr>
    </w:p>
    <w:p w14:paraId="0A2ED5BB" w14:textId="77777777" w:rsidR="009C4E57" w:rsidRPr="00473487" w:rsidRDefault="009C4E57" w:rsidP="00BF7CEC">
      <w:pPr>
        <w:keepNext/>
        <w:jc w:val="center"/>
        <w:outlineLvl w:val="0"/>
        <w:rPr>
          <w:rFonts w:ascii="Calibri" w:hAnsi="Calibri" w:cs="Calibri"/>
          <w:b/>
          <w:u w:val="single"/>
        </w:rPr>
      </w:pPr>
      <w:r w:rsidRPr="00473487">
        <w:rPr>
          <w:rFonts w:ascii="Calibri" w:hAnsi="Calibri" w:cs="Calibri"/>
          <w:b/>
          <w:u w:val="single"/>
        </w:rPr>
        <w:t>FORMULARZ OFERTY</w:t>
      </w:r>
    </w:p>
    <w:p w14:paraId="41CA2EDD" w14:textId="77777777" w:rsidR="009C4E57" w:rsidRPr="00FB4F5E" w:rsidRDefault="009C4E57" w:rsidP="00FB4F5E">
      <w:pPr>
        <w:jc w:val="center"/>
        <w:rPr>
          <w:rFonts w:ascii="Calibri" w:hAnsi="Calibri" w:cs="Calibri"/>
        </w:rPr>
      </w:pPr>
      <w:r w:rsidRPr="00473487">
        <w:rPr>
          <w:rFonts w:ascii="Calibri" w:hAnsi="Calibri" w:cs="Calibri"/>
        </w:rPr>
        <w:t xml:space="preserve">dla zamówienia publicznego </w:t>
      </w:r>
    </w:p>
    <w:p w14:paraId="24DC792A" w14:textId="3552E079" w:rsidR="00F03AEE" w:rsidRDefault="009C4E57" w:rsidP="007A6413">
      <w:pPr>
        <w:jc w:val="center"/>
        <w:rPr>
          <w:rFonts w:ascii="Calibri" w:hAnsi="Calibri" w:cs="Calibri"/>
          <w:b/>
        </w:rPr>
      </w:pPr>
      <w:r w:rsidRPr="00473487">
        <w:rPr>
          <w:rFonts w:ascii="Calibri" w:hAnsi="Calibri" w:cs="Calibri"/>
          <w:b/>
        </w:rPr>
        <w:t xml:space="preserve">nr </w:t>
      </w:r>
      <w:r w:rsidR="000A6726">
        <w:rPr>
          <w:rFonts w:ascii="Calibri" w:hAnsi="Calibri" w:cs="Calibri"/>
          <w:b/>
        </w:rPr>
        <w:t>14</w:t>
      </w:r>
      <w:r w:rsidRPr="00473487">
        <w:rPr>
          <w:rFonts w:ascii="Calibri" w:hAnsi="Calibri" w:cs="Calibri"/>
          <w:b/>
        </w:rPr>
        <w:t>/PN/2</w:t>
      </w:r>
      <w:r w:rsidR="00E51385">
        <w:rPr>
          <w:rFonts w:ascii="Calibri" w:hAnsi="Calibri" w:cs="Calibri"/>
          <w:b/>
        </w:rPr>
        <w:t>5</w:t>
      </w:r>
    </w:p>
    <w:p w14:paraId="560656C1" w14:textId="77777777" w:rsidR="000B7A28" w:rsidRDefault="000B7A28" w:rsidP="000A6726">
      <w:pPr>
        <w:ind w:right="56"/>
        <w:jc w:val="both"/>
        <w:rPr>
          <w:rFonts w:ascii="Arial" w:hAnsi="Arial" w:cs="Arial"/>
          <w:b/>
        </w:rPr>
      </w:pPr>
    </w:p>
    <w:p w14:paraId="6D3508C5" w14:textId="7BE3321C" w:rsidR="000A6726" w:rsidRDefault="000A6726" w:rsidP="000A6726">
      <w:pPr>
        <w:ind w:right="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1: Dostawa</w:t>
      </w:r>
      <w:r w:rsidRPr="00C90658">
        <w:rPr>
          <w:rFonts w:ascii="Arial" w:hAnsi="Arial" w:cs="Arial"/>
          <w:b/>
        </w:rPr>
        <w:t xml:space="preserve"> odczynników </w:t>
      </w:r>
      <w:r>
        <w:rPr>
          <w:rFonts w:ascii="Arial" w:hAnsi="Arial" w:cs="Arial"/>
          <w:b/>
        </w:rPr>
        <w:t>i materiałów kontrolnych do oznaczeń anty CCP wykonywanych metodą ECLIA na analizatorze Cobas dla Laboratorium Analityki Medycznej przez okres 36 miesięcy.</w:t>
      </w:r>
    </w:p>
    <w:p w14:paraId="328EEA9C" w14:textId="77777777" w:rsidR="000A6726" w:rsidRPr="00473487" w:rsidRDefault="000A6726" w:rsidP="000A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73487">
        <w:rPr>
          <w:rFonts w:ascii="Calibri" w:hAnsi="Calibri" w:cs="Calibri"/>
        </w:rPr>
        <w:t xml:space="preserve">Zamówienie wykonamy za cenę netto: .................................................................... zł. </w:t>
      </w:r>
    </w:p>
    <w:p w14:paraId="2FCB3FA9" w14:textId="77777777" w:rsidR="000A6726" w:rsidRPr="00473487" w:rsidRDefault="000A6726" w:rsidP="000A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73487">
        <w:rPr>
          <w:rFonts w:ascii="Calibri" w:hAnsi="Calibri" w:cs="Calibri"/>
        </w:rPr>
        <w:t>słownie netto ........................................................................................................................ zł.</w:t>
      </w:r>
    </w:p>
    <w:p w14:paraId="2355F9D5" w14:textId="77777777" w:rsidR="000A6726" w:rsidRPr="00473487" w:rsidRDefault="000A6726" w:rsidP="000A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73487">
        <w:rPr>
          <w:rFonts w:ascii="Calibri" w:hAnsi="Calibri" w:cs="Calibri"/>
        </w:rPr>
        <w:t>Podatek VAT………w kwocie………………………………………………………………zł</w:t>
      </w:r>
    </w:p>
    <w:p w14:paraId="345E2623" w14:textId="77777777" w:rsidR="000A6726" w:rsidRPr="00473487" w:rsidRDefault="000A6726" w:rsidP="000A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73487">
        <w:rPr>
          <w:rFonts w:ascii="Calibri" w:hAnsi="Calibri" w:cs="Calibri"/>
        </w:rPr>
        <w:t>Słownie podatek……………………………………………………………………………..zł</w:t>
      </w:r>
    </w:p>
    <w:p w14:paraId="1AE9EAAD" w14:textId="77777777" w:rsidR="000A6726" w:rsidRPr="00473487" w:rsidRDefault="000A6726" w:rsidP="000A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73487">
        <w:rPr>
          <w:rFonts w:ascii="Calibri" w:hAnsi="Calibri" w:cs="Calibri"/>
        </w:rPr>
        <w:t>brutto .................................................................................. zł.</w:t>
      </w:r>
    </w:p>
    <w:p w14:paraId="1ADCC026" w14:textId="77777777" w:rsidR="000A6726" w:rsidRPr="00473487" w:rsidRDefault="000A6726" w:rsidP="000A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73487">
        <w:rPr>
          <w:rFonts w:ascii="Calibri" w:hAnsi="Calibri" w:cs="Calibri"/>
        </w:rPr>
        <w:t>słownie brutto ....................................................................................................................... zł.</w:t>
      </w:r>
      <w:r w:rsidRPr="00473487">
        <w:rPr>
          <w:rFonts w:ascii="Calibri" w:hAnsi="Calibri" w:cs="Calibri"/>
        </w:rPr>
        <w:br/>
      </w:r>
    </w:p>
    <w:p w14:paraId="21C4285B" w14:textId="77777777" w:rsidR="000A6726" w:rsidRPr="00473487" w:rsidRDefault="000A6726" w:rsidP="000A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73487">
        <w:rPr>
          <w:rFonts w:ascii="Calibri" w:hAnsi="Calibri" w:cs="Calibri"/>
        </w:rPr>
        <w:t xml:space="preserve">Termin dostawy cito </w:t>
      </w:r>
      <w:r>
        <w:rPr>
          <w:rFonts w:ascii="Calibri" w:hAnsi="Calibri" w:cs="Calibri"/>
        </w:rPr>
        <w:t xml:space="preserve">wynosi do ………….. </w:t>
      </w:r>
      <w:r w:rsidRPr="00473487">
        <w:rPr>
          <w:rFonts w:ascii="Calibri" w:hAnsi="Calibri" w:cs="Calibri"/>
        </w:rPr>
        <w:t>godzin</w:t>
      </w:r>
    </w:p>
    <w:p w14:paraId="7D4CE786" w14:textId="77777777" w:rsidR="000A6726" w:rsidRPr="00473487" w:rsidRDefault="000A6726" w:rsidP="000A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73487">
        <w:rPr>
          <w:rFonts w:ascii="Calibri" w:hAnsi="Calibri" w:cs="Calibri"/>
        </w:rPr>
        <w:t>Do oferty dołączono wypełniony zgodnie z instrukcją załącznik nr 1</w:t>
      </w:r>
    </w:p>
    <w:p w14:paraId="79DA6F2B" w14:textId="77777777" w:rsidR="000A6726" w:rsidRDefault="000A6726" w:rsidP="000A6726">
      <w:pPr>
        <w:ind w:right="56"/>
        <w:jc w:val="both"/>
        <w:rPr>
          <w:rFonts w:ascii="Arial" w:hAnsi="Arial" w:cs="Arial"/>
          <w:b/>
        </w:rPr>
      </w:pPr>
    </w:p>
    <w:p w14:paraId="123509E8" w14:textId="77777777" w:rsidR="000A6726" w:rsidRDefault="000A6726" w:rsidP="000A6726">
      <w:pPr>
        <w:ind w:right="56"/>
        <w:jc w:val="both"/>
        <w:rPr>
          <w:rFonts w:ascii="Arial" w:hAnsi="Arial" w:cs="Arial"/>
          <w:b/>
        </w:rPr>
      </w:pPr>
    </w:p>
    <w:p w14:paraId="5444C48C" w14:textId="0A5AEFED" w:rsidR="000A6726" w:rsidRPr="000A6726" w:rsidRDefault="000A6726" w:rsidP="000A6726">
      <w:pPr>
        <w:ind w:right="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2: Dostawa odczynników dla Laboratorium Analityki Medycznej przez okres 36 miesięcy. </w:t>
      </w:r>
    </w:p>
    <w:p w14:paraId="4DAF55E0" w14:textId="77777777" w:rsidR="00586577" w:rsidRPr="00473487" w:rsidRDefault="00586577" w:rsidP="00586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73487">
        <w:rPr>
          <w:rFonts w:ascii="Calibri" w:hAnsi="Calibri" w:cs="Calibri"/>
        </w:rPr>
        <w:t xml:space="preserve">Zamówienie wykonamy za cenę netto: .................................................................... zł. </w:t>
      </w:r>
    </w:p>
    <w:p w14:paraId="5A7E5C06" w14:textId="77777777" w:rsidR="00586577" w:rsidRPr="00473487" w:rsidRDefault="00586577" w:rsidP="00586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73487">
        <w:rPr>
          <w:rFonts w:ascii="Calibri" w:hAnsi="Calibri" w:cs="Calibri"/>
        </w:rPr>
        <w:t>słownie netto ........................................................................................................................ zł.</w:t>
      </w:r>
    </w:p>
    <w:p w14:paraId="3C9D305D" w14:textId="77777777" w:rsidR="00586577" w:rsidRPr="00473487" w:rsidRDefault="00586577" w:rsidP="00586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73487">
        <w:rPr>
          <w:rFonts w:ascii="Calibri" w:hAnsi="Calibri" w:cs="Calibri"/>
        </w:rPr>
        <w:t>Podatek VAT………w kwocie………………………………………………………………zł</w:t>
      </w:r>
    </w:p>
    <w:p w14:paraId="755545FC" w14:textId="77777777" w:rsidR="00586577" w:rsidRPr="00473487" w:rsidRDefault="00586577" w:rsidP="00586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73487">
        <w:rPr>
          <w:rFonts w:ascii="Calibri" w:hAnsi="Calibri" w:cs="Calibri"/>
        </w:rPr>
        <w:t>Słownie podatek……………………………………………………………………………..zł</w:t>
      </w:r>
    </w:p>
    <w:p w14:paraId="636ACB75" w14:textId="77777777" w:rsidR="00586577" w:rsidRPr="00473487" w:rsidRDefault="00586577" w:rsidP="00586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73487">
        <w:rPr>
          <w:rFonts w:ascii="Calibri" w:hAnsi="Calibri" w:cs="Calibri"/>
        </w:rPr>
        <w:t>brutto .................................................................................. zł.</w:t>
      </w:r>
    </w:p>
    <w:p w14:paraId="130C2B89" w14:textId="77777777" w:rsidR="00586577" w:rsidRPr="00473487" w:rsidRDefault="00586577" w:rsidP="00586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73487">
        <w:rPr>
          <w:rFonts w:ascii="Calibri" w:hAnsi="Calibri" w:cs="Calibri"/>
        </w:rPr>
        <w:t>słownie brutto ....................................................................................................................... zł.</w:t>
      </w:r>
      <w:r w:rsidRPr="00473487">
        <w:rPr>
          <w:rFonts w:ascii="Calibri" w:hAnsi="Calibri" w:cs="Calibri"/>
        </w:rPr>
        <w:br/>
      </w:r>
    </w:p>
    <w:p w14:paraId="6D08F418" w14:textId="68FB3AE4" w:rsidR="00586577" w:rsidRPr="00473487" w:rsidRDefault="00586577" w:rsidP="00586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73487">
        <w:rPr>
          <w:rFonts w:ascii="Calibri" w:hAnsi="Calibri" w:cs="Calibri"/>
        </w:rPr>
        <w:t xml:space="preserve">Termin dostawy cito </w:t>
      </w:r>
      <w:r w:rsidR="00287619">
        <w:rPr>
          <w:rFonts w:ascii="Calibri" w:hAnsi="Calibri" w:cs="Calibri"/>
        </w:rPr>
        <w:t xml:space="preserve">wynosi do </w:t>
      </w:r>
      <w:r w:rsidR="00F03AEE">
        <w:rPr>
          <w:rFonts w:ascii="Calibri" w:hAnsi="Calibri" w:cs="Calibri"/>
        </w:rPr>
        <w:t>…………..</w:t>
      </w:r>
      <w:r w:rsidR="00287619">
        <w:rPr>
          <w:rFonts w:ascii="Calibri" w:hAnsi="Calibri" w:cs="Calibri"/>
        </w:rPr>
        <w:t xml:space="preserve"> </w:t>
      </w:r>
      <w:r w:rsidRPr="00473487">
        <w:rPr>
          <w:rFonts w:ascii="Calibri" w:hAnsi="Calibri" w:cs="Calibri"/>
        </w:rPr>
        <w:t>godzin</w:t>
      </w:r>
    </w:p>
    <w:p w14:paraId="0B893DE6" w14:textId="77777777" w:rsidR="00586577" w:rsidRPr="00473487" w:rsidRDefault="00586577" w:rsidP="00586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73487">
        <w:rPr>
          <w:rFonts w:ascii="Calibri" w:hAnsi="Calibri" w:cs="Calibri"/>
        </w:rPr>
        <w:lastRenderedPageBreak/>
        <w:t>Do oferty dołączono wypełniony zgodnie z instrukcją załącznik nr 1</w:t>
      </w:r>
    </w:p>
    <w:p w14:paraId="203B9261" w14:textId="77777777" w:rsidR="00A471BF" w:rsidRDefault="00A471BF" w:rsidP="00D57D42">
      <w:pPr>
        <w:tabs>
          <w:tab w:val="left" w:pos="284"/>
        </w:tabs>
        <w:jc w:val="both"/>
        <w:rPr>
          <w:rFonts w:ascii="Calibri" w:hAnsi="Calibri" w:cs="Calibri"/>
        </w:rPr>
      </w:pPr>
    </w:p>
    <w:p w14:paraId="3299D5AB" w14:textId="77777777" w:rsidR="00A471BF" w:rsidRPr="00473487" w:rsidRDefault="00A471BF" w:rsidP="00D57D42">
      <w:pPr>
        <w:tabs>
          <w:tab w:val="left" w:pos="284"/>
        </w:tabs>
        <w:jc w:val="both"/>
        <w:rPr>
          <w:rFonts w:ascii="Calibri" w:hAnsi="Calibri" w:cs="Calibri"/>
        </w:rPr>
      </w:pPr>
    </w:p>
    <w:p w14:paraId="084C3A51" w14:textId="2339E21A" w:rsidR="00746321" w:rsidRPr="00473487" w:rsidRDefault="009C4E57" w:rsidP="00B93475">
      <w:pPr>
        <w:pStyle w:val="Akapitzlist"/>
        <w:numPr>
          <w:ilvl w:val="0"/>
          <w:numId w:val="25"/>
        </w:numPr>
        <w:tabs>
          <w:tab w:val="left" w:pos="284"/>
        </w:tabs>
        <w:jc w:val="both"/>
        <w:rPr>
          <w:rFonts w:ascii="Calibri" w:hAnsi="Calibri" w:cs="Calibri"/>
        </w:rPr>
      </w:pPr>
      <w:r w:rsidRPr="00473487">
        <w:rPr>
          <w:rFonts w:ascii="Calibri" w:hAnsi="Calibri" w:cs="Calibri"/>
        </w:rPr>
        <w:t xml:space="preserve">Informujemy, że złożona oferta </w:t>
      </w:r>
      <w:r w:rsidRPr="00473487">
        <w:rPr>
          <w:rFonts w:ascii="Calibri" w:hAnsi="Calibri" w:cs="Calibri"/>
          <w:b/>
        </w:rPr>
        <w:t>nie będzie/będzie</w:t>
      </w:r>
      <w:r w:rsidRPr="00473487">
        <w:rPr>
          <w:rFonts w:ascii="Calibri" w:hAnsi="Calibri" w:cs="Calibri"/>
          <w:b/>
          <w:vertAlign w:val="superscript"/>
        </w:rPr>
        <w:t>1)</w:t>
      </w:r>
      <w:r w:rsidRPr="00473487">
        <w:rPr>
          <w:rFonts w:ascii="Calibri" w:hAnsi="Calibri" w:cs="Calibri"/>
          <w:vertAlign w:val="superscript"/>
        </w:rPr>
        <w:t xml:space="preserve"> </w:t>
      </w:r>
      <w:r w:rsidRPr="00473487">
        <w:rPr>
          <w:rFonts w:ascii="Calibri" w:hAnsi="Calibri" w:cs="Calibri"/>
        </w:rPr>
        <w:t xml:space="preserve">prowadzić do powstania u Zamawiającego obowiązku podatkowego, o którym mowa w art. </w:t>
      </w:r>
      <w:r w:rsidR="00746321" w:rsidRPr="00473487">
        <w:rPr>
          <w:rFonts w:ascii="Calibri" w:hAnsi="Calibri" w:cs="Calibri"/>
        </w:rPr>
        <w:t>225</w:t>
      </w:r>
      <w:r w:rsidRPr="00473487">
        <w:rPr>
          <w:rFonts w:ascii="Calibri" w:hAnsi="Calibri" w:cs="Calibri"/>
        </w:rPr>
        <w:t xml:space="preserve"> ust. </w:t>
      </w:r>
      <w:r w:rsidR="00746321" w:rsidRPr="00473487">
        <w:rPr>
          <w:rFonts w:ascii="Calibri" w:hAnsi="Calibri" w:cs="Calibri"/>
        </w:rPr>
        <w:t>1 ustawy</w:t>
      </w:r>
      <w:r w:rsidRPr="00473487">
        <w:rPr>
          <w:rFonts w:ascii="Calibri" w:hAnsi="Calibri" w:cs="Calibri"/>
        </w:rPr>
        <w:t xml:space="preserve"> Prawo zamówień publicznych (tekst jednolity Dz. U. z  </w:t>
      </w:r>
      <w:r w:rsidR="00691274">
        <w:rPr>
          <w:rFonts w:ascii="Calibri" w:hAnsi="Calibri" w:cs="Calibri"/>
        </w:rPr>
        <w:t>2024</w:t>
      </w:r>
      <w:r w:rsidRPr="00473487">
        <w:rPr>
          <w:rFonts w:ascii="Calibri" w:hAnsi="Calibri" w:cs="Calibri"/>
        </w:rPr>
        <w:t xml:space="preserve">r., poz. </w:t>
      </w:r>
      <w:r w:rsidR="00BF7CEC" w:rsidRPr="00473487">
        <w:rPr>
          <w:rFonts w:ascii="Calibri" w:hAnsi="Calibri" w:cs="Calibri"/>
        </w:rPr>
        <w:t>1</w:t>
      </w:r>
      <w:r w:rsidR="00691274">
        <w:rPr>
          <w:rFonts w:ascii="Calibri" w:hAnsi="Calibri" w:cs="Calibri"/>
        </w:rPr>
        <w:t>320</w:t>
      </w:r>
      <w:r w:rsidR="00746321" w:rsidRPr="00473487">
        <w:rPr>
          <w:rFonts w:ascii="Calibri" w:hAnsi="Calibri" w:cs="Calibri"/>
        </w:rPr>
        <w:t>, ze zm.)</w:t>
      </w:r>
      <w:r w:rsidRPr="00473487">
        <w:rPr>
          <w:rFonts w:ascii="Calibri" w:hAnsi="Calibri" w:cs="Calibri"/>
        </w:rPr>
        <w:t xml:space="preserve">. </w:t>
      </w:r>
    </w:p>
    <w:p w14:paraId="6F65D831" w14:textId="77777777" w:rsidR="00746321" w:rsidRPr="00473487" w:rsidRDefault="009C4E57" w:rsidP="00B93475">
      <w:pPr>
        <w:pStyle w:val="Akapitzlist"/>
        <w:numPr>
          <w:ilvl w:val="0"/>
          <w:numId w:val="25"/>
        </w:numPr>
        <w:tabs>
          <w:tab w:val="left" w:pos="284"/>
        </w:tabs>
        <w:jc w:val="both"/>
        <w:rPr>
          <w:rFonts w:ascii="Calibri" w:hAnsi="Calibri" w:cs="Calibri"/>
        </w:rPr>
      </w:pPr>
      <w:r w:rsidRPr="00473487">
        <w:rPr>
          <w:rFonts w:ascii="Calibri" w:hAnsi="Calibri" w:cs="Calibri"/>
        </w:rPr>
        <w:t xml:space="preserve">Informujemy, że Wykonawca jest </w:t>
      </w:r>
      <w:r w:rsidRPr="00473487">
        <w:rPr>
          <w:rFonts w:ascii="Calibri" w:hAnsi="Calibri" w:cs="Calibri"/>
          <w:b/>
        </w:rPr>
        <w:t>małym/średnim/dużym</w:t>
      </w:r>
      <w:r w:rsidRPr="00473487">
        <w:rPr>
          <w:rFonts w:ascii="Calibri" w:hAnsi="Calibri" w:cs="Calibri"/>
          <w:b/>
          <w:vertAlign w:val="superscript"/>
        </w:rPr>
        <w:t>2)</w:t>
      </w:r>
      <w:r w:rsidRPr="00473487">
        <w:rPr>
          <w:rFonts w:ascii="Calibri" w:hAnsi="Calibri" w:cs="Calibri"/>
          <w:b/>
        </w:rPr>
        <w:t xml:space="preserve"> przedsiębiorstwem</w:t>
      </w:r>
      <w:r w:rsidRPr="00473487">
        <w:rPr>
          <w:rFonts w:ascii="Calibri" w:hAnsi="Calibri" w:cs="Calibri"/>
        </w:rPr>
        <w:t xml:space="preserve">. (w przypadku oferty wspólnej informację należy odnieść do Lidera składającego ofertę w postępowaniu) </w:t>
      </w:r>
    </w:p>
    <w:p w14:paraId="3123B46E" w14:textId="77777777" w:rsidR="00746321" w:rsidRPr="00473487" w:rsidRDefault="009C4E57" w:rsidP="00B93475">
      <w:pPr>
        <w:pStyle w:val="Akapitzlist"/>
        <w:numPr>
          <w:ilvl w:val="0"/>
          <w:numId w:val="25"/>
        </w:numPr>
        <w:tabs>
          <w:tab w:val="left" w:pos="284"/>
        </w:tabs>
        <w:jc w:val="both"/>
        <w:rPr>
          <w:rFonts w:ascii="Calibri" w:hAnsi="Calibri" w:cs="Calibri"/>
        </w:rPr>
      </w:pPr>
      <w:r w:rsidRPr="00473487">
        <w:rPr>
          <w:rFonts w:ascii="Calibri" w:hAnsi="Calibri" w:cs="Calibri"/>
        </w:rPr>
        <w:t>Oświadczamy, że projekt umowy, stanowiący załącznik</w:t>
      </w:r>
      <w:r w:rsidRPr="00473487">
        <w:rPr>
          <w:rFonts w:ascii="Calibri" w:hAnsi="Calibri" w:cs="Calibri"/>
          <w:b/>
        </w:rPr>
        <w:t xml:space="preserve"> </w:t>
      </w:r>
      <w:r w:rsidRPr="00473487">
        <w:rPr>
          <w:rFonts w:ascii="Calibri" w:hAnsi="Calibri" w:cs="Calibri"/>
        </w:rPr>
        <w:t>do Specyfikacji Warunków Zamówienia, został przez nas zaakceptowany.</w:t>
      </w:r>
    </w:p>
    <w:p w14:paraId="41CDB7B4" w14:textId="77777777" w:rsidR="00D57D42" w:rsidRDefault="009C4E57" w:rsidP="00B93475">
      <w:pPr>
        <w:pStyle w:val="Akapitzlist"/>
        <w:numPr>
          <w:ilvl w:val="0"/>
          <w:numId w:val="25"/>
        </w:numPr>
        <w:tabs>
          <w:tab w:val="left" w:pos="284"/>
        </w:tabs>
        <w:jc w:val="both"/>
        <w:rPr>
          <w:rFonts w:ascii="Calibri" w:hAnsi="Calibri" w:cs="Calibri"/>
        </w:rPr>
      </w:pPr>
      <w:r w:rsidRPr="00473487">
        <w:rPr>
          <w:rFonts w:ascii="Calibri" w:hAnsi="Calibri" w:cs="Calibri"/>
          <w:bCs/>
        </w:rPr>
        <w:t xml:space="preserve">Oświadczamy, że zamówienie zrealizujemy </w:t>
      </w:r>
      <w:r w:rsidRPr="00473487">
        <w:rPr>
          <w:rFonts w:ascii="Calibri" w:hAnsi="Calibri" w:cs="Calibri"/>
          <w:b/>
          <w:bCs/>
        </w:rPr>
        <w:t>samodzielnie/przy udziale</w:t>
      </w:r>
      <w:r w:rsidRPr="00473487">
        <w:rPr>
          <w:rFonts w:ascii="Calibri" w:hAnsi="Calibri" w:cs="Calibri"/>
          <w:b/>
        </w:rPr>
        <w:t xml:space="preserve"> </w:t>
      </w:r>
      <w:r w:rsidRPr="00473487">
        <w:rPr>
          <w:rFonts w:ascii="Calibri" w:hAnsi="Calibri" w:cs="Calibri"/>
          <w:b/>
          <w:bCs/>
        </w:rPr>
        <w:t>podwykonawców</w:t>
      </w:r>
      <w:r w:rsidRPr="00473487">
        <w:rPr>
          <w:rFonts w:ascii="Calibri" w:hAnsi="Calibri" w:cs="Calibri"/>
        </w:rPr>
        <w:t>, powierzając im wykonanie następujących części zamówienia</w:t>
      </w:r>
      <w:r w:rsidRPr="00473487">
        <w:rPr>
          <w:rFonts w:ascii="Calibri" w:hAnsi="Calibri" w:cs="Calibri"/>
          <w:b/>
        </w:rPr>
        <w:t xml:space="preserve"> </w:t>
      </w:r>
      <w:r w:rsidRPr="00473487">
        <w:rPr>
          <w:rFonts w:ascii="Calibri" w:hAnsi="Calibri" w:cs="Calibri"/>
          <w:b/>
          <w:vertAlign w:val="superscript"/>
        </w:rPr>
        <w:t>2)</w:t>
      </w:r>
      <w:r w:rsidRPr="00473487">
        <w:rPr>
          <w:rFonts w:ascii="Calibri" w:hAnsi="Calibri" w:cs="Calibri"/>
        </w:rPr>
        <w:t>:</w:t>
      </w:r>
    </w:p>
    <w:p w14:paraId="331E85AB" w14:textId="77777777" w:rsidR="00F03AEE" w:rsidRDefault="00F03AEE" w:rsidP="00F03AEE">
      <w:pPr>
        <w:pStyle w:val="Akapitzlist"/>
        <w:tabs>
          <w:tab w:val="left" w:pos="284"/>
        </w:tabs>
        <w:ind w:left="720"/>
        <w:jc w:val="both"/>
        <w:rPr>
          <w:rFonts w:ascii="Calibri" w:hAnsi="Calibri" w:cs="Calibri"/>
        </w:rPr>
      </w:pPr>
    </w:p>
    <w:p w14:paraId="3A0D149B" w14:textId="77777777" w:rsidR="007A6413" w:rsidRDefault="007A6413" w:rsidP="00F03AEE">
      <w:pPr>
        <w:pStyle w:val="Akapitzlist"/>
        <w:tabs>
          <w:tab w:val="left" w:pos="284"/>
        </w:tabs>
        <w:ind w:left="720"/>
        <w:jc w:val="both"/>
        <w:rPr>
          <w:rFonts w:ascii="Calibri" w:hAnsi="Calibri" w:cs="Calibri"/>
        </w:rPr>
      </w:pPr>
    </w:p>
    <w:p w14:paraId="7B8D2BB2" w14:textId="77777777" w:rsidR="007A6413" w:rsidRPr="00473487" w:rsidRDefault="007A6413" w:rsidP="00F03AEE">
      <w:pPr>
        <w:pStyle w:val="Akapitzlist"/>
        <w:tabs>
          <w:tab w:val="left" w:pos="284"/>
        </w:tabs>
        <w:ind w:left="720"/>
        <w:jc w:val="both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3406"/>
        <w:gridCol w:w="3106"/>
      </w:tblGrid>
      <w:tr w:rsidR="00084D1D" w:rsidRPr="00473487" w14:paraId="3D92EBBB" w14:textId="77777777" w:rsidTr="003C6A47">
        <w:tc>
          <w:tcPr>
            <w:tcW w:w="3108" w:type="dxa"/>
            <w:shd w:val="clear" w:color="auto" w:fill="auto"/>
            <w:vAlign w:val="center"/>
          </w:tcPr>
          <w:p w14:paraId="0C0D42C5" w14:textId="77777777" w:rsidR="009C4E57" w:rsidRPr="00473487" w:rsidRDefault="009C4E57" w:rsidP="00AE3680">
            <w:pPr>
              <w:jc w:val="center"/>
              <w:rPr>
                <w:rFonts w:ascii="Calibri" w:hAnsi="Calibri" w:cs="Calibri"/>
                <w:b/>
              </w:rPr>
            </w:pPr>
            <w:r w:rsidRPr="00473487">
              <w:rPr>
                <w:rFonts w:ascii="Calibri" w:hAnsi="Calibri" w:cs="Calibri"/>
                <w:b/>
              </w:rPr>
              <w:t>Firma podwykonawcy</w:t>
            </w:r>
          </w:p>
        </w:tc>
        <w:tc>
          <w:tcPr>
            <w:tcW w:w="3406" w:type="dxa"/>
            <w:shd w:val="clear" w:color="auto" w:fill="auto"/>
          </w:tcPr>
          <w:p w14:paraId="73C732E4" w14:textId="77777777" w:rsidR="009C4E57" w:rsidRPr="00473487" w:rsidRDefault="009C4E57" w:rsidP="00AE3680">
            <w:pPr>
              <w:jc w:val="center"/>
              <w:rPr>
                <w:rFonts w:ascii="Calibri" w:hAnsi="Calibri" w:cs="Calibri"/>
                <w:b/>
              </w:rPr>
            </w:pPr>
            <w:r w:rsidRPr="00473487">
              <w:rPr>
                <w:rFonts w:ascii="Calibri" w:hAnsi="Calibri" w:cs="Calibri"/>
                <w:b/>
              </w:rPr>
              <w:t xml:space="preserve">Część zamówienia, której wykonanie Wykonawca zamierza powierzyć podwykonawcy </w:t>
            </w:r>
          </w:p>
        </w:tc>
        <w:tc>
          <w:tcPr>
            <w:tcW w:w="3106" w:type="dxa"/>
          </w:tcPr>
          <w:p w14:paraId="3BF83EED" w14:textId="77777777" w:rsidR="009C4E57" w:rsidRPr="00473487" w:rsidRDefault="009C4E57" w:rsidP="00AE3680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73487">
              <w:rPr>
                <w:rFonts w:ascii="Calibri" w:hAnsi="Calibri" w:cs="Calibri"/>
                <w:b/>
              </w:rPr>
              <w:t>Wartość lub procentowa część zamówienia, jaka zostanie powierzona podwykonawcy</w:t>
            </w:r>
          </w:p>
        </w:tc>
      </w:tr>
      <w:tr w:rsidR="00084D1D" w:rsidRPr="00473487" w14:paraId="04686877" w14:textId="77777777" w:rsidTr="003C6A47">
        <w:trPr>
          <w:trHeight w:val="421"/>
        </w:trPr>
        <w:tc>
          <w:tcPr>
            <w:tcW w:w="3108" w:type="dxa"/>
            <w:shd w:val="clear" w:color="auto" w:fill="auto"/>
          </w:tcPr>
          <w:p w14:paraId="486A3269" w14:textId="77777777" w:rsidR="009C4E57" w:rsidRPr="00473487" w:rsidRDefault="009C4E57" w:rsidP="00AE3680">
            <w:pPr>
              <w:rPr>
                <w:rFonts w:ascii="Calibri" w:hAnsi="Calibri" w:cs="Calibri"/>
              </w:rPr>
            </w:pPr>
          </w:p>
          <w:p w14:paraId="2D1CB8F1" w14:textId="77777777" w:rsidR="009C4E57" w:rsidRPr="00473487" w:rsidRDefault="009C4E57" w:rsidP="00AE3680">
            <w:pPr>
              <w:rPr>
                <w:rFonts w:ascii="Calibri" w:hAnsi="Calibri" w:cs="Calibri"/>
              </w:rPr>
            </w:pPr>
          </w:p>
        </w:tc>
        <w:tc>
          <w:tcPr>
            <w:tcW w:w="3406" w:type="dxa"/>
            <w:shd w:val="clear" w:color="auto" w:fill="auto"/>
          </w:tcPr>
          <w:p w14:paraId="41EFC460" w14:textId="77777777" w:rsidR="009C4E57" w:rsidRPr="00473487" w:rsidRDefault="009C4E57" w:rsidP="00AE3680">
            <w:pPr>
              <w:rPr>
                <w:rFonts w:ascii="Calibri" w:hAnsi="Calibri" w:cs="Calibri"/>
              </w:rPr>
            </w:pPr>
          </w:p>
        </w:tc>
        <w:tc>
          <w:tcPr>
            <w:tcW w:w="3106" w:type="dxa"/>
          </w:tcPr>
          <w:p w14:paraId="264D7403" w14:textId="77777777" w:rsidR="009C4E57" w:rsidRPr="00473487" w:rsidRDefault="009C4E57" w:rsidP="00AE3680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084D1D" w:rsidRPr="00473487" w14:paraId="5F9BC0E9" w14:textId="77777777" w:rsidTr="003C6A47">
        <w:trPr>
          <w:trHeight w:val="492"/>
        </w:trPr>
        <w:tc>
          <w:tcPr>
            <w:tcW w:w="3108" w:type="dxa"/>
            <w:shd w:val="clear" w:color="auto" w:fill="auto"/>
          </w:tcPr>
          <w:p w14:paraId="347C5ABF" w14:textId="77777777" w:rsidR="009C4E57" w:rsidRPr="00473487" w:rsidRDefault="009C4E57" w:rsidP="00AE3680">
            <w:pPr>
              <w:rPr>
                <w:rFonts w:ascii="Calibri" w:hAnsi="Calibri" w:cs="Calibri"/>
              </w:rPr>
            </w:pPr>
          </w:p>
          <w:p w14:paraId="21B23019" w14:textId="77777777" w:rsidR="009C4E57" w:rsidRPr="00473487" w:rsidRDefault="009C4E57" w:rsidP="00AE3680">
            <w:pPr>
              <w:rPr>
                <w:rFonts w:ascii="Calibri" w:hAnsi="Calibri" w:cs="Calibri"/>
              </w:rPr>
            </w:pPr>
          </w:p>
        </w:tc>
        <w:tc>
          <w:tcPr>
            <w:tcW w:w="3406" w:type="dxa"/>
            <w:shd w:val="clear" w:color="auto" w:fill="auto"/>
          </w:tcPr>
          <w:p w14:paraId="4BEBF956" w14:textId="77777777" w:rsidR="009C4E57" w:rsidRPr="00473487" w:rsidRDefault="009C4E57" w:rsidP="00AE3680">
            <w:pPr>
              <w:rPr>
                <w:rFonts w:ascii="Calibri" w:hAnsi="Calibri" w:cs="Calibri"/>
              </w:rPr>
            </w:pPr>
          </w:p>
        </w:tc>
        <w:tc>
          <w:tcPr>
            <w:tcW w:w="3106" w:type="dxa"/>
          </w:tcPr>
          <w:p w14:paraId="36C9324F" w14:textId="77777777" w:rsidR="009C4E57" w:rsidRPr="00473487" w:rsidRDefault="009C4E57" w:rsidP="00AE3680">
            <w:pPr>
              <w:rPr>
                <w:rFonts w:ascii="Calibri" w:hAnsi="Calibri" w:cs="Calibri"/>
                <w:highlight w:val="yellow"/>
              </w:rPr>
            </w:pPr>
          </w:p>
        </w:tc>
      </w:tr>
    </w:tbl>
    <w:p w14:paraId="75449E08" w14:textId="77777777" w:rsidR="009C4E57" w:rsidRPr="00473487" w:rsidRDefault="009C4E57" w:rsidP="00AE3680">
      <w:pPr>
        <w:jc w:val="both"/>
        <w:rPr>
          <w:rFonts w:ascii="Calibri" w:hAnsi="Calibri" w:cs="Calibri"/>
        </w:rPr>
      </w:pPr>
    </w:p>
    <w:p w14:paraId="646F8E9E" w14:textId="77777777" w:rsidR="00C87B3C" w:rsidRPr="00473487" w:rsidRDefault="009C4E57" w:rsidP="00B93475">
      <w:pPr>
        <w:numPr>
          <w:ilvl w:val="0"/>
          <w:numId w:val="25"/>
        </w:numPr>
        <w:ind w:left="426" w:hanging="426"/>
        <w:jc w:val="both"/>
        <w:rPr>
          <w:rFonts w:ascii="Calibri" w:hAnsi="Calibri" w:cs="Calibri"/>
        </w:rPr>
      </w:pPr>
      <w:r w:rsidRPr="00473487">
        <w:rPr>
          <w:rFonts w:ascii="Calibri" w:hAnsi="Calibri" w:cs="Calibri"/>
        </w:rPr>
        <w:t>Oświadczamy, że zapoznaliśmy się ze Specyfikacją Warunków Zamówienia i nie wnosimy do niej zastrzeżeń.</w:t>
      </w:r>
      <w:r w:rsidRPr="00473487">
        <w:rPr>
          <w:rFonts w:ascii="Calibri" w:hAnsi="Calibri" w:cs="Calibri"/>
          <w:bCs/>
        </w:rPr>
        <w:t xml:space="preserve">       </w:t>
      </w:r>
    </w:p>
    <w:p w14:paraId="26BF2B07" w14:textId="77777777" w:rsidR="00C87B3C" w:rsidRPr="00473487" w:rsidRDefault="00C87B3C" w:rsidP="00C87B3C">
      <w:pPr>
        <w:ind w:left="426"/>
        <w:jc w:val="both"/>
        <w:rPr>
          <w:rFonts w:ascii="Calibri" w:hAnsi="Calibri" w:cs="Calibri"/>
        </w:rPr>
      </w:pPr>
    </w:p>
    <w:p w14:paraId="0EE2670A" w14:textId="77777777" w:rsidR="00C87B3C" w:rsidRPr="00473487" w:rsidRDefault="00C87B3C" w:rsidP="00C87B3C">
      <w:pPr>
        <w:contextualSpacing/>
        <w:jc w:val="both"/>
        <w:rPr>
          <w:rFonts w:ascii="Calibri" w:hAnsi="Calibri" w:cs="Calibri"/>
          <w:bCs/>
        </w:rPr>
      </w:pPr>
      <w:r w:rsidRPr="00473487">
        <w:rPr>
          <w:rFonts w:ascii="Calibri" w:hAnsi="Calibri" w:cs="Calibri"/>
          <w:b/>
          <w:bCs/>
        </w:rPr>
        <w:t>*wypełnić jeżeli dotyczy</w:t>
      </w:r>
    </w:p>
    <w:p w14:paraId="1E97A6A7" w14:textId="77777777" w:rsidR="009C4E57" w:rsidRPr="00473487" w:rsidRDefault="000570F1" w:rsidP="00C87B3C">
      <w:pPr>
        <w:tabs>
          <w:tab w:val="left" w:pos="284"/>
          <w:tab w:val="left" w:pos="426"/>
          <w:tab w:val="left" w:pos="709"/>
        </w:tabs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6</w:t>
      </w:r>
      <w:r w:rsidR="00C87B3C" w:rsidRPr="00473487">
        <w:rPr>
          <w:rFonts w:ascii="Calibri" w:hAnsi="Calibri" w:cs="Calibri"/>
          <w:bCs/>
        </w:rPr>
        <w:t xml:space="preserve">.    </w:t>
      </w:r>
      <w:r w:rsidR="00C87B3C" w:rsidRPr="00473487">
        <w:rPr>
          <w:rFonts w:ascii="Calibri" w:hAnsi="Calibri" w:cs="Calibri"/>
        </w:rPr>
        <w:t>Dokumenty stanowiące tajemnicę przedsiębiorstwa zawarte są w pliku pod nazwą ………………………  (wypełnić, jeżeli dotyczy).</w:t>
      </w:r>
      <w:r w:rsidR="009C4E57" w:rsidRPr="00473487">
        <w:rPr>
          <w:rFonts w:ascii="Calibri" w:hAnsi="Calibri" w:cs="Calibri"/>
          <w:bCs/>
        </w:rPr>
        <w:t xml:space="preserve"> </w:t>
      </w:r>
    </w:p>
    <w:p w14:paraId="3AE11B1A" w14:textId="77777777" w:rsidR="009C4E57" w:rsidRPr="00473487" w:rsidRDefault="009C4E57" w:rsidP="00AE3680">
      <w:pPr>
        <w:ind w:left="708"/>
        <w:rPr>
          <w:rFonts w:ascii="Calibri" w:hAnsi="Calibri" w:cs="Calibri"/>
        </w:rPr>
      </w:pPr>
    </w:p>
    <w:p w14:paraId="0B6F14B4" w14:textId="77777777" w:rsidR="00E337A6" w:rsidRDefault="00E337A6" w:rsidP="00AE3680">
      <w:pPr>
        <w:jc w:val="center"/>
        <w:rPr>
          <w:rFonts w:ascii="Calibri" w:hAnsi="Calibri" w:cs="Calibri"/>
        </w:rPr>
      </w:pPr>
    </w:p>
    <w:p w14:paraId="3F79E314" w14:textId="77777777" w:rsidR="00E337A6" w:rsidRDefault="00E337A6" w:rsidP="00AE3680">
      <w:pPr>
        <w:jc w:val="center"/>
        <w:rPr>
          <w:rFonts w:ascii="Calibri" w:hAnsi="Calibri" w:cs="Calibri"/>
        </w:rPr>
      </w:pPr>
    </w:p>
    <w:p w14:paraId="42095E1E" w14:textId="77777777" w:rsidR="009C4E57" w:rsidRPr="00473487" w:rsidRDefault="009C4E57" w:rsidP="00AE3680">
      <w:pPr>
        <w:jc w:val="center"/>
        <w:rPr>
          <w:rFonts w:ascii="Calibri" w:hAnsi="Calibri" w:cs="Calibri"/>
        </w:rPr>
      </w:pPr>
      <w:r w:rsidRPr="00473487">
        <w:rPr>
          <w:rFonts w:ascii="Calibri" w:hAnsi="Calibri" w:cs="Calibri"/>
        </w:rPr>
        <w:t>....................... ,data  .................                             .......................................................................</w:t>
      </w:r>
    </w:p>
    <w:p w14:paraId="7C6C754B" w14:textId="77777777" w:rsidR="009C4E57" w:rsidRPr="00473487" w:rsidRDefault="009C4E57" w:rsidP="00746321">
      <w:pPr>
        <w:tabs>
          <w:tab w:val="left" w:pos="7088"/>
        </w:tabs>
        <w:jc w:val="both"/>
        <w:rPr>
          <w:rFonts w:ascii="Calibri" w:hAnsi="Calibri" w:cs="Calibri"/>
        </w:rPr>
      </w:pPr>
      <w:r w:rsidRPr="00473487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Podpis </w:t>
      </w:r>
      <w:r w:rsidR="00746321" w:rsidRPr="00473487">
        <w:rPr>
          <w:rFonts w:ascii="Calibri" w:hAnsi="Calibri" w:cs="Calibri"/>
        </w:rPr>
        <w:t>elektroniczny</w:t>
      </w:r>
    </w:p>
    <w:p w14:paraId="2E31D6C3" w14:textId="77777777" w:rsidR="00013EF8" w:rsidRPr="00473487" w:rsidRDefault="00013EF8" w:rsidP="00C87B3C">
      <w:pPr>
        <w:rPr>
          <w:rFonts w:ascii="Calibri" w:hAnsi="Calibri" w:cs="Calibri"/>
        </w:rPr>
      </w:pPr>
    </w:p>
    <w:p w14:paraId="4908CB0F" w14:textId="77777777" w:rsidR="00013EF8" w:rsidRPr="00473487" w:rsidRDefault="00013EF8" w:rsidP="00C87B3C">
      <w:pPr>
        <w:rPr>
          <w:rFonts w:ascii="Calibri" w:hAnsi="Calibri" w:cs="Calibri"/>
        </w:rPr>
      </w:pPr>
    </w:p>
    <w:p w14:paraId="7162DE94" w14:textId="77777777" w:rsidR="00013EF8" w:rsidRPr="00473487" w:rsidRDefault="00013EF8" w:rsidP="00C87B3C">
      <w:pPr>
        <w:rPr>
          <w:rFonts w:ascii="Calibri" w:hAnsi="Calibri" w:cs="Calibri"/>
        </w:rPr>
      </w:pPr>
    </w:p>
    <w:p w14:paraId="2B5520A1" w14:textId="77777777" w:rsidR="00E337A6" w:rsidRPr="00473487" w:rsidRDefault="00E337A6" w:rsidP="00C87B3C">
      <w:pPr>
        <w:rPr>
          <w:rFonts w:ascii="Calibri" w:hAnsi="Calibri" w:cs="Calibri"/>
        </w:rPr>
      </w:pPr>
    </w:p>
    <w:p w14:paraId="7BD1887E" w14:textId="77777777" w:rsidR="009C4E57" w:rsidRPr="00473487" w:rsidRDefault="009C4E57" w:rsidP="00B93475">
      <w:pPr>
        <w:numPr>
          <w:ilvl w:val="0"/>
          <w:numId w:val="26"/>
        </w:numPr>
        <w:ind w:left="442" w:hanging="357"/>
        <w:jc w:val="both"/>
        <w:rPr>
          <w:rFonts w:ascii="Calibri" w:hAnsi="Calibri" w:cs="Calibri"/>
          <w:sz w:val="13"/>
          <w:szCs w:val="13"/>
        </w:rPr>
      </w:pPr>
      <w:r w:rsidRPr="00473487">
        <w:rPr>
          <w:rFonts w:ascii="Calibri" w:hAnsi="Calibri" w:cs="Calibri"/>
          <w:sz w:val="13"/>
          <w:szCs w:val="13"/>
        </w:rPr>
        <w:t>niewłaściwe skreślić - Art. 225 ust. 1 ustawy Prawo zamówień publicznych (tekst jednolity Dz. U. z 20</w:t>
      </w:r>
      <w:r w:rsidR="00A271AA" w:rsidRPr="00473487">
        <w:rPr>
          <w:rFonts w:ascii="Calibri" w:hAnsi="Calibri" w:cs="Calibri"/>
          <w:sz w:val="13"/>
          <w:szCs w:val="13"/>
        </w:rPr>
        <w:t>23</w:t>
      </w:r>
      <w:r w:rsidRPr="00473487">
        <w:rPr>
          <w:rFonts w:ascii="Calibri" w:hAnsi="Calibri" w:cs="Calibri"/>
          <w:sz w:val="13"/>
          <w:szCs w:val="13"/>
        </w:rPr>
        <w:t xml:space="preserve"> r., poz. </w:t>
      </w:r>
      <w:r w:rsidR="00A271AA" w:rsidRPr="00473487">
        <w:rPr>
          <w:rFonts w:ascii="Calibri" w:hAnsi="Calibri" w:cs="Calibri"/>
          <w:sz w:val="13"/>
          <w:szCs w:val="13"/>
        </w:rPr>
        <w:t>1605</w:t>
      </w:r>
      <w:r w:rsidRPr="00473487">
        <w:rPr>
          <w:rFonts w:ascii="Calibri" w:hAnsi="Calibri" w:cs="Calibri"/>
          <w:sz w:val="13"/>
          <w:szCs w:val="13"/>
        </w:rPr>
        <w:t xml:space="preserve">, </w:t>
      </w:r>
      <w:r w:rsidRPr="00473487">
        <w:rPr>
          <w:rFonts w:ascii="Calibri" w:hAnsi="Calibri" w:cs="Calibri"/>
          <w:bCs/>
          <w:sz w:val="13"/>
          <w:szCs w:val="13"/>
        </w:rPr>
        <w:t>z późn. zm.</w:t>
      </w:r>
      <w:r w:rsidRPr="00473487">
        <w:rPr>
          <w:rFonts w:ascii="Calibri" w:hAnsi="Calibri" w:cs="Calibri"/>
          <w:sz w:val="13"/>
          <w:szCs w:val="13"/>
        </w:rPr>
        <w:t>) – 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</w:t>
      </w:r>
    </w:p>
    <w:p w14:paraId="306E38F8" w14:textId="77777777" w:rsidR="009C4E57" w:rsidRPr="00473487" w:rsidRDefault="009C4E57" w:rsidP="00B93475">
      <w:pPr>
        <w:numPr>
          <w:ilvl w:val="0"/>
          <w:numId w:val="26"/>
        </w:numPr>
        <w:ind w:left="442" w:hanging="357"/>
        <w:jc w:val="both"/>
        <w:rPr>
          <w:rFonts w:ascii="Calibri" w:hAnsi="Calibri" w:cs="Calibri"/>
          <w:sz w:val="13"/>
          <w:szCs w:val="13"/>
        </w:rPr>
      </w:pPr>
      <w:r w:rsidRPr="00473487">
        <w:rPr>
          <w:rFonts w:ascii="Calibri" w:hAnsi="Calibri" w:cs="Calibri"/>
          <w:sz w:val="13"/>
          <w:szCs w:val="13"/>
        </w:rPr>
        <w:t>niewłaściwe skreślić</w:t>
      </w:r>
    </w:p>
    <w:p w14:paraId="0F8C4ADA" w14:textId="77777777" w:rsidR="009C4E57" w:rsidRPr="00473487" w:rsidRDefault="009C4E57" w:rsidP="00FC7827">
      <w:pPr>
        <w:jc w:val="right"/>
        <w:rPr>
          <w:rFonts w:ascii="Calibri" w:hAnsi="Calibri" w:cs="Calibri"/>
          <w:bCs/>
          <w:lang w:eastAsia="zh-CN"/>
        </w:rPr>
      </w:pPr>
      <w:r w:rsidRPr="00473487">
        <w:rPr>
          <w:rFonts w:ascii="Calibri" w:eastAsia="Calibri" w:hAnsi="Calibri" w:cs="Calibri"/>
          <w:lang w:eastAsia="en-US"/>
        </w:rPr>
        <w:br w:type="page"/>
      </w:r>
      <w:r w:rsidRPr="00473487">
        <w:rPr>
          <w:rFonts w:ascii="Calibri" w:hAnsi="Calibri" w:cs="Calibri"/>
          <w:bCs/>
          <w:lang w:eastAsia="zh-CN"/>
        </w:rPr>
        <w:lastRenderedPageBreak/>
        <w:t>Załącznik nr 3 do SWZ</w:t>
      </w:r>
    </w:p>
    <w:p w14:paraId="14204EFC" w14:textId="77777777" w:rsidR="00C87B3C" w:rsidRPr="00473487" w:rsidRDefault="00C87B3C" w:rsidP="00C87B3C">
      <w:pPr>
        <w:rPr>
          <w:rFonts w:ascii="Calibri" w:hAnsi="Calibri" w:cs="Calibri"/>
          <w:bCs/>
          <w:lang w:eastAsia="zh-CN"/>
        </w:rPr>
      </w:pPr>
    </w:p>
    <w:p w14:paraId="3682DF75" w14:textId="77777777" w:rsidR="00C87B3C" w:rsidRPr="00473487" w:rsidRDefault="00C87B3C" w:rsidP="00C87B3C">
      <w:pPr>
        <w:pStyle w:val="Annexetitre"/>
        <w:rPr>
          <w:rFonts w:ascii="Calibri" w:hAnsi="Calibri" w:cs="Calibri"/>
          <w:caps/>
          <w:sz w:val="20"/>
          <w:szCs w:val="20"/>
          <w:u w:val="none"/>
        </w:rPr>
      </w:pPr>
      <w:r w:rsidRPr="00473487">
        <w:rPr>
          <w:rFonts w:ascii="Calibri" w:hAnsi="Calibri" w:cs="Calibri"/>
          <w:caps/>
          <w:sz w:val="20"/>
          <w:szCs w:val="20"/>
          <w:u w:val="none"/>
        </w:rPr>
        <w:t>Standardowy formularz jednolitego europejskiego dokumentu zamówienia</w:t>
      </w:r>
    </w:p>
    <w:p w14:paraId="55C35109" w14:textId="77777777" w:rsidR="00C87B3C" w:rsidRPr="00473487" w:rsidRDefault="00C87B3C" w:rsidP="00C87B3C">
      <w:pPr>
        <w:pStyle w:val="ChapterTitle"/>
        <w:rPr>
          <w:rFonts w:ascii="Calibri" w:hAnsi="Calibri" w:cs="Calibri"/>
          <w:sz w:val="20"/>
          <w:szCs w:val="20"/>
        </w:rPr>
      </w:pPr>
      <w:r w:rsidRPr="00473487">
        <w:rPr>
          <w:rFonts w:ascii="Calibri" w:hAnsi="Calibri" w:cs="Calibri"/>
          <w:sz w:val="20"/>
          <w:szCs w:val="20"/>
        </w:rPr>
        <w:t>Część I: Informacje dotyczące postępowania o udzielenie zamówienia oraz instytucji zamawiającej lub podmiotu zamawiającego</w:t>
      </w:r>
    </w:p>
    <w:p w14:paraId="4108B5B0" w14:textId="77777777" w:rsidR="00C87B3C" w:rsidRPr="00473487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sz w:val="20"/>
          <w:szCs w:val="20"/>
        </w:rPr>
      </w:pPr>
      <w:r w:rsidRPr="00473487">
        <w:rPr>
          <w:rFonts w:ascii="Calibri" w:hAnsi="Calibri" w:cs="Calibri"/>
          <w:w w:val="0"/>
          <w:sz w:val="20"/>
          <w:szCs w:val="20"/>
        </w:rPr>
        <w:t xml:space="preserve"> </w:t>
      </w:r>
      <w:r w:rsidRPr="00473487">
        <w:rPr>
          <w:rFonts w:ascii="Calibri" w:hAnsi="Calibri" w:cs="Calibri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73487">
        <w:rPr>
          <w:rStyle w:val="Odwoanieprzypisudolnego"/>
          <w:rFonts w:ascii="Calibri" w:hAnsi="Calibri" w:cs="Calibri"/>
          <w:b/>
          <w:i/>
          <w:w w:val="0"/>
          <w:sz w:val="20"/>
          <w:szCs w:val="20"/>
        </w:rPr>
        <w:footnoteReference w:id="1"/>
      </w:r>
      <w:r w:rsidRPr="00473487">
        <w:rPr>
          <w:rFonts w:ascii="Calibri" w:hAnsi="Calibri" w:cs="Calibri"/>
          <w:b/>
          <w:i/>
          <w:w w:val="0"/>
          <w:sz w:val="20"/>
          <w:szCs w:val="20"/>
        </w:rPr>
        <w:t>.</w:t>
      </w:r>
      <w:r w:rsidRPr="00473487">
        <w:rPr>
          <w:rFonts w:ascii="Calibri" w:hAnsi="Calibri" w:cs="Calibri"/>
          <w:b/>
          <w:w w:val="0"/>
          <w:sz w:val="20"/>
          <w:szCs w:val="20"/>
        </w:rPr>
        <w:t xml:space="preserve"> </w:t>
      </w:r>
      <w:r w:rsidRPr="00473487">
        <w:rPr>
          <w:rFonts w:ascii="Calibri" w:hAnsi="Calibri" w:cs="Calibri"/>
          <w:b/>
          <w:sz w:val="20"/>
          <w:szCs w:val="20"/>
        </w:rPr>
        <w:t>Adres publikacyjny stosownego ogłoszenia</w:t>
      </w:r>
      <w:r w:rsidRPr="00473487">
        <w:rPr>
          <w:rStyle w:val="Odwoanieprzypisudolnego"/>
          <w:rFonts w:ascii="Calibri" w:hAnsi="Calibri" w:cs="Calibri"/>
          <w:b/>
          <w:i/>
          <w:sz w:val="20"/>
          <w:szCs w:val="20"/>
        </w:rPr>
        <w:footnoteReference w:id="2"/>
      </w:r>
      <w:r w:rsidRPr="00473487">
        <w:rPr>
          <w:rFonts w:ascii="Calibri" w:hAnsi="Calibri" w:cs="Calibri"/>
          <w:b/>
          <w:sz w:val="20"/>
          <w:szCs w:val="20"/>
        </w:rPr>
        <w:t xml:space="preserve"> w Dzienniku Urzędowym Unii Europejskiej:</w:t>
      </w:r>
    </w:p>
    <w:p w14:paraId="062EFE9A" w14:textId="77777777" w:rsidR="00C87B3C" w:rsidRPr="00473487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sz w:val="20"/>
          <w:szCs w:val="20"/>
        </w:rPr>
      </w:pPr>
      <w:r w:rsidRPr="00473487">
        <w:rPr>
          <w:rFonts w:ascii="Calibri" w:hAnsi="Calibri" w:cs="Calibri"/>
          <w:b/>
          <w:sz w:val="20"/>
          <w:szCs w:val="20"/>
        </w:rPr>
        <w:t xml:space="preserve">Dz.U. UE S numer [], data [], strona [], </w:t>
      </w:r>
    </w:p>
    <w:p w14:paraId="53EA0F5E" w14:textId="77777777" w:rsidR="00C87B3C" w:rsidRPr="00473487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sz w:val="20"/>
          <w:szCs w:val="20"/>
        </w:rPr>
      </w:pPr>
      <w:r w:rsidRPr="00473487">
        <w:rPr>
          <w:rFonts w:ascii="Calibri" w:hAnsi="Calibri" w:cs="Calibri"/>
          <w:b/>
          <w:sz w:val="20"/>
          <w:szCs w:val="20"/>
        </w:rPr>
        <w:t>Numer ogłoszenia w Dz.U. S: [ ][ ][ ][ ]/S [ ][ ][ ]–[ ][ ][ ][ ][ ][ ][ ]</w:t>
      </w:r>
    </w:p>
    <w:p w14:paraId="555C768B" w14:textId="77777777" w:rsidR="00C87B3C" w:rsidRPr="00473487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sz w:val="20"/>
          <w:szCs w:val="20"/>
        </w:rPr>
      </w:pPr>
      <w:r w:rsidRPr="00473487">
        <w:rPr>
          <w:rFonts w:ascii="Calibri" w:hAnsi="Calibri" w:cs="Calibri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73C93D4" w14:textId="77777777" w:rsidR="00C87B3C" w:rsidRPr="00473487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sz w:val="20"/>
          <w:szCs w:val="20"/>
        </w:rPr>
      </w:pPr>
      <w:r w:rsidRPr="00473487">
        <w:rPr>
          <w:rFonts w:ascii="Calibri" w:hAnsi="Calibri" w:cs="Calibri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A0003FB" w14:textId="77777777" w:rsidR="00C87B3C" w:rsidRPr="00473487" w:rsidRDefault="00C87B3C" w:rsidP="00C87B3C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73487">
        <w:rPr>
          <w:rFonts w:ascii="Calibri" w:hAnsi="Calibri" w:cs="Calibri"/>
          <w:b w:val="0"/>
          <w:sz w:val="20"/>
          <w:szCs w:val="20"/>
        </w:rPr>
        <w:t>Informacje na temat postępowania o udzielenie zamówienia</w:t>
      </w:r>
    </w:p>
    <w:p w14:paraId="7DA59776" w14:textId="77777777" w:rsidR="00C87B3C" w:rsidRPr="00473487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sz w:val="20"/>
          <w:szCs w:val="20"/>
        </w:rPr>
      </w:pPr>
      <w:r w:rsidRPr="00473487">
        <w:rPr>
          <w:rFonts w:ascii="Calibri" w:hAnsi="Calibri" w:cs="Calibri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87B3C" w:rsidRPr="00473487" w14:paraId="17DF2B45" w14:textId="77777777" w:rsidTr="000570F1">
        <w:trPr>
          <w:trHeight w:val="349"/>
        </w:trPr>
        <w:tc>
          <w:tcPr>
            <w:tcW w:w="4644" w:type="dxa"/>
            <w:shd w:val="clear" w:color="auto" w:fill="auto"/>
          </w:tcPr>
          <w:p w14:paraId="54B07D8E" w14:textId="77777777" w:rsidR="00C87B3C" w:rsidRPr="00473487" w:rsidRDefault="00C87B3C" w:rsidP="000570F1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Tożsamość zamawiającego</w:t>
            </w:r>
            <w:r w:rsidRPr="00473487">
              <w:rPr>
                <w:rStyle w:val="Odwoanieprzypisudolnego"/>
                <w:rFonts w:ascii="Calibri" w:hAnsi="Calibri" w:cs="Calibri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1CD9BD0" w14:textId="77777777" w:rsidR="00C87B3C" w:rsidRPr="00473487" w:rsidRDefault="00C87B3C" w:rsidP="000570F1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C87B3C" w:rsidRPr="00473487" w14:paraId="19B75A4C" w14:textId="77777777" w:rsidTr="000570F1">
        <w:trPr>
          <w:trHeight w:val="349"/>
        </w:trPr>
        <w:tc>
          <w:tcPr>
            <w:tcW w:w="4644" w:type="dxa"/>
            <w:shd w:val="clear" w:color="auto" w:fill="auto"/>
          </w:tcPr>
          <w:p w14:paraId="678BAC16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455C6C5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   ]</w:t>
            </w:r>
          </w:p>
        </w:tc>
      </w:tr>
      <w:tr w:rsidR="00C87B3C" w:rsidRPr="00473487" w14:paraId="5D7F4B65" w14:textId="77777777" w:rsidTr="000570F1">
        <w:trPr>
          <w:trHeight w:val="485"/>
        </w:trPr>
        <w:tc>
          <w:tcPr>
            <w:tcW w:w="4644" w:type="dxa"/>
            <w:shd w:val="clear" w:color="auto" w:fill="auto"/>
          </w:tcPr>
          <w:p w14:paraId="2A0FCA49" w14:textId="77777777" w:rsidR="00C87B3C" w:rsidRPr="00473487" w:rsidRDefault="00C87B3C" w:rsidP="000570F1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3AD02098" w14:textId="77777777" w:rsidR="00C87B3C" w:rsidRPr="00473487" w:rsidRDefault="00C87B3C" w:rsidP="000570F1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i/>
                <w:sz w:val="20"/>
                <w:szCs w:val="20"/>
              </w:rPr>
              <w:t>Odpowiedź:</w:t>
            </w:r>
          </w:p>
        </w:tc>
      </w:tr>
      <w:tr w:rsidR="00C87B3C" w:rsidRPr="00473487" w14:paraId="2EFD74F4" w14:textId="77777777" w:rsidTr="000570F1">
        <w:trPr>
          <w:trHeight w:val="484"/>
        </w:trPr>
        <w:tc>
          <w:tcPr>
            <w:tcW w:w="4644" w:type="dxa"/>
            <w:shd w:val="clear" w:color="auto" w:fill="auto"/>
          </w:tcPr>
          <w:p w14:paraId="777C5C45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Tytuł lub krótki opis udzielanego zamówienia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  <w:r w:rsidRPr="0047348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ECC98F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   ]</w:t>
            </w:r>
          </w:p>
        </w:tc>
      </w:tr>
      <w:tr w:rsidR="00C87B3C" w:rsidRPr="00473487" w14:paraId="3DA9E21F" w14:textId="77777777" w:rsidTr="000570F1">
        <w:trPr>
          <w:trHeight w:val="484"/>
        </w:trPr>
        <w:tc>
          <w:tcPr>
            <w:tcW w:w="4644" w:type="dxa"/>
            <w:shd w:val="clear" w:color="auto" w:fill="auto"/>
          </w:tcPr>
          <w:p w14:paraId="4C7C6DCF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Numer referencyjny nadany sprawie przez instytucję zamawiającą lub podmiot zamawiający (</w:t>
            </w:r>
            <w:r w:rsidRPr="00473487">
              <w:rPr>
                <w:rFonts w:ascii="Calibri" w:hAnsi="Calibri" w:cs="Calibri"/>
                <w:i/>
                <w:sz w:val="20"/>
                <w:szCs w:val="20"/>
              </w:rPr>
              <w:t>jeżeli dotyczy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)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5"/>
            </w:r>
            <w:r w:rsidRPr="0047348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C8D8EBD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   ]</w:t>
            </w:r>
          </w:p>
        </w:tc>
      </w:tr>
    </w:tbl>
    <w:p w14:paraId="39548399" w14:textId="77777777" w:rsidR="00C87B3C" w:rsidRPr="00473487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Calibri" w:hAnsi="Calibri" w:cs="Calibri"/>
          <w:sz w:val="20"/>
          <w:szCs w:val="20"/>
        </w:rPr>
      </w:pPr>
      <w:r w:rsidRPr="00473487">
        <w:rPr>
          <w:rFonts w:ascii="Calibri" w:hAnsi="Calibri" w:cs="Calibri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473487">
        <w:rPr>
          <w:rFonts w:ascii="Calibri" w:hAnsi="Calibri" w:cs="Calibri"/>
          <w:b/>
          <w:i/>
          <w:sz w:val="20"/>
          <w:szCs w:val="20"/>
        </w:rPr>
        <w:t>.</w:t>
      </w:r>
    </w:p>
    <w:p w14:paraId="7A49513B" w14:textId="77777777" w:rsidR="00C87B3C" w:rsidRPr="00473487" w:rsidRDefault="00C87B3C" w:rsidP="00C87B3C">
      <w:pPr>
        <w:pStyle w:val="ChapterTitle"/>
        <w:rPr>
          <w:rFonts w:ascii="Calibri" w:hAnsi="Calibri" w:cs="Calibri"/>
          <w:sz w:val="20"/>
          <w:szCs w:val="20"/>
        </w:rPr>
      </w:pPr>
      <w:r w:rsidRPr="00473487">
        <w:rPr>
          <w:rFonts w:ascii="Calibri" w:hAnsi="Calibri" w:cs="Calibri"/>
          <w:sz w:val="20"/>
          <w:szCs w:val="20"/>
        </w:rPr>
        <w:t>Część II: Informacje dotyczące wykonawcy</w:t>
      </w:r>
    </w:p>
    <w:p w14:paraId="69BE3DAA" w14:textId="77777777" w:rsidR="00C87B3C" w:rsidRPr="00473487" w:rsidRDefault="00C87B3C" w:rsidP="00C87B3C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73487">
        <w:rPr>
          <w:rFonts w:ascii="Calibri" w:hAnsi="Calibri" w:cs="Calibri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87B3C" w:rsidRPr="00473487" w14:paraId="1023C7EE" w14:textId="77777777" w:rsidTr="000570F1">
        <w:tc>
          <w:tcPr>
            <w:tcW w:w="4644" w:type="dxa"/>
            <w:shd w:val="clear" w:color="auto" w:fill="auto"/>
          </w:tcPr>
          <w:p w14:paraId="42509EEA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9ED5006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C87B3C" w:rsidRPr="00473487" w14:paraId="6D515DCC" w14:textId="77777777" w:rsidTr="000570F1">
        <w:tc>
          <w:tcPr>
            <w:tcW w:w="4644" w:type="dxa"/>
            <w:shd w:val="clear" w:color="auto" w:fill="auto"/>
          </w:tcPr>
          <w:p w14:paraId="47B9AF75" w14:textId="77777777" w:rsidR="00C87B3C" w:rsidRPr="00473487" w:rsidRDefault="00C87B3C" w:rsidP="000570F1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98CE59C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   ]</w:t>
            </w:r>
          </w:p>
        </w:tc>
      </w:tr>
      <w:tr w:rsidR="00C87B3C" w:rsidRPr="00473487" w14:paraId="74ED2DAE" w14:textId="77777777" w:rsidTr="000570F1">
        <w:trPr>
          <w:trHeight w:val="1372"/>
        </w:trPr>
        <w:tc>
          <w:tcPr>
            <w:tcW w:w="4644" w:type="dxa"/>
            <w:shd w:val="clear" w:color="auto" w:fill="auto"/>
          </w:tcPr>
          <w:p w14:paraId="658849ED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lastRenderedPageBreak/>
              <w:t>Numer VAT, jeżeli dotyczy:</w:t>
            </w:r>
          </w:p>
          <w:p w14:paraId="3888FBD0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A3137EC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   ]</w:t>
            </w:r>
          </w:p>
          <w:p w14:paraId="4D3B3F03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   ]</w:t>
            </w:r>
          </w:p>
        </w:tc>
      </w:tr>
      <w:tr w:rsidR="00C87B3C" w:rsidRPr="00473487" w14:paraId="3279B52B" w14:textId="77777777" w:rsidTr="000570F1">
        <w:tc>
          <w:tcPr>
            <w:tcW w:w="4644" w:type="dxa"/>
            <w:shd w:val="clear" w:color="auto" w:fill="auto"/>
          </w:tcPr>
          <w:p w14:paraId="49FE5303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CC37C06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C87B3C" w:rsidRPr="00473487" w14:paraId="2D61B1F8" w14:textId="77777777" w:rsidTr="000570F1">
        <w:trPr>
          <w:trHeight w:val="2002"/>
        </w:trPr>
        <w:tc>
          <w:tcPr>
            <w:tcW w:w="4644" w:type="dxa"/>
            <w:shd w:val="clear" w:color="auto" w:fill="auto"/>
          </w:tcPr>
          <w:p w14:paraId="0227F4F0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Osoba lub osoby wyznaczone do kontaktów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6"/>
            </w:r>
            <w:r w:rsidRPr="00473487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51EC4526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Telefon:</w:t>
            </w:r>
          </w:p>
          <w:p w14:paraId="702591DB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Adres e-mail:</w:t>
            </w:r>
          </w:p>
          <w:p w14:paraId="6C59613D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Adres internetowy (adres www) (</w:t>
            </w:r>
            <w:r w:rsidRPr="00473487">
              <w:rPr>
                <w:rFonts w:ascii="Calibri" w:hAnsi="Calibri" w:cs="Calibri"/>
                <w:i/>
                <w:sz w:val="20"/>
                <w:szCs w:val="20"/>
              </w:rPr>
              <w:t>jeżeli dotyczy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BF4438B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</w:p>
          <w:p w14:paraId="24CFF201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</w:p>
          <w:p w14:paraId="5883E747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</w:p>
          <w:p w14:paraId="574C839B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C87B3C" w:rsidRPr="00473487" w14:paraId="0B3DC5CC" w14:textId="77777777" w:rsidTr="000570F1">
        <w:tc>
          <w:tcPr>
            <w:tcW w:w="4644" w:type="dxa"/>
            <w:shd w:val="clear" w:color="auto" w:fill="auto"/>
          </w:tcPr>
          <w:p w14:paraId="17F536B6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5409FC3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C87B3C" w:rsidRPr="00473487" w14:paraId="6889ED03" w14:textId="77777777" w:rsidTr="000570F1">
        <w:tc>
          <w:tcPr>
            <w:tcW w:w="4644" w:type="dxa"/>
            <w:shd w:val="clear" w:color="auto" w:fill="auto"/>
          </w:tcPr>
          <w:p w14:paraId="5BD9E14C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Czy wykonawca jest mikroprzedsiębiorstwem bądź małym lub średnim przedsiębiorstwem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7"/>
            </w:r>
            <w:r w:rsidRPr="00473487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0A517AB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  <w:tr w:rsidR="00C87B3C" w:rsidRPr="00473487" w14:paraId="40B1257E" w14:textId="77777777" w:rsidTr="000570F1">
        <w:tc>
          <w:tcPr>
            <w:tcW w:w="4644" w:type="dxa"/>
            <w:shd w:val="clear" w:color="auto" w:fill="auto"/>
          </w:tcPr>
          <w:p w14:paraId="0E566987" w14:textId="77777777" w:rsidR="00C87B3C" w:rsidRPr="00473487" w:rsidRDefault="00C87B3C" w:rsidP="000570F1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473487">
              <w:rPr>
                <w:rStyle w:val="Odwoanieprzypisudolnego"/>
                <w:rFonts w:ascii="Calibri" w:hAnsi="Calibri" w:cs="Calibri"/>
                <w:b/>
                <w:sz w:val="20"/>
                <w:szCs w:val="20"/>
                <w:u w:val="single"/>
              </w:rPr>
              <w:footnoteReference w:id="8"/>
            </w:r>
            <w:r w:rsidRPr="0047348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: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czy wykonawca jest zakładem pracy chronionej, „przedsiębiorstwem społecznym”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9"/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tak,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jaki jest odpowiedni odsetek pracowników niepełnosprawnych lub defaworyzowanych?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241B26ED" w14:textId="77777777" w:rsidR="00C87B3C" w:rsidRPr="00473487" w:rsidRDefault="00C87B3C" w:rsidP="000570F1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[….]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</w:p>
        </w:tc>
      </w:tr>
      <w:tr w:rsidR="00C87B3C" w:rsidRPr="00473487" w14:paraId="5F23A5D9" w14:textId="77777777" w:rsidTr="000570F1">
        <w:tc>
          <w:tcPr>
            <w:tcW w:w="4644" w:type="dxa"/>
            <w:shd w:val="clear" w:color="auto" w:fill="auto"/>
          </w:tcPr>
          <w:p w14:paraId="66F832FB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AC8A9B7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 [] Nie dotyczy</w:t>
            </w:r>
          </w:p>
        </w:tc>
      </w:tr>
      <w:tr w:rsidR="00C87B3C" w:rsidRPr="00473487" w14:paraId="0D4339C0" w14:textId="77777777" w:rsidTr="000570F1">
        <w:tc>
          <w:tcPr>
            <w:tcW w:w="4644" w:type="dxa"/>
            <w:shd w:val="clear" w:color="auto" w:fill="auto"/>
          </w:tcPr>
          <w:p w14:paraId="759E63E6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586B683D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B8AC567" w14:textId="77777777" w:rsidR="00C87B3C" w:rsidRPr="00473487" w:rsidRDefault="00C87B3C" w:rsidP="000570F1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lastRenderedPageBreak/>
              <w:t>a) Proszę podać nazwę wykazu lub zaświadczenia i odpowiedni numer rejestracyjny lub numer zaświadczenia, jeżeli dotyczy: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0"/>
            </w:r>
            <w:r w:rsidRPr="00473487">
              <w:rPr>
                <w:rFonts w:ascii="Calibri" w:hAnsi="Calibri" w:cs="Calibri"/>
                <w:sz w:val="20"/>
                <w:szCs w:val="20"/>
              </w:rPr>
              <w:t>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w w:val="0"/>
                <w:sz w:val="20"/>
                <w:szCs w:val="20"/>
              </w:rPr>
              <w:t>Jeżeli nie: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473487">
              <w:rPr>
                <w:rFonts w:ascii="Calibri" w:hAnsi="Calibri" w:cs="Calibri"/>
                <w:b/>
                <w:i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5C3C0B6" w14:textId="77777777" w:rsidR="00C87B3C" w:rsidRPr="00473487" w:rsidRDefault="00C87B3C" w:rsidP="000570F1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lastRenderedPageBreak/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41C4B3C0" w14:textId="77777777" w:rsidR="00C87B3C" w:rsidRPr="00473487" w:rsidRDefault="00C87B3C" w:rsidP="000570F1">
            <w:pPr>
              <w:pStyle w:val="Text1"/>
              <w:ind w:left="0"/>
              <w:jc w:val="left"/>
              <w:rPr>
                <w:rFonts w:ascii="Calibri" w:hAnsi="Calibri" w:cs="Calibri"/>
                <w:i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lastRenderedPageBreak/>
              <w:t>a) 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323097FB" w14:textId="77777777" w:rsidR="00C87B3C" w:rsidRPr="00473487" w:rsidRDefault="00C87B3C" w:rsidP="000570F1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b) (adres internetowy, wydający urząd lub organ, dokładne dane referencyjne dokumentacji):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[……][……][……][……]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c) 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d) 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e) 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[……][……][……][……]</w:t>
            </w:r>
          </w:p>
        </w:tc>
      </w:tr>
      <w:tr w:rsidR="00C87B3C" w:rsidRPr="00473487" w14:paraId="66EF0405" w14:textId="77777777" w:rsidTr="000570F1">
        <w:tc>
          <w:tcPr>
            <w:tcW w:w="4644" w:type="dxa"/>
            <w:shd w:val="clear" w:color="auto" w:fill="auto"/>
          </w:tcPr>
          <w:p w14:paraId="670B2BC0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29A5D03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C87B3C" w:rsidRPr="00473487" w14:paraId="48E5B8CA" w14:textId="77777777" w:rsidTr="000570F1">
        <w:tc>
          <w:tcPr>
            <w:tcW w:w="4644" w:type="dxa"/>
            <w:shd w:val="clear" w:color="auto" w:fill="auto"/>
          </w:tcPr>
          <w:p w14:paraId="7A7A1C0A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Czy wykonawca bierze udział w postępowaniu o udzielenie zamówienia wspólnie z innymi wykonawcami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1"/>
            </w:r>
            <w:r w:rsidRPr="00473487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9929EE0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  <w:tr w:rsidR="00C87B3C" w:rsidRPr="00473487" w14:paraId="7B1993B3" w14:textId="77777777" w:rsidTr="000570F1">
        <w:tc>
          <w:tcPr>
            <w:tcW w:w="9289" w:type="dxa"/>
            <w:gridSpan w:val="2"/>
            <w:shd w:val="clear" w:color="auto" w:fill="BFBFBF"/>
          </w:tcPr>
          <w:p w14:paraId="2FEEE6D0" w14:textId="77777777" w:rsidR="00C87B3C" w:rsidRPr="00473487" w:rsidRDefault="00C87B3C" w:rsidP="000570F1">
            <w:pPr>
              <w:pStyle w:val="Text1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C87B3C" w:rsidRPr="00473487" w14:paraId="17EBD56D" w14:textId="77777777" w:rsidTr="000570F1">
        <w:tc>
          <w:tcPr>
            <w:tcW w:w="4644" w:type="dxa"/>
            <w:shd w:val="clear" w:color="auto" w:fill="auto"/>
          </w:tcPr>
          <w:p w14:paraId="1F442793" w14:textId="77777777" w:rsidR="00C87B3C" w:rsidRPr="00473487" w:rsidRDefault="00C87B3C" w:rsidP="000570F1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4AEFB4F" w14:textId="77777777" w:rsidR="00C87B3C" w:rsidRPr="00473487" w:rsidRDefault="00C87B3C" w:rsidP="000570F1">
            <w:pPr>
              <w:pStyle w:val="Text1"/>
              <w:ind w:lef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br/>
              <w:t>a): 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b): 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c): [……]</w:t>
            </w:r>
          </w:p>
        </w:tc>
      </w:tr>
      <w:tr w:rsidR="00C87B3C" w:rsidRPr="00473487" w14:paraId="0DEC1DED" w14:textId="77777777" w:rsidTr="000570F1">
        <w:tc>
          <w:tcPr>
            <w:tcW w:w="4644" w:type="dxa"/>
            <w:shd w:val="clear" w:color="auto" w:fill="auto"/>
          </w:tcPr>
          <w:p w14:paraId="4D677443" w14:textId="77777777" w:rsidR="00C87B3C" w:rsidRPr="00473487" w:rsidRDefault="00C87B3C" w:rsidP="000570F1">
            <w:pPr>
              <w:pStyle w:val="Text1"/>
              <w:ind w:left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4E41AFD" w14:textId="77777777" w:rsidR="00C87B3C" w:rsidRPr="00473487" w:rsidRDefault="00C87B3C" w:rsidP="000570F1">
            <w:pPr>
              <w:pStyle w:val="Text1"/>
              <w:ind w:left="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C87B3C" w:rsidRPr="00473487" w14:paraId="5A3CA7DF" w14:textId="77777777" w:rsidTr="000570F1">
        <w:tc>
          <w:tcPr>
            <w:tcW w:w="4644" w:type="dxa"/>
            <w:shd w:val="clear" w:color="auto" w:fill="auto"/>
          </w:tcPr>
          <w:p w14:paraId="3644C18C" w14:textId="77777777" w:rsidR="00C87B3C" w:rsidRPr="00473487" w:rsidRDefault="00C87B3C" w:rsidP="000570F1">
            <w:pPr>
              <w:pStyle w:val="Text1"/>
              <w:ind w:left="0"/>
              <w:jc w:val="lef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W stosownych przypadkach wskazanie części zamó</w:t>
            </w:r>
            <w:r w:rsidRPr="00473487">
              <w:rPr>
                <w:rFonts w:ascii="Calibri" w:hAnsi="Calibri" w:cs="Calibri"/>
                <w:sz w:val="20"/>
                <w:szCs w:val="20"/>
              </w:rPr>
              <w:lastRenderedPageBreak/>
              <w:t>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6C1F766" w14:textId="77777777" w:rsidR="00C87B3C" w:rsidRPr="00473487" w:rsidRDefault="00C87B3C" w:rsidP="000570F1">
            <w:pPr>
              <w:pStyle w:val="Text1"/>
              <w:ind w:left="0"/>
              <w:jc w:val="lef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lastRenderedPageBreak/>
              <w:t>[   ]</w:t>
            </w:r>
          </w:p>
        </w:tc>
      </w:tr>
    </w:tbl>
    <w:p w14:paraId="6400E91B" w14:textId="77777777" w:rsidR="00C87B3C" w:rsidRPr="00473487" w:rsidRDefault="00C87B3C" w:rsidP="00C87B3C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73487">
        <w:rPr>
          <w:rFonts w:ascii="Calibri" w:hAnsi="Calibri" w:cs="Calibri"/>
          <w:b w:val="0"/>
          <w:sz w:val="20"/>
          <w:szCs w:val="20"/>
        </w:rPr>
        <w:t>B: Informacje na temat przedstawicieli wykonawcy</w:t>
      </w:r>
    </w:p>
    <w:p w14:paraId="11FB9B82" w14:textId="77777777" w:rsidR="00C87B3C" w:rsidRPr="00473487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i/>
          <w:sz w:val="20"/>
          <w:szCs w:val="20"/>
        </w:rPr>
      </w:pPr>
      <w:r w:rsidRPr="00473487">
        <w:rPr>
          <w:rFonts w:ascii="Calibri" w:hAnsi="Calibri" w:cs="Calibri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87B3C" w:rsidRPr="00473487" w14:paraId="294D1E77" w14:textId="77777777" w:rsidTr="000570F1">
        <w:tc>
          <w:tcPr>
            <w:tcW w:w="4644" w:type="dxa"/>
            <w:shd w:val="clear" w:color="auto" w:fill="auto"/>
          </w:tcPr>
          <w:p w14:paraId="7C8996E0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56E089C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C87B3C" w:rsidRPr="00473487" w14:paraId="4B855535" w14:textId="77777777" w:rsidTr="000570F1">
        <w:tc>
          <w:tcPr>
            <w:tcW w:w="4644" w:type="dxa"/>
            <w:shd w:val="clear" w:color="auto" w:fill="auto"/>
          </w:tcPr>
          <w:p w14:paraId="0E969440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Imię i nazwisko, 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1C206A2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[……],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[……]</w:t>
            </w:r>
          </w:p>
        </w:tc>
      </w:tr>
      <w:tr w:rsidR="00C87B3C" w:rsidRPr="00473487" w14:paraId="3C144EB3" w14:textId="77777777" w:rsidTr="000570F1">
        <w:tc>
          <w:tcPr>
            <w:tcW w:w="4644" w:type="dxa"/>
            <w:shd w:val="clear" w:color="auto" w:fill="auto"/>
          </w:tcPr>
          <w:p w14:paraId="5522C2B8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194FF56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C87B3C" w:rsidRPr="00473487" w14:paraId="1DC9D50C" w14:textId="77777777" w:rsidTr="000570F1">
        <w:tc>
          <w:tcPr>
            <w:tcW w:w="4644" w:type="dxa"/>
            <w:shd w:val="clear" w:color="auto" w:fill="auto"/>
          </w:tcPr>
          <w:p w14:paraId="721BF54D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59E87BB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C87B3C" w:rsidRPr="00473487" w14:paraId="3748A6AA" w14:textId="77777777" w:rsidTr="000570F1">
        <w:tc>
          <w:tcPr>
            <w:tcW w:w="4644" w:type="dxa"/>
            <w:shd w:val="clear" w:color="auto" w:fill="auto"/>
          </w:tcPr>
          <w:p w14:paraId="62FEE51B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7A81C0A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C87B3C" w:rsidRPr="00473487" w14:paraId="76A828C9" w14:textId="77777777" w:rsidTr="000570F1">
        <w:tc>
          <w:tcPr>
            <w:tcW w:w="4644" w:type="dxa"/>
            <w:shd w:val="clear" w:color="auto" w:fill="auto"/>
          </w:tcPr>
          <w:p w14:paraId="792EAB56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E6FEB72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C87B3C" w:rsidRPr="00473487" w14:paraId="3F1FE57D" w14:textId="77777777" w:rsidTr="000570F1">
        <w:tc>
          <w:tcPr>
            <w:tcW w:w="4644" w:type="dxa"/>
            <w:shd w:val="clear" w:color="auto" w:fill="auto"/>
          </w:tcPr>
          <w:p w14:paraId="2C31A5F3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7B82995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</w:tbl>
    <w:p w14:paraId="45B3B444" w14:textId="77777777" w:rsidR="00C87B3C" w:rsidRPr="00473487" w:rsidRDefault="00C87B3C" w:rsidP="00C87B3C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73487">
        <w:rPr>
          <w:rFonts w:ascii="Calibri" w:hAnsi="Calibri" w:cs="Calibri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87B3C" w:rsidRPr="00473487" w14:paraId="74C6EA2F" w14:textId="77777777" w:rsidTr="000570F1">
        <w:tc>
          <w:tcPr>
            <w:tcW w:w="4644" w:type="dxa"/>
            <w:shd w:val="clear" w:color="auto" w:fill="auto"/>
          </w:tcPr>
          <w:p w14:paraId="1A1775F6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1152F5E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C87B3C" w:rsidRPr="00473487" w14:paraId="27441F4C" w14:textId="77777777" w:rsidTr="000570F1">
        <w:tc>
          <w:tcPr>
            <w:tcW w:w="4644" w:type="dxa"/>
            <w:shd w:val="clear" w:color="auto" w:fill="auto"/>
          </w:tcPr>
          <w:p w14:paraId="0E130064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A02C4CA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</w:tbl>
    <w:p w14:paraId="7B717D00" w14:textId="77777777" w:rsidR="00C87B3C" w:rsidRPr="00473487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sz w:val="20"/>
          <w:szCs w:val="20"/>
        </w:rPr>
      </w:pPr>
      <w:r w:rsidRPr="00473487">
        <w:rPr>
          <w:rFonts w:ascii="Calibri" w:hAnsi="Calibri" w:cs="Calibri"/>
          <w:b/>
          <w:sz w:val="20"/>
          <w:szCs w:val="20"/>
        </w:rPr>
        <w:t>Jeżeli tak</w:t>
      </w:r>
      <w:r w:rsidRPr="00473487">
        <w:rPr>
          <w:rFonts w:ascii="Calibri" w:hAnsi="Calibri" w:cs="Calibri"/>
          <w:sz w:val="20"/>
          <w:szCs w:val="20"/>
        </w:rPr>
        <w:t xml:space="preserve">, proszę przedstawić – </w:t>
      </w:r>
      <w:r w:rsidRPr="00473487">
        <w:rPr>
          <w:rFonts w:ascii="Calibri" w:hAnsi="Calibri" w:cs="Calibri"/>
          <w:b/>
          <w:sz w:val="20"/>
          <w:szCs w:val="20"/>
        </w:rPr>
        <w:t>dla każdego</w:t>
      </w:r>
      <w:r w:rsidRPr="00473487">
        <w:rPr>
          <w:rFonts w:ascii="Calibri" w:hAnsi="Calibri" w:cs="Calibri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473487">
        <w:rPr>
          <w:rFonts w:ascii="Calibri" w:hAnsi="Calibri" w:cs="Calibri"/>
          <w:b/>
          <w:sz w:val="20"/>
          <w:szCs w:val="20"/>
        </w:rPr>
        <w:t>niniejszej części sekcja A i B oraz w części III</w:t>
      </w:r>
      <w:r w:rsidRPr="00473487">
        <w:rPr>
          <w:rFonts w:ascii="Calibri" w:hAnsi="Calibri" w:cs="Calibri"/>
          <w:sz w:val="20"/>
          <w:szCs w:val="20"/>
        </w:rPr>
        <w:t xml:space="preserve">, należycie wypełniony i podpisany przez dane podmioty. </w:t>
      </w:r>
      <w:r w:rsidRPr="00473487">
        <w:rPr>
          <w:rFonts w:ascii="Calibri" w:hAnsi="Calibri" w:cs="Calibri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73487">
        <w:rPr>
          <w:rFonts w:ascii="Calibri" w:hAnsi="Calibri" w:cs="Calibri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473487">
        <w:rPr>
          <w:rStyle w:val="Odwoanieprzypisudolnego"/>
          <w:rFonts w:ascii="Calibri" w:hAnsi="Calibri" w:cs="Calibri"/>
          <w:sz w:val="20"/>
          <w:szCs w:val="20"/>
        </w:rPr>
        <w:footnoteReference w:id="12"/>
      </w:r>
      <w:r w:rsidRPr="00473487">
        <w:rPr>
          <w:rFonts w:ascii="Calibri" w:hAnsi="Calibri" w:cs="Calibri"/>
          <w:sz w:val="20"/>
          <w:szCs w:val="20"/>
        </w:rPr>
        <w:t>.</w:t>
      </w:r>
    </w:p>
    <w:p w14:paraId="4BD55366" w14:textId="77777777" w:rsidR="00C87B3C" w:rsidRPr="00473487" w:rsidRDefault="00C87B3C" w:rsidP="00C87B3C">
      <w:pPr>
        <w:pStyle w:val="ChapterTitle"/>
        <w:rPr>
          <w:rFonts w:ascii="Calibri" w:hAnsi="Calibri" w:cs="Calibri"/>
          <w:b w:val="0"/>
          <w:smallCaps/>
          <w:sz w:val="20"/>
          <w:szCs w:val="20"/>
          <w:u w:val="single"/>
        </w:rPr>
      </w:pPr>
      <w:r w:rsidRPr="00473487">
        <w:rPr>
          <w:rFonts w:ascii="Calibri" w:hAnsi="Calibri" w:cs="Calibri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1ED4732" w14:textId="77777777" w:rsidR="00C87B3C" w:rsidRPr="00473487" w:rsidRDefault="00C87B3C" w:rsidP="00C87B3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Calibri" w:hAnsi="Calibri" w:cs="Calibri"/>
          <w:sz w:val="20"/>
          <w:szCs w:val="20"/>
        </w:rPr>
      </w:pPr>
      <w:r w:rsidRPr="00473487">
        <w:rPr>
          <w:rFonts w:ascii="Calibri" w:hAnsi="Calibri" w:cs="Calibr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87B3C" w:rsidRPr="00473487" w14:paraId="7E8E4DC5" w14:textId="77777777" w:rsidTr="000570F1">
        <w:tc>
          <w:tcPr>
            <w:tcW w:w="4644" w:type="dxa"/>
            <w:shd w:val="clear" w:color="auto" w:fill="auto"/>
          </w:tcPr>
          <w:p w14:paraId="16D12C86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1A5BE9C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C87B3C" w:rsidRPr="00473487" w14:paraId="4BC700D9" w14:textId="77777777" w:rsidTr="000570F1">
        <w:tc>
          <w:tcPr>
            <w:tcW w:w="4644" w:type="dxa"/>
            <w:shd w:val="clear" w:color="auto" w:fill="auto"/>
          </w:tcPr>
          <w:p w14:paraId="344A7C5F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8922174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 xml:space="preserve">Jeżeli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tak i o ile jest to wiadome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, proszę podać wykaz proponowanych podwykonawców: </w:t>
            </w:r>
          </w:p>
          <w:p w14:paraId="091A29EC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[…]</w:t>
            </w:r>
          </w:p>
        </w:tc>
      </w:tr>
    </w:tbl>
    <w:p w14:paraId="2C7874ED" w14:textId="77777777" w:rsidR="00C87B3C" w:rsidRPr="00473487" w:rsidRDefault="00C87B3C" w:rsidP="00C87B3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Calibri" w:hAnsi="Calibri" w:cs="Calibri"/>
          <w:sz w:val="20"/>
          <w:szCs w:val="20"/>
        </w:rPr>
      </w:pPr>
      <w:r w:rsidRPr="00473487">
        <w:rPr>
          <w:rFonts w:ascii="Calibri" w:hAnsi="Calibri" w:cs="Calibri"/>
          <w:sz w:val="20"/>
          <w:szCs w:val="20"/>
        </w:rPr>
        <w:t xml:space="preserve">Jeżeli instytucja zamawiająca lub podmiot zamawiający wyraźnie żąda przedstawienia tych informacji </w:t>
      </w:r>
      <w:r w:rsidRPr="00473487">
        <w:rPr>
          <w:rFonts w:ascii="Calibri" w:hAnsi="Calibri" w:cs="Calibri"/>
          <w:b w:val="0"/>
          <w:sz w:val="20"/>
          <w:szCs w:val="20"/>
        </w:rPr>
        <w:t xml:space="preserve">oprócz informacji </w:t>
      </w:r>
      <w:r w:rsidRPr="00473487">
        <w:rPr>
          <w:rFonts w:ascii="Calibri" w:hAnsi="Calibri" w:cs="Calibri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42A77C0" w14:textId="77777777" w:rsidR="00C87B3C" w:rsidRPr="00473487" w:rsidRDefault="00C87B3C" w:rsidP="00C87B3C">
      <w:pPr>
        <w:spacing w:after="160" w:line="259" w:lineRule="auto"/>
        <w:rPr>
          <w:rFonts w:ascii="Calibri" w:hAnsi="Calibri" w:cs="Calibri"/>
          <w:b/>
          <w:sz w:val="20"/>
          <w:szCs w:val="20"/>
        </w:rPr>
      </w:pPr>
      <w:r w:rsidRPr="00473487">
        <w:rPr>
          <w:rFonts w:ascii="Calibri" w:hAnsi="Calibri" w:cs="Calibri"/>
          <w:sz w:val="20"/>
          <w:szCs w:val="20"/>
        </w:rPr>
        <w:br w:type="page"/>
      </w:r>
    </w:p>
    <w:p w14:paraId="0C40B773" w14:textId="77777777" w:rsidR="00C87B3C" w:rsidRPr="00473487" w:rsidRDefault="00C87B3C" w:rsidP="00C87B3C">
      <w:pPr>
        <w:pStyle w:val="ChapterTitle"/>
        <w:rPr>
          <w:rFonts w:ascii="Calibri" w:hAnsi="Calibri" w:cs="Calibri"/>
          <w:sz w:val="20"/>
          <w:szCs w:val="20"/>
        </w:rPr>
      </w:pPr>
      <w:r w:rsidRPr="00473487">
        <w:rPr>
          <w:rFonts w:ascii="Calibri" w:hAnsi="Calibri" w:cs="Calibri"/>
          <w:sz w:val="20"/>
          <w:szCs w:val="20"/>
        </w:rPr>
        <w:lastRenderedPageBreak/>
        <w:t>Część III: Podstawy wykluczenia</w:t>
      </w:r>
    </w:p>
    <w:p w14:paraId="29CA812F" w14:textId="77777777" w:rsidR="00C87B3C" w:rsidRPr="00473487" w:rsidRDefault="00C87B3C" w:rsidP="00C87B3C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73487">
        <w:rPr>
          <w:rFonts w:ascii="Calibri" w:hAnsi="Calibri" w:cs="Calibri"/>
          <w:b w:val="0"/>
          <w:sz w:val="20"/>
          <w:szCs w:val="20"/>
        </w:rPr>
        <w:t>A: Podstawy związane z wyrokami skazującymi za przestępstwo</w:t>
      </w:r>
    </w:p>
    <w:p w14:paraId="58CAA9B6" w14:textId="77777777" w:rsidR="00C87B3C" w:rsidRPr="00473487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sz w:val="20"/>
          <w:szCs w:val="20"/>
        </w:rPr>
      </w:pPr>
      <w:r w:rsidRPr="00473487">
        <w:rPr>
          <w:rFonts w:ascii="Calibri" w:hAnsi="Calibri" w:cs="Calibri"/>
          <w:sz w:val="20"/>
          <w:szCs w:val="20"/>
        </w:rPr>
        <w:t>W art. 57 ust. 1 dyrektywy 2014/24/UE określono następujące powody wykluczenia:</w:t>
      </w:r>
    </w:p>
    <w:p w14:paraId="71DD8973" w14:textId="77777777" w:rsidR="00C87B3C" w:rsidRPr="00473487" w:rsidRDefault="00C87B3C" w:rsidP="00845339">
      <w:pPr>
        <w:pStyle w:val="NumPar1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Calibri"/>
          <w:w w:val="0"/>
          <w:sz w:val="20"/>
          <w:szCs w:val="20"/>
        </w:rPr>
      </w:pPr>
      <w:r w:rsidRPr="00473487">
        <w:rPr>
          <w:rFonts w:ascii="Calibri" w:hAnsi="Calibri" w:cs="Calibri"/>
          <w:sz w:val="20"/>
          <w:szCs w:val="20"/>
        </w:rPr>
        <w:t xml:space="preserve">udział w </w:t>
      </w:r>
      <w:r w:rsidRPr="00473487">
        <w:rPr>
          <w:rFonts w:ascii="Calibri" w:hAnsi="Calibri" w:cs="Calibri"/>
          <w:b/>
          <w:sz w:val="20"/>
          <w:szCs w:val="20"/>
        </w:rPr>
        <w:t>organizacji przestępczej</w:t>
      </w:r>
      <w:r w:rsidRPr="00473487">
        <w:rPr>
          <w:rStyle w:val="Odwoanieprzypisudolnego"/>
          <w:rFonts w:ascii="Calibri" w:hAnsi="Calibri" w:cs="Calibri"/>
          <w:b/>
          <w:sz w:val="20"/>
          <w:szCs w:val="20"/>
        </w:rPr>
        <w:footnoteReference w:id="13"/>
      </w:r>
      <w:r w:rsidRPr="00473487">
        <w:rPr>
          <w:rFonts w:ascii="Calibri" w:hAnsi="Calibri" w:cs="Calibri"/>
          <w:sz w:val="20"/>
          <w:szCs w:val="20"/>
        </w:rPr>
        <w:t>;</w:t>
      </w:r>
    </w:p>
    <w:p w14:paraId="5AEEF4EA" w14:textId="77777777" w:rsidR="00C87B3C" w:rsidRPr="00473487" w:rsidRDefault="00C87B3C" w:rsidP="00C87B3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Calibri"/>
          <w:w w:val="0"/>
          <w:sz w:val="20"/>
          <w:szCs w:val="20"/>
        </w:rPr>
      </w:pPr>
      <w:r w:rsidRPr="00473487">
        <w:rPr>
          <w:rFonts w:ascii="Calibri" w:hAnsi="Calibri" w:cs="Calibri"/>
          <w:b/>
          <w:sz w:val="20"/>
          <w:szCs w:val="20"/>
        </w:rPr>
        <w:t>korupcja</w:t>
      </w:r>
      <w:r w:rsidRPr="00473487">
        <w:rPr>
          <w:rStyle w:val="Odwoanieprzypisudolnego"/>
          <w:rFonts w:ascii="Calibri" w:hAnsi="Calibri" w:cs="Calibri"/>
          <w:b/>
          <w:sz w:val="20"/>
          <w:szCs w:val="20"/>
        </w:rPr>
        <w:footnoteReference w:id="14"/>
      </w:r>
      <w:r w:rsidRPr="00473487">
        <w:rPr>
          <w:rFonts w:ascii="Calibri" w:hAnsi="Calibri" w:cs="Calibri"/>
          <w:sz w:val="20"/>
          <w:szCs w:val="20"/>
        </w:rPr>
        <w:t>;</w:t>
      </w:r>
    </w:p>
    <w:p w14:paraId="1C36A3AE" w14:textId="77777777" w:rsidR="00C87B3C" w:rsidRPr="00473487" w:rsidRDefault="00C87B3C" w:rsidP="00C87B3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Calibri"/>
          <w:w w:val="0"/>
          <w:sz w:val="20"/>
          <w:szCs w:val="20"/>
          <w:lang w:eastAsia="fr-BE"/>
        </w:rPr>
      </w:pPr>
      <w:bookmarkStart w:id="1" w:name="_DV_M1264"/>
      <w:bookmarkEnd w:id="1"/>
      <w:r w:rsidRPr="00473487">
        <w:rPr>
          <w:rFonts w:ascii="Calibri" w:hAnsi="Calibri" w:cs="Calibri"/>
          <w:b/>
          <w:w w:val="0"/>
          <w:sz w:val="20"/>
          <w:szCs w:val="20"/>
        </w:rPr>
        <w:t>nadużycie finansowe</w:t>
      </w:r>
      <w:r w:rsidRPr="00473487">
        <w:rPr>
          <w:rStyle w:val="Odwoanieprzypisudolnego"/>
          <w:rFonts w:ascii="Calibri" w:hAnsi="Calibri" w:cs="Calibri"/>
          <w:b/>
          <w:w w:val="0"/>
          <w:sz w:val="20"/>
          <w:szCs w:val="20"/>
        </w:rPr>
        <w:footnoteReference w:id="15"/>
      </w:r>
      <w:r w:rsidRPr="00473487">
        <w:rPr>
          <w:rFonts w:ascii="Calibri" w:hAnsi="Calibri" w:cs="Calibri"/>
          <w:w w:val="0"/>
          <w:sz w:val="20"/>
          <w:szCs w:val="20"/>
        </w:rPr>
        <w:t>;</w:t>
      </w:r>
      <w:bookmarkStart w:id="2" w:name="_DV_M1266"/>
      <w:bookmarkEnd w:id="2"/>
    </w:p>
    <w:p w14:paraId="7732088C" w14:textId="77777777" w:rsidR="00C87B3C" w:rsidRPr="00473487" w:rsidRDefault="00C87B3C" w:rsidP="00C87B3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Calibri"/>
          <w:w w:val="0"/>
          <w:sz w:val="20"/>
          <w:szCs w:val="20"/>
          <w:lang w:eastAsia="fr-BE"/>
        </w:rPr>
      </w:pPr>
      <w:r w:rsidRPr="00473487">
        <w:rPr>
          <w:rFonts w:ascii="Calibri" w:hAnsi="Calibri" w:cs="Calibri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473487">
        <w:rPr>
          <w:rStyle w:val="Odwoanieprzypisudolnego"/>
          <w:rFonts w:ascii="Calibri" w:hAnsi="Calibri" w:cs="Calibri"/>
          <w:b/>
          <w:w w:val="0"/>
          <w:sz w:val="20"/>
          <w:szCs w:val="20"/>
        </w:rPr>
        <w:footnoteReference w:id="16"/>
      </w:r>
    </w:p>
    <w:p w14:paraId="557EE7DB" w14:textId="77777777" w:rsidR="00C87B3C" w:rsidRPr="00473487" w:rsidRDefault="00C87B3C" w:rsidP="00C87B3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Calibri"/>
          <w:w w:val="0"/>
          <w:sz w:val="20"/>
          <w:szCs w:val="20"/>
          <w:lang w:eastAsia="fr-BE"/>
        </w:rPr>
      </w:pPr>
      <w:r w:rsidRPr="00473487">
        <w:rPr>
          <w:rFonts w:ascii="Calibri" w:hAnsi="Calibri" w:cs="Calibri"/>
          <w:b/>
          <w:w w:val="0"/>
          <w:sz w:val="20"/>
          <w:szCs w:val="20"/>
        </w:rPr>
        <w:t>pranie pieniędzy lub finansowanie terroryzmu</w:t>
      </w:r>
      <w:r w:rsidRPr="00473487">
        <w:rPr>
          <w:rStyle w:val="Odwoanieprzypisudolnego"/>
          <w:rFonts w:ascii="Calibri" w:hAnsi="Calibri" w:cs="Calibri"/>
          <w:b/>
          <w:w w:val="0"/>
          <w:sz w:val="20"/>
          <w:szCs w:val="20"/>
        </w:rPr>
        <w:footnoteReference w:id="17"/>
      </w:r>
    </w:p>
    <w:p w14:paraId="0091A649" w14:textId="77777777" w:rsidR="00C87B3C" w:rsidRPr="00473487" w:rsidRDefault="00C87B3C" w:rsidP="00C87B3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libri" w:hAnsi="Calibri" w:cs="Calibri"/>
          <w:w w:val="0"/>
          <w:sz w:val="20"/>
          <w:szCs w:val="20"/>
        </w:rPr>
      </w:pPr>
      <w:r w:rsidRPr="00473487">
        <w:rPr>
          <w:rFonts w:ascii="Calibri" w:hAnsi="Calibri" w:cs="Calibri"/>
          <w:b/>
          <w:sz w:val="20"/>
          <w:szCs w:val="20"/>
        </w:rPr>
        <w:t>praca dzieci</w:t>
      </w:r>
      <w:r w:rsidRPr="00473487">
        <w:rPr>
          <w:rFonts w:ascii="Calibri" w:hAnsi="Calibri" w:cs="Calibri"/>
          <w:sz w:val="20"/>
          <w:szCs w:val="20"/>
        </w:rPr>
        <w:t xml:space="preserve"> i inne formy </w:t>
      </w:r>
      <w:r w:rsidRPr="00473487">
        <w:rPr>
          <w:rFonts w:ascii="Calibri" w:hAnsi="Calibri" w:cs="Calibri"/>
          <w:b/>
          <w:sz w:val="20"/>
          <w:szCs w:val="20"/>
        </w:rPr>
        <w:t>handlu ludźmi</w:t>
      </w:r>
      <w:r w:rsidRPr="00473487">
        <w:rPr>
          <w:rStyle w:val="Odwoanieprzypisudolnego"/>
          <w:rFonts w:ascii="Calibri" w:hAnsi="Calibri" w:cs="Calibri"/>
          <w:b/>
          <w:sz w:val="20"/>
          <w:szCs w:val="20"/>
        </w:rPr>
        <w:footnoteReference w:id="18"/>
      </w:r>
      <w:r w:rsidRPr="00473487">
        <w:rPr>
          <w:rFonts w:ascii="Calibri" w:hAnsi="Calibri" w:cs="Calibr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87B3C" w:rsidRPr="00473487" w14:paraId="0FC9520C" w14:textId="77777777" w:rsidTr="000570F1">
        <w:tc>
          <w:tcPr>
            <w:tcW w:w="4644" w:type="dxa"/>
            <w:shd w:val="clear" w:color="auto" w:fill="auto"/>
          </w:tcPr>
          <w:p w14:paraId="6EA4FD4F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A96A1C8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C87B3C" w:rsidRPr="00473487" w14:paraId="7B66E8ED" w14:textId="77777777" w:rsidTr="000570F1">
        <w:tc>
          <w:tcPr>
            <w:tcW w:w="4644" w:type="dxa"/>
            <w:shd w:val="clear" w:color="auto" w:fill="auto"/>
          </w:tcPr>
          <w:p w14:paraId="395D486A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Czy w stosunku do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samego wykonawcy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bądź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jakiejkolwiek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wydany został prawomocny wyrok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4AAFCADF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  <w:p w14:paraId="5506A7F9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[……][……][……][……]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9"/>
            </w:r>
          </w:p>
        </w:tc>
      </w:tr>
      <w:tr w:rsidR="00C87B3C" w:rsidRPr="00473487" w14:paraId="7736706B" w14:textId="77777777" w:rsidTr="000570F1">
        <w:tc>
          <w:tcPr>
            <w:tcW w:w="4644" w:type="dxa"/>
            <w:shd w:val="clear" w:color="auto" w:fill="auto"/>
          </w:tcPr>
          <w:p w14:paraId="3602B466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proszę podać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0"/>
            </w:r>
            <w:r w:rsidRPr="00473487">
              <w:rPr>
                <w:rFonts w:ascii="Calibri" w:hAnsi="Calibri" w:cs="Calibri"/>
                <w:sz w:val="20"/>
                <w:szCs w:val="20"/>
              </w:rPr>
              <w:t>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b) wskazać, kto został skazany [ ];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0CF80E7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br/>
              <w:t>a) data: [   ], punkt(-y): [   ], powód(-ody): [   ]</w:t>
            </w:r>
            <w:r w:rsidRPr="00473487">
              <w:rPr>
                <w:rFonts w:ascii="Calibri" w:hAnsi="Calibri" w:cs="Calibri"/>
                <w:i/>
                <w:sz w:val="20"/>
                <w:szCs w:val="20"/>
                <w:vertAlign w:val="superscript"/>
              </w:rPr>
              <w:t xml:space="preserve"> 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b) 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5390DB35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1"/>
            </w:r>
          </w:p>
        </w:tc>
      </w:tr>
      <w:tr w:rsidR="00C87B3C" w:rsidRPr="00473487" w14:paraId="593D1A91" w14:textId="77777777" w:rsidTr="000570F1">
        <w:tc>
          <w:tcPr>
            <w:tcW w:w="4644" w:type="dxa"/>
            <w:shd w:val="clear" w:color="auto" w:fill="auto"/>
          </w:tcPr>
          <w:p w14:paraId="7E83B5D9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W przypadku skazania, czy wykonawca przedsięwziął </w:t>
            </w:r>
            <w:r w:rsidRPr="00473487">
              <w:rPr>
                <w:rFonts w:ascii="Calibri" w:hAnsi="Calibri" w:cs="Calibri"/>
                <w:sz w:val="20"/>
                <w:szCs w:val="20"/>
              </w:rPr>
              <w:lastRenderedPageBreak/>
              <w:t>środki w celu wykazania swojej rzetelności pomimo istnienia odpowiedniej podstawy wykluczenia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2"/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(„</w:t>
            </w:r>
            <w:r w:rsidRPr="00473487">
              <w:rPr>
                <w:rStyle w:val="NormalBoldChar"/>
                <w:rFonts w:ascii="Calibri" w:eastAsia="Calibri" w:hAnsi="Calibri" w:cs="Calibri"/>
                <w:b w:val="0"/>
                <w:sz w:val="20"/>
                <w:szCs w:val="20"/>
              </w:rPr>
              <w:t>samooczyszczenie”)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DE44523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[] Tak [] Nie </w:t>
            </w:r>
          </w:p>
        </w:tc>
      </w:tr>
      <w:tr w:rsidR="00C87B3C" w:rsidRPr="00473487" w14:paraId="314152D2" w14:textId="77777777" w:rsidTr="000570F1">
        <w:tc>
          <w:tcPr>
            <w:tcW w:w="4644" w:type="dxa"/>
            <w:shd w:val="clear" w:color="auto" w:fill="auto"/>
          </w:tcPr>
          <w:p w14:paraId="18311820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>, proszę opisać przedsięwzięte środki</w:t>
            </w:r>
            <w:r w:rsidRPr="00473487">
              <w:rPr>
                <w:rStyle w:val="Odwoanieprzypisudolnego"/>
                <w:rFonts w:ascii="Calibri" w:hAnsi="Calibri" w:cs="Calibri"/>
                <w:w w:val="0"/>
                <w:sz w:val="20"/>
                <w:szCs w:val="20"/>
              </w:rPr>
              <w:footnoteReference w:id="23"/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E77493C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</w:tbl>
    <w:p w14:paraId="32131BD4" w14:textId="77777777" w:rsidR="00C87B3C" w:rsidRPr="00473487" w:rsidRDefault="00C87B3C" w:rsidP="00C87B3C">
      <w:pPr>
        <w:pStyle w:val="SectionTitle"/>
        <w:rPr>
          <w:rFonts w:ascii="Calibri" w:hAnsi="Calibri" w:cs="Calibri"/>
          <w:b w:val="0"/>
          <w:w w:val="0"/>
          <w:sz w:val="20"/>
          <w:szCs w:val="20"/>
        </w:rPr>
      </w:pPr>
      <w:r w:rsidRPr="00473487">
        <w:rPr>
          <w:rFonts w:ascii="Calibri" w:hAnsi="Calibri" w:cs="Calibri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C87B3C" w:rsidRPr="00473487" w14:paraId="6C884F6E" w14:textId="77777777" w:rsidTr="000570F1">
        <w:tc>
          <w:tcPr>
            <w:tcW w:w="4644" w:type="dxa"/>
            <w:shd w:val="clear" w:color="auto" w:fill="auto"/>
          </w:tcPr>
          <w:p w14:paraId="221F702E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B1F5839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C87B3C" w:rsidRPr="00473487" w14:paraId="136076B9" w14:textId="77777777" w:rsidTr="000570F1">
        <w:tc>
          <w:tcPr>
            <w:tcW w:w="4644" w:type="dxa"/>
            <w:shd w:val="clear" w:color="auto" w:fill="auto"/>
          </w:tcPr>
          <w:p w14:paraId="445C2F2A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Czy wykonawca wywiązał się ze wszystkich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F8A3002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  <w:tr w:rsidR="00C87B3C" w:rsidRPr="00473487" w14:paraId="20F82958" w14:textId="77777777" w:rsidTr="000570F1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6B7614F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br/>
              <w:t>Jeżeli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proszę wskazać: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a) państwo lub państwo członkowskie, którego to dotyczy;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b) jakiej kwoty to dotyczy?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c) w jaki sposób zostało ustalone to naruszenie obowiązków: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 xml:space="preserve">1) w trybie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decyzji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sądowej lub administracyjnej:</w:t>
            </w:r>
          </w:p>
          <w:p w14:paraId="741D0630" w14:textId="77777777" w:rsidR="00C87B3C" w:rsidRPr="00473487" w:rsidRDefault="00C87B3C" w:rsidP="000570F1">
            <w:pPr>
              <w:pStyle w:val="Tiret1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Czy ta decyzja jest ostateczna i wiążąca?</w:t>
            </w:r>
          </w:p>
          <w:p w14:paraId="18834E42" w14:textId="77777777" w:rsidR="00C87B3C" w:rsidRPr="00473487" w:rsidRDefault="00C87B3C" w:rsidP="00845339">
            <w:pPr>
              <w:pStyle w:val="Tiret1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Proszę podać datę wyroku lub decyzji.</w:t>
            </w:r>
          </w:p>
          <w:p w14:paraId="005E0655" w14:textId="77777777" w:rsidR="00C87B3C" w:rsidRPr="00473487" w:rsidRDefault="00C87B3C" w:rsidP="00845339">
            <w:pPr>
              <w:pStyle w:val="Tiret1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W przypadku wyroku,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 ile została w nim bezpośrednio określona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długość okresu wykluczenia:</w:t>
            </w:r>
          </w:p>
          <w:p w14:paraId="3225A1E1" w14:textId="77777777" w:rsidR="00C87B3C" w:rsidRPr="00473487" w:rsidRDefault="00C87B3C" w:rsidP="000570F1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2) w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inny sposób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? Proszę sprecyzować, w jaki:</w:t>
            </w:r>
          </w:p>
          <w:p w14:paraId="68BFF4A7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7199093" w14:textId="77777777" w:rsidR="00C87B3C" w:rsidRPr="00473487" w:rsidRDefault="00C87B3C" w:rsidP="000570F1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ACC0C14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Składki na ubezpieczenia społeczne</w:t>
            </w:r>
          </w:p>
        </w:tc>
      </w:tr>
      <w:tr w:rsidR="00C87B3C" w:rsidRPr="00473487" w14:paraId="1C71C44B" w14:textId="77777777" w:rsidTr="000570F1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B56D2C8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7CE13D3C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br/>
              <w:t>a) 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b) 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c1) [] Tak [] Nie</w:t>
            </w:r>
          </w:p>
          <w:p w14:paraId="67F72D4B" w14:textId="77777777" w:rsidR="00C87B3C" w:rsidRPr="00473487" w:rsidRDefault="00C87B3C" w:rsidP="000570F1">
            <w:pPr>
              <w:pStyle w:val="Tiret0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  <w:p w14:paraId="109171E3" w14:textId="77777777" w:rsidR="00C87B3C" w:rsidRPr="00473487" w:rsidRDefault="00C87B3C" w:rsidP="00845339">
            <w:pPr>
              <w:pStyle w:val="Tiret0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36CACA90" w14:textId="77777777" w:rsidR="00C87B3C" w:rsidRPr="00473487" w:rsidRDefault="00C87B3C" w:rsidP="00845339">
            <w:pPr>
              <w:pStyle w:val="Tiret0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1CC9B987" w14:textId="77777777" w:rsidR="00C87B3C" w:rsidRPr="00473487" w:rsidRDefault="00C87B3C" w:rsidP="000570F1">
            <w:pPr>
              <w:pStyle w:val="Tiret0"/>
              <w:numPr>
                <w:ilvl w:val="0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01DF20E6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>c2) [ …]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  <w:t>d) [] Tak [] Nie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w w:val="0"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7FDDB83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br/>
              <w:t>a) 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b) 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c1) [] Tak [] Nie</w:t>
            </w:r>
          </w:p>
          <w:p w14:paraId="10DB2722" w14:textId="77777777" w:rsidR="00C87B3C" w:rsidRPr="00473487" w:rsidRDefault="00C87B3C" w:rsidP="00845339">
            <w:pPr>
              <w:pStyle w:val="Tiret0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  <w:p w14:paraId="4278F51B" w14:textId="77777777" w:rsidR="00C87B3C" w:rsidRPr="00473487" w:rsidRDefault="00C87B3C" w:rsidP="00845339">
            <w:pPr>
              <w:pStyle w:val="Tiret0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355FD7AA" w14:textId="77777777" w:rsidR="00C87B3C" w:rsidRPr="00473487" w:rsidRDefault="00C87B3C" w:rsidP="00845339">
            <w:pPr>
              <w:pStyle w:val="Tiret0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38E159D8" w14:textId="77777777" w:rsidR="00C87B3C" w:rsidRPr="00473487" w:rsidRDefault="00C87B3C" w:rsidP="000570F1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</w:p>
          <w:p w14:paraId="38407914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>c2) [ …]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  <w:t>d) [] Tak [] Nie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w w:val="0"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C87B3C" w:rsidRPr="00473487" w14:paraId="419F4F91" w14:textId="77777777" w:rsidTr="000570F1">
        <w:tc>
          <w:tcPr>
            <w:tcW w:w="4644" w:type="dxa"/>
            <w:shd w:val="clear" w:color="auto" w:fill="auto"/>
          </w:tcPr>
          <w:p w14:paraId="5384246C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F761F66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t xml:space="preserve"> 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4"/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t>[……][……][……]</w:t>
            </w:r>
          </w:p>
        </w:tc>
      </w:tr>
    </w:tbl>
    <w:p w14:paraId="17BC3A68" w14:textId="77777777" w:rsidR="00C87B3C" w:rsidRPr="00473487" w:rsidRDefault="00C87B3C" w:rsidP="00C87B3C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73487">
        <w:rPr>
          <w:rFonts w:ascii="Calibri" w:hAnsi="Calibri" w:cs="Calibri"/>
          <w:b w:val="0"/>
          <w:sz w:val="20"/>
          <w:szCs w:val="20"/>
        </w:rPr>
        <w:t>C: Podstawy związane z niewypłacalnością, konfliktem interesów lub wykroczeniami zawodowymi</w:t>
      </w:r>
      <w:r w:rsidRPr="00473487">
        <w:rPr>
          <w:rStyle w:val="Odwoanieprzypisudolnego"/>
          <w:rFonts w:ascii="Calibri" w:hAnsi="Calibri" w:cs="Calibri"/>
          <w:b w:val="0"/>
          <w:sz w:val="20"/>
          <w:szCs w:val="20"/>
        </w:rPr>
        <w:footnoteReference w:id="25"/>
      </w:r>
    </w:p>
    <w:p w14:paraId="2B195B42" w14:textId="77777777" w:rsidR="00C87B3C" w:rsidRPr="00473487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w w:val="0"/>
          <w:sz w:val="20"/>
          <w:szCs w:val="20"/>
        </w:rPr>
      </w:pPr>
      <w:r w:rsidRPr="00473487">
        <w:rPr>
          <w:rFonts w:ascii="Calibri" w:hAnsi="Calibri" w:cs="Calibri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87B3C" w:rsidRPr="00473487" w14:paraId="4C5D93E4" w14:textId="77777777" w:rsidTr="000570F1">
        <w:tc>
          <w:tcPr>
            <w:tcW w:w="4644" w:type="dxa"/>
            <w:shd w:val="clear" w:color="auto" w:fill="auto"/>
          </w:tcPr>
          <w:p w14:paraId="06CEC4A7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55AEDB2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C87B3C" w:rsidRPr="00473487" w14:paraId="7CBC91B0" w14:textId="77777777" w:rsidTr="000570F1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CFF5D95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Czy wykonawca,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wedle własnej wiedzy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, naruszył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swoje obowiązki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w dziedzinie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prawa środowiska, prawa socjalnego i prawa pracy</w:t>
            </w:r>
            <w:r w:rsidRPr="00473487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26"/>
            </w:r>
            <w:r w:rsidRPr="00473487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BB5E91C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  <w:tr w:rsidR="00C87B3C" w:rsidRPr="00473487" w14:paraId="570513E7" w14:textId="77777777" w:rsidTr="000570F1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92E07D1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5EED8EF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C87B3C" w:rsidRPr="00473487" w14:paraId="6BA0EE06" w14:textId="77777777" w:rsidTr="000570F1">
        <w:tc>
          <w:tcPr>
            <w:tcW w:w="4644" w:type="dxa"/>
            <w:shd w:val="clear" w:color="auto" w:fill="auto"/>
          </w:tcPr>
          <w:p w14:paraId="78D95EE7" w14:textId="77777777" w:rsidR="00C87B3C" w:rsidRPr="00473487" w:rsidRDefault="00C87B3C" w:rsidP="000570F1">
            <w:pPr>
              <w:pStyle w:val="NormalLeft"/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Czy wykonawca znajduje się w jednej z następujących sytuacji: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 xml:space="preserve">a)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zbankrutował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; lub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 xml:space="preserve">b)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prowadzone jest wobec niego postępowanie upadłościowe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lub likwidacyjne; lub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 xml:space="preserve">c) zawarł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układ z wierzycielami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; lub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7"/>
            </w:r>
            <w:r w:rsidRPr="00473487">
              <w:rPr>
                <w:rFonts w:ascii="Calibri" w:hAnsi="Calibri" w:cs="Calibri"/>
                <w:sz w:val="20"/>
                <w:szCs w:val="20"/>
              </w:rPr>
              <w:t>; lub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e) jego aktywami zarządza likwidator lub sąd; lub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f) jego działalność gospodarcza jest zawieszona?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tak:</w:t>
            </w:r>
          </w:p>
          <w:p w14:paraId="461AC9E4" w14:textId="77777777" w:rsidR="00C87B3C" w:rsidRPr="00473487" w:rsidRDefault="00C87B3C" w:rsidP="00845339">
            <w:pPr>
              <w:pStyle w:val="Tiret0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Proszę podać szczegółowe informacje:</w:t>
            </w:r>
          </w:p>
          <w:p w14:paraId="0CC000FB" w14:textId="77777777" w:rsidR="00C87B3C" w:rsidRPr="00473487" w:rsidRDefault="00C87B3C" w:rsidP="00845339">
            <w:pPr>
              <w:pStyle w:val="Tiret0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28"/>
            </w:r>
            <w:r w:rsidRPr="0047348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CF245CC" w14:textId="77777777" w:rsidR="00C87B3C" w:rsidRPr="00473487" w:rsidRDefault="00C87B3C" w:rsidP="000570F1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6C67D2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1AD7AC6C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FE6980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222B2A" w14:textId="77777777" w:rsidR="00C87B3C" w:rsidRPr="00473487" w:rsidRDefault="00C87B3C" w:rsidP="00845339">
            <w:pPr>
              <w:pStyle w:val="Tiret0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</w:p>
          <w:p w14:paraId="76DED806" w14:textId="77777777" w:rsidR="00C87B3C" w:rsidRPr="00473487" w:rsidRDefault="00C87B3C" w:rsidP="00845339">
            <w:pPr>
              <w:pStyle w:val="Tiret0"/>
              <w:numPr>
                <w:ilvl w:val="0"/>
                <w:numId w:val="35"/>
              </w:num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5E12625A" w14:textId="77777777" w:rsidR="00C87B3C" w:rsidRPr="00473487" w:rsidRDefault="00C87B3C" w:rsidP="000570F1">
            <w:pPr>
              <w:pStyle w:val="Tiret0"/>
              <w:numPr>
                <w:ilvl w:val="0"/>
                <w:numId w:val="0"/>
              </w:numPr>
              <w:ind w:left="850"/>
              <w:rPr>
                <w:rFonts w:ascii="Calibri" w:hAnsi="Calibri" w:cs="Calibri"/>
                <w:sz w:val="20"/>
                <w:szCs w:val="20"/>
              </w:rPr>
            </w:pPr>
          </w:p>
          <w:p w14:paraId="0254006C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7B3C" w:rsidRPr="00473487" w14:paraId="7AE7A011" w14:textId="77777777" w:rsidTr="000570F1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7D83E44" w14:textId="77777777" w:rsidR="00C87B3C" w:rsidRPr="00473487" w:rsidRDefault="00C87B3C" w:rsidP="000570F1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Czy wykonawca jest winien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poważnego wykroczenia zawodowego</w:t>
            </w:r>
            <w:r w:rsidRPr="00473487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29"/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DD97844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 xml:space="preserve"> [……]</w:t>
            </w:r>
          </w:p>
        </w:tc>
      </w:tr>
      <w:tr w:rsidR="00C87B3C" w:rsidRPr="00473487" w14:paraId="436D897F" w14:textId="77777777" w:rsidTr="000570F1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2F4A470" w14:textId="77777777" w:rsidR="00C87B3C" w:rsidRPr="00473487" w:rsidRDefault="00C87B3C" w:rsidP="000570F1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E5524B2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czy wykonawca przedsięwziął środki w celu samooczyszczenia? 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C87B3C" w:rsidRPr="00473487" w14:paraId="3FADEA18" w14:textId="77777777" w:rsidTr="000570F1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C4095E4" w14:textId="77777777" w:rsidR="00C87B3C" w:rsidRPr="00473487" w:rsidRDefault="00C87B3C" w:rsidP="000570F1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Style w:val="NormalBoldChar"/>
                <w:rFonts w:ascii="Calibri" w:eastAsia="Calibri" w:hAnsi="Calibri" w:cs="Calibri"/>
                <w:b w:val="0"/>
                <w:w w:val="0"/>
                <w:sz w:val="20"/>
                <w:szCs w:val="20"/>
              </w:rPr>
              <w:t>Czy wykonawca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zawarł z innymi wykonawcami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porozumienia mające na celu zakłócenie konkurencji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?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C333FB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</w:p>
        </w:tc>
      </w:tr>
      <w:tr w:rsidR="00C87B3C" w:rsidRPr="00473487" w14:paraId="3CAE8BC8" w14:textId="77777777" w:rsidTr="000570F1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DFA6041" w14:textId="77777777" w:rsidR="00C87B3C" w:rsidRPr="00473487" w:rsidRDefault="00C87B3C" w:rsidP="000570F1">
            <w:pPr>
              <w:pStyle w:val="NormalLeft"/>
              <w:rPr>
                <w:rStyle w:val="NormalBoldChar"/>
                <w:rFonts w:ascii="Calibri" w:eastAsia="Calibri" w:hAnsi="Calibri" w:cs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94B66AB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czy wykonawca przedsięwziął środki w celu samooczyszczenia? 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C87B3C" w:rsidRPr="00473487" w14:paraId="1FC40DC0" w14:textId="77777777" w:rsidTr="000570F1">
        <w:trPr>
          <w:trHeight w:val="1316"/>
        </w:trPr>
        <w:tc>
          <w:tcPr>
            <w:tcW w:w="4644" w:type="dxa"/>
            <w:shd w:val="clear" w:color="auto" w:fill="auto"/>
          </w:tcPr>
          <w:p w14:paraId="0F355372" w14:textId="77777777" w:rsidR="00C87B3C" w:rsidRPr="00473487" w:rsidRDefault="00C87B3C" w:rsidP="000570F1">
            <w:pPr>
              <w:pStyle w:val="NormalLeft"/>
              <w:rPr>
                <w:rStyle w:val="NormalBoldChar"/>
                <w:rFonts w:ascii="Calibri" w:eastAsia="Calibri" w:hAnsi="Calibri" w:cs="Calibri"/>
                <w:b w:val="0"/>
                <w:w w:val="0"/>
                <w:sz w:val="20"/>
                <w:szCs w:val="20"/>
              </w:rPr>
            </w:pPr>
            <w:r w:rsidRPr="00473487">
              <w:rPr>
                <w:rStyle w:val="NormalBoldChar"/>
                <w:rFonts w:ascii="Calibri" w:eastAsia="Calibri" w:hAnsi="Calibri" w:cs="Calibri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konflikcie interesów</w:t>
            </w:r>
            <w:r w:rsidRPr="00473487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30"/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spowodowanym jego udziałem w postępowaniu o udzielenie zamówienia?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BCF0373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</w:p>
        </w:tc>
      </w:tr>
      <w:tr w:rsidR="00C87B3C" w:rsidRPr="00473487" w14:paraId="17467726" w14:textId="77777777" w:rsidTr="000570F1">
        <w:trPr>
          <w:trHeight w:val="1544"/>
        </w:trPr>
        <w:tc>
          <w:tcPr>
            <w:tcW w:w="4644" w:type="dxa"/>
            <w:shd w:val="clear" w:color="auto" w:fill="auto"/>
          </w:tcPr>
          <w:p w14:paraId="3F50305A" w14:textId="77777777" w:rsidR="00C87B3C" w:rsidRPr="00473487" w:rsidRDefault="00C87B3C" w:rsidP="000570F1">
            <w:pPr>
              <w:pStyle w:val="NormalLeft"/>
              <w:rPr>
                <w:rStyle w:val="NormalBoldChar"/>
                <w:rFonts w:ascii="Calibri" w:eastAsia="Calibri" w:hAnsi="Calibri" w:cs="Calibri"/>
                <w:b w:val="0"/>
                <w:w w:val="0"/>
                <w:sz w:val="20"/>
                <w:szCs w:val="20"/>
              </w:rPr>
            </w:pPr>
            <w:r w:rsidRPr="00473487">
              <w:rPr>
                <w:rStyle w:val="NormalBoldChar"/>
                <w:rFonts w:ascii="Calibri" w:eastAsia="Calibri" w:hAnsi="Calibri" w:cs="Calibr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przedsiębiorstwo związane z wykonawcą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doradzał(-o)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zaangażowany(-e) w przygotowanie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postępowania o udzielenie zamówienia?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25BCFFB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</w:p>
        </w:tc>
      </w:tr>
      <w:tr w:rsidR="00C87B3C" w:rsidRPr="00473487" w14:paraId="2E5EFC56" w14:textId="77777777" w:rsidTr="000570F1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555B1AC" w14:textId="77777777" w:rsidR="00C87B3C" w:rsidRPr="00473487" w:rsidRDefault="00C87B3C" w:rsidP="000570F1">
            <w:pPr>
              <w:pStyle w:val="NormalLeft"/>
              <w:rPr>
                <w:rStyle w:val="NormalBoldChar"/>
                <w:rFonts w:ascii="Calibri" w:eastAsia="Calibri" w:hAnsi="Calibri" w:cs="Calibri"/>
                <w:b w:val="0"/>
                <w:w w:val="0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rozwiązana przed czasem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38DB4D4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</w:p>
        </w:tc>
      </w:tr>
      <w:tr w:rsidR="00C87B3C" w:rsidRPr="00473487" w14:paraId="77D5203C" w14:textId="77777777" w:rsidTr="000570F1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D03487C" w14:textId="77777777" w:rsidR="00C87B3C" w:rsidRPr="00473487" w:rsidRDefault="00C87B3C" w:rsidP="000570F1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2007D56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czy wykonawca przedsięwziął środki w celu samooczyszczenia? 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proszę opisać przedsięwzięte środki: [……]</w:t>
            </w:r>
          </w:p>
        </w:tc>
      </w:tr>
      <w:tr w:rsidR="00C87B3C" w:rsidRPr="00473487" w14:paraId="1125F233" w14:textId="77777777" w:rsidTr="000570F1">
        <w:tc>
          <w:tcPr>
            <w:tcW w:w="4644" w:type="dxa"/>
            <w:shd w:val="clear" w:color="auto" w:fill="auto"/>
          </w:tcPr>
          <w:p w14:paraId="46428F63" w14:textId="77777777" w:rsidR="00C87B3C" w:rsidRPr="00473487" w:rsidRDefault="00C87B3C" w:rsidP="000570F1">
            <w:pPr>
              <w:pStyle w:val="NormalLeft"/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Czy wykonawca może potwierdzić, że: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Style w:val="NormalBoldChar"/>
                <w:rFonts w:ascii="Calibri" w:eastAsia="Calibri" w:hAnsi="Calibri" w:cs="Calibri"/>
                <w:b w:val="0"/>
                <w:w w:val="0"/>
                <w:sz w:val="20"/>
                <w:szCs w:val="20"/>
              </w:rPr>
              <w:t>nie jest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winny poważnego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wprowadzenia w błąd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 xml:space="preserve">b) </w:t>
            </w:r>
            <w:r w:rsidRPr="00473487">
              <w:rPr>
                <w:rStyle w:val="NormalBoldChar"/>
                <w:rFonts w:ascii="Calibri" w:eastAsia="Calibri" w:hAnsi="Calibri" w:cs="Calibri"/>
                <w:b w:val="0"/>
                <w:w w:val="0"/>
                <w:sz w:val="20"/>
                <w:szCs w:val="20"/>
              </w:rPr>
              <w:t xml:space="preserve">nie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zataił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tych informacji;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283B0E5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</w:t>
            </w:r>
          </w:p>
        </w:tc>
      </w:tr>
    </w:tbl>
    <w:p w14:paraId="77C93A0F" w14:textId="77777777" w:rsidR="00C87B3C" w:rsidRPr="00473487" w:rsidRDefault="00C87B3C" w:rsidP="00C87B3C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73487">
        <w:rPr>
          <w:rFonts w:ascii="Calibri" w:hAnsi="Calibri" w:cs="Calibri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C87B3C" w:rsidRPr="00473487" w14:paraId="3C59F482" w14:textId="77777777" w:rsidTr="000570F1">
        <w:tc>
          <w:tcPr>
            <w:tcW w:w="4644" w:type="dxa"/>
            <w:shd w:val="clear" w:color="auto" w:fill="auto"/>
          </w:tcPr>
          <w:p w14:paraId="7DC556BE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69DBCA0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C87B3C" w:rsidRPr="00473487" w14:paraId="60981DD1" w14:textId="77777777" w:rsidTr="000570F1">
        <w:tc>
          <w:tcPr>
            <w:tcW w:w="4644" w:type="dxa"/>
            <w:shd w:val="clear" w:color="auto" w:fill="auto"/>
          </w:tcPr>
          <w:p w14:paraId="6205E369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Czy mają zastosowanie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podstawy wykluczenia o charakterze wyłącznie krajowym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określone w stosownym ogłoszeniu lub w dokumentach zamówienia?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 xml:space="preserve">Jeżeli dokumentacja wymagana w stosownym ogłoszeniu lub w dokumentach zamówienia jest dostępna </w:t>
            </w:r>
            <w:r w:rsidRPr="00473487">
              <w:rPr>
                <w:rFonts w:ascii="Calibri" w:hAnsi="Calibri" w:cs="Calibri"/>
                <w:sz w:val="20"/>
                <w:szCs w:val="20"/>
              </w:rPr>
              <w:lastRenderedPageBreak/>
              <w:t>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F2183A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lastRenderedPageBreak/>
              <w:t>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</w:t>
            </w:r>
            <w:r w:rsidRPr="00473487">
              <w:rPr>
                <w:rFonts w:ascii="Calibri" w:hAnsi="Calibri" w:cs="Calibri"/>
                <w:sz w:val="20"/>
                <w:szCs w:val="20"/>
              </w:rPr>
              <w:lastRenderedPageBreak/>
              <w:t>kładne dane referencyjne dokumentacji):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[……][……][……]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1"/>
            </w:r>
          </w:p>
        </w:tc>
      </w:tr>
      <w:tr w:rsidR="00C87B3C" w:rsidRPr="00473487" w14:paraId="5EE87DC8" w14:textId="77777777" w:rsidTr="000570F1">
        <w:tc>
          <w:tcPr>
            <w:tcW w:w="4644" w:type="dxa"/>
            <w:shd w:val="clear" w:color="auto" w:fill="auto"/>
          </w:tcPr>
          <w:p w14:paraId="46BCD655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Style w:val="NormalBoldChar"/>
                <w:rFonts w:ascii="Calibri" w:eastAsia="Calibri" w:hAnsi="Calibri" w:cs="Calibri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, czy wykonawca przedsięwziął środki w celu samooczyszczenia? 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tak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5775AF0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[……]</w:t>
            </w:r>
          </w:p>
        </w:tc>
      </w:tr>
    </w:tbl>
    <w:p w14:paraId="182E3E45" w14:textId="77777777" w:rsidR="00C87B3C" w:rsidRPr="00473487" w:rsidRDefault="00C87B3C" w:rsidP="00C87B3C">
      <w:pPr>
        <w:rPr>
          <w:rFonts w:ascii="Calibri" w:hAnsi="Calibri" w:cs="Calibri"/>
        </w:rPr>
      </w:pPr>
      <w:r w:rsidRPr="00473487">
        <w:rPr>
          <w:rFonts w:ascii="Calibri" w:hAnsi="Calibri" w:cs="Calibri"/>
        </w:rPr>
        <w:br w:type="page"/>
      </w:r>
    </w:p>
    <w:p w14:paraId="4117A406" w14:textId="77777777" w:rsidR="00C87B3C" w:rsidRPr="00473487" w:rsidRDefault="00C87B3C" w:rsidP="00781386">
      <w:pPr>
        <w:pStyle w:val="ChapterTitle"/>
        <w:spacing w:before="0" w:after="0"/>
        <w:rPr>
          <w:rFonts w:ascii="Calibri" w:hAnsi="Calibri" w:cs="Calibri"/>
          <w:sz w:val="20"/>
          <w:szCs w:val="20"/>
        </w:rPr>
      </w:pPr>
      <w:r w:rsidRPr="00473487">
        <w:rPr>
          <w:rFonts w:ascii="Calibri" w:hAnsi="Calibri" w:cs="Calibri"/>
          <w:sz w:val="20"/>
          <w:szCs w:val="20"/>
        </w:rPr>
        <w:lastRenderedPageBreak/>
        <w:t>Część IV: Kryteria kwalifikacji</w:t>
      </w:r>
    </w:p>
    <w:p w14:paraId="42FC548B" w14:textId="77777777" w:rsidR="00C87B3C" w:rsidRPr="00473487" w:rsidRDefault="00C87B3C" w:rsidP="00781386">
      <w:pPr>
        <w:rPr>
          <w:rFonts w:ascii="Calibri" w:hAnsi="Calibri" w:cs="Calibri"/>
          <w:sz w:val="20"/>
          <w:szCs w:val="20"/>
        </w:rPr>
      </w:pPr>
      <w:r w:rsidRPr="00473487">
        <w:rPr>
          <w:rFonts w:ascii="Calibri" w:hAnsi="Calibri" w:cs="Calibri"/>
          <w:sz w:val="20"/>
          <w:szCs w:val="20"/>
        </w:rPr>
        <w:t xml:space="preserve">W odniesieniu do kryteriów kwalifikacji (sekcja </w:t>
      </w:r>
      <w:r w:rsidRPr="00473487">
        <w:rPr>
          <w:rFonts w:ascii="Calibri" w:hAnsi="Calibri" w:cs="Calibri"/>
          <w:sz w:val="20"/>
          <w:szCs w:val="20"/>
        </w:rPr>
        <w:sym w:font="Symbol" w:char="F061"/>
      </w:r>
      <w:r w:rsidRPr="00473487">
        <w:rPr>
          <w:rFonts w:ascii="Calibri" w:hAnsi="Calibri" w:cs="Calibri"/>
          <w:sz w:val="20"/>
          <w:szCs w:val="20"/>
        </w:rPr>
        <w:t xml:space="preserve"> lub sekcje A–D w niniejszej części) wykonawca oświadcza, że:</w:t>
      </w:r>
    </w:p>
    <w:p w14:paraId="65443495" w14:textId="77777777" w:rsidR="00C87B3C" w:rsidRPr="00473487" w:rsidRDefault="00C87B3C" w:rsidP="00781386">
      <w:pPr>
        <w:pStyle w:val="SectionTitle"/>
        <w:spacing w:before="0" w:after="0"/>
        <w:rPr>
          <w:rFonts w:ascii="Calibri" w:hAnsi="Calibri" w:cs="Calibri"/>
          <w:b w:val="0"/>
          <w:sz w:val="20"/>
          <w:szCs w:val="20"/>
        </w:rPr>
      </w:pPr>
      <w:r w:rsidRPr="00473487">
        <w:rPr>
          <w:rFonts w:ascii="Calibri" w:hAnsi="Calibri" w:cs="Calibri"/>
          <w:b w:val="0"/>
          <w:sz w:val="20"/>
          <w:szCs w:val="20"/>
        </w:rPr>
        <w:sym w:font="Symbol" w:char="F061"/>
      </w:r>
      <w:r w:rsidRPr="00473487">
        <w:rPr>
          <w:rFonts w:ascii="Calibri" w:hAnsi="Calibri" w:cs="Calibri"/>
          <w:b w:val="0"/>
          <w:sz w:val="20"/>
          <w:szCs w:val="20"/>
        </w:rPr>
        <w:t>: Ogólne oświadczenie dotyczące wszystkich kryteriów kwalifikacji</w:t>
      </w:r>
    </w:p>
    <w:p w14:paraId="04A21B0A" w14:textId="77777777" w:rsidR="00C87B3C" w:rsidRPr="00473487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w w:val="0"/>
          <w:sz w:val="20"/>
          <w:szCs w:val="20"/>
        </w:rPr>
      </w:pPr>
      <w:r w:rsidRPr="00473487">
        <w:rPr>
          <w:rFonts w:ascii="Calibri" w:hAnsi="Calibri" w:cs="Calibri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73487">
        <w:rPr>
          <w:rFonts w:ascii="Calibri" w:hAnsi="Calibri" w:cs="Calibri"/>
          <w:b/>
          <w:w w:val="0"/>
          <w:sz w:val="20"/>
          <w:szCs w:val="20"/>
        </w:rPr>
        <w:sym w:font="Symbol" w:char="F061"/>
      </w:r>
      <w:r w:rsidRPr="00473487">
        <w:rPr>
          <w:rFonts w:ascii="Calibri" w:hAnsi="Calibri" w:cs="Calibri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C87B3C" w:rsidRPr="00473487" w14:paraId="09DB3DFB" w14:textId="77777777" w:rsidTr="000570F1">
        <w:tc>
          <w:tcPr>
            <w:tcW w:w="4606" w:type="dxa"/>
            <w:shd w:val="clear" w:color="auto" w:fill="auto"/>
          </w:tcPr>
          <w:p w14:paraId="59F3F91E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7FA8CD5C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Odpowiedź</w:t>
            </w:r>
          </w:p>
        </w:tc>
      </w:tr>
      <w:tr w:rsidR="00C87B3C" w:rsidRPr="00473487" w14:paraId="5F2D860B" w14:textId="77777777" w:rsidTr="000570F1">
        <w:tc>
          <w:tcPr>
            <w:tcW w:w="4606" w:type="dxa"/>
            <w:shd w:val="clear" w:color="auto" w:fill="auto"/>
          </w:tcPr>
          <w:p w14:paraId="3AE58DE4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3813727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>[] Tak [] Nie</w:t>
            </w:r>
          </w:p>
        </w:tc>
      </w:tr>
    </w:tbl>
    <w:p w14:paraId="707C3AA5" w14:textId="77777777" w:rsidR="00C87B3C" w:rsidRPr="00473487" w:rsidRDefault="00C87B3C" w:rsidP="00C87B3C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73487">
        <w:rPr>
          <w:rFonts w:ascii="Calibri" w:hAnsi="Calibri" w:cs="Calibri"/>
          <w:b w:val="0"/>
          <w:sz w:val="20"/>
          <w:szCs w:val="20"/>
        </w:rPr>
        <w:t>A: Kompetencje</w:t>
      </w:r>
    </w:p>
    <w:p w14:paraId="68E2C64C" w14:textId="77777777" w:rsidR="00C87B3C" w:rsidRPr="00473487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w w:val="0"/>
          <w:sz w:val="20"/>
          <w:szCs w:val="20"/>
        </w:rPr>
      </w:pPr>
      <w:r w:rsidRPr="00473487">
        <w:rPr>
          <w:rFonts w:ascii="Calibri" w:hAnsi="Calibri" w:cs="Calibr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C87B3C" w:rsidRPr="00473487" w14:paraId="7D9D1A65" w14:textId="77777777" w:rsidTr="00013EF8">
        <w:tc>
          <w:tcPr>
            <w:tcW w:w="4644" w:type="dxa"/>
            <w:shd w:val="clear" w:color="auto" w:fill="auto"/>
          </w:tcPr>
          <w:p w14:paraId="5EDE4346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Kompetencje</w:t>
            </w:r>
          </w:p>
        </w:tc>
        <w:tc>
          <w:tcPr>
            <w:tcW w:w="5274" w:type="dxa"/>
            <w:shd w:val="clear" w:color="auto" w:fill="auto"/>
          </w:tcPr>
          <w:p w14:paraId="0FC7C354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Odpowiedź</w:t>
            </w:r>
          </w:p>
        </w:tc>
      </w:tr>
      <w:tr w:rsidR="00C87B3C" w:rsidRPr="00473487" w14:paraId="0323BEB9" w14:textId="77777777" w:rsidTr="00013EF8">
        <w:tc>
          <w:tcPr>
            <w:tcW w:w="4644" w:type="dxa"/>
            <w:shd w:val="clear" w:color="auto" w:fill="auto"/>
          </w:tcPr>
          <w:p w14:paraId="0F0A8D54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1) Figuruje w odpowiednim rejestrze zawodowym lub handlowym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prowadzonym w państwie członkowskim siedziby wykonawcy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2"/>
            </w:r>
            <w:r w:rsidRPr="00473487">
              <w:rPr>
                <w:rFonts w:ascii="Calibri" w:hAnsi="Calibri" w:cs="Calibri"/>
                <w:sz w:val="20"/>
                <w:szCs w:val="20"/>
              </w:rPr>
              <w:t>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22DC93ED" w14:textId="77777777" w:rsidR="00C87B3C" w:rsidRPr="00473487" w:rsidRDefault="00C87B3C" w:rsidP="000570F1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>[…]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7B3C" w:rsidRPr="00473487" w14:paraId="57CDAA76" w14:textId="77777777" w:rsidTr="00013EF8">
        <w:tc>
          <w:tcPr>
            <w:tcW w:w="4644" w:type="dxa"/>
            <w:shd w:val="clear" w:color="auto" w:fill="auto"/>
          </w:tcPr>
          <w:p w14:paraId="0D586799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2) W odniesieniu do zamówień publicznych na usługi: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Czy konieczne jest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posiadanie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określonego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zezwolenia lub bycie członkiem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138B0864" w14:textId="77777777" w:rsidR="00C87B3C" w:rsidRPr="00473487" w:rsidRDefault="00C87B3C" w:rsidP="000570F1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  <w:t>[] Tak [] Nie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8114B4F" w14:textId="77777777" w:rsidR="00C87B3C" w:rsidRPr="00473487" w:rsidRDefault="00C87B3C" w:rsidP="00C87B3C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73487">
        <w:rPr>
          <w:rFonts w:ascii="Calibri" w:hAnsi="Calibri" w:cs="Calibri"/>
          <w:b w:val="0"/>
          <w:sz w:val="20"/>
          <w:szCs w:val="20"/>
        </w:rPr>
        <w:t>B: Sytuacja ekonomiczna i finansowa</w:t>
      </w:r>
    </w:p>
    <w:p w14:paraId="1A82D265" w14:textId="77777777" w:rsidR="00C87B3C" w:rsidRPr="00473487" w:rsidRDefault="00C87B3C" w:rsidP="00013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BFBFBF"/>
        <w:rPr>
          <w:rFonts w:ascii="Calibri" w:hAnsi="Calibri" w:cs="Calibri"/>
          <w:b/>
          <w:w w:val="0"/>
          <w:sz w:val="20"/>
          <w:szCs w:val="20"/>
        </w:rPr>
      </w:pPr>
      <w:r w:rsidRPr="00473487">
        <w:rPr>
          <w:rFonts w:ascii="Calibri" w:hAnsi="Calibri" w:cs="Calibr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416"/>
      </w:tblGrid>
      <w:tr w:rsidR="00C87B3C" w:rsidRPr="00473487" w14:paraId="09A7DA6C" w14:textId="77777777" w:rsidTr="00013EF8">
        <w:tc>
          <w:tcPr>
            <w:tcW w:w="4644" w:type="dxa"/>
            <w:shd w:val="clear" w:color="auto" w:fill="auto"/>
          </w:tcPr>
          <w:p w14:paraId="27CE251D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5416" w:type="dxa"/>
            <w:shd w:val="clear" w:color="auto" w:fill="auto"/>
          </w:tcPr>
          <w:p w14:paraId="2A729AC2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C87B3C" w:rsidRPr="00473487" w14:paraId="3EC7A6A4" w14:textId="77777777" w:rsidTr="00013EF8">
        <w:tc>
          <w:tcPr>
            <w:tcW w:w="4644" w:type="dxa"/>
            <w:shd w:val="clear" w:color="auto" w:fill="auto"/>
          </w:tcPr>
          <w:p w14:paraId="077321D4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1a) Jego („ogólny”)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roczny obrót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br/>
              <w:t>i/lub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 xml:space="preserve">1b) Jego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średni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roczny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473487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33"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)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14:paraId="66E56528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rok: [……] obrót: [……] […] waluta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rok: [……] obrót: [……] […] waluta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rok: [……] obrót: [……] […] waluta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(liczba lat, średni obrót)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[……], [……] […] waluta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096690A4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7B3C" w:rsidRPr="00473487" w14:paraId="54A1490C" w14:textId="77777777" w:rsidTr="00013EF8">
        <w:tc>
          <w:tcPr>
            <w:tcW w:w="4644" w:type="dxa"/>
            <w:shd w:val="clear" w:color="auto" w:fill="auto"/>
          </w:tcPr>
          <w:p w14:paraId="0C50AADD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2a) Jego roczny („specyficzny”)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obrót w obszarze działalności gospodarczej objętym zamówieniem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i/lub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2b) Jego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średni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roczny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obrót w przedmiotowym ob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szarze i w ciągu określonej liczby lat wymaganej w stosownym ogłoszeniu lub dokumentach zamówienia jest następujący</w:t>
            </w:r>
            <w:r w:rsidRPr="00473487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34"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14:paraId="0DB78621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lastRenderedPageBreak/>
              <w:t>rok: [……] obrót: [……] […] waluta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rok: [……] obrót: [……] […] waluta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rok: [……] obrót: [……] […] waluta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lastRenderedPageBreak/>
              <w:t>(liczba lat, średni obrót)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[……], [……] […] waluta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87B3C" w:rsidRPr="00473487" w14:paraId="1B2E48BE" w14:textId="77777777" w:rsidTr="00013EF8">
        <w:tc>
          <w:tcPr>
            <w:tcW w:w="4644" w:type="dxa"/>
            <w:shd w:val="clear" w:color="auto" w:fill="auto"/>
          </w:tcPr>
          <w:p w14:paraId="4A7C3FE1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416" w:type="dxa"/>
            <w:shd w:val="clear" w:color="auto" w:fill="auto"/>
          </w:tcPr>
          <w:p w14:paraId="1BAB7182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C87B3C" w:rsidRPr="00473487" w14:paraId="5FF38965" w14:textId="77777777" w:rsidTr="00013EF8">
        <w:tc>
          <w:tcPr>
            <w:tcW w:w="4644" w:type="dxa"/>
            <w:shd w:val="clear" w:color="auto" w:fill="auto"/>
          </w:tcPr>
          <w:p w14:paraId="59A9638F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4) W odniesieniu do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wskaźników finansowych</w:t>
            </w:r>
            <w:r w:rsidRPr="00473487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35"/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14:paraId="525D4A2D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(określenie wymaganego wskaźnika – stosunek X do Y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6"/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– oraz wartość):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7"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i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i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7B3C" w:rsidRPr="00473487" w14:paraId="0077B7B4" w14:textId="77777777" w:rsidTr="00013EF8">
        <w:tc>
          <w:tcPr>
            <w:tcW w:w="4644" w:type="dxa"/>
            <w:shd w:val="clear" w:color="auto" w:fill="auto"/>
          </w:tcPr>
          <w:p w14:paraId="1CEADADC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5) W ramach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ubezpieczenia z tytułu ryzyka zawodowego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wykonawca jest ubezpieczony na następującą kwotę: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Style w:val="NormalBoldChar"/>
                <w:rFonts w:ascii="Calibri" w:eastAsia="Calibri" w:hAnsi="Calibri" w:cs="Calibri"/>
                <w:b w:val="0"/>
                <w:sz w:val="20"/>
                <w:szCs w:val="20"/>
              </w:rPr>
              <w:t>Jeżeli t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14:paraId="78DAE45D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 […] waluta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87B3C" w:rsidRPr="00473487" w14:paraId="208BCBAF" w14:textId="77777777" w:rsidTr="00013EF8">
        <w:tc>
          <w:tcPr>
            <w:tcW w:w="4644" w:type="dxa"/>
            <w:shd w:val="clear" w:color="auto" w:fill="auto"/>
          </w:tcPr>
          <w:p w14:paraId="0BCF27DF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6) W odniesieniu do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innych ewentualnych wymogów ekonomicznych lub finansowych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 xml:space="preserve">Jeżeli odnośna dokumentacja, która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mogła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416" w:type="dxa"/>
            <w:shd w:val="clear" w:color="auto" w:fill="auto"/>
          </w:tcPr>
          <w:p w14:paraId="25394153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11AF16" w14:textId="77777777" w:rsidR="00C87B3C" w:rsidRPr="00473487" w:rsidRDefault="00C87B3C" w:rsidP="00C87B3C">
      <w:pPr>
        <w:pStyle w:val="SectionTitle"/>
        <w:rPr>
          <w:rFonts w:ascii="Calibri" w:hAnsi="Calibri" w:cs="Calibri"/>
          <w:b w:val="0"/>
          <w:sz w:val="20"/>
          <w:szCs w:val="20"/>
        </w:rPr>
      </w:pPr>
      <w:r w:rsidRPr="00473487">
        <w:rPr>
          <w:rFonts w:ascii="Calibri" w:hAnsi="Calibri" w:cs="Calibri"/>
          <w:b w:val="0"/>
          <w:sz w:val="20"/>
          <w:szCs w:val="20"/>
        </w:rPr>
        <w:t>C: Zdolność techniczna i zawodowa</w:t>
      </w:r>
    </w:p>
    <w:p w14:paraId="7776AB27" w14:textId="77777777" w:rsidR="00C87B3C" w:rsidRPr="00473487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w w:val="0"/>
          <w:sz w:val="20"/>
          <w:szCs w:val="20"/>
        </w:rPr>
      </w:pPr>
      <w:r w:rsidRPr="00473487">
        <w:rPr>
          <w:rFonts w:ascii="Calibri" w:hAnsi="Calibri" w:cs="Calibr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C87B3C" w:rsidRPr="00473487" w14:paraId="258E82B1" w14:textId="77777777" w:rsidTr="00013EF8">
        <w:tc>
          <w:tcPr>
            <w:tcW w:w="4644" w:type="dxa"/>
            <w:shd w:val="clear" w:color="auto" w:fill="auto"/>
          </w:tcPr>
          <w:p w14:paraId="1E90FCA8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473487">
              <w:rPr>
                <w:rFonts w:ascii="Calibri" w:hAnsi="Calibri" w:cs="Calibri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274" w:type="dxa"/>
            <w:shd w:val="clear" w:color="auto" w:fill="auto"/>
          </w:tcPr>
          <w:p w14:paraId="3B39701B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Odpowiedź:</w:t>
            </w:r>
          </w:p>
        </w:tc>
      </w:tr>
      <w:tr w:rsidR="00C87B3C" w:rsidRPr="00473487" w14:paraId="5446948B" w14:textId="77777777" w:rsidTr="00013EF8">
        <w:tc>
          <w:tcPr>
            <w:tcW w:w="4644" w:type="dxa"/>
            <w:shd w:val="clear" w:color="auto" w:fill="auto"/>
          </w:tcPr>
          <w:p w14:paraId="673893B2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473487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4734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:</w:t>
            </w:r>
            <w:r w:rsidRPr="00473487">
              <w:rPr>
                <w:rFonts w:ascii="Calibri" w:hAnsi="Calibri" w:cs="Calibri"/>
                <w:sz w:val="20"/>
                <w:szCs w:val="20"/>
                <w:shd w:val="clear" w:color="auto" w:fill="BFBFBF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t>W okresie odniesienia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8"/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wykonawca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wykonał następujące roboty budowlane określonego rodzaju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0086F3E0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Liczba lat (okres ten został wskazany w stosownym ogłoszeniu lub dokumentach zamówienia): […]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Roboty budowlane: 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87B3C" w:rsidRPr="00473487" w14:paraId="04339893" w14:textId="77777777" w:rsidTr="00013EF8">
        <w:tc>
          <w:tcPr>
            <w:tcW w:w="4644" w:type="dxa"/>
            <w:shd w:val="clear" w:color="auto" w:fill="auto"/>
          </w:tcPr>
          <w:p w14:paraId="32BD6CDE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  <w:shd w:val="clear" w:color="auto" w:fill="BFBFBF"/>
              </w:rPr>
            </w:pPr>
            <w:r w:rsidRPr="004734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473487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4734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:</w:t>
            </w:r>
            <w:r w:rsidRPr="00473487">
              <w:rPr>
                <w:rFonts w:ascii="Calibri" w:hAnsi="Calibri" w:cs="Calibri"/>
                <w:sz w:val="20"/>
                <w:szCs w:val="20"/>
                <w:shd w:val="clear" w:color="auto" w:fill="BFBFBF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t>W okresie odniesienia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9"/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wykonawca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rodzaju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: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Przy sporządzaniu wykazu proszę podać kwoty, daty i odbiorców, zarówno publicznych, jak i prywatnych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0"/>
            </w:r>
            <w:r w:rsidRPr="0047348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274" w:type="dxa"/>
            <w:shd w:val="clear" w:color="auto" w:fill="auto"/>
          </w:tcPr>
          <w:p w14:paraId="280653D2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C87B3C" w:rsidRPr="00473487" w14:paraId="281A440E" w14:textId="77777777" w:rsidTr="000570F1">
              <w:tc>
                <w:tcPr>
                  <w:tcW w:w="1336" w:type="dxa"/>
                  <w:shd w:val="clear" w:color="auto" w:fill="auto"/>
                </w:tcPr>
                <w:p w14:paraId="15CA6A98" w14:textId="77777777" w:rsidR="00C87B3C" w:rsidRPr="00473487" w:rsidRDefault="00C87B3C" w:rsidP="000570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73487">
                    <w:rPr>
                      <w:rFonts w:ascii="Calibri" w:hAnsi="Calibri" w:cs="Calibri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16811C1" w14:textId="77777777" w:rsidR="00C87B3C" w:rsidRPr="00473487" w:rsidRDefault="00C87B3C" w:rsidP="000570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73487">
                    <w:rPr>
                      <w:rFonts w:ascii="Calibri" w:hAnsi="Calibri" w:cs="Calibri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07DC5FE" w14:textId="77777777" w:rsidR="00C87B3C" w:rsidRPr="00473487" w:rsidRDefault="00C87B3C" w:rsidP="000570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73487">
                    <w:rPr>
                      <w:rFonts w:ascii="Calibri" w:hAnsi="Calibri" w:cs="Calibri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42199E8" w14:textId="77777777" w:rsidR="00C87B3C" w:rsidRPr="00473487" w:rsidRDefault="00C87B3C" w:rsidP="000570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73487">
                    <w:rPr>
                      <w:rFonts w:ascii="Calibri" w:hAnsi="Calibri" w:cs="Calibri"/>
                      <w:sz w:val="20"/>
                      <w:szCs w:val="20"/>
                    </w:rPr>
                    <w:t>Odbiorcy</w:t>
                  </w:r>
                </w:p>
              </w:tc>
            </w:tr>
            <w:tr w:rsidR="00C87B3C" w:rsidRPr="00473487" w14:paraId="43811D8F" w14:textId="77777777" w:rsidTr="000570F1">
              <w:tc>
                <w:tcPr>
                  <w:tcW w:w="1336" w:type="dxa"/>
                  <w:shd w:val="clear" w:color="auto" w:fill="auto"/>
                </w:tcPr>
                <w:p w14:paraId="12B1A0B6" w14:textId="77777777" w:rsidR="00C87B3C" w:rsidRPr="00473487" w:rsidRDefault="00C87B3C" w:rsidP="000570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36F0E81" w14:textId="77777777" w:rsidR="00C87B3C" w:rsidRPr="00473487" w:rsidRDefault="00C87B3C" w:rsidP="000570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68C4109" w14:textId="77777777" w:rsidR="00C87B3C" w:rsidRPr="00473487" w:rsidRDefault="00C87B3C" w:rsidP="000570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DA7A567" w14:textId="77777777" w:rsidR="00C87B3C" w:rsidRPr="00473487" w:rsidRDefault="00C87B3C" w:rsidP="000570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4B57D92E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87B3C" w:rsidRPr="00473487" w14:paraId="4CA542F0" w14:textId="77777777" w:rsidTr="00013EF8">
        <w:tc>
          <w:tcPr>
            <w:tcW w:w="4644" w:type="dxa"/>
            <w:shd w:val="clear" w:color="auto" w:fill="auto"/>
          </w:tcPr>
          <w:p w14:paraId="4A70F13B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  <w:shd w:val="clear" w:color="auto" w:fill="BFBFBF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2) Może skorzystać z usług następujących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pracowników technicznych lub służb technicznych</w:t>
            </w:r>
            <w:r w:rsidRPr="00473487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41"/>
            </w:r>
            <w:r w:rsidRPr="00473487">
              <w:rPr>
                <w:rFonts w:ascii="Calibri" w:hAnsi="Calibri" w:cs="Calibri"/>
                <w:sz w:val="20"/>
                <w:szCs w:val="20"/>
              </w:rPr>
              <w:t>, w szczególności tych odpowiedzialnych za kontrolę jakości: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274" w:type="dxa"/>
            <w:shd w:val="clear" w:color="auto" w:fill="auto"/>
          </w:tcPr>
          <w:p w14:paraId="69E33641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[……]</w:t>
            </w:r>
          </w:p>
        </w:tc>
      </w:tr>
      <w:tr w:rsidR="00C87B3C" w:rsidRPr="00473487" w14:paraId="376E4B71" w14:textId="77777777" w:rsidTr="00013EF8">
        <w:tc>
          <w:tcPr>
            <w:tcW w:w="4644" w:type="dxa"/>
            <w:shd w:val="clear" w:color="auto" w:fill="auto"/>
          </w:tcPr>
          <w:p w14:paraId="7B05DD88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3) Korzysta z następujących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urządzeń technicznych oraz środków w celu zapewnienia jakości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, a jego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zaplecze naukowo-badawcze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jest następujące: </w:t>
            </w:r>
          </w:p>
        </w:tc>
        <w:tc>
          <w:tcPr>
            <w:tcW w:w="5274" w:type="dxa"/>
            <w:shd w:val="clear" w:color="auto" w:fill="auto"/>
          </w:tcPr>
          <w:p w14:paraId="2B109D46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C87B3C" w:rsidRPr="00473487" w14:paraId="268AEC95" w14:textId="77777777" w:rsidTr="00013EF8">
        <w:tc>
          <w:tcPr>
            <w:tcW w:w="4644" w:type="dxa"/>
            <w:shd w:val="clear" w:color="auto" w:fill="auto"/>
          </w:tcPr>
          <w:p w14:paraId="1D50ECB1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4) Podczas realizacji zamówienia będzie mógł stosować następujące systemy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zarządzania łańcuchem dostaw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274" w:type="dxa"/>
            <w:shd w:val="clear" w:color="auto" w:fill="auto"/>
          </w:tcPr>
          <w:p w14:paraId="44951672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C87B3C" w:rsidRPr="00473487" w14:paraId="1B22D40C" w14:textId="77777777" w:rsidTr="00013EF8">
        <w:tc>
          <w:tcPr>
            <w:tcW w:w="4644" w:type="dxa"/>
            <w:shd w:val="clear" w:color="auto" w:fill="auto"/>
          </w:tcPr>
          <w:p w14:paraId="3AA2C973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5)</w:t>
            </w:r>
            <w:r w:rsidRPr="00473487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473487">
              <w:rPr>
                <w:rFonts w:ascii="Calibri" w:hAnsi="Calibri" w:cs="Calibri"/>
                <w:b/>
                <w:sz w:val="20"/>
                <w:szCs w:val="20"/>
                <w:shd w:val="clear" w:color="auto" w:fill="BFBFBF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Czy wykonawca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zezwoli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na przeprowadzenie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kontroli</w:t>
            </w:r>
            <w:r w:rsidRPr="00473487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42"/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swoich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zdolności produkcyjnych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lub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zdolności technicznych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, a w razie konieczności także dostępnych mu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środków naukowych i badawczych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, jak również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środków kontroli jakości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5274" w:type="dxa"/>
            <w:shd w:val="clear" w:color="auto" w:fill="auto"/>
          </w:tcPr>
          <w:p w14:paraId="121718E5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</w:p>
        </w:tc>
      </w:tr>
      <w:tr w:rsidR="00C87B3C" w:rsidRPr="00473487" w14:paraId="0B334235" w14:textId="77777777" w:rsidTr="00013EF8">
        <w:tc>
          <w:tcPr>
            <w:tcW w:w="4644" w:type="dxa"/>
            <w:shd w:val="clear" w:color="auto" w:fill="auto"/>
          </w:tcPr>
          <w:p w14:paraId="222D9572" w14:textId="77777777" w:rsidR="00C87B3C" w:rsidRPr="00473487" w:rsidRDefault="00C87B3C" w:rsidP="000570F1">
            <w:pPr>
              <w:rPr>
                <w:rFonts w:ascii="Calibri" w:hAnsi="Calibri" w:cs="Calibri"/>
                <w:b/>
                <w:sz w:val="20"/>
                <w:szCs w:val="20"/>
                <w:shd w:val="clear" w:color="auto" w:fill="BFBFBF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6) Następującym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wykształceniem i kwalifikacjami zawodowymi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legitymuje się: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a) sam usługodawca lub wykonawca: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lub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274" w:type="dxa"/>
            <w:shd w:val="clear" w:color="auto" w:fill="auto"/>
          </w:tcPr>
          <w:p w14:paraId="49CAFC06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a) 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b) [……]</w:t>
            </w:r>
          </w:p>
        </w:tc>
      </w:tr>
      <w:tr w:rsidR="00C87B3C" w:rsidRPr="00473487" w14:paraId="55A39522" w14:textId="77777777" w:rsidTr="00013EF8">
        <w:tc>
          <w:tcPr>
            <w:tcW w:w="4644" w:type="dxa"/>
            <w:shd w:val="clear" w:color="auto" w:fill="auto"/>
          </w:tcPr>
          <w:p w14:paraId="487F9E6E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7) Podczas realizacji zamówienia wykonawca będzie mógł stosować następujące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środki zarządzania środowiskowego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274" w:type="dxa"/>
            <w:shd w:val="clear" w:color="auto" w:fill="auto"/>
          </w:tcPr>
          <w:p w14:paraId="62EDBE1F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C87B3C" w:rsidRPr="00473487" w14:paraId="70943092" w14:textId="77777777" w:rsidTr="00013EF8">
        <w:tc>
          <w:tcPr>
            <w:tcW w:w="4644" w:type="dxa"/>
            <w:shd w:val="clear" w:color="auto" w:fill="auto"/>
          </w:tcPr>
          <w:p w14:paraId="7F9D2C70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8) Wielkość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średniego rocznego zatrudnienia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274" w:type="dxa"/>
            <w:shd w:val="clear" w:color="auto" w:fill="auto"/>
          </w:tcPr>
          <w:p w14:paraId="4BBEC4E4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Rok, średnie roczne zatrudnienie: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Rok, liczebność kadry kierowniczej: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[……], [……]</w:t>
            </w:r>
          </w:p>
        </w:tc>
      </w:tr>
      <w:tr w:rsidR="00C87B3C" w:rsidRPr="00473487" w14:paraId="2A17190B" w14:textId="77777777" w:rsidTr="00013EF8">
        <w:tc>
          <w:tcPr>
            <w:tcW w:w="4644" w:type="dxa"/>
            <w:shd w:val="clear" w:color="auto" w:fill="auto"/>
          </w:tcPr>
          <w:p w14:paraId="001857C4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9) Będzie dysponował następującymi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narzędziami, wyposażeniem zakładu i urządzeniami technicznymi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274" w:type="dxa"/>
            <w:shd w:val="clear" w:color="auto" w:fill="auto"/>
          </w:tcPr>
          <w:p w14:paraId="40EB9DF2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C87B3C" w:rsidRPr="00473487" w14:paraId="467CB85D" w14:textId="77777777" w:rsidTr="00013EF8">
        <w:tc>
          <w:tcPr>
            <w:tcW w:w="4644" w:type="dxa"/>
            <w:shd w:val="clear" w:color="auto" w:fill="auto"/>
          </w:tcPr>
          <w:p w14:paraId="53289116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10) Wykonawca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zamierza ewentualnie zlecić podwykonawcom</w:t>
            </w:r>
            <w:r w:rsidRPr="00473487"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43"/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następującą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część (procentową)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zamówienia:</w:t>
            </w:r>
          </w:p>
        </w:tc>
        <w:tc>
          <w:tcPr>
            <w:tcW w:w="5274" w:type="dxa"/>
            <w:shd w:val="clear" w:color="auto" w:fill="auto"/>
          </w:tcPr>
          <w:p w14:paraId="5652EDE1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[……]</w:t>
            </w:r>
          </w:p>
        </w:tc>
      </w:tr>
      <w:tr w:rsidR="00C87B3C" w:rsidRPr="00473487" w14:paraId="02B5D5CE" w14:textId="77777777" w:rsidTr="00013EF8">
        <w:tc>
          <w:tcPr>
            <w:tcW w:w="4644" w:type="dxa"/>
            <w:shd w:val="clear" w:color="auto" w:fill="auto"/>
          </w:tcPr>
          <w:p w14:paraId="39B9A9A4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11) W odniesieniu do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zamówień publicznych na dostawy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22ADDAF6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</w:t>
            </w:r>
            <w:r w:rsidRPr="0047348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C87B3C" w:rsidRPr="00473487" w14:paraId="5E66241F" w14:textId="77777777" w:rsidTr="00013EF8">
        <w:tc>
          <w:tcPr>
            <w:tcW w:w="4644" w:type="dxa"/>
            <w:shd w:val="clear" w:color="auto" w:fill="auto"/>
          </w:tcPr>
          <w:p w14:paraId="14D7E96D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  <w:shd w:val="clear" w:color="auto" w:fill="BFBFBF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 xml:space="preserve">12) W odniesieniu do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zamówień publicznych na dostawy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 xml:space="preserve">Czy wykonawca może przedstawić wymagane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zaświadczenia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sporządzone przez urzędowe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instytuty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lub agencje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kontroli jakości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Jeżeli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t>, proszę wyjaśnić dlaczego, i wskazać, jakie inne środki dowodowe mogą zostać przedstawione: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3A22A6CF" w14:textId="77777777" w:rsidR="00C87B3C" w:rsidRPr="00473487" w:rsidRDefault="00C87B3C" w:rsidP="000570F1">
            <w:pPr>
              <w:rPr>
                <w:rFonts w:ascii="Calibri" w:hAnsi="Calibri" w:cs="Calibri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[…]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8499B3" w14:textId="77777777" w:rsidR="00C87B3C" w:rsidRPr="00473487" w:rsidRDefault="00C87B3C" w:rsidP="00C87B3C">
      <w:pPr>
        <w:pStyle w:val="SectionTitle"/>
        <w:rPr>
          <w:rFonts w:ascii="Calibri" w:hAnsi="Calibri" w:cs="Calibri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473487">
        <w:rPr>
          <w:rFonts w:ascii="Calibri" w:hAnsi="Calibri" w:cs="Calibri"/>
          <w:b w:val="0"/>
          <w:sz w:val="20"/>
          <w:szCs w:val="20"/>
        </w:rPr>
        <w:t>D: Systemy zapewniania jakości i normy zarządzania środowiskowego</w:t>
      </w:r>
    </w:p>
    <w:p w14:paraId="6D0912BC" w14:textId="77777777" w:rsidR="00C87B3C" w:rsidRPr="00473487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w w:val="0"/>
          <w:sz w:val="20"/>
          <w:szCs w:val="20"/>
        </w:rPr>
      </w:pPr>
      <w:r w:rsidRPr="00473487">
        <w:rPr>
          <w:rFonts w:ascii="Calibri" w:hAnsi="Calibri" w:cs="Calibri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274"/>
      </w:tblGrid>
      <w:tr w:rsidR="00C87B3C" w:rsidRPr="00473487" w14:paraId="4A4CC544" w14:textId="77777777" w:rsidTr="00013EF8">
        <w:tc>
          <w:tcPr>
            <w:tcW w:w="4791" w:type="dxa"/>
            <w:shd w:val="clear" w:color="auto" w:fill="auto"/>
          </w:tcPr>
          <w:p w14:paraId="1020A4AB" w14:textId="77777777" w:rsidR="00C87B3C" w:rsidRPr="00473487" w:rsidRDefault="00C87B3C" w:rsidP="000570F1">
            <w:pPr>
              <w:rPr>
                <w:rFonts w:ascii="Calibri" w:hAnsi="Calibri" w:cs="Calibri"/>
                <w:b/>
                <w:w w:val="0"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274" w:type="dxa"/>
            <w:shd w:val="clear" w:color="auto" w:fill="auto"/>
          </w:tcPr>
          <w:p w14:paraId="4F59FD07" w14:textId="77777777" w:rsidR="00C87B3C" w:rsidRPr="00473487" w:rsidRDefault="00C87B3C" w:rsidP="000570F1">
            <w:pPr>
              <w:rPr>
                <w:rFonts w:ascii="Calibri" w:hAnsi="Calibri" w:cs="Calibri"/>
                <w:b/>
                <w:w w:val="0"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C87B3C" w:rsidRPr="00473487" w14:paraId="14398D25" w14:textId="77777777" w:rsidTr="00013EF8">
        <w:tc>
          <w:tcPr>
            <w:tcW w:w="4791" w:type="dxa"/>
            <w:shd w:val="clear" w:color="auto" w:fill="auto"/>
          </w:tcPr>
          <w:p w14:paraId="7E38A5BB" w14:textId="77777777" w:rsidR="00C87B3C" w:rsidRPr="00473487" w:rsidRDefault="00C87B3C" w:rsidP="000570F1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 xml:space="preserve">Czy wykonawca będzie w stanie przedstawić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zaświadczenia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norm zapewniania jakości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>, w tym w zakresie dostępności dla osób niepełnosprawnych?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w w:val="0"/>
                <w:sz w:val="20"/>
                <w:szCs w:val="20"/>
              </w:rPr>
              <w:t>Jeżeli nie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5E3AE394" w14:textId="77777777" w:rsidR="00C87B3C" w:rsidRPr="00473487" w:rsidRDefault="00C87B3C" w:rsidP="000570F1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>[] Tak [] Nie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  <w:t>[……] [……]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7B3C" w:rsidRPr="00473487" w14:paraId="43CB940A" w14:textId="77777777" w:rsidTr="00013EF8">
        <w:tc>
          <w:tcPr>
            <w:tcW w:w="4791" w:type="dxa"/>
            <w:shd w:val="clear" w:color="auto" w:fill="auto"/>
          </w:tcPr>
          <w:p w14:paraId="7EE878E3" w14:textId="77777777" w:rsidR="00C87B3C" w:rsidRPr="00473487" w:rsidRDefault="00C87B3C" w:rsidP="000570F1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 xml:space="preserve">Czy wykonawca będzie w stanie przedstawić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zaświadczenia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systemów lub norm zarządzania środowiskowego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>?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b/>
                <w:w w:val="0"/>
                <w:sz w:val="20"/>
                <w:szCs w:val="20"/>
              </w:rPr>
              <w:t>Jeżeli nie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473487">
              <w:rPr>
                <w:rFonts w:ascii="Calibri" w:hAnsi="Calibri" w:cs="Calibri"/>
                <w:b/>
                <w:w w:val="0"/>
                <w:sz w:val="20"/>
                <w:szCs w:val="20"/>
              </w:rPr>
              <w:t>systemów lub norm zarządzania środowiskowego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 xml:space="preserve"> mogą zostać przedstawione: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274" w:type="dxa"/>
            <w:shd w:val="clear" w:color="auto" w:fill="auto"/>
          </w:tcPr>
          <w:p w14:paraId="3772A25D" w14:textId="77777777" w:rsidR="00C87B3C" w:rsidRPr="00473487" w:rsidRDefault="00C87B3C" w:rsidP="000570F1">
            <w:pPr>
              <w:rPr>
                <w:rFonts w:ascii="Calibri" w:hAnsi="Calibri" w:cs="Calibri"/>
                <w:w w:val="0"/>
                <w:sz w:val="20"/>
                <w:szCs w:val="20"/>
              </w:rPr>
            </w:pP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>[] Tak [] Nie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  <w:t>[……] [……]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FB1DB2" w14:textId="77777777" w:rsidR="00C87B3C" w:rsidRPr="00473487" w:rsidRDefault="00C87B3C" w:rsidP="00C87B3C">
      <w:pPr>
        <w:rPr>
          <w:rFonts w:ascii="Calibri" w:hAnsi="Calibri" w:cs="Calibri"/>
        </w:rPr>
      </w:pPr>
      <w:r w:rsidRPr="00473487">
        <w:rPr>
          <w:rFonts w:ascii="Calibri" w:hAnsi="Calibri" w:cs="Calibri"/>
        </w:rPr>
        <w:br w:type="page"/>
      </w:r>
    </w:p>
    <w:p w14:paraId="03AF1C3F" w14:textId="77777777" w:rsidR="00C87B3C" w:rsidRPr="00473487" w:rsidRDefault="00C87B3C" w:rsidP="00C87B3C">
      <w:pPr>
        <w:pStyle w:val="ChapterTitle"/>
        <w:rPr>
          <w:rFonts w:ascii="Calibri" w:hAnsi="Calibri" w:cs="Calibri"/>
          <w:sz w:val="20"/>
          <w:szCs w:val="20"/>
        </w:rPr>
      </w:pPr>
      <w:r w:rsidRPr="00473487">
        <w:rPr>
          <w:rFonts w:ascii="Calibri" w:hAnsi="Calibri" w:cs="Calibri"/>
          <w:sz w:val="20"/>
          <w:szCs w:val="20"/>
        </w:rPr>
        <w:lastRenderedPageBreak/>
        <w:t>Część V: Ograniczanie liczby kwalifikujących się kandydatów</w:t>
      </w:r>
    </w:p>
    <w:p w14:paraId="6FDB439F" w14:textId="77777777" w:rsidR="00C87B3C" w:rsidRPr="00473487" w:rsidRDefault="00C87B3C" w:rsidP="00C8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sz w:val="20"/>
          <w:szCs w:val="20"/>
        </w:rPr>
      </w:pPr>
      <w:r w:rsidRPr="00473487">
        <w:rPr>
          <w:rFonts w:ascii="Calibri" w:hAnsi="Calibri" w:cs="Calibri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473487">
        <w:rPr>
          <w:rFonts w:ascii="Calibri" w:hAnsi="Calibri" w:cs="Calibri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49BE2771" w14:textId="77777777" w:rsidR="00C87B3C" w:rsidRPr="00473487" w:rsidRDefault="00C87B3C" w:rsidP="00C87B3C">
      <w:pPr>
        <w:rPr>
          <w:rFonts w:ascii="Calibri" w:hAnsi="Calibri" w:cs="Calibri"/>
          <w:b/>
          <w:w w:val="0"/>
          <w:sz w:val="20"/>
          <w:szCs w:val="20"/>
        </w:rPr>
      </w:pPr>
      <w:r w:rsidRPr="00473487">
        <w:rPr>
          <w:rFonts w:ascii="Calibri" w:hAnsi="Calibri" w:cs="Calibri"/>
          <w:b/>
          <w:w w:val="0"/>
          <w:sz w:val="20"/>
          <w:szCs w:val="20"/>
        </w:rPr>
        <w:t>Wykonawca oświadcza, że: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C87B3C" w:rsidRPr="00473487" w14:paraId="3B0750E5" w14:textId="77777777" w:rsidTr="00013EF8">
        <w:tc>
          <w:tcPr>
            <w:tcW w:w="4644" w:type="dxa"/>
            <w:shd w:val="clear" w:color="auto" w:fill="auto"/>
          </w:tcPr>
          <w:p w14:paraId="1EFBFD7C" w14:textId="77777777" w:rsidR="00C87B3C" w:rsidRPr="00473487" w:rsidRDefault="00C87B3C" w:rsidP="000570F1">
            <w:pPr>
              <w:rPr>
                <w:rFonts w:ascii="Calibri" w:hAnsi="Calibri" w:cs="Calibri"/>
                <w:b/>
                <w:w w:val="0"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274" w:type="dxa"/>
            <w:shd w:val="clear" w:color="auto" w:fill="auto"/>
          </w:tcPr>
          <w:p w14:paraId="443832F2" w14:textId="77777777" w:rsidR="00C87B3C" w:rsidRPr="00473487" w:rsidRDefault="00C87B3C" w:rsidP="000570F1">
            <w:pPr>
              <w:rPr>
                <w:rFonts w:ascii="Calibri" w:hAnsi="Calibri" w:cs="Calibri"/>
                <w:b/>
                <w:w w:val="0"/>
                <w:sz w:val="20"/>
                <w:szCs w:val="20"/>
              </w:rPr>
            </w:pPr>
            <w:r w:rsidRPr="00473487">
              <w:rPr>
                <w:rFonts w:ascii="Calibri" w:hAnsi="Calibri" w:cs="Calibr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C87B3C" w:rsidRPr="00473487" w14:paraId="6FD1A31B" w14:textId="77777777" w:rsidTr="00013EF8">
        <w:tc>
          <w:tcPr>
            <w:tcW w:w="4644" w:type="dxa"/>
            <w:shd w:val="clear" w:color="auto" w:fill="auto"/>
          </w:tcPr>
          <w:p w14:paraId="22B73902" w14:textId="77777777" w:rsidR="00C87B3C" w:rsidRPr="00473487" w:rsidRDefault="00C87B3C" w:rsidP="000570F1">
            <w:pPr>
              <w:rPr>
                <w:rFonts w:ascii="Calibri" w:hAnsi="Calibri" w:cs="Calibri"/>
                <w:b/>
                <w:w w:val="0"/>
                <w:sz w:val="20"/>
                <w:szCs w:val="20"/>
              </w:rPr>
            </w:pP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 xml:space="preserve">W następujący sposób </w:t>
            </w:r>
            <w:r w:rsidRPr="00473487">
              <w:rPr>
                <w:rFonts w:ascii="Calibri" w:hAnsi="Calibri" w:cs="Calibri"/>
                <w:b/>
                <w:w w:val="0"/>
                <w:sz w:val="20"/>
                <w:szCs w:val="20"/>
              </w:rPr>
              <w:t>spełnia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473487">
              <w:rPr>
                <w:rFonts w:ascii="Calibri" w:hAnsi="Calibri" w:cs="Calibri"/>
                <w:b/>
                <w:w w:val="0"/>
                <w:sz w:val="20"/>
                <w:szCs w:val="20"/>
              </w:rPr>
              <w:t>każdego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t xml:space="preserve"> z nich, czy wykonawca posiada wymagane dokumenty:</w:t>
            </w:r>
            <w:r w:rsidRPr="00473487">
              <w:rPr>
                <w:rFonts w:ascii="Calibri" w:hAnsi="Calibri" w:cs="Calibri"/>
                <w:w w:val="0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4"/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, proszę wskazać dla </w:t>
            </w:r>
            <w:r w:rsidRPr="00473487">
              <w:rPr>
                <w:rFonts w:ascii="Calibri" w:hAnsi="Calibri" w:cs="Calibri"/>
                <w:b/>
                <w:sz w:val="20"/>
                <w:szCs w:val="20"/>
              </w:rPr>
              <w:t>każdego</w:t>
            </w:r>
            <w:r w:rsidRPr="00473487">
              <w:rPr>
                <w:rFonts w:ascii="Calibri" w:hAnsi="Calibri" w:cs="Calibri"/>
                <w:sz w:val="20"/>
                <w:szCs w:val="20"/>
              </w:rPr>
              <w:t xml:space="preserve"> z nich:</w:t>
            </w:r>
          </w:p>
        </w:tc>
        <w:tc>
          <w:tcPr>
            <w:tcW w:w="5274" w:type="dxa"/>
            <w:shd w:val="clear" w:color="auto" w:fill="auto"/>
          </w:tcPr>
          <w:p w14:paraId="6A12D711" w14:textId="77777777" w:rsidR="00C87B3C" w:rsidRPr="00473487" w:rsidRDefault="00C87B3C" w:rsidP="000570F1">
            <w:pPr>
              <w:rPr>
                <w:rFonts w:ascii="Calibri" w:hAnsi="Calibri" w:cs="Calibri"/>
                <w:b/>
                <w:w w:val="0"/>
                <w:sz w:val="20"/>
                <w:szCs w:val="20"/>
              </w:rPr>
            </w:pPr>
            <w:r w:rsidRPr="00473487">
              <w:rPr>
                <w:rFonts w:ascii="Calibri" w:hAnsi="Calibri" w:cs="Calibri"/>
                <w:sz w:val="20"/>
                <w:szCs w:val="20"/>
              </w:rPr>
              <w:t>[….]</w:t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[] Tak [] Nie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5"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</w:r>
            <w:r w:rsidRPr="00473487">
              <w:rPr>
                <w:rFonts w:ascii="Calibri" w:hAnsi="Calibri" w:cs="Calibr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473487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6"/>
            </w:r>
          </w:p>
        </w:tc>
      </w:tr>
    </w:tbl>
    <w:p w14:paraId="586B2D48" w14:textId="77777777" w:rsidR="00C87B3C" w:rsidRPr="00473487" w:rsidRDefault="00C87B3C" w:rsidP="00C87B3C">
      <w:pPr>
        <w:pStyle w:val="ChapterTitle"/>
        <w:rPr>
          <w:rFonts w:ascii="Calibri" w:hAnsi="Calibri" w:cs="Calibri"/>
          <w:sz w:val="20"/>
          <w:szCs w:val="20"/>
        </w:rPr>
      </w:pPr>
      <w:r w:rsidRPr="00473487">
        <w:rPr>
          <w:rFonts w:ascii="Calibri" w:hAnsi="Calibri" w:cs="Calibri"/>
          <w:sz w:val="20"/>
          <w:szCs w:val="20"/>
        </w:rPr>
        <w:t>Część VI: Oświadczenia końcowe</w:t>
      </w:r>
    </w:p>
    <w:p w14:paraId="22B50158" w14:textId="77777777" w:rsidR="00C87B3C" w:rsidRPr="00473487" w:rsidRDefault="00C87B3C" w:rsidP="00C87B3C">
      <w:pPr>
        <w:rPr>
          <w:rFonts w:ascii="Calibri" w:hAnsi="Calibri" w:cs="Calibri"/>
          <w:i/>
          <w:sz w:val="18"/>
          <w:szCs w:val="18"/>
        </w:rPr>
      </w:pPr>
      <w:r w:rsidRPr="00473487">
        <w:rPr>
          <w:rFonts w:ascii="Calibri" w:hAnsi="Calibri" w:cs="Calibri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5014CD0" w14:textId="77777777" w:rsidR="00C87B3C" w:rsidRPr="00473487" w:rsidRDefault="00C87B3C" w:rsidP="00C87B3C">
      <w:pPr>
        <w:rPr>
          <w:rFonts w:ascii="Calibri" w:hAnsi="Calibri" w:cs="Calibri"/>
          <w:i/>
          <w:sz w:val="18"/>
          <w:szCs w:val="18"/>
        </w:rPr>
      </w:pPr>
      <w:r w:rsidRPr="00473487">
        <w:rPr>
          <w:rFonts w:ascii="Calibri" w:hAnsi="Calibri" w:cs="Calibri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DEC71BF" w14:textId="77777777" w:rsidR="00C87B3C" w:rsidRPr="00473487" w:rsidRDefault="00C87B3C" w:rsidP="00C87B3C">
      <w:pPr>
        <w:rPr>
          <w:rFonts w:ascii="Calibri" w:hAnsi="Calibri" w:cs="Calibri"/>
          <w:i/>
          <w:sz w:val="18"/>
          <w:szCs w:val="18"/>
        </w:rPr>
      </w:pPr>
      <w:r w:rsidRPr="00473487">
        <w:rPr>
          <w:rFonts w:ascii="Calibri" w:hAnsi="Calibri" w:cs="Calibri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473487">
        <w:rPr>
          <w:rStyle w:val="Odwoanieprzypisudolnego"/>
          <w:rFonts w:ascii="Calibri" w:hAnsi="Calibri" w:cs="Calibri"/>
          <w:sz w:val="18"/>
          <w:szCs w:val="18"/>
        </w:rPr>
        <w:footnoteReference w:id="47"/>
      </w:r>
      <w:r w:rsidRPr="00473487">
        <w:rPr>
          <w:rFonts w:ascii="Calibri" w:hAnsi="Calibri" w:cs="Calibri"/>
          <w:i/>
          <w:sz w:val="18"/>
          <w:szCs w:val="18"/>
        </w:rPr>
        <w:t xml:space="preserve">, lub </w:t>
      </w:r>
    </w:p>
    <w:p w14:paraId="22D49058" w14:textId="77777777" w:rsidR="00C87B3C" w:rsidRPr="00473487" w:rsidRDefault="00C87B3C" w:rsidP="00C87B3C">
      <w:pPr>
        <w:rPr>
          <w:rFonts w:ascii="Calibri" w:hAnsi="Calibri" w:cs="Calibri"/>
          <w:i/>
          <w:sz w:val="18"/>
          <w:szCs w:val="18"/>
        </w:rPr>
      </w:pPr>
      <w:r w:rsidRPr="00473487">
        <w:rPr>
          <w:rFonts w:ascii="Calibri" w:hAnsi="Calibri" w:cs="Calibri"/>
          <w:i/>
          <w:sz w:val="18"/>
          <w:szCs w:val="18"/>
        </w:rPr>
        <w:t>b) najpóźniej od dnia 18 kwietnia 2018 r.</w:t>
      </w:r>
      <w:r w:rsidRPr="00473487">
        <w:rPr>
          <w:rStyle w:val="Odwoanieprzypisudolnego"/>
          <w:rFonts w:ascii="Calibri" w:hAnsi="Calibri" w:cs="Calibri"/>
          <w:sz w:val="18"/>
          <w:szCs w:val="18"/>
        </w:rPr>
        <w:footnoteReference w:id="48"/>
      </w:r>
      <w:r w:rsidRPr="00473487">
        <w:rPr>
          <w:rFonts w:ascii="Calibri" w:hAnsi="Calibri" w:cs="Calibri"/>
          <w:i/>
          <w:sz w:val="18"/>
          <w:szCs w:val="18"/>
        </w:rPr>
        <w:t>, instytucja zamawiająca lub podmiot zamawiający już posiada odpowiednią dokumentację</w:t>
      </w:r>
      <w:r w:rsidRPr="00473487">
        <w:rPr>
          <w:rFonts w:ascii="Calibri" w:hAnsi="Calibri" w:cs="Calibri"/>
          <w:sz w:val="18"/>
          <w:szCs w:val="18"/>
        </w:rPr>
        <w:t>.</w:t>
      </w:r>
    </w:p>
    <w:p w14:paraId="4FB23F48" w14:textId="77777777" w:rsidR="00C87B3C" w:rsidRPr="00473487" w:rsidRDefault="00C87B3C" w:rsidP="00C87B3C">
      <w:pPr>
        <w:rPr>
          <w:rFonts w:ascii="Calibri" w:hAnsi="Calibri" w:cs="Calibri"/>
          <w:i/>
          <w:vanish/>
          <w:sz w:val="18"/>
          <w:szCs w:val="18"/>
          <w:specVanish/>
        </w:rPr>
      </w:pPr>
      <w:r w:rsidRPr="00473487">
        <w:rPr>
          <w:rFonts w:ascii="Calibri" w:hAnsi="Calibri" w:cs="Calibri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473487">
        <w:rPr>
          <w:rFonts w:ascii="Calibri" w:hAnsi="Calibri" w:cs="Calibri"/>
          <w:sz w:val="18"/>
          <w:szCs w:val="18"/>
        </w:rPr>
        <w:t xml:space="preserve">[określić postępowanie o udzielenie zamówienia: (skrócony opis, adres publikacyjny w </w:t>
      </w:r>
      <w:r w:rsidRPr="00473487">
        <w:rPr>
          <w:rFonts w:ascii="Calibri" w:hAnsi="Calibri" w:cs="Calibri"/>
          <w:i/>
          <w:sz w:val="18"/>
          <w:szCs w:val="18"/>
        </w:rPr>
        <w:t>Dzienniku Urzędowym Unii Europejskiej</w:t>
      </w:r>
      <w:r w:rsidRPr="00473487">
        <w:rPr>
          <w:rFonts w:ascii="Calibri" w:hAnsi="Calibri" w:cs="Calibri"/>
          <w:sz w:val="18"/>
          <w:szCs w:val="18"/>
        </w:rPr>
        <w:t>, numer referencyjny)].</w:t>
      </w:r>
    </w:p>
    <w:p w14:paraId="043299A8" w14:textId="77777777" w:rsidR="00C87B3C" w:rsidRPr="00473487" w:rsidRDefault="00C87B3C" w:rsidP="00C87B3C">
      <w:pPr>
        <w:rPr>
          <w:rFonts w:ascii="Calibri" w:hAnsi="Calibri" w:cs="Calibri"/>
          <w:i/>
          <w:sz w:val="18"/>
          <w:szCs w:val="18"/>
        </w:rPr>
      </w:pPr>
      <w:r w:rsidRPr="00473487">
        <w:rPr>
          <w:rFonts w:ascii="Calibri" w:hAnsi="Calibri" w:cs="Calibri"/>
          <w:i/>
          <w:sz w:val="18"/>
          <w:szCs w:val="18"/>
        </w:rPr>
        <w:t xml:space="preserve"> </w:t>
      </w:r>
    </w:p>
    <w:p w14:paraId="243D761C" w14:textId="77777777" w:rsidR="00C87B3C" w:rsidRPr="00473487" w:rsidRDefault="00C87B3C" w:rsidP="00C87B3C">
      <w:pPr>
        <w:spacing w:before="240"/>
        <w:rPr>
          <w:rFonts w:ascii="Calibri" w:hAnsi="Calibri" w:cs="Calibri"/>
          <w:sz w:val="20"/>
          <w:szCs w:val="20"/>
        </w:rPr>
      </w:pPr>
      <w:r w:rsidRPr="00473487">
        <w:rPr>
          <w:rFonts w:ascii="Calibri" w:hAnsi="Calibri" w:cs="Calibri"/>
          <w:sz w:val="20"/>
          <w:szCs w:val="20"/>
        </w:rPr>
        <w:t>Data, miejscowość oraz – jeżeli jest to wymagane lub konieczne – podpis(-y): [……]</w:t>
      </w:r>
    </w:p>
    <w:p w14:paraId="64E8CCDD" w14:textId="77777777" w:rsidR="00C87B3C" w:rsidRPr="00473487" w:rsidRDefault="00C87B3C" w:rsidP="00C87B3C">
      <w:pPr>
        <w:rPr>
          <w:rFonts w:ascii="Calibri" w:eastAsia="Calibri" w:hAnsi="Calibri" w:cs="Calibri"/>
          <w:lang w:eastAsia="en-US"/>
        </w:rPr>
      </w:pPr>
    </w:p>
    <w:p w14:paraId="52081912" w14:textId="77777777" w:rsidR="009C4E57" w:rsidRPr="00781386" w:rsidRDefault="009C4E57" w:rsidP="00AE3680">
      <w:pPr>
        <w:pageBreakBefore/>
        <w:suppressAutoHyphens/>
        <w:jc w:val="right"/>
        <w:rPr>
          <w:rFonts w:ascii="Calibri" w:hAnsi="Calibri" w:cs="Calibri"/>
          <w:b/>
          <w:bCs/>
          <w:lang w:eastAsia="zh-CN"/>
        </w:rPr>
      </w:pPr>
      <w:r w:rsidRPr="00781386">
        <w:rPr>
          <w:rFonts w:ascii="Calibri" w:eastAsia="Calibri" w:hAnsi="Calibri" w:cs="Calibri"/>
          <w:b/>
          <w:bCs/>
          <w:lang w:eastAsia="en-US"/>
        </w:rPr>
        <w:lastRenderedPageBreak/>
        <w:t xml:space="preserve">Załącznik nr 4 do SWZ                                                                                         </w:t>
      </w:r>
    </w:p>
    <w:p w14:paraId="1BB698C4" w14:textId="77777777" w:rsidR="009C4E57" w:rsidRPr="00473487" w:rsidRDefault="009C4E57" w:rsidP="00AE3680">
      <w:pPr>
        <w:suppressAutoHyphens/>
        <w:rPr>
          <w:rFonts w:ascii="Calibri" w:hAnsi="Calibri" w:cs="Calibri"/>
          <w:lang w:eastAsia="zh-CN"/>
        </w:rPr>
      </w:pPr>
      <w:r w:rsidRPr="00473487">
        <w:rPr>
          <w:rFonts w:ascii="Calibri" w:hAnsi="Calibri" w:cs="Calibri"/>
          <w:bCs/>
          <w:lang w:eastAsia="zh-CN"/>
        </w:rPr>
        <w:t xml:space="preserve"> </w:t>
      </w:r>
    </w:p>
    <w:p w14:paraId="470F46C8" w14:textId="77777777" w:rsidR="009C4E57" w:rsidRPr="00473487" w:rsidRDefault="009C4E57" w:rsidP="00AE3680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Calibri" w:hAnsi="Calibri" w:cs="Calibri"/>
          <w:lang w:eastAsia="zh-CN"/>
        </w:rPr>
      </w:pPr>
      <w:r w:rsidRPr="00473487">
        <w:rPr>
          <w:rFonts w:ascii="Calibri" w:hAnsi="Calibri" w:cs="Calibri"/>
          <w:lang w:eastAsia="zh-CN"/>
        </w:rPr>
        <w:tab/>
      </w:r>
      <w:r w:rsidRPr="00473487">
        <w:rPr>
          <w:rFonts w:ascii="Calibri" w:hAnsi="Calibri" w:cs="Calibri"/>
          <w:lang w:eastAsia="zh-CN"/>
        </w:rPr>
        <w:tab/>
      </w:r>
    </w:p>
    <w:p w14:paraId="301B4D9C" w14:textId="77777777" w:rsidR="009C4E57" w:rsidRPr="00473487" w:rsidRDefault="009C4E57" w:rsidP="00AE3680">
      <w:pPr>
        <w:tabs>
          <w:tab w:val="center" w:pos="2268"/>
        </w:tabs>
        <w:suppressAutoHyphens/>
        <w:jc w:val="both"/>
        <w:rPr>
          <w:rFonts w:ascii="Calibri" w:hAnsi="Calibri" w:cs="Calibri"/>
          <w:i/>
          <w:lang w:eastAsia="zh-CN"/>
        </w:rPr>
      </w:pPr>
      <w:r w:rsidRPr="00473487">
        <w:rPr>
          <w:rFonts w:ascii="Calibri" w:hAnsi="Calibri" w:cs="Calibri"/>
          <w:lang w:eastAsia="zh-CN"/>
        </w:rPr>
        <w:t xml:space="preserve"> </w:t>
      </w:r>
      <w:r w:rsidRPr="00473487">
        <w:rPr>
          <w:rFonts w:ascii="Calibri" w:hAnsi="Calibri" w:cs="Calibri"/>
          <w:lang w:eastAsia="zh-CN"/>
        </w:rPr>
        <w:tab/>
      </w:r>
      <w:r w:rsidRPr="00473487">
        <w:rPr>
          <w:rFonts w:ascii="Calibri" w:hAnsi="Calibri" w:cs="Calibri"/>
          <w:i/>
          <w:lang w:eastAsia="zh-CN"/>
        </w:rPr>
        <w:t>(Nazwa i adres Wykonawcy)</w:t>
      </w:r>
    </w:p>
    <w:p w14:paraId="227D232E" w14:textId="77777777" w:rsidR="009C4E57" w:rsidRPr="00473487" w:rsidRDefault="009C4E57" w:rsidP="00AE3680">
      <w:pPr>
        <w:suppressAutoHyphens/>
        <w:rPr>
          <w:rFonts w:ascii="Calibri" w:hAnsi="Calibri" w:cs="Calibri"/>
          <w:i/>
          <w:lang w:eastAsia="zh-CN"/>
        </w:rPr>
      </w:pPr>
    </w:p>
    <w:p w14:paraId="35BB5675" w14:textId="77777777" w:rsidR="009C4E57" w:rsidRPr="00473487" w:rsidRDefault="009C4E57" w:rsidP="00AE3680">
      <w:pPr>
        <w:keepNext/>
        <w:suppressAutoHyphens/>
        <w:overflowPunct w:val="0"/>
        <w:autoSpaceDE w:val="0"/>
        <w:jc w:val="center"/>
        <w:textAlignment w:val="baseline"/>
        <w:rPr>
          <w:rFonts w:ascii="Calibri" w:hAnsi="Calibri" w:cs="Calibri"/>
          <w:lang w:eastAsia="zh-CN"/>
        </w:rPr>
      </w:pPr>
      <w:r w:rsidRPr="00473487">
        <w:rPr>
          <w:rFonts w:ascii="Calibri" w:hAnsi="Calibri" w:cs="Calibri"/>
          <w:b/>
          <w:lang w:eastAsia="zh-CN"/>
        </w:rPr>
        <w:t>Oświadczenie</w:t>
      </w:r>
    </w:p>
    <w:p w14:paraId="6EF08990" w14:textId="77777777" w:rsidR="009C4E57" w:rsidRPr="00473487" w:rsidRDefault="009C4E57" w:rsidP="00AE3680">
      <w:pPr>
        <w:suppressAutoHyphens/>
        <w:jc w:val="center"/>
        <w:rPr>
          <w:rFonts w:ascii="Calibri" w:hAnsi="Calibri" w:cs="Calibri"/>
          <w:lang w:eastAsia="zh-CN"/>
        </w:rPr>
      </w:pPr>
      <w:r w:rsidRPr="00473487">
        <w:rPr>
          <w:rFonts w:ascii="Calibri" w:hAnsi="Calibri" w:cs="Calibri"/>
          <w:b/>
          <w:lang w:eastAsia="zh-CN"/>
        </w:rPr>
        <w:t xml:space="preserve">w trybie art. </w:t>
      </w:r>
      <w:r w:rsidR="006D3A99" w:rsidRPr="00473487">
        <w:rPr>
          <w:rFonts w:ascii="Calibri" w:hAnsi="Calibri" w:cs="Calibri"/>
          <w:b/>
          <w:lang w:eastAsia="zh-CN"/>
        </w:rPr>
        <w:t>108</w:t>
      </w:r>
      <w:r w:rsidRPr="00473487">
        <w:rPr>
          <w:rFonts w:ascii="Calibri" w:hAnsi="Calibri" w:cs="Calibri"/>
          <w:b/>
          <w:lang w:eastAsia="zh-CN"/>
        </w:rPr>
        <w:t xml:space="preserve"> ust. 1 </w:t>
      </w:r>
      <w:r w:rsidR="006D3A99" w:rsidRPr="00473487">
        <w:rPr>
          <w:rFonts w:ascii="Calibri" w:hAnsi="Calibri" w:cs="Calibri"/>
          <w:b/>
          <w:lang w:eastAsia="zh-CN"/>
        </w:rPr>
        <w:t xml:space="preserve">pkt. 5 </w:t>
      </w:r>
      <w:r w:rsidRPr="00473487">
        <w:rPr>
          <w:rFonts w:ascii="Calibri" w:hAnsi="Calibri" w:cs="Calibri"/>
          <w:b/>
          <w:lang w:eastAsia="zh-CN"/>
        </w:rPr>
        <w:t xml:space="preserve">ustawy Prawo zamówień publicznych </w:t>
      </w:r>
      <w:r w:rsidRPr="00473487">
        <w:rPr>
          <w:rFonts w:ascii="Calibri" w:hAnsi="Calibri" w:cs="Calibri"/>
          <w:b/>
          <w:lang w:eastAsia="zh-CN"/>
        </w:rPr>
        <w:br/>
        <w:t xml:space="preserve">o przynależności lub braku przynależności do tej samej grupy kapitałowej </w:t>
      </w:r>
      <w:r w:rsidRPr="00473487">
        <w:rPr>
          <w:rFonts w:ascii="Calibri" w:hAnsi="Calibri" w:cs="Calibri"/>
          <w:b/>
          <w:vertAlign w:val="superscript"/>
          <w:lang w:eastAsia="zh-CN"/>
        </w:rPr>
        <w:t>*)</w:t>
      </w:r>
    </w:p>
    <w:p w14:paraId="1CDA48F5" w14:textId="77777777" w:rsidR="009C4E57" w:rsidRPr="00473487" w:rsidRDefault="009C4E57" w:rsidP="00AE3680">
      <w:pPr>
        <w:suppressAutoHyphens/>
        <w:jc w:val="center"/>
        <w:rPr>
          <w:rFonts w:ascii="Calibri" w:hAnsi="Calibri" w:cs="Calibri"/>
          <w:b/>
          <w:lang w:eastAsia="zh-CN"/>
        </w:rPr>
      </w:pPr>
    </w:p>
    <w:p w14:paraId="7D2DAB34" w14:textId="77777777" w:rsidR="009C4E57" w:rsidRPr="00473487" w:rsidRDefault="009C4E57" w:rsidP="00AE3680">
      <w:pPr>
        <w:tabs>
          <w:tab w:val="left" w:pos="720"/>
        </w:tabs>
        <w:suppressAutoHyphens/>
        <w:overflowPunct w:val="0"/>
        <w:autoSpaceDE w:val="0"/>
        <w:textAlignment w:val="baseline"/>
        <w:rPr>
          <w:rFonts w:ascii="Calibri" w:hAnsi="Calibri" w:cs="Calibri"/>
          <w:b/>
          <w:lang w:eastAsia="zh-CN"/>
        </w:rPr>
      </w:pPr>
    </w:p>
    <w:p w14:paraId="5C0DDFAD" w14:textId="34579267" w:rsidR="009C4E57" w:rsidRPr="00473487" w:rsidRDefault="009C4E57" w:rsidP="00D36B14">
      <w:pPr>
        <w:suppressAutoHyphens/>
        <w:jc w:val="both"/>
        <w:rPr>
          <w:rFonts w:ascii="Calibri" w:hAnsi="Calibri" w:cs="Calibri"/>
          <w:lang w:eastAsia="zh-CN"/>
        </w:rPr>
      </w:pPr>
      <w:r w:rsidRPr="00473487">
        <w:rPr>
          <w:rFonts w:ascii="Calibri" w:hAnsi="Calibri" w:cs="Calibri"/>
          <w:lang w:eastAsia="zh-CN"/>
        </w:rPr>
        <w:t>Na potrzeby postępowania o udzielenie zamówienia publicznego</w:t>
      </w:r>
      <w:r w:rsidRPr="00473487">
        <w:rPr>
          <w:rFonts w:ascii="Calibri" w:hAnsi="Calibri" w:cs="Calibri"/>
          <w:b/>
          <w:lang w:eastAsia="zh-CN"/>
        </w:rPr>
        <w:t xml:space="preserve"> </w:t>
      </w:r>
      <w:r w:rsidRPr="00473487">
        <w:rPr>
          <w:rFonts w:ascii="Calibri" w:eastAsia="Calibri" w:hAnsi="Calibri" w:cs="Calibri"/>
          <w:lang w:eastAsia="en-US"/>
        </w:rPr>
        <w:t>nr</w:t>
      </w:r>
      <w:r w:rsidR="00FE3627" w:rsidRPr="00473487">
        <w:rPr>
          <w:rFonts w:ascii="Calibri" w:eastAsia="Calibri" w:hAnsi="Calibri" w:cs="Calibri"/>
          <w:b/>
          <w:lang w:eastAsia="en-US"/>
        </w:rPr>
        <w:t xml:space="preserve"> </w:t>
      </w:r>
      <w:r w:rsidR="000A6726">
        <w:rPr>
          <w:rFonts w:ascii="Calibri" w:eastAsia="Calibri" w:hAnsi="Calibri" w:cs="Calibri"/>
          <w:b/>
          <w:lang w:eastAsia="en-US"/>
        </w:rPr>
        <w:t>14</w:t>
      </w:r>
      <w:r w:rsidRPr="00473487">
        <w:rPr>
          <w:rFonts w:ascii="Calibri" w:eastAsia="Calibri" w:hAnsi="Calibri" w:cs="Calibri"/>
          <w:b/>
          <w:lang w:eastAsia="en-US"/>
        </w:rPr>
        <w:t>/PN/2</w:t>
      </w:r>
      <w:r w:rsidR="00325E58">
        <w:rPr>
          <w:rFonts w:ascii="Calibri" w:eastAsia="Calibri" w:hAnsi="Calibri" w:cs="Calibri"/>
          <w:b/>
          <w:lang w:eastAsia="en-US"/>
        </w:rPr>
        <w:t>5</w:t>
      </w:r>
      <w:r w:rsidRPr="00473487">
        <w:rPr>
          <w:rFonts w:ascii="Calibri" w:eastAsia="Calibri" w:hAnsi="Calibri" w:cs="Calibri"/>
          <w:b/>
          <w:lang w:eastAsia="en-US"/>
        </w:rPr>
        <w:t xml:space="preserve"> </w:t>
      </w:r>
      <w:r w:rsidRPr="00473487">
        <w:rPr>
          <w:rFonts w:ascii="Calibri" w:hAnsi="Calibri" w:cs="Calibri"/>
          <w:lang w:eastAsia="zh-CN"/>
        </w:rPr>
        <w:t xml:space="preserve"> oświadczam, co następuje:</w:t>
      </w:r>
    </w:p>
    <w:p w14:paraId="1B4ADE5F" w14:textId="136F5E29" w:rsidR="009C4E57" w:rsidRPr="00473487" w:rsidRDefault="009C4E57" w:rsidP="00D36B14">
      <w:pPr>
        <w:suppressAutoHyphens/>
        <w:overflowPunct w:val="0"/>
        <w:autoSpaceDE w:val="0"/>
        <w:ind w:hanging="15"/>
        <w:jc w:val="both"/>
        <w:textAlignment w:val="baseline"/>
        <w:rPr>
          <w:rFonts w:ascii="Calibri" w:hAnsi="Calibri" w:cs="Calibri"/>
          <w:lang w:eastAsia="zh-CN"/>
        </w:rPr>
      </w:pPr>
      <w:r w:rsidRPr="00473487">
        <w:rPr>
          <w:rFonts w:ascii="Calibri" w:hAnsi="Calibri" w:cs="Calibri"/>
          <w:lang w:eastAsia="zh-CN"/>
        </w:rPr>
        <w:t>Na podstawie art. 85 ust. 1 ustawy Prawo zamówień publicznych (tekst jednolity Dz. U. z 20</w:t>
      </w:r>
      <w:r w:rsidR="006D3A99" w:rsidRPr="00473487">
        <w:rPr>
          <w:rFonts w:ascii="Calibri" w:hAnsi="Calibri" w:cs="Calibri"/>
          <w:lang w:eastAsia="zh-CN"/>
        </w:rPr>
        <w:t>2</w:t>
      </w:r>
      <w:r w:rsidR="00691274">
        <w:rPr>
          <w:rFonts w:ascii="Calibri" w:hAnsi="Calibri" w:cs="Calibri"/>
          <w:lang w:eastAsia="zh-CN"/>
        </w:rPr>
        <w:t>4</w:t>
      </w:r>
      <w:r w:rsidR="00A271AA" w:rsidRPr="00473487">
        <w:rPr>
          <w:rFonts w:ascii="Calibri" w:hAnsi="Calibri" w:cs="Calibri"/>
          <w:lang w:eastAsia="zh-CN"/>
        </w:rPr>
        <w:t xml:space="preserve"> </w:t>
      </w:r>
      <w:r w:rsidRPr="00473487">
        <w:rPr>
          <w:rFonts w:ascii="Calibri" w:hAnsi="Calibri" w:cs="Calibri"/>
          <w:lang w:eastAsia="zh-CN"/>
        </w:rPr>
        <w:t xml:space="preserve">r., poz. </w:t>
      </w:r>
      <w:r w:rsidR="00A271AA" w:rsidRPr="00473487">
        <w:rPr>
          <w:rFonts w:ascii="Calibri" w:hAnsi="Calibri" w:cs="Calibri"/>
          <w:lang w:eastAsia="zh-CN"/>
        </w:rPr>
        <w:t>1</w:t>
      </w:r>
      <w:r w:rsidR="00691274">
        <w:rPr>
          <w:rFonts w:ascii="Calibri" w:hAnsi="Calibri" w:cs="Calibri"/>
          <w:lang w:eastAsia="zh-CN"/>
        </w:rPr>
        <w:t>320</w:t>
      </w:r>
      <w:r w:rsidRPr="00473487">
        <w:rPr>
          <w:rFonts w:ascii="Calibri" w:hAnsi="Calibri" w:cs="Calibri"/>
          <w:lang w:eastAsia="zh-CN"/>
        </w:rPr>
        <w:t>,</w:t>
      </w:r>
      <w:r w:rsidRPr="00473487">
        <w:rPr>
          <w:rFonts w:ascii="Calibri" w:hAnsi="Calibri" w:cs="Calibri"/>
          <w:bCs/>
          <w:lang w:eastAsia="zh-CN"/>
        </w:rPr>
        <w:t xml:space="preserve"> z późn. zm</w:t>
      </w:r>
      <w:r w:rsidRPr="00473487">
        <w:rPr>
          <w:rFonts w:ascii="Calibri" w:hAnsi="Calibri" w:cs="Calibri"/>
          <w:lang w:eastAsia="zh-CN"/>
        </w:rPr>
        <w:t>.), oświadczam, że po zapoznaniu się z firmami oraz adresami wykonawców, którzy złożyli oferty, zamieszczonymi na stronie internetowej zamawiającego:</w:t>
      </w:r>
    </w:p>
    <w:p w14:paraId="224192EB" w14:textId="77777777" w:rsidR="009C4E57" w:rsidRPr="00473487" w:rsidRDefault="009C4E57" w:rsidP="00B93475">
      <w:pPr>
        <w:widowControl w:val="0"/>
        <w:numPr>
          <w:ilvl w:val="0"/>
          <w:numId w:val="28"/>
        </w:numPr>
        <w:suppressAutoHyphens/>
        <w:overflowPunct w:val="0"/>
        <w:autoSpaceDE w:val="0"/>
        <w:ind w:left="426" w:hanging="426"/>
        <w:jc w:val="both"/>
        <w:textAlignment w:val="baseline"/>
        <w:rPr>
          <w:rFonts w:ascii="Calibri" w:hAnsi="Calibri" w:cs="Calibri"/>
          <w:lang w:eastAsia="zh-CN"/>
        </w:rPr>
      </w:pPr>
      <w:r w:rsidRPr="00473487">
        <w:rPr>
          <w:rFonts w:ascii="Calibri" w:hAnsi="Calibri" w:cs="Calibri"/>
          <w:lang w:eastAsia="zh-CN"/>
        </w:rPr>
        <w:t>przynależę do tej samej grupy kapitałowej w rozumieniu ustawy z dnia 16 lutego 2007 r. o ochronie konkurencji i konsumentów (</w:t>
      </w:r>
      <w:r w:rsidR="006D3A99" w:rsidRPr="00473487">
        <w:rPr>
          <w:rFonts w:ascii="Calibri" w:hAnsi="Calibri" w:cs="Calibri"/>
          <w:lang w:eastAsia="zh-CN"/>
        </w:rPr>
        <w:t>tekst jednolity Dz. U. z 2020 r., poz. 1076 i 1086,</w:t>
      </w:r>
      <w:r w:rsidR="006D3A99" w:rsidRPr="00473487">
        <w:rPr>
          <w:rFonts w:ascii="Calibri" w:hAnsi="Calibri" w:cs="Calibri"/>
          <w:bCs/>
          <w:lang w:eastAsia="zh-CN"/>
        </w:rPr>
        <w:t xml:space="preserve"> z późn. zm</w:t>
      </w:r>
      <w:r w:rsidR="006D3A99" w:rsidRPr="00473487">
        <w:rPr>
          <w:rFonts w:ascii="Calibri" w:hAnsi="Calibri" w:cs="Calibri"/>
          <w:lang w:eastAsia="zh-CN"/>
        </w:rPr>
        <w:t>.</w:t>
      </w:r>
      <w:r w:rsidRPr="00473487">
        <w:rPr>
          <w:rFonts w:ascii="Calibri" w:hAnsi="Calibri" w:cs="Calibri"/>
          <w:lang w:eastAsia="zh-CN"/>
        </w:rPr>
        <w:t>)</w:t>
      </w:r>
    </w:p>
    <w:p w14:paraId="48AE01E2" w14:textId="77777777" w:rsidR="009C4E57" w:rsidRPr="00473487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i/>
          <w:lang w:eastAsia="zh-CN"/>
        </w:rPr>
      </w:pPr>
    </w:p>
    <w:p w14:paraId="568B2400" w14:textId="77777777" w:rsidR="009C4E57" w:rsidRPr="00473487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  <w:r w:rsidRPr="00473487">
        <w:rPr>
          <w:rFonts w:ascii="Calibri" w:hAnsi="Calibri" w:cs="Calibri"/>
          <w:i/>
          <w:lang w:eastAsia="zh-CN"/>
        </w:rPr>
        <w:t>.......................................</w:t>
      </w:r>
    </w:p>
    <w:p w14:paraId="32F0F93B" w14:textId="77777777" w:rsidR="009C4E57" w:rsidRPr="00473487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  <w:r w:rsidRPr="00473487">
        <w:rPr>
          <w:rFonts w:ascii="Calibri" w:hAnsi="Calibri" w:cs="Calibri"/>
          <w:i/>
          <w:vertAlign w:val="superscript"/>
          <w:lang w:eastAsia="zh-CN"/>
        </w:rPr>
        <w:t xml:space="preserve">           (miejscowość, data)         </w:t>
      </w:r>
    </w:p>
    <w:p w14:paraId="61960F1E" w14:textId="77777777" w:rsidR="009C4E57" w:rsidRPr="00473487" w:rsidRDefault="009C4E57" w:rsidP="00AE3680">
      <w:pPr>
        <w:suppressAutoHyphens/>
        <w:overflowPunct w:val="0"/>
        <w:autoSpaceDE w:val="0"/>
        <w:jc w:val="right"/>
        <w:textAlignment w:val="baseline"/>
        <w:rPr>
          <w:rFonts w:ascii="Calibri" w:hAnsi="Calibri" w:cs="Calibri"/>
          <w:lang w:eastAsia="zh-CN"/>
        </w:rPr>
      </w:pPr>
      <w:r w:rsidRPr="00473487">
        <w:rPr>
          <w:rFonts w:ascii="Calibri" w:hAnsi="Calibri" w:cs="Calibri"/>
          <w:i/>
          <w:lang w:eastAsia="zh-CN"/>
        </w:rPr>
        <w:t>..........................................................................</w:t>
      </w:r>
    </w:p>
    <w:p w14:paraId="54CEE510" w14:textId="77777777" w:rsidR="009C4E57" w:rsidRPr="00473487" w:rsidRDefault="009C4E57" w:rsidP="00D36B14">
      <w:pPr>
        <w:suppressAutoHyphens/>
        <w:overflowPunct w:val="0"/>
        <w:autoSpaceDE w:val="0"/>
        <w:ind w:left="5812" w:hanging="425"/>
        <w:jc w:val="center"/>
        <w:textAlignment w:val="baseline"/>
        <w:rPr>
          <w:rFonts w:ascii="Calibri" w:hAnsi="Calibri" w:cs="Calibri"/>
          <w:lang w:eastAsia="zh-CN"/>
        </w:rPr>
      </w:pPr>
      <w:r w:rsidRPr="00473487">
        <w:rPr>
          <w:rFonts w:ascii="Calibri" w:hAnsi="Calibri" w:cs="Calibri"/>
          <w:i/>
          <w:lang w:eastAsia="zh-CN"/>
        </w:rPr>
        <w:t xml:space="preserve">podpis </w:t>
      </w:r>
      <w:r w:rsidR="00D36B14" w:rsidRPr="00473487">
        <w:rPr>
          <w:rFonts w:ascii="Calibri" w:hAnsi="Calibri" w:cs="Calibri"/>
          <w:i/>
          <w:lang w:eastAsia="zh-CN"/>
        </w:rPr>
        <w:t>elektroniczny</w:t>
      </w:r>
    </w:p>
    <w:p w14:paraId="2036779F" w14:textId="77777777" w:rsidR="009C4E57" w:rsidRPr="00473487" w:rsidRDefault="000D2554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  <w:r>
        <w:rPr>
          <w:rFonts w:ascii="Calibri" w:hAnsi="Calibri" w:cs="Calibri"/>
          <w:i/>
          <w:noProof/>
          <w:lang w:eastAsia="zh-CN"/>
        </w:rPr>
      </w:r>
      <w:r>
        <w:rPr>
          <w:rFonts w:ascii="Calibri" w:hAnsi="Calibri" w:cs="Calibri"/>
          <w:i/>
          <w:noProof/>
          <w:lang w:eastAsia="zh-CN"/>
        </w:rPr>
        <w:pict w14:anchorId="5351434B">
          <v:rect id="Prostokąt 1" o:spid="_x0000_s2050" alt="" style="width:451.55pt;height:1.75pt;visibility:visible;mso-wrap-style:non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middle" fillcolor="#aca899" stroked="f" strokecolor="#3465a4">
            <v:stroke joinstyle="round"/>
            <w10:anchorlock/>
          </v:rect>
        </w:pict>
      </w:r>
    </w:p>
    <w:p w14:paraId="6497DC50" w14:textId="77777777" w:rsidR="009C4E57" w:rsidRPr="00473487" w:rsidRDefault="009C4E57" w:rsidP="00B93475">
      <w:pPr>
        <w:widowControl w:val="0"/>
        <w:numPr>
          <w:ilvl w:val="0"/>
          <w:numId w:val="28"/>
        </w:num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zh-CN"/>
        </w:rPr>
      </w:pPr>
      <w:r w:rsidRPr="00473487">
        <w:rPr>
          <w:rFonts w:ascii="Calibri" w:hAnsi="Calibri" w:cs="Calibri"/>
          <w:lang w:eastAsia="zh-CN"/>
        </w:rPr>
        <w:t>nie przynależę do tej samej grupy kapitałowej w rozumieniu ustawy z dnia 16 lutego 2007 r. o ochronie konkurencji i konsumentów (</w:t>
      </w:r>
      <w:r w:rsidR="006D3A99" w:rsidRPr="00473487">
        <w:rPr>
          <w:rFonts w:ascii="Calibri" w:hAnsi="Calibri" w:cs="Calibri"/>
          <w:lang w:eastAsia="zh-CN"/>
        </w:rPr>
        <w:t>tekst jednolity Dz. U. z 2020 r., poz. 1076 i 1086,</w:t>
      </w:r>
      <w:r w:rsidR="006D3A99" w:rsidRPr="00473487">
        <w:rPr>
          <w:rFonts w:ascii="Calibri" w:hAnsi="Calibri" w:cs="Calibri"/>
          <w:bCs/>
          <w:lang w:eastAsia="zh-CN"/>
        </w:rPr>
        <w:t xml:space="preserve"> z późn. zm</w:t>
      </w:r>
      <w:r w:rsidR="006D3A99" w:rsidRPr="00473487">
        <w:rPr>
          <w:rFonts w:ascii="Calibri" w:hAnsi="Calibri" w:cs="Calibri"/>
          <w:lang w:eastAsia="zh-CN"/>
        </w:rPr>
        <w:t>.),</w:t>
      </w:r>
    </w:p>
    <w:p w14:paraId="30EBC2D4" w14:textId="77777777" w:rsidR="009C4E57" w:rsidRPr="00473487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</w:p>
    <w:p w14:paraId="5F9E09B8" w14:textId="77777777" w:rsidR="009C4E57" w:rsidRPr="00473487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  <w:r w:rsidRPr="00473487">
        <w:rPr>
          <w:rFonts w:ascii="Calibri" w:hAnsi="Calibri" w:cs="Calibri"/>
          <w:i/>
          <w:lang w:eastAsia="zh-CN"/>
        </w:rPr>
        <w:t>.......................................</w:t>
      </w:r>
    </w:p>
    <w:p w14:paraId="4CE7B55B" w14:textId="77777777" w:rsidR="009C4E57" w:rsidRPr="00473487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lang w:eastAsia="zh-CN"/>
        </w:rPr>
      </w:pPr>
      <w:r w:rsidRPr="00473487">
        <w:rPr>
          <w:rFonts w:ascii="Calibri" w:hAnsi="Calibri" w:cs="Calibri"/>
          <w:i/>
          <w:vertAlign w:val="superscript"/>
          <w:lang w:eastAsia="zh-CN"/>
        </w:rPr>
        <w:t xml:space="preserve">           (miejscowość, data)         </w:t>
      </w:r>
    </w:p>
    <w:p w14:paraId="702531E8" w14:textId="77777777" w:rsidR="009C4E57" w:rsidRPr="00473487" w:rsidRDefault="009C4E57" w:rsidP="00AE3680">
      <w:pPr>
        <w:suppressAutoHyphens/>
        <w:overflowPunct w:val="0"/>
        <w:autoSpaceDE w:val="0"/>
        <w:jc w:val="right"/>
        <w:textAlignment w:val="baseline"/>
        <w:rPr>
          <w:rFonts w:ascii="Calibri" w:hAnsi="Calibri" w:cs="Calibri"/>
          <w:lang w:eastAsia="zh-CN"/>
        </w:rPr>
      </w:pPr>
      <w:r w:rsidRPr="00473487">
        <w:rPr>
          <w:rFonts w:ascii="Calibri" w:hAnsi="Calibri" w:cs="Calibri"/>
          <w:i/>
          <w:lang w:eastAsia="zh-CN"/>
        </w:rPr>
        <w:t>...................................................................</w:t>
      </w:r>
    </w:p>
    <w:p w14:paraId="5DF886EB" w14:textId="77777777" w:rsidR="009C4E57" w:rsidRPr="00473487" w:rsidRDefault="009C4E57" w:rsidP="00D36B14">
      <w:pPr>
        <w:suppressAutoHyphens/>
        <w:overflowPunct w:val="0"/>
        <w:autoSpaceDE w:val="0"/>
        <w:ind w:left="5812" w:hanging="425"/>
        <w:jc w:val="center"/>
        <w:textAlignment w:val="baseline"/>
        <w:rPr>
          <w:rFonts w:ascii="Calibri" w:hAnsi="Calibri" w:cs="Calibri"/>
          <w:lang w:eastAsia="zh-CN"/>
        </w:rPr>
      </w:pPr>
      <w:r w:rsidRPr="00473487">
        <w:rPr>
          <w:rFonts w:ascii="Calibri" w:hAnsi="Calibri" w:cs="Calibri"/>
          <w:i/>
          <w:lang w:eastAsia="zh-CN"/>
        </w:rPr>
        <w:t xml:space="preserve">podpis </w:t>
      </w:r>
      <w:r w:rsidR="00D36B14" w:rsidRPr="00473487">
        <w:rPr>
          <w:rFonts w:ascii="Calibri" w:hAnsi="Calibri" w:cs="Calibri"/>
          <w:i/>
          <w:lang w:eastAsia="zh-CN"/>
        </w:rPr>
        <w:t>elektroniczny</w:t>
      </w:r>
    </w:p>
    <w:p w14:paraId="225CC5F5" w14:textId="77777777" w:rsidR="00A8017C" w:rsidRPr="00473487" w:rsidRDefault="00A8017C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14:paraId="5C2300A6" w14:textId="77777777" w:rsidR="00A8017C" w:rsidRDefault="00A8017C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14:paraId="45DCC66F" w14:textId="77777777" w:rsidR="00682121" w:rsidRDefault="00682121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14:paraId="41B559E7" w14:textId="77777777" w:rsidR="00682121" w:rsidRDefault="00682121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14:paraId="6546DAFE" w14:textId="77777777" w:rsidR="00682121" w:rsidRDefault="00682121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14:paraId="6A4C2793" w14:textId="77777777" w:rsidR="00682121" w:rsidRDefault="00682121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14:paraId="0697226D" w14:textId="77777777" w:rsidR="00682121" w:rsidRDefault="00682121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14:paraId="6F1051EA" w14:textId="77777777" w:rsidR="00682121" w:rsidRPr="00473487" w:rsidRDefault="00682121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b/>
          <w:vertAlign w:val="superscript"/>
          <w:lang w:eastAsia="zh-CN"/>
        </w:rPr>
      </w:pPr>
    </w:p>
    <w:p w14:paraId="60235F30" w14:textId="77777777" w:rsidR="009C4E57" w:rsidRPr="00473487" w:rsidRDefault="009C4E57" w:rsidP="00AE3680">
      <w:pPr>
        <w:suppressAutoHyphens/>
        <w:overflowPunct w:val="0"/>
        <w:autoSpaceDE w:val="0"/>
        <w:textAlignment w:val="baseline"/>
        <w:rPr>
          <w:rFonts w:ascii="Calibri" w:hAnsi="Calibri" w:cs="Calibri"/>
          <w:sz w:val="18"/>
          <w:szCs w:val="18"/>
          <w:lang w:eastAsia="zh-CN"/>
        </w:rPr>
      </w:pPr>
      <w:r w:rsidRPr="00473487">
        <w:rPr>
          <w:rFonts w:ascii="Calibri" w:hAnsi="Calibri" w:cs="Calibri"/>
          <w:b/>
          <w:sz w:val="18"/>
          <w:szCs w:val="18"/>
          <w:vertAlign w:val="superscript"/>
          <w:lang w:eastAsia="zh-CN"/>
        </w:rPr>
        <w:t xml:space="preserve">*) Należy wypełnić pkt 1 </w:t>
      </w:r>
      <w:r w:rsidRPr="00473487">
        <w:rPr>
          <w:rFonts w:ascii="Calibri" w:hAnsi="Calibri" w:cs="Calibri"/>
          <w:b/>
          <w:sz w:val="18"/>
          <w:szCs w:val="18"/>
          <w:u w:val="single"/>
          <w:vertAlign w:val="superscript"/>
          <w:lang w:eastAsia="zh-CN"/>
        </w:rPr>
        <w:t>lub</w:t>
      </w:r>
      <w:r w:rsidRPr="00473487">
        <w:rPr>
          <w:rFonts w:ascii="Calibri" w:hAnsi="Calibri" w:cs="Calibri"/>
          <w:b/>
          <w:sz w:val="18"/>
          <w:szCs w:val="18"/>
          <w:vertAlign w:val="superscript"/>
          <w:lang w:eastAsia="zh-CN"/>
        </w:rPr>
        <w:t xml:space="preserve"> pkt 2</w:t>
      </w:r>
    </w:p>
    <w:p w14:paraId="4807A4E8" w14:textId="77777777" w:rsidR="009C4E57" w:rsidRPr="00473487" w:rsidRDefault="009C4E57" w:rsidP="00AE3680">
      <w:pPr>
        <w:suppressAutoHyphens/>
        <w:ind w:right="-284"/>
        <w:rPr>
          <w:rFonts w:ascii="Calibri" w:hAnsi="Calibri" w:cs="Calibri"/>
          <w:sz w:val="16"/>
          <w:szCs w:val="16"/>
          <w:lang w:eastAsia="zh-CN"/>
        </w:rPr>
      </w:pPr>
      <w:r w:rsidRPr="00473487">
        <w:rPr>
          <w:rFonts w:ascii="Calibri" w:hAnsi="Calibri" w:cs="Calibri"/>
          <w:b/>
          <w:sz w:val="16"/>
          <w:szCs w:val="16"/>
          <w:u w:val="single"/>
          <w:lang w:eastAsia="zh-CN"/>
        </w:rPr>
        <w:t>Uwaga</w:t>
      </w:r>
    </w:p>
    <w:p w14:paraId="684E2468" w14:textId="77777777" w:rsidR="009C4E57" w:rsidRPr="00473487" w:rsidRDefault="009C4E57" w:rsidP="00AE3680">
      <w:pPr>
        <w:suppressAutoHyphens/>
        <w:ind w:right="-284"/>
        <w:jc w:val="both"/>
        <w:rPr>
          <w:rFonts w:ascii="Calibri" w:hAnsi="Calibri" w:cs="Calibri"/>
          <w:sz w:val="16"/>
          <w:szCs w:val="16"/>
          <w:lang w:eastAsia="zh-CN"/>
        </w:rPr>
      </w:pPr>
      <w:r w:rsidRPr="00473487">
        <w:rPr>
          <w:rFonts w:ascii="Calibri" w:hAnsi="Calibri" w:cs="Calibri"/>
          <w:sz w:val="16"/>
          <w:szCs w:val="16"/>
          <w:lang w:eastAsia="zh-CN"/>
        </w:rPr>
        <w:t>W przypadku wypełnienia pkt. 1 wraz ze złożeniem oświadczenia, wykonawca może przedstawić dowody, że powiązania z innym wykonawcą nie prowadzą do zakłócenia konkurencji w postępowaniu o udzielenie zamówienia.</w:t>
      </w:r>
    </w:p>
    <w:p w14:paraId="18D7989A" w14:textId="77777777" w:rsidR="009C4E57" w:rsidRPr="00473487" w:rsidRDefault="009C4E57" w:rsidP="00586577">
      <w:pPr>
        <w:suppressAutoHyphens/>
        <w:rPr>
          <w:rFonts w:ascii="Calibri" w:hAnsi="Calibri" w:cs="Calibri"/>
          <w:lang w:eastAsia="zh-CN"/>
        </w:rPr>
      </w:pPr>
    </w:p>
    <w:p w14:paraId="39FE48E2" w14:textId="18DD0361" w:rsidR="004177A1" w:rsidRPr="00473487" w:rsidRDefault="004177A1" w:rsidP="00473487">
      <w:pPr>
        <w:pageBreakBefore/>
        <w:suppressAutoHyphens/>
        <w:jc w:val="right"/>
        <w:rPr>
          <w:rFonts w:ascii="Calibri" w:hAnsi="Calibri" w:cs="Calibri"/>
          <w:lang w:eastAsia="zh-CN"/>
        </w:rPr>
      </w:pPr>
      <w:r w:rsidRPr="00473487">
        <w:rPr>
          <w:rFonts w:ascii="Calibri" w:hAnsi="Calibri" w:cs="Calibri"/>
          <w:b/>
          <w:bCs/>
          <w:lang w:eastAsia="zh-CN"/>
        </w:rPr>
        <w:lastRenderedPageBreak/>
        <w:t>Załącznik nr</w:t>
      </w:r>
      <w:r w:rsidR="00DF183D">
        <w:rPr>
          <w:rFonts w:ascii="Calibri" w:hAnsi="Calibri" w:cs="Calibri"/>
          <w:b/>
          <w:bCs/>
          <w:lang w:eastAsia="zh-CN"/>
        </w:rPr>
        <w:t xml:space="preserve"> 6</w:t>
      </w:r>
    </w:p>
    <w:p w14:paraId="6B3EE436" w14:textId="77777777" w:rsidR="004177A1" w:rsidRPr="00473487" w:rsidRDefault="004177A1" w:rsidP="00742110">
      <w:pPr>
        <w:suppressAutoHyphens/>
        <w:rPr>
          <w:rFonts w:ascii="Calibri" w:hAnsi="Calibri" w:cs="Calibri"/>
          <w:b/>
          <w:bCs/>
          <w:lang w:eastAsia="zh-CN"/>
        </w:rPr>
      </w:pPr>
    </w:p>
    <w:p w14:paraId="66C5D650" w14:textId="77777777" w:rsidR="004177A1" w:rsidRPr="00473487" w:rsidRDefault="004177A1" w:rsidP="00742110">
      <w:pPr>
        <w:suppressAutoHyphens/>
        <w:jc w:val="center"/>
        <w:rPr>
          <w:rFonts w:ascii="Calibri" w:hAnsi="Calibri" w:cs="Calibri"/>
          <w:b/>
          <w:bCs/>
          <w:lang w:eastAsia="zh-CN"/>
        </w:rPr>
      </w:pPr>
      <w:r w:rsidRPr="00473487">
        <w:rPr>
          <w:rFonts w:ascii="Calibri" w:hAnsi="Calibri" w:cs="Calibri"/>
          <w:b/>
          <w:bCs/>
          <w:lang w:eastAsia="zh-CN"/>
        </w:rPr>
        <w:t>Wzór</w:t>
      </w:r>
    </w:p>
    <w:p w14:paraId="4EBBAE14" w14:textId="77777777" w:rsidR="009C4E57" w:rsidRPr="00473487" w:rsidRDefault="009C4E57" w:rsidP="00AE3680">
      <w:pPr>
        <w:rPr>
          <w:rFonts w:ascii="Calibri" w:hAnsi="Calibri" w:cs="Calibri"/>
          <w:b/>
          <w:bCs/>
        </w:rPr>
      </w:pPr>
    </w:p>
    <w:p w14:paraId="11120824" w14:textId="3AAEE98A" w:rsidR="00415994" w:rsidRPr="00473487" w:rsidRDefault="004177A1" w:rsidP="00473487">
      <w:pPr>
        <w:suppressAutoHyphens/>
        <w:ind w:firstLine="708"/>
        <w:jc w:val="both"/>
        <w:rPr>
          <w:rFonts w:ascii="Calibri" w:eastAsia="Calibri" w:hAnsi="Calibri" w:cs="Calibri"/>
          <w:b/>
          <w:bCs/>
          <w:lang w:eastAsia="en-US"/>
        </w:rPr>
      </w:pPr>
      <w:r w:rsidRPr="00473487">
        <w:rPr>
          <w:rFonts w:ascii="Calibri" w:hAnsi="Calibri" w:cs="Calibri"/>
          <w:b/>
          <w:bCs/>
          <w:lang w:eastAsia="zh-CN"/>
        </w:rPr>
        <w:t xml:space="preserve">Na potrzeby postępowania o udzielenie zamówienia publicznego </w:t>
      </w:r>
      <w:r w:rsidRPr="00473487">
        <w:rPr>
          <w:rFonts w:ascii="Calibri" w:eastAsia="Calibri" w:hAnsi="Calibri" w:cs="Calibri"/>
          <w:b/>
          <w:bCs/>
          <w:lang w:eastAsia="en-US"/>
        </w:rPr>
        <w:t xml:space="preserve">nr </w:t>
      </w:r>
      <w:r w:rsidR="00DF183D">
        <w:rPr>
          <w:rFonts w:ascii="Calibri" w:eastAsia="Calibri" w:hAnsi="Calibri" w:cs="Calibri"/>
          <w:b/>
          <w:bCs/>
          <w:lang w:eastAsia="en-US"/>
        </w:rPr>
        <w:t>14</w:t>
      </w:r>
      <w:r w:rsidR="008665EC">
        <w:rPr>
          <w:rFonts w:ascii="Calibri" w:eastAsia="Calibri" w:hAnsi="Calibri" w:cs="Calibri"/>
          <w:b/>
          <w:bCs/>
          <w:lang w:eastAsia="en-US"/>
        </w:rPr>
        <w:t>/</w:t>
      </w:r>
      <w:r w:rsidRPr="00473487">
        <w:rPr>
          <w:rFonts w:ascii="Calibri" w:eastAsia="Calibri" w:hAnsi="Calibri" w:cs="Calibri"/>
          <w:b/>
          <w:bCs/>
          <w:lang w:eastAsia="en-US"/>
        </w:rPr>
        <w:t>PN/2</w:t>
      </w:r>
      <w:r w:rsidR="00325E58">
        <w:rPr>
          <w:rFonts w:ascii="Calibri" w:eastAsia="Calibri" w:hAnsi="Calibri" w:cs="Calibri"/>
          <w:b/>
          <w:bCs/>
          <w:lang w:eastAsia="en-US"/>
        </w:rPr>
        <w:t>5</w:t>
      </w:r>
      <w:r w:rsidRPr="00473487"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473487">
        <w:rPr>
          <w:rFonts w:ascii="Calibri" w:hAnsi="Calibri" w:cs="Calibri"/>
          <w:b/>
          <w:bCs/>
          <w:lang w:eastAsia="zh-CN"/>
        </w:rPr>
        <w:t xml:space="preserve"> </w:t>
      </w:r>
      <w:r w:rsidR="00415994" w:rsidRPr="00473487">
        <w:rPr>
          <w:rFonts w:ascii="Calibri" w:hAnsi="Calibri" w:cs="Calibri"/>
          <w:b/>
          <w:bCs/>
          <w:lang w:eastAsia="zh-CN"/>
        </w:rPr>
        <w:t>oświadczam, co następuje.</w:t>
      </w:r>
    </w:p>
    <w:p w14:paraId="7BCEFC81" w14:textId="77777777" w:rsidR="00415994" w:rsidRPr="00473487" w:rsidRDefault="00415994" w:rsidP="00415994">
      <w:pPr>
        <w:suppressAutoHyphens/>
        <w:ind w:firstLine="708"/>
        <w:jc w:val="both"/>
        <w:rPr>
          <w:rFonts w:ascii="Calibri" w:hAnsi="Calibri" w:cs="Calibri"/>
          <w:b/>
          <w:bCs/>
          <w:lang w:eastAsia="zh-CN"/>
        </w:rPr>
      </w:pPr>
    </w:p>
    <w:p w14:paraId="4BDC7C45" w14:textId="3C6B47BD" w:rsidR="0037557B" w:rsidRPr="005217FF" w:rsidRDefault="00415994" w:rsidP="000F22FF">
      <w:pPr>
        <w:pStyle w:val="Akapitzlist"/>
        <w:numPr>
          <w:ilvl w:val="5"/>
          <w:numId w:val="16"/>
        </w:numPr>
        <w:suppressAutoHyphens/>
        <w:ind w:left="426" w:hanging="426"/>
        <w:jc w:val="both"/>
        <w:rPr>
          <w:rFonts w:ascii="Calibri" w:hAnsi="Calibri" w:cs="Calibri"/>
          <w:spacing w:val="4"/>
        </w:rPr>
      </w:pPr>
      <w:r w:rsidRPr="00473487">
        <w:rPr>
          <w:rFonts w:ascii="Calibri" w:hAnsi="Calibri" w:cs="Calibri"/>
          <w:b/>
          <w:bCs/>
          <w:spacing w:val="4"/>
        </w:rPr>
        <w:t>Oświadczam/oświadczamy*, że i</w:t>
      </w:r>
      <w:r w:rsidRPr="00473487">
        <w:rPr>
          <w:rFonts w:ascii="Calibri" w:hAnsi="Calibri" w:cs="Calibri"/>
          <w:b/>
          <w:bCs/>
        </w:rPr>
        <w:t>nformacje zawarte w oświadczeniu JEDZ, o którym mowa w art. 125 ust. 1 ustawy PZP w zakresie podstaw wykluczenia z postępowania wskazanych przez Zamawiającego, w zakresie:</w:t>
      </w:r>
    </w:p>
    <w:p w14:paraId="6498436C" w14:textId="77777777" w:rsidR="0037557B" w:rsidRPr="00473487" w:rsidRDefault="0037557B" w:rsidP="008C7BCB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</w:rPr>
      </w:pPr>
      <w:r w:rsidRPr="00473487">
        <w:rPr>
          <w:rFonts w:ascii="Calibri" w:hAnsi="Calibri" w:cs="Calibri"/>
        </w:rPr>
        <w:t>art. 108 ust. 1 pkt 3 Ustawy Pzp,</w:t>
      </w:r>
    </w:p>
    <w:p w14:paraId="405F76B4" w14:textId="77777777" w:rsidR="0037557B" w:rsidRPr="00473487" w:rsidRDefault="0037557B" w:rsidP="008C7BCB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</w:rPr>
      </w:pPr>
      <w:r w:rsidRPr="00473487">
        <w:rPr>
          <w:rFonts w:ascii="Calibri" w:hAnsi="Calibri" w:cs="Calibri"/>
        </w:rPr>
        <w:t>art. 108 ust.1 pkt 4 Ustawy Pzp, dotyczących orzeczenia zakazu ubiegania się o zamówienie publiczne tytułem środka zapobiegawczego,</w:t>
      </w:r>
    </w:p>
    <w:p w14:paraId="2959A385" w14:textId="77777777" w:rsidR="0037557B" w:rsidRPr="00473487" w:rsidRDefault="0037557B" w:rsidP="008C7BCB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</w:rPr>
      </w:pPr>
      <w:r w:rsidRPr="00473487">
        <w:rPr>
          <w:rFonts w:ascii="Calibri" w:hAnsi="Calibri" w:cs="Calibri"/>
        </w:rPr>
        <w:t>art. 108 ust. 1 pkt 5 Ustawy Pzp, dotyczących zawarcia z innymi Wykonawcami porozumienia mającego na celu zakłócenie konkurencji,</w:t>
      </w:r>
    </w:p>
    <w:p w14:paraId="6EE2EDC5" w14:textId="77777777" w:rsidR="0037557B" w:rsidRPr="00473487" w:rsidRDefault="0037557B" w:rsidP="008C7BCB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</w:rPr>
      </w:pPr>
      <w:r w:rsidRPr="00473487">
        <w:rPr>
          <w:rFonts w:ascii="Calibri" w:hAnsi="Calibri" w:cs="Calibri"/>
        </w:rPr>
        <w:t>art. 108 ust. 1 pkt 6 Ustawy Pzp</w:t>
      </w:r>
    </w:p>
    <w:p w14:paraId="12C89136" w14:textId="77777777" w:rsidR="00415994" w:rsidRPr="00473487" w:rsidRDefault="0037557B" w:rsidP="008C7BCB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</w:rPr>
      </w:pPr>
      <w:r w:rsidRPr="00473487">
        <w:rPr>
          <w:rFonts w:ascii="Calibri" w:hAnsi="Calibri" w:cs="Calibri"/>
        </w:rPr>
        <w:t>art. 7 ust. 1 ustawy z dnia 13 kwietnia 2022 r. o szczególnych rozwiązaniach w zakresie przeciwdziałania wspieraniu agresji na Ukrainę oraz służących ochronie bezpieczeństwa narodowego, ani na podstawie żadnych innych, jakichkolwiek sankcji międzynarodowych.</w:t>
      </w:r>
    </w:p>
    <w:p w14:paraId="337774A6" w14:textId="77777777" w:rsidR="00415994" w:rsidRPr="00473487" w:rsidRDefault="00415994" w:rsidP="008C7BCB">
      <w:pPr>
        <w:tabs>
          <w:tab w:val="left" w:pos="284"/>
        </w:tabs>
        <w:rPr>
          <w:rFonts w:ascii="Calibri" w:hAnsi="Calibri" w:cs="Calibri"/>
          <w:b/>
          <w:bCs/>
          <w:u w:val="single"/>
        </w:rPr>
      </w:pPr>
      <w:r w:rsidRPr="00473487">
        <w:rPr>
          <w:rFonts w:ascii="Calibri" w:hAnsi="Calibri" w:cs="Calibri"/>
          <w:b/>
          <w:bCs/>
          <w:u w:val="single"/>
        </w:rPr>
        <w:t>są nadal aktualne.</w:t>
      </w:r>
    </w:p>
    <w:p w14:paraId="08C2C858" w14:textId="77777777" w:rsidR="000F22FF" w:rsidRPr="00473487" w:rsidRDefault="000F22FF" w:rsidP="008C7BCB">
      <w:pPr>
        <w:pStyle w:val="Akapitzlist"/>
        <w:numPr>
          <w:ilvl w:val="5"/>
          <w:numId w:val="16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Calibri" w:eastAsia="Verdana" w:hAnsi="Calibri" w:cs="Calibri"/>
          <w:b/>
          <w:bCs/>
        </w:rPr>
      </w:pPr>
      <w:r w:rsidRPr="00473487">
        <w:rPr>
          <w:rFonts w:ascii="Calibri" w:eastAsia="Verdana" w:hAnsi="Calibri" w:cs="Calibri"/>
        </w:rPr>
        <w:t>W związku z art. 5k ust. 1 Rozporządzenia Rady (UE) NR 833/2014 z dnia 31 lipca 2014 r. dotyczącego środków ograniczających w związku z działaniami Rosji destabilizującymi sytuację na Ukrainie</w:t>
      </w:r>
      <w:r w:rsidRPr="00473487">
        <w:rPr>
          <w:rFonts w:ascii="Calibri" w:eastAsia="Verdana" w:hAnsi="Calibri" w:cs="Calibri"/>
          <w:b/>
          <w:bCs/>
        </w:rPr>
        <w:t xml:space="preserve"> OŚWIADCZAM, że:</w:t>
      </w:r>
    </w:p>
    <w:p w14:paraId="338C88C0" w14:textId="77777777" w:rsidR="000F22FF" w:rsidRPr="00473487" w:rsidRDefault="000F22FF" w:rsidP="00845339">
      <w:pPr>
        <w:numPr>
          <w:ilvl w:val="0"/>
          <w:numId w:val="49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Calibri" w:eastAsia="Verdana" w:hAnsi="Calibri" w:cs="Calibri"/>
        </w:rPr>
      </w:pPr>
      <w:r w:rsidRPr="00473487">
        <w:rPr>
          <w:rFonts w:ascii="Calibri" w:eastAsia="Verdana" w:hAnsi="Calibri" w:cs="Calibri"/>
          <w:b/>
          <w:bCs/>
        </w:rPr>
        <w:t xml:space="preserve">jestem* / nie jestem* </w:t>
      </w:r>
      <w:r w:rsidRPr="00473487">
        <w:rPr>
          <w:rFonts w:ascii="Calibri" w:eastAsia="Verdana" w:hAnsi="Calibri" w:cs="Calibri"/>
        </w:rPr>
        <w:t>obywatelem rosyjskim lub osobą fizyczną lub prawną, podmiotem lub organem z siedzibą w Rosji,</w:t>
      </w:r>
    </w:p>
    <w:p w14:paraId="3166EABE" w14:textId="77777777" w:rsidR="000F22FF" w:rsidRPr="00473487" w:rsidRDefault="000F22FF" w:rsidP="00845339">
      <w:pPr>
        <w:numPr>
          <w:ilvl w:val="0"/>
          <w:numId w:val="49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Calibri" w:eastAsia="Verdana" w:hAnsi="Calibri" w:cs="Calibri"/>
        </w:rPr>
      </w:pPr>
      <w:r w:rsidRPr="00473487">
        <w:rPr>
          <w:rFonts w:ascii="Calibri" w:eastAsia="Verdana" w:hAnsi="Calibri" w:cs="Calibri"/>
          <w:b/>
          <w:bCs/>
        </w:rPr>
        <w:t xml:space="preserve">jestem* / nie jestem* </w:t>
      </w:r>
      <w:r w:rsidRPr="00473487">
        <w:rPr>
          <w:rFonts w:ascii="Calibri" w:eastAsia="Verdana" w:hAnsi="Calibri" w:cs="Calibri"/>
        </w:rPr>
        <w:t>osobą prawną, podmiotem lub organem, do których prawa własności bezpośrednio lub pośrednio w ponad 50% należą do podmiotu, o którym mowa w lit. a),</w:t>
      </w:r>
    </w:p>
    <w:p w14:paraId="54484F51" w14:textId="77777777" w:rsidR="000F22FF" w:rsidRPr="00473487" w:rsidRDefault="000F22FF" w:rsidP="00845339">
      <w:pPr>
        <w:numPr>
          <w:ilvl w:val="0"/>
          <w:numId w:val="49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Calibri" w:eastAsia="Verdana" w:hAnsi="Calibri" w:cs="Calibri"/>
        </w:rPr>
      </w:pPr>
      <w:r w:rsidRPr="00473487">
        <w:rPr>
          <w:rFonts w:ascii="Calibri" w:eastAsia="Verdana" w:hAnsi="Calibri" w:cs="Calibri"/>
          <w:b/>
          <w:bCs/>
        </w:rPr>
        <w:t xml:space="preserve">jestem* / nie jestem* </w:t>
      </w:r>
      <w:r w:rsidRPr="00473487">
        <w:rPr>
          <w:rFonts w:ascii="Calibri" w:eastAsia="Verdana" w:hAnsi="Calibri" w:cs="Calibri"/>
        </w:rPr>
        <w:t>osobą fizyczną lub prawną, podmiotem lub organem działającym w imieniu lub pod kierunkiem podmiotu, o którym mowa w lit. a) lub b);</w:t>
      </w:r>
    </w:p>
    <w:p w14:paraId="7517BD86" w14:textId="77777777" w:rsidR="000F22FF" w:rsidRPr="00473487" w:rsidRDefault="000F22FF" w:rsidP="008C7BCB">
      <w:pPr>
        <w:tabs>
          <w:tab w:val="left" w:pos="284"/>
        </w:tabs>
        <w:jc w:val="both"/>
        <w:rPr>
          <w:rFonts w:ascii="Calibri" w:eastAsia="Arial Unicode MS" w:hAnsi="Calibri" w:cs="Calibri"/>
          <w:spacing w:val="4"/>
          <w:kern w:val="1"/>
          <w:lang w:eastAsia="zh-CN"/>
        </w:rPr>
      </w:pPr>
      <w:r w:rsidRPr="00473487">
        <w:rPr>
          <w:rFonts w:ascii="Calibri" w:eastAsia="Arial Unicode MS" w:hAnsi="Calibri" w:cs="Calibri"/>
          <w:spacing w:val="4"/>
          <w:kern w:val="1"/>
          <w:lang w:eastAsia="zh-CN"/>
        </w:rPr>
        <w:t>oraz że żaden z moich/naszych podwykonawców, dostawców lub podmiotów, na których zdolności polegam/y w przypadku gdy przypada na nich ponad 10 % wartości zamówienia, nie należy do żadnej z powyższych kategorii podmiotów</w:t>
      </w:r>
    </w:p>
    <w:p w14:paraId="2ACEBB7C" w14:textId="77777777" w:rsidR="000F22FF" w:rsidRPr="00473487" w:rsidRDefault="000F22FF" w:rsidP="000F22FF">
      <w:pPr>
        <w:jc w:val="both"/>
        <w:rPr>
          <w:rFonts w:ascii="Calibri" w:eastAsia="Arial Unicode MS" w:hAnsi="Calibri" w:cs="Calibri"/>
          <w:spacing w:val="4"/>
          <w:kern w:val="1"/>
          <w:lang w:eastAsia="zh-CN"/>
        </w:rPr>
      </w:pPr>
    </w:p>
    <w:p w14:paraId="57FB5CFC" w14:textId="77777777" w:rsidR="000F22FF" w:rsidRPr="00473487" w:rsidRDefault="000F22FF" w:rsidP="000F22FF">
      <w:pPr>
        <w:jc w:val="both"/>
        <w:rPr>
          <w:rFonts w:ascii="Calibri" w:eastAsia="Verdana" w:hAnsi="Calibri" w:cs="Calibri"/>
          <w:b/>
          <w:spacing w:val="4"/>
          <w:u w:val="single"/>
        </w:rPr>
      </w:pPr>
      <w:r w:rsidRPr="00473487">
        <w:rPr>
          <w:rFonts w:ascii="Calibri" w:eastAsia="Verdana" w:hAnsi="Calibri" w:cs="Calibri"/>
          <w:b/>
          <w:spacing w:val="4"/>
        </w:rPr>
        <w:t>*</w:t>
      </w:r>
      <w:r w:rsidRPr="00473487">
        <w:rPr>
          <w:rFonts w:ascii="Calibri" w:eastAsia="Verdana" w:hAnsi="Calibri" w:cs="Calibri"/>
          <w:b/>
          <w:spacing w:val="4"/>
          <w:u w:val="single"/>
        </w:rPr>
        <w:t>niepotrzebne skreślić</w:t>
      </w:r>
    </w:p>
    <w:p w14:paraId="612B20B0" w14:textId="77777777" w:rsidR="00415994" w:rsidRPr="00473487" w:rsidRDefault="00415994" w:rsidP="000F22FF">
      <w:pPr>
        <w:spacing w:line="360" w:lineRule="auto"/>
        <w:rPr>
          <w:rFonts w:ascii="Calibri" w:hAnsi="Calibri" w:cs="Calibri"/>
          <w:b/>
          <w:bCs/>
          <w:u w:val="single"/>
        </w:rPr>
      </w:pPr>
    </w:p>
    <w:p w14:paraId="4E91E46A" w14:textId="77777777" w:rsidR="00415994" w:rsidRPr="00473487" w:rsidRDefault="00415994" w:rsidP="00415994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4DF4A69A" w14:textId="77777777" w:rsidR="00415994" w:rsidRPr="00473487" w:rsidRDefault="00415994" w:rsidP="00415994">
      <w:pPr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DA83198" w14:textId="77777777" w:rsidR="00415994" w:rsidRPr="00473487" w:rsidRDefault="00415994" w:rsidP="00415994">
      <w:pPr>
        <w:tabs>
          <w:tab w:val="left" w:pos="709"/>
        </w:tabs>
        <w:jc w:val="center"/>
        <w:rPr>
          <w:rFonts w:ascii="Calibri" w:hAnsi="Calibri" w:cs="Calibri"/>
        </w:rPr>
      </w:pPr>
    </w:p>
    <w:p w14:paraId="78837147" w14:textId="77777777" w:rsidR="00415994" w:rsidRPr="00473487" w:rsidRDefault="00415994" w:rsidP="00415994">
      <w:pPr>
        <w:tabs>
          <w:tab w:val="left" w:pos="709"/>
        </w:tabs>
        <w:jc w:val="center"/>
        <w:rPr>
          <w:rFonts w:ascii="Calibri" w:hAnsi="Calibri" w:cs="Calibri"/>
        </w:rPr>
      </w:pPr>
    </w:p>
    <w:p w14:paraId="659DA18F" w14:textId="77777777" w:rsidR="00415994" w:rsidRPr="00473487" w:rsidRDefault="00415994" w:rsidP="00415994">
      <w:pPr>
        <w:tabs>
          <w:tab w:val="left" w:pos="709"/>
        </w:tabs>
        <w:jc w:val="center"/>
        <w:rPr>
          <w:rFonts w:ascii="Calibri" w:hAnsi="Calibri" w:cs="Calibri"/>
        </w:rPr>
      </w:pPr>
    </w:p>
    <w:p w14:paraId="6B4BD306" w14:textId="77777777" w:rsidR="00415994" w:rsidRPr="00473487" w:rsidRDefault="00415994" w:rsidP="00415994">
      <w:pPr>
        <w:tabs>
          <w:tab w:val="left" w:pos="709"/>
        </w:tabs>
        <w:jc w:val="center"/>
        <w:rPr>
          <w:rFonts w:ascii="Calibri" w:hAnsi="Calibri" w:cs="Calibri"/>
        </w:rPr>
      </w:pPr>
      <w:r w:rsidRPr="00473487">
        <w:rPr>
          <w:rFonts w:ascii="Calibri" w:hAnsi="Calibri" w:cs="Calibri"/>
        </w:rPr>
        <w:t>……………………………………….</w:t>
      </w:r>
    </w:p>
    <w:p w14:paraId="56EB727B" w14:textId="77777777" w:rsidR="00415994" w:rsidRPr="00473487" w:rsidRDefault="00415994" w:rsidP="00415994">
      <w:pPr>
        <w:tabs>
          <w:tab w:val="left" w:pos="709"/>
        </w:tabs>
        <w:jc w:val="center"/>
        <w:rPr>
          <w:rFonts w:ascii="Calibri" w:hAnsi="Calibri" w:cs="Calibri"/>
        </w:rPr>
      </w:pPr>
      <w:r w:rsidRPr="00473487">
        <w:rPr>
          <w:rFonts w:ascii="Calibri" w:hAnsi="Calibri" w:cs="Calibri"/>
        </w:rPr>
        <w:t>Podpis elektroniczny</w:t>
      </w:r>
    </w:p>
    <w:p w14:paraId="2193C8B4" w14:textId="77777777" w:rsidR="0070613F" w:rsidRPr="00473487" w:rsidRDefault="0070613F" w:rsidP="00781386">
      <w:pPr>
        <w:suppressAutoHyphens/>
        <w:rPr>
          <w:rFonts w:ascii="Calibri" w:hAnsi="Calibri" w:cs="Calibri"/>
        </w:rPr>
      </w:pPr>
    </w:p>
    <w:sectPr w:rsidR="0070613F" w:rsidRPr="00473487" w:rsidSect="00CE7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3" w:bottom="1417" w:left="993" w:header="283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B51E1" w14:textId="77777777" w:rsidR="000D2554" w:rsidRDefault="000D2554" w:rsidP="00B97871">
      <w:r>
        <w:separator/>
      </w:r>
    </w:p>
  </w:endnote>
  <w:endnote w:type="continuationSeparator" w:id="0">
    <w:p w14:paraId="4527A4EC" w14:textId="77777777" w:rsidR="000D2554" w:rsidRDefault="000D2554" w:rsidP="00B9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-Light">
    <w:altName w:val="Calibri"/>
    <w:panose1 w:val="020B0402020203020204"/>
    <w:charset w:val="00"/>
    <w:family w:val="swiss"/>
    <w:pitch w:val="variable"/>
    <w:sig w:usb0="800000AF" w:usb1="5000204A" w:usb2="00000000" w:usb3="00000000" w:csb0="0000009B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0DF5" w14:textId="77777777" w:rsidR="00620074" w:rsidRDefault="006200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20"/>
        <w:szCs w:val="20"/>
      </w:rPr>
      <w:id w:val="-8835855"/>
      <w:docPartObj>
        <w:docPartGallery w:val="Page Numbers (Bottom of Page)"/>
        <w:docPartUnique/>
      </w:docPartObj>
    </w:sdtPr>
    <w:sdtContent>
      <w:p w14:paraId="34EE90C3" w14:textId="77777777" w:rsidR="00620074" w:rsidRPr="0081693A" w:rsidRDefault="00620074" w:rsidP="008615C4">
        <w:pPr>
          <w:pStyle w:val="Stopka"/>
          <w:rPr>
            <w:rFonts w:asciiTheme="minorHAnsi" w:eastAsiaTheme="majorEastAsia" w:hAnsiTheme="minorHAnsi" w:cstheme="minorHAnsi"/>
            <w:sz w:val="20"/>
            <w:szCs w:val="20"/>
          </w:rPr>
        </w:pPr>
        <w:r w:rsidRPr="008615C4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="00F055F4" w:rsidRPr="008615C4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8615C4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="00F055F4" w:rsidRPr="008615C4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310C37" w:rsidRPr="00310C37">
          <w:rPr>
            <w:rFonts w:asciiTheme="minorHAnsi" w:eastAsiaTheme="majorEastAsia" w:hAnsiTheme="minorHAnsi" w:cstheme="minorHAnsi"/>
            <w:noProof/>
            <w:sz w:val="20"/>
            <w:szCs w:val="20"/>
          </w:rPr>
          <w:t>42</w:t>
        </w:r>
        <w:r w:rsidR="00F055F4" w:rsidRPr="008615C4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3F344FDF" w14:textId="77777777" w:rsidR="00620074" w:rsidRPr="0081693A" w:rsidRDefault="00620074" w:rsidP="00D930D9">
    <w:pPr>
      <w:pStyle w:val="Stopka"/>
      <w:rPr>
        <w:rFonts w:asciiTheme="minorHAnsi" w:hAnsiTheme="minorHAnsi" w:cstheme="minorHAnsi"/>
        <w:color w:val="0020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9B722" w14:textId="77777777" w:rsidR="00620074" w:rsidRDefault="00620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07E9A" w14:textId="77777777" w:rsidR="000D2554" w:rsidRDefault="000D2554" w:rsidP="00B97871">
      <w:r>
        <w:separator/>
      </w:r>
    </w:p>
  </w:footnote>
  <w:footnote w:type="continuationSeparator" w:id="0">
    <w:p w14:paraId="2EEFF073" w14:textId="77777777" w:rsidR="000D2554" w:rsidRDefault="000D2554" w:rsidP="00B97871">
      <w:r>
        <w:continuationSeparator/>
      </w:r>
    </w:p>
  </w:footnote>
  <w:footnote w:id="1">
    <w:p w14:paraId="22F3A5DE" w14:textId="77777777" w:rsidR="00620074" w:rsidRPr="003B6373" w:rsidRDefault="00620074" w:rsidP="00C87B3C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82EF795" w14:textId="77777777" w:rsidR="00620074" w:rsidRPr="003B6373" w:rsidRDefault="00620074" w:rsidP="00C87B3C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CDD0956" w14:textId="77777777" w:rsidR="00620074" w:rsidRPr="003B6373" w:rsidRDefault="00620074" w:rsidP="00C87B3C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BC0BFA" w14:textId="77777777" w:rsidR="00620074" w:rsidRPr="003B6373" w:rsidRDefault="00620074" w:rsidP="00C87B3C">
      <w:pPr>
        <w:pStyle w:val="Tekstprzypisudolnego"/>
        <w:spacing w:line="0" w:lineRule="atLeas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724203A" w14:textId="77777777" w:rsidR="00620074" w:rsidRPr="003B6373" w:rsidRDefault="00620074" w:rsidP="00C87B3C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FF549EE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02208DA" w14:textId="77777777" w:rsidR="00620074" w:rsidRPr="003B6373" w:rsidRDefault="00620074" w:rsidP="00C87B3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4BA616B" w14:textId="77777777" w:rsidR="00620074" w:rsidRPr="003B6373" w:rsidRDefault="00620074" w:rsidP="00C87B3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D3837FD" w14:textId="77777777" w:rsidR="00620074" w:rsidRPr="003B6373" w:rsidRDefault="00620074" w:rsidP="00C87B3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0C8B0F6" w14:textId="77777777" w:rsidR="00620074" w:rsidRPr="003B6373" w:rsidRDefault="00620074" w:rsidP="00C87B3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E39B539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6E9F5BE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6885500A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D5C7D8D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04975F8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D3F8C93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6A00C94D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B379060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DAA80F3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121CE74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8FA32B9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7178C356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0EABC2B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841961D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7289DDE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C3D247D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0ADBD41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4424B65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E5320ED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6232FFD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EF4DB8C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2974D25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17762A0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C0F7A55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8D4B910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3CC7EC5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7280AE1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636463C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B31463B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C604EDB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5BDDFFC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0467167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97978BA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4193829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68C4667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E759829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05B4652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A58125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0583B9D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3F3C157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94CEF24" w14:textId="77777777" w:rsidR="00620074" w:rsidRPr="003B6373" w:rsidRDefault="00620074" w:rsidP="00C87B3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eastAsia="Tahoma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BBB33" w14:textId="77777777" w:rsidR="00620074" w:rsidRDefault="006200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87FFA" w14:textId="77777777" w:rsidR="00620074" w:rsidRDefault="00620074">
    <w:pPr>
      <w:pStyle w:val="Nagwek"/>
    </w:pPr>
  </w:p>
  <w:p w14:paraId="7A5256A9" w14:textId="77777777" w:rsidR="00620074" w:rsidRPr="006A1FF6" w:rsidRDefault="00620074" w:rsidP="00D930D9">
    <w:pPr>
      <w:pStyle w:val="Nagwek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8AAF0" w14:textId="77777777" w:rsidR="00620074" w:rsidRDefault="00620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5069010"/>
    <w:lvl w:ilvl="0" w:tplc="17D23D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FF0E867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  <w:b w:val="0"/>
        <w:bCs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4894AC14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MS Mincho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F12474C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2B"/>
    <w:multiLevelType w:val="multilevel"/>
    <w:tmpl w:val="9E467DD6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 w15:restartNumberingAfterBreak="0">
    <w:nsid w:val="0000002F"/>
    <w:multiLevelType w:val="singleLevel"/>
    <w:tmpl w:val="13C6057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 w15:restartNumberingAfterBreak="0">
    <w:nsid w:val="00000030"/>
    <w:multiLevelType w:val="singleLevel"/>
    <w:tmpl w:val="00000030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11" w15:restartNumberingAfterBreak="0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  <w:lang w:val="pl-PL" w:eastAsia="en-US"/>
      </w:rPr>
    </w:lvl>
  </w:abstractNum>
  <w:abstractNum w:abstractNumId="13" w15:restartNumberingAfterBreak="0">
    <w:nsid w:val="00000034"/>
    <w:multiLevelType w:val="singleLevel"/>
    <w:tmpl w:val="00000034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589" w:hanging="360"/>
      </w:pPr>
      <w:rPr>
        <w:rFonts w:ascii="Calibri" w:hAnsi="Calibri" w:cs="Calibri"/>
        <w:sz w:val="20"/>
        <w:szCs w:val="20"/>
      </w:rPr>
    </w:lvl>
  </w:abstractNum>
  <w:abstractNum w:abstractNumId="14" w15:restartNumberingAfterBreak="0">
    <w:nsid w:val="00000050"/>
    <w:multiLevelType w:val="multilevel"/>
    <w:tmpl w:val="2D48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A1168D"/>
    <w:multiLevelType w:val="multilevel"/>
    <w:tmpl w:val="AABC76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759220C"/>
    <w:multiLevelType w:val="multilevel"/>
    <w:tmpl w:val="F124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72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7" w15:restartNumberingAfterBreak="0">
    <w:nsid w:val="08362D11"/>
    <w:multiLevelType w:val="multilevel"/>
    <w:tmpl w:val="29A88184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6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0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25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1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69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60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144" w:hanging="1800"/>
      </w:pPr>
      <w:rPr>
        <w:rFonts w:hint="default"/>
        <w:u w:val="none"/>
      </w:rPr>
    </w:lvl>
  </w:abstractNum>
  <w:abstractNum w:abstractNumId="18" w15:restartNumberingAfterBreak="0">
    <w:nsid w:val="083804DB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A3247B5"/>
    <w:multiLevelType w:val="hybridMultilevel"/>
    <w:tmpl w:val="66EE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347325"/>
    <w:multiLevelType w:val="hybridMultilevel"/>
    <w:tmpl w:val="41107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4D04D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D5B1AB6"/>
    <w:multiLevelType w:val="hybridMultilevel"/>
    <w:tmpl w:val="7EF05B2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EEC3590"/>
    <w:multiLevelType w:val="hybridMultilevel"/>
    <w:tmpl w:val="3BE0650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125AB8"/>
    <w:multiLevelType w:val="hybridMultilevel"/>
    <w:tmpl w:val="7EB0C48E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5" w15:restartNumberingAfterBreak="0">
    <w:nsid w:val="11575D35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</w:rPr>
    </w:lvl>
  </w:abstractNum>
  <w:abstractNum w:abstractNumId="26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1B2A65"/>
    <w:multiLevelType w:val="hybridMultilevel"/>
    <w:tmpl w:val="10F01344"/>
    <w:lvl w:ilvl="0" w:tplc="80E8C63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0" w15:restartNumberingAfterBreak="0">
    <w:nsid w:val="1F6B7E4A"/>
    <w:multiLevelType w:val="hybridMultilevel"/>
    <w:tmpl w:val="16F4D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76ABE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F7FDB"/>
    <w:multiLevelType w:val="hybridMultilevel"/>
    <w:tmpl w:val="7A2E917E"/>
    <w:lvl w:ilvl="0" w:tplc="14763E06">
      <w:start w:val="1"/>
      <w:numFmt w:val="decimal"/>
      <w:lvlText w:val="%1)"/>
      <w:lvlJc w:val="left"/>
      <w:pPr>
        <w:ind w:left="444" w:hanging="360"/>
      </w:pPr>
      <w:rPr>
        <w:rFonts w:hint="default"/>
        <w:b w:val="0"/>
        <w:sz w:val="11"/>
        <w:szCs w:val="8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2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DC08D9"/>
    <w:multiLevelType w:val="multilevel"/>
    <w:tmpl w:val="50B80E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AB171E"/>
    <w:multiLevelType w:val="multilevel"/>
    <w:tmpl w:val="1346BE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5A2BF4"/>
    <w:multiLevelType w:val="multilevel"/>
    <w:tmpl w:val="12E429C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2FD826C5"/>
    <w:multiLevelType w:val="multilevel"/>
    <w:tmpl w:val="AABC76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2762019"/>
    <w:multiLevelType w:val="multilevel"/>
    <w:tmpl w:val="43A44C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7A747FC"/>
    <w:multiLevelType w:val="hybridMultilevel"/>
    <w:tmpl w:val="D9FE78F4"/>
    <w:lvl w:ilvl="0" w:tplc="B60C663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1E74EA"/>
    <w:multiLevelType w:val="hybridMultilevel"/>
    <w:tmpl w:val="7862ADC4"/>
    <w:name w:val="WW8Num542"/>
    <w:lvl w:ilvl="0" w:tplc="B96035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35A0C8E"/>
    <w:multiLevelType w:val="multilevel"/>
    <w:tmpl w:val="3DB0E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8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49754F1F"/>
    <w:multiLevelType w:val="multilevel"/>
    <w:tmpl w:val="347E0DCC"/>
    <w:lvl w:ilvl="0">
      <w:start w:val="1"/>
      <w:numFmt w:val="decimal"/>
      <w:pStyle w:val="2poziomEL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3poziomELO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499B0922"/>
    <w:multiLevelType w:val="hybridMultilevel"/>
    <w:tmpl w:val="0E88F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91288"/>
    <w:multiLevelType w:val="multilevel"/>
    <w:tmpl w:val="52D050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4B802CE9"/>
    <w:multiLevelType w:val="hybridMultilevel"/>
    <w:tmpl w:val="0054ECB2"/>
    <w:lvl w:ilvl="0" w:tplc="1FD2127E">
      <w:start w:val="1"/>
      <w:numFmt w:val="decimal"/>
      <w:lvlText w:val="%1."/>
      <w:lvlJc w:val="left"/>
      <w:pPr>
        <w:ind w:left="428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2"/>
        <w:szCs w:val="22"/>
      </w:rPr>
    </w:lvl>
    <w:lvl w:ilvl="1" w:tplc="1EBEBED4">
      <w:start w:val="1"/>
      <w:numFmt w:val="decimal"/>
      <w:lvlText w:val="%2)"/>
      <w:lvlJc w:val="right"/>
      <w:pPr>
        <w:ind w:left="709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2"/>
        <w:szCs w:val="22"/>
      </w:rPr>
    </w:lvl>
    <w:lvl w:ilvl="2" w:tplc="7D0257B0">
      <w:start w:val="1"/>
      <w:numFmt w:val="lowerLetter"/>
      <w:lvlText w:val="%3)"/>
      <w:lvlJc w:val="left"/>
      <w:pPr>
        <w:ind w:left="1651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4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19054A"/>
    <w:multiLevelType w:val="hybridMultilevel"/>
    <w:tmpl w:val="3E88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9F42AE"/>
    <w:multiLevelType w:val="hybridMultilevel"/>
    <w:tmpl w:val="1FF44E7A"/>
    <w:lvl w:ilvl="0" w:tplc="2FD0A4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FA31153"/>
    <w:multiLevelType w:val="hybridMultilevel"/>
    <w:tmpl w:val="15DAD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0B2AE1"/>
    <w:multiLevelType w:val="hybridMultilevel"/>
    <w:tmpl w:val="D7A6A4FA"/>
    <w:lvl w:ilvl="0" w:tplc="4C1E7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0640C6B"/>
    <w:multiLevelType w:val="hybridMultilevel"/>
    <w:tmpl w:val="D7DCA1B2"/>
    <w:lvl w:ilvl="0" w:tplc="C0528F4C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4"/>
        <w:szCs w:val="24"/>
      </w:rPr>
    </w:lvl>
    <w:lvl w:ilvl="1" w:tplc="B7888CA0">
      <w:start w:val="1"/>
      <w:numFmt w:val="decimal"/>
      <w:lvlText w:val="%2)"/>
      <w:lvlJc w:val="right"/>
      <w:pPr>
        <w:ind w:left="824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4"/>
        <w:szCs w:val="24"/>
      </w:rPr>
    </w:lvl>
    <w:lvl w:ilvl="2" w:tplc="7D0257B0">
      <w:start w:val="1"/>
      <w:numFmt w:val="lowerLetter"/>
      <w:lvlText w:val="%3)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60" w15:restartNumberingAfterBreak="0">
    <w:nsid w:val="751A31A4"/>
    <w:multiLevelType w:val="hybridMultilevel"/>
    <w:tmpl w:val="9B266C7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1F7141"/>
    <w:multiLevelType w:val="multilevel"/>
    <w:tmpl w:val="8AFC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2" w15:restartNumberingAfterBreak="0">
    <w:nsid w:val="7F3036AB"/>
    <w:multiLevelType w:val="hybridMultilevel"/>
    <w:tmpl w:val="6CEE63E8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57EC69AC">
      <w:start w:val="1"/>
      <w:numFmt w:val="upperRoman"/>
      <w:lvlText w:val="%6."/>
      <w:lvlJc w:val="left"/>
      <w:pPr>
        <w:ind w:left="5286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915289649">
    <w:abstractNumId w:val="14"/>
  </w:num>
  <w:num w:numId="2" w16cid:durableId="301738761">
    <w:abstractNumId w:val="37"/>
  </w:num>
  <w:num w:numId="3" w16cid:durableId="1520050334">
    <w:abstractNumId w:val="52"/>
  </w:num>
  <w:num w:numId="4" w16cid:durableId="1636988649">
    <w:abstractNumId w:val="59"/>
  </w:num>
  <w:num w:numId="5" w16cid:durableId="292905405">
    <w:abstractNumId w:val="51"/>
  </w:num>
  <w:num w:numId="6" w16cid:durableId="1726483798">
    <w:abstractNumId w:val="29"/>
  </w:num>
  <w:num w:numId="7" w16cid:durableId="1682583770">
    <w:abstractNumId w:val="32"/>
  </w:num>
  <w:num w:numId="8" w16cid:durableId="1888954671">
    <w:abstractNumId w:val="26"/>
  </w:num>
  <w:num w:numId="9" w16cid:durableId="836337450">
    <w:abstractNumId w:val="53"/>
  </w:num>
  <w:num w:numId="10" w16cid:durableId="72171156">
    <w:abstractNumId w:val="18"/>
  </w:num>
  <w:num w:numId="11" w16cid:durableId="1132140712">
    <w:abstractNumId w:val="58"/>
  </w:num>
  <w:num w:numId="12" w16cid:durableId="464196869">
    <w:abstractNumId w:val="24"/>
  </w:num>
  <w:num w:numId="13" w16cid:durableId="1349212579">
    <w:abstractNumId w:val="48"/>
  </w:num>
  <w:num w:numId="14" w16cid:durableId="801463052">
    <w:abstractNumId w:val="49"/>
  </w:num>
  <w:num w:numId="15" w16cid:durableId="375862411">
    <w:abstractNumId w:val="16"/>
  </w:num>
  <w:num w:numId="16" w16cid:durableId="808672060">
    <w:abstractNumId w:val="62"/>
  </w:num>
  <w:num w:numId="17" w16cid:durableId="581834398">
    <w:abstractNumId w:val="21"/>
  </w:num>
  <w:num w:numId="18" w16cid:durableId="1580023136">
    <w:abstractNumId w:val="33"/>
  </w:num>
  <w:num w:numId="19" w16cid:durableId="699550456">
    <w:abstractNumId w:val="47"/>
  </w:num>
  <w:num w:numId="20" w16cid:durableId="1497066015">
    <w:abstractNumId w:val="60"/>
  </w:num>
  <w:num w:numId="21" w16cid:durableId="1372459178">
    <w:abstractNumId w:val="36"/>
  </w:num>
  <w:num w:numId="22" w16cid:durableId="2090879612">
    <w:abstractNumId w:val="28"/>
  </w:num>
  <w:num w:numId="23" w16cid:durableId="1734310287">
    <w:abstractNumId w:val="40"/>
  </w:num>
  <w:num w:numId="24" w16cid:durableId="46421404">
    <w:abstractNumId w:val="45"/>
  </w:num>
  <w:num w:numId="25" w16cid:durableId="1475220234">
    <w:abstractNumId w:val="56"/>
  </w:num>
  <w:num w:numId="26" w16cid:durableId="2014142626">
    <w:abstractNumId w:val="31"/>
  </w:num>
  <w:num w:numId="27" w16cid:durableId="626204380">
    <w:abstractNumId w:val="1"/>
  </w:num>
  <w:num w:numId="28" w16cid:durableId="1859469500">
    <w:abstractNumId w:val="25"/>
  </w:num>
  <w:num w:numId="29" w16cid:durableId="1989477983">
    <w:abstractNumId w:val="39"/>
  </w:num>
  <w:num w:numId="30" w16cid:durableId="919097500">
    <w:abstractNumId w:val="35"/>
  </w:num>
  <w:num w:numId="31" w16cid:durableId="1833787107">
    <w:abstractNumId w:val="23"/>
  </w:num>
  <w:num w:numId="32" w16cid:durableId="2077390719">
    <w:abstractNumId w:val="17"/>
  </w:num>
  <w:num w:numId="33" w16cid:durableId="679509936">
    <w:abstractNumId w:val="50"/>
    <w:lvlOverride w:ilvl="0">
      <w:startOverride w:val="1"/>
    </w:lvlOverride>
  </w:num>
  <w:num w:numId="34" w16cid:durableId="1393190796">
    <w:abstractNumId w:val="43"/>
    <w:lvlOverride w:ilvl="0">
      <w:startOverride w:val="1"/>
    </w:lvlOverride>
  </w:num>
  <w:num w:numId="35" w16cid:durableId="1953245899">
    <w:abstractNumId w:val="50"/>
  </w:num>
  <w:num w:numId="36" w16cid:durableId="1386105703">
    <w:abstractNumId w:val="43"/>
  </w:num>
  <w:num w:numId="37" w16cid:durableId="1441755488">
    <w:abstractNumId w:val="34"/>
  </w:num>
  <w:num w:numId="38" w16cid:durableId="8739292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40505885">
    <w:abstractNumId w:val="61"/>
  </w:num>
  <w:num w:numId="40" w16cid:durableId="1875119510">
    <w:abstractNumId w:val="3"/>
  </w:num>
  <w:num w:numId="41" w16cid:durableId="1083189345">
    <w:abstractNumId w:val="44"/>
  </w:num>
  <w:num w:numId="42" w16cid:durableId="1390223842">
    <w:abstractNumId w:val="38"/>
  </w:num>
  <w:num w:numId="43" w16cid:durableId="385686739">
    <w:abstractNumId w:val="19"/>
  </w:num>
  <w:num w:numId="44" w16cid:durableId="822626539">
    <w:abstractNumId w:val="0"/>
  </w:num>
  <w:num w:numId="45" w16cid:durableId="1898055743">
    <w:abstractNumId w:val="20"/>
  </w:num>
  <w:num w:numId="46" w16cid:durableId="1951276105">
    <w:abstractNumId w:val="22"/>
  </w:num>
  <w:num w:numId="47" w16cid:durableId="868294085">
    <w:abstractNumId w:val="30"/>
  </w:num>
  <w:num w:numId="48" w16cid:durableId="412969952">
    <w:abstractNumId w:val="15"/>
  </w:num>
  <w:num w:numId="49" w16cid:durableId="400182660">
    <w:abstractNumId w:val="55"/>
  </w:num>
  <w:num w:numId="50" w16cid:durableId="1219125073">
    <w:abstractNumId w:val="46"/>
  </w:num>
  <w:num w:numId="51" w16cid:durableId="1290361896">
    <w:abstractNumId w:val="54"/>
  </w:num>
  <w:num w:numId="52" w16cid:durableId="1683699991">
    <w:abstractNumId w:val="57"/>
  </w:num>
  <w:num w:numId="53" w16cid:durableId="159852649">
    <w:abstractNumId w:val="27"/>
  </w:num>
  <w:num w:numId="54" w16cid:durableId="1515799071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871"/>
    <w:rsid w:val="00003F5D"/>
    <w:rsid w:val="00007972"/>
    <w:rsid w:val="00010F10"/>
    <w:rsid w:val="00013EF8"/>
    <w:rsid w:val="00020C5C"/>
    <w:rsid w:val="000324B9"/>
    <w:rsid w:val="00034DDC"/>
    <w:rsid w:val="0004399A"/>
    <w:rsid w:val="00047E50"/>
    <w:rsid w:val="000570F1"/>
    <w:rsid w:val="00061916"/>
    <w:rsid w:val="00063707"/>
    <w:rsid w:val="00066E6D"/>
    <w:rsid w:val="000739C2"/>
    <w:rsid w:val="00076105"/>
    <w:rsid w:val="00084D1D"/>
    <w:rsid w:val="0008705F"/>
    <w:rsid w:val="000A0291"/>
    <w:rsid w:val="000A6726"/>
    <w:rsid w:val="000B0150"/>
    <w:rsid w:val="000B0358"/>
    <w:rsid w:val="000B7A28"/>
    <w:rsid w:val="000C03A2"/>
    <w:rsid w:val="000C6C72"/>
    <w:rsid w:val="000D1AE7"/>
    <w:rsid w:val="000D2554"/>
    <w:rsid w:val="000D544B"/>
    <w:rsid w:val="000F1989"/>
    <w:rsid w:val="000F21B7"/>
    <w:rsid w:val="000F22FF"/>
    <w:rsid w:val="000F2C02"/>
    <w:rsid w:val="000F2FF8"/>
    <w:rsid w:val="000F5FB7"/>
    <w:rsid w:val="00101569"/>
    <w:rsid w:val="00107051"/>
    <w:rsid w:val="00120DAE"/>
    <w:rsid w:val="00140E53"/>
    <w:rsid w:val="00143F82"/>
    <w:rsid w:val="00153E22"/>
    <w:rsid w:val="00160646"/>
    <w:rsid w:val="00162C17"/>
    <w:rsid w:val="001630E0"/>
    <w:rsid w:val="00170408"/>
    <w:rsid w:val="00176167"/>
    <w:rsid w:val="00185176"/>
    <w:rsid w:val="001A23B1"/>
    <w:rsid w:val="001A4B5B"/>
    <w:rsid w:val="001A57F5"/>
    <w:rsid w:val="001A6EEA"/>
    <w:rsid w:val="001A7E45"/>
    <w:rsid w:val="001B0FAA"/>
    <w:rsid w:val="001B74CF"/>
    <w:rsid w:val="001C226C"/>
    <w:rsid w:val="001C3B70"/>
    <w:rsid w:val="001C6FEB"/>
    <w:rsid w:val="001C739C"/>
    <w:rsid w:val="001D19F1"/>
    <w:rsid w:val="001E10C0"/>
    <w:rsid w:val="001E3468"/>
    <w:rsid w:val="001E5055"/>
    <w:rsid w:val="001E6EC3"/>
    <w:rsid w:val="001F038A"/>
    <w:rsid w:val="001F24C6"/>
    <w:rsid w:val="001F2541"/>
    <w:rsid w:val="00201CEB"/>
    <w:rsid w:val="00202E70"/>
    <w:rsid w:val="002052A1"/>
    <w:rsid w:val="002135F0"/>
    <w:rsid w:val="0021623A"/>
    <w:rsid w:val="00217C3E"/>
    <w:rsid w:val="00221A1E"/>
    <w:rsid w:val="00231669"/>
    <w:rsid w:val="00236484"/>
    <w:rsid w:val="00241D91"/>
    <w:rsid w:val="00242FD7"/>
    <w:rsid w:val="00246F48"/>
    <w:rsid w:val="002476E0"/>
    <w:rsid w:val="00251540"/>
    <w:rsid w:val="00252DCE"/>
    <w:rsid w:val="002557F3"/>
    <w:rsid w:val="00262BB7"/>
    <w:rsid w:val="00263701"/>
    <w:rsid w:val="00287619"/>
    <w:rsid w:val="0029189E"/>
    <w:rsid w:val="0029362C"/>
    <w:rsid w:val="00297976"/>
    <w:rsid w:val="002A0317"/>
    <w:rsid w:val="002B0429"/>
    <w:rsid w:val="002B0459"/>
    <w:rsid w:val="002B2670"/>
    <w:rsid w:val="002C22AD"/>
    <w:rsid w:val="002C3EF5"/>
    <w:rsid w:val="002C7C7C"/>
    <w:rsid w:val="002D0A2E"/>
    <w:rsid w:val="002E6528"/>
    <w:rsid w:val="003002A0"/>
    <w:rsid w:val="00300BD4"/>
    <w:rsid w:val="0030272B"/>
    <w:rsid w:val="00310C37"/>
    <w:rsid w:val="0031359C"/>
    <w:rsid w:val="00313A30"/>
    <w:rsid w:val="003167BA"/>
    <w:rsid w:val="0032157B"/>
    <w:rsid w:val="00321990"/>
    <w:rsid w:val="00324A54"/>
    <w:rsid w:val="00325CD1"/>
    <w:rsid w:val="00325E58"/>
    <w:rsid w:val="0032799B"/>
    <w:rsid w:val="003315B8"/>
    <w:rsid w:val="003350DA"/>
    <w:rsid w:val="00337049"/>
    <w:rsid w:val="00337F37"/>
    <w:rsid w:val="00347E1A"/>
    <w:rsid w:val="003518B9"/>
    <w:rsid w:val="00353F7A"/>
    <w:rsid w:val="00356D7D"/>
    <w:rsid w:val="00363B0D"/>
    <w:rsid w:val="00365BDD"/>
    <w:rsid w:val="0037557B"/>
    <w:rsid w:val="003810C1"/>
    <w:rsid w:val="00383670"/>
    <w:rsid w:val="00393ABD"/>
    <w:rsid w:val="003B60A4"/>
    <w:rsid w:val="003C6A47"/>
    <w:rsid w:val="003D35FE"/>
    <w:rsid w:val="003D645C"/>
    <w:rsid w:val="003D705F"/>
    <w:rsid w:val="00401AC0"/>
    <w:rsid w:val="00410B3F"/>
    <w:rsid w:val="00411B0D"/>
    <w:rsid w:val="004125A3"/>
    <w:rsid w:val="00415994"/>
    <w:rsid w:val="004177A1"/>
    <w:rsid w:val="00417FC9"/>
    <w:rsid w:val="004241F0"/>
    <w:rsid w:val="00425C6F"/>
    <w:rsid w:val="0043358A"/>
    <w:rsid w:val="0043770A"/>
    <w:rsid w:val="00446E45"/>
    <w:rsid w:val="00460ABF"/>
    <w:rsid w:val="00471025"/>
    <w:rsid w:val="00472A38"/>
    <w:rsid w:val="00473487"/>
    <w:rsid w:val="00483119"/>
    <w:rsid w:val="004832B1"/>
    <w:rsid w:val="0048360C"/>
    <w:rsid w:val="0048775E"/>
    <w:rsid w:val="004948ED"/>
    <w:rsid w:val="004951BB"/>
    <w:rsid w:val="00497C41"/>
    <w:rsid w:val="004A3153"/>
    <w:rsid w:val="004A3F09"/>
    <w:rsid w:val="004A56E2"/>
    <w:rsid w:val="004B0589"/>
    <w:rsid w:val="004B09E1"/>
    <w:rsid w:val="004B470B"/>
    <w:rsid w:val="004B766A"/>
    <w:rsid w:val="004B78C0"/>
    <w:rsid w:val="004C376A"/>
    <w:rsid w:val="004E566E"/>
    <w:rsid w:val="004E6982"/>
    <w:rsid w:val="004F254E"/>
    <w:rsid w:val="004F796B"/>
    <w:rsid w:val="005136D4"/>
    <w:rsid w:val="005217FF"/>
    <w:rsid w:val="00524214"/>
    <w:rsid w:val="00526D77"/>
    <w:rsid w:val="00526F4E"/>
    <w:rsid w:val="00527ABD"/>
    <w:rsid w:val="00527C49"/>
    <w:rsid w:val="0053047F"/>
    <w:rsid w:val="00531CDD"/>
    <w:rsid w:val="0053360B"/>
    <w:rsid w:val="00534CA8"/>
    <w:rsid w:val="005415E4"/>
    <w:rsid w:val="00541B93"/>
    <w:rsid w:val="00564DFB"/>
    <w:rsid w:val="00567D21"/>
    <w:rsid w:val="00577971"/>
    <w:rsid w:val="00577C66"/>
    <w:rsid w:val="005805B8"/>
    <w:rsid w:val="00581FDC"/>
    <w:rsid w:val="00586577"/>
    <w:rsid w:val="005A5993"/>
    <w:rsid w:val="005A764B"/>
    <w:rsid w:val="005C08F5"/>
    <w:rsid w:val="005C29E6"/>
    <w:rsid w:val="005E0689"/>
    <w:rsid w:val="005F0400"/>
    <w:rsid w:val="005F1465"/>
    <w:rsid w:val="00610D79"/>
    <w:rsid w:val="006122EA"/>
    <w:rsid w:val="00616EAD"/>
    <w:rsid w:val="00620074"/>
    <w:rsid w:val="00620E5C"/>
    <w:rsid w:val="006212A6"/>
    <w:rsid w:val="00622411"/>
    <w:rsid w:val="006228C3"/>
    <w:rsid w:val="006235E9"/>
    <w:rsid w:val="0062504E"/>
    <w:rsid w:val="0063233B"/>
    <w:rsid w:val="0063503C"/>
    <w:rsid w:val="006373BC"/>
    <w:rsid w:val="00640F80"/>
    <w:rsid w:val="006419F1"/>
    <w:rsid w:val="006441B1"/>
    <w:rsid w:val="00647A2A"/>
    <w:rsid w:val="00655FCE"/>
    <w:rsid w:val="006614C2"/>
    <w:rsid w:val="00664BC5"/>
    <w:rsid w:val="00676A0F"/>
    <w:rsid w:val="00682121"/>
    <w:rsid w:val="00683DCB"/>
    <w:rsid w:val="00684641"/>
    <w:rsid w:val="00691274"/>
    <w:rsid w:val="0069428A"/>
    <w:rsid w:val="00694F34"/>
    <w:rsid w:val="00695841"/>
    <w:rsid w:val="006959AA"/>
    <w:rsid w:val="006A2735"/>
    <w:rsid w:val="006A40F8"/>
    <w:rsid w:val="006A5E48"/>
    <w:rsid w:val="006A62FA"/>
    <w:rsid w:val="006C689A"/>
    <w:rsid w:val="006C6FEC"/>
    <w:rsid w:val="006D3A99"/>
    <w:rsid w:val="006D701B"/>
    <w:rsid w:val="006E4949"/>
    <w:rsid w:val="006E4D96"/>
    <w:rsid w:val="006E514E"/>
    <w:rsid w:val="006F141C"/>
    <w:rsid w:val="006F28FB"/>
    <w:rsid w:val="00700A0A"/>
    <w:rsid w:val="007032F3"/>
    <w:rsid w:val="0070613F"/>
    <w:rsid w:val="0070733C"/>
    <w:rsid w:val="00707D9A"/>
    <w:rsid w:val="0071388E"/>
    <w:rsid w:val="00714382"/>
    <w:rsid w:val="007166A8"/>
    <w:rsid w:val="00725EA3"/>
    <w:rsid w:val="00735C54"/>
    <w:rsid w:val="00737D41"/>
    <w:rsid w:val="00740108"/>
    <w:rsid w:val="00742110"/>
    <w:rsid w:val="00746321"/>
    <w:rsid w:val="00747F1B"/>
    <w:rsid w:val="0075003B"/>
    <w:rsid w:val="00776BC1"/>
    <w:rsid w:val="00781386"/>
    <w:rsid w:val="00781B46"/>
    <w:rsid w:val="007A1EE1"/>
    <w:rsid w:val="007A5BA1"/>
    <w:rsid w:val="007A6413"/>
    <w:rsid w:val="007A7537"/>
    <w:rsid w:val="007C24B3"/>
    <w:rsid w:val="007C6D80"/>
    <w:rsid w:val="007C7A39"/>
    <w:rsid w:val="007D0E61"/>
    <w:rsid w:val="007D5C6B"/>
    <w:rsid w:val="007D5CFA"/>
    <w:rsid w:val="007D666C"/>
    <w:rsid w:val="007E2D5D"/>
    <w:rsid w:val="007E4528"/>
    <w:rsid w:val="007F1AD8"/>
    <w:rsid w:val="007F52C2"/>
    <w:rsid w:val="007F6FB0"/>
    <w:rsid w:val="0080262C"/>
    <w:rsid w:val="0080342D"/>
    <w:rsid w:val="0081066E"/>
    <w:rsid w:val="008122E8"/>
    <w:rsid w:val="0081693A"/>
    <w:rsid w:val="008241C2"/>
    <w:rsid w:val="00831CA6"/>
    <w:rsid w:val="008333BE"/>
    <w:rsid w:val="008340B4"/>
    <w:rsid w:val="00845339"/>
    <w:rsid w:val="0085375D"/>
    <w:rsid w:val="00856F88"/>
    <w:rsid w:val="008615C4"/>
    <w:rsid w:val="0086370C"/>
    <w:rsid w:val="008665EC"/>
    <w:rsid w:val="008804D6"/>
    <w:rsid w:val="00880780"/>
    <w:rsid w:val="008875C1"/>
    <w:rsid w:val="00892497"/>
    <w:rsid w:val="008944DD"/>
    <w:rsid w:val="008970BC"/>
    <w:rsid w:val="00897639"/>
    <w:rsid w:val="008A5E8D"/>
    <w:rsid w:val="008B17EB"/>
    <w:rsid w:val="008B3DF1"/>
    <w:rsid w:val="008B410F"/>
    <w:rsid w:val="008B4161"/>
    <w:rsid w:val="008C1E38"/>
    <w:rsid w:val="008C4553"/>
    <w:rsid w:val="008C7BCB"/>
    <w:rsid w:val="008D28A7"/>
    <w:rsid w:val="008D654A"/>
    <w:rsid w:val="008D7112"/>
    <w:rsid w:val="008E0778"/>
    <w:rsid w:val="008E2603"/>
    <w:rsid w:val="008E31E4"/>
    <w:rsid w:val="008F4158"/>
    <w:rsid w:val="008F4DB9"/>
    <w:rsid w:val="00914F06"/>
    <w:rsid w:val="00924AF4"/>
    <w:rsid w:val="009323AB"/>
    <w:rsid w:val="00940587"/>
    <w:rsid w:val="009529A2"/>
    <w:rsid w:val="009533FA"/>
    <w:rsid w:val="0096065D"/>
    <w:rsid w:val="00961E9F"/>
    <w:rsid w:val="00962299"/>
    <w:rsid w:val="00965FDC"/>
    <w:rsid w:val="00967DF8"/>
    <w:rsid w:val="00975013"/>
    <w:rsid w:val="00980BBA"/>
    <w:rsid w:val="009A0434"/>
    <w:rsid w:val="009A668B"/>
    <w:rsid w:val="009B307F"/>
    <w:rsid w:val="009B61D8"/>
    <w:rsid w:val="009C13ED"/>
    <w:rsid w:val="009C4E57"/>
    <w:rsid w:val="009E14A6"/>
    <w:rsid w:val="009E51EF"/>
    <w:rsid w:val="009F0FF5"/>
    <w:rsid w:val="009F2C57"/>
    <w:rsid w:val="009F3719"/>
    <w:rsid w:val="00A16DC7"/>
    <w:rsid w:val="00A24CAF"/>
    <w:rsid w:val="00A24CFF"/>
    <w:rsid w:val="00A24FC6"/>
    <w:rsid w:val="00A256AB"/>
    <w:rsid w:val="00A271AA"/>
    <w:rsid w:val="00A4081B"/>
    <w:rsid w:val="00A41E8F"/>
    <w:rsid w:val="00A471BF"/>
    <w:rsid w:val="00A502EE"/>
    <w:rsid w:val="00A549B0"/>
    <w:rsid w:val="00A5579C"/>
    <w:rsid w:val="00A601A3"/>
    <w:rsid w:val="00A63C24"/>
    <w:rsid w:val="00A64301"/>
    <w:rsid w:val="00A6470F"/>
    <w:rsid w:val="00A73D3C"/>
    <w:rsid w:val="00A75920"/>
    <w:rsid w:val="00A778BA"/>
    <w:rsid w:val="00A8017C"/>
    <w:rsid w:val="00A86B4C"/>
    <w:rsid w:val="00A91650"/>
    <w:rsid w:val="00AA0688"/>
    <w:rsid w:val="00AA3AC5"/>
    <w:rsid w:val="00AA7C4F"/>
    <w:rsid w:val="00AB1938"/>
    <w:rsid w:val="00AB45B8"/>
    <w:rsid w:val="00AC28E4"/>
    <w:rsid w:val="00AC52F3"/>
    <w:rsid w:val="00AD2935"/>
    <w:rsid w:val="00AD401E"/>
    <w:rsid w:val="00AD5530"/>
    <w:rsid w:val="00AE1788"/>
    <w:rsid w:val="00AE2E81"/>
    <w:rsid w:val="00AE3680"/>
    <w:rsid w:val="00AE7F44"/>
    <w:rsid w:val="00AF0C1D"/>
    <w:rsid w:val="00AF26DF"/>
    <w:rsid w:val="00AF69C7"/>
    <w:rsid w:val="00AF7E24"/>
    <w:rsid w:val="00B008EA"/>
    <w:rsid w:val="00B01871"/>
    <w:rsid w:val="00B04C54"/>
    <w:rsid w:val="00B1072B"/>
    <w:rsid w:val="00B1293F"/>
    <w:rsid w:val="00B160C3"/>
    <w:rsid w:val="00B22CD9"/>
    <w:rsid w:val="00B22FE7"/>
    <w:rsid w:val="00B23AEC"/>
    <w:rsid w:val="00B23E80"/>
    <w:rsid w:val="00B24D66"/>
    <w:rsid w:val="00B2720D"/>
    <w:rsid w:val="00B30EF1"/>
    <w:rsid w:val="00B36757"/>
    <w:rsid w:val="00B4019F"/>
    <w:rsid w:val="00B41387"/>
    <w:rsid w:val="00B45C5C"/>
    <w:rsid w:val="00B534B4"/>
    <w:rsid w:val="00B60BAB"/>
    <w:rsid w:val="00B64A61"/>
    <w:rsid w:val="00B703EA"/>
    <w:rsid w:val="00B726FD"/>
    <w:rsid w:val="00B759CC"/>
    <w:rsid w:val="00B77F97"/>
    <w:rsid w:val="00B80C11"/>
    <w:rsid w:val="00B81A62"/>
    <w:rsid w:val="00B8397B"/>
    <w:rsid w:val="00B91F1E"/>
    <w:rsid w:val="00B92F45"/>
    <w:rsid w:val="00B93475"/>
    <w:rsid w:val="00B95444"/>
    <w:rsid w:val="00B954C1"/>
    <w:rsid w:val="00B97871"/>
    <w:rsid w:val="00BA26D3"/>
    <w:rsid w:val="00BA36DD"/>
    <w:rsid w:val="00BA4F41"/>
    <w:rsid w:val="00BB44D8"/>
    <w:rsid w:val="00BC0518"/>
    <w:rsid w:val="00BC0FA1"/>
    <w:rsid w:val="00BC6A5A"/>
    <w:rsid w:val="00BD24D9"/>
    <w:rsid w:val="00BD4B9F"/>
    <w:rsid w:val="00BE6A1D"/>
    <w:rsid w:val="00BF7CEC"/>
    <w:rsid w:val="00C10463"/>
    <w:rsid w:val="00C20C78"/>
    <w:rsid w:val="00C32055"/>
    <w:rsid w:val="00C32097"/>
    <w:rsid w:val="00C32F21"/>
    <w:rsid w:val="00C5039B"/>
    <w:rsid w:val="00C539AE"/>
    <w:rsid w:val="00C641AD"/>
    <w:rsid w:val="00C64DD4"/>
    <w:rsid w:val="00C668D2"/>
    <w:rsid w:val="00C743D7"/>
    <w:rsid w:val="00C74CFC"/>
    <w:rsid w:val="00C807E2"/>
    <w:rsid w:val="00C87B3C"/>
    <w:rsid w:val="00C90658"/>
    <w:rsid w:val="00C95D59"/>
    <w:rsid w:val="00CA4156"/>
    <w:rsid w:val="00CB3B3B"/>
    <w:rsid w:val="00CB41C6"/>
    <w:rsid w:val="00CC704B"/>
    <w:rsid w:val="00CC7467"/>
    <w:rsid w:val="00CD128A"/>
    <w:rsid w:val="00CD2BD9"/>
    <w:rsid w:val="00CD4EA1"/>
    <w:rsid w:val="00CE176F"/>
    <w:rsid w:val="00CE1CA6"/>
    <w:rsid w:val="00CE57A0"/>
    <w:rsid w:val="00CE5950"/>
    <w:rsid w:val="00CE78D7"/>
    <w:rsid w:val="00CF71C6"/>
    <w:rsid w:val="00D01AD8"/>
    <w:rsid w:val="00D06968"/>
    <w:rsid w:val="00D07560"/>
    <w:rsid w:val="00D10D9A"/>
    <w:rsid w:val="00D12019"/>
    <w:rsid w:val="00D21459"/>
    <w:rsid w:val="00D26A26"/>
    <w:rsid w:val="00D32394"/>
    <w:rsid w:val="00D36B14"/>
    <w:rsid w:val="00D42AEA"/>
    <w:rsid w:val="00D43D5F"/>
    <w:rsid w:val="00D44162"/>
    <w:rsid w:val="00D46CAB"/>
    <w:rsid w:val="00D511A0"/>
    <w:rsid w:val="00D551DE"/>
    <w:rsid w:val="00D56C63"/>
    <w:rsid w:val="00D57D42"/>
    <w:rsid w:val="00D75B51"/>
    <w:rsid w:val="00D816DB"/>
    <w:rsid w:val="00D849B7"/>
    <w:rsid w:val="00D84A69"/>
    <w:rsid w:val="00D91915"/>
    <w:rsid w:val="00D930D9"/>
    <w:rsid w:val="00D96D51"/>
    <w:rsid w:val="00D97E71"/>
    <w:rsid w:val="00DA5725"/>
    <w:rsid w:val="00DB1D9F"/>
    <w:rsid w:val="00DB5874"/>
    <w:rsid w:val="00DB651D"/>
    <w:rsid w:val="00DC3641"/>
    <w:rsid w:val="00DC5B17"/>
    <w:rsid w:val="00DD048D"/>
    <w:rsid w:val="00DD0F67"/>
    <w:rsid w:val="00DD3510"/>
    <w:rsid w:val="00DE6FBB"/>
    <w:rsid w:val="00DE7F3A"/>
    <w:rsid w:val="00DF183D"/>
    <w:rsid w:val="00DF3C7C"/>
    <w:rsid w:val="00DF7C72"/>
    <w:rsid w:val="00E008F8"/>
    <w:rsid w:val="00E022EF"/>
    <w:rsid w:val="00E05961"/>
    <w:rsid w:val="00E224C9"/>
    <w:rsid w:val="00E31977"/>
    <w:rsid w:val="00E337A6"/>
    <w:rsid w:val="00E37BCA"/>
    <w:rsid w:val="00E415E0"/>
    <w:rsid w:val="00E45D2B"/>
    <w:rsid w:val="00E51385"/>
    <w:rsid w:val="00E606E0"/>
    <w:rsid w:val="00E63276"/>
    <w:rsid w:val="00E66787"/>
    <w:rsid w:val="00E718B4"/>
    <w:rsid w:val="00E7378D"/>
    <w:rsid w:val="00E80A38"/>
    <w:rsid w:val="00E83839"/>
    <w:rsid w:val="00E85EED"/>
    <w:rsid w:val="00E90C37"/>
    <w:rsid w:val="00E92967"/>
    <w:rsid w:val="00E95F14"/>
    <w:rsid w:val="00E96826"/>
    <w:rsid w:val="00EA4E55"/>
    <w:rsid w:val="00EA5484"/>
    <w:rsid w:val="00EA6577"/>
    <w:rsid w:val="00EB286F"/>
    <w:rsid w:val="00EB498A"/>
    <w:rsid w:val="00EC097E"/>
    <w:rsid w:val="00ED14F9"/>
    <w:rsid w:val="00EE29F5"/>
    <w:rsid w:val="00EE6BF3"/>
    <w:rsid w:val="00EF01A9"/>
    <w:rsid w:val="00EF267E"/>
    <w:rsid w:val="00EF324D"/>
    <w:rsid w:val="00EF33C1"/>
    <w:rsid w:val="00EF5783"/>
    <w:rsid w:val="00F03AEE"/>
    <w:rsid w:val="00F055F4"/>
    <w:rsid w:val="00F057BF"/>
    <w:rsid w:val="00F0726C"/>
    <w:rsid w:val="00F160AD"/>
    <w:rsid w:val="00F1798D"/>
    <w:rsid w:val="00F232A1"/>
    <w:rsid w:val="00F23F4E"/>
    <w:rsid w:val="00F27172"/>
    <w:rsid w:val="00F335EA"/>
    <w:rsid w:val="00F34201"/>
    <w:rsid w:val="00F42B3D"/>
    <w:rsid w:val="00F45F65"/>
    <w:rsid w:val="00F51F12"/>
    <w:rsid w:val="00F53A84"/>
    <w:rsid w:val="00F56EF6"/>
    <w:rsid w:val="00F60249"/>
    <w:rsid w:val="00F62D87"/>
    <w:rsid w:val="00F6341A"/>
    <w:rsid w:val="00F637A8"/>
    <w:rsid w:val="00F67DF2"/>
    <w:rsid w:val="00F8439C"/>
    <w:rsid w:val="00F87BE5"/>
    <w:rsid w:val="00F90D5B"/>
    <w:rsid w:val="00F92A99"/>
    <w:rsid w:val="00FA1897"/>
    <w:rsid w:val="00FA7077"/>
    <w:rsid w:val="00FA724B"/>
    <w:rsid w:val="00FB0675"/>
    <w:rsid w:val="00FB0A18"/>
    <w:rsid w:val="00FB4F5E"/>
    <w:rsid w:val="00FC4F27"/>
    <w:rsid w:val="00FC748A"/>
    <w:rsid w:val="00FC7827"/>
    <w:rsid w:val="00FE1931"/>
    <w:rsid w:val="00FE3627"/>
    <w:rsid w:val="00FF2996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8354FB3"/>
  <w15:docId w15:val="{92A2E963-F4BB-1D47-9435-348E3F8A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CA8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87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9787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97871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qFormat/>
    <w:rsid w:val="00B97871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9787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B97871"/>
    <w:pPr>
      <w:keepNext/>
      <w:keepLines/>
      <w:suppressAutoHyphens/>
      <w:autoSpaceDN w:val="0"/>
      <w:spacing w:before="40" w:line="276" w:lineRule="auto"/>
      <w:textAlignment w:val="baseline"/>
      <w:outlineLvl w:val="6"/>
    </w:pPr>
    <w:rPr>
      <w:rFonts w:ascii="Cambria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qFormat/>
    <w:rsid w:val="009C4E5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C4E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8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787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B9787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9787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B9787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B97871"/>
    <w:rPr>
      <w:rFonts w:ascii="Cambria" w:eastAsia="Times New Roman" w:hAnsi="Cambria" w:cs="Times New Roman"/>
      <w:i/>
      <w:iCs/>
      <w:color w:val="243F6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97871"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B97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7871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B9787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97871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B97871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97871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97871"/>
    <w:pPr>
      <w:ind w:left="708"/>
    </w:pPr>
  </w:style>
  <w:style w:type="character" w:styleId="Pogrubienie">
    <w:name w:val="Strong"/>
    <w:uiPriority w:val="22"/>
    <w:qFormat/>
    <w:rsid w:val="00B97871"/>
    <w:rPr>
      <w:b/>
      <w:bCs/>
    </w:rPr>
  </w:style>
  <w:style w:type="character" w:styleId="Hipercze">
    <w:name w:val="Hyperlink"/>
    <w:uiPriority w:val="99"/>
    <w:rsid w:val="00B97871"/>
    <w:rPr>
      <w:color w:val="0000FF"/>
      <w:u w:val="single"/>
    </w:rPr>
  </w:style>
  <w:style w:type="character" w:customStyle="1" w:styleId="apple-converted-space">
    <w:name w:val="apple-converted-space"/>
    <w:rsid w:val="00B97871"/>
  </w:style>
  <w:style w:type="paragraph" w:customStyle="1" w:styleId="gmail-m6823937462841334468msolistparagraph">
    <w:name w:val="gmail-m_6823937462841334468msolistparagraph"/>
    <w:basedOn w:val="Normalny"/>
    <w:rsid w:val="00B97871"/>
    <w:pPr>
      <w:spacing w:before="100" w:beforeAutospacing="1" w:after="100" w:afterAutospacing="1"/>
    </w:pPr>
    <w:rPr>
      <w:rFonts w:eastAsia="Calibri"/>
    </w:rPr>
  </w:style>
  <w:style w:type="character" w:styleId="Odwoaniedokomentarza">
    <w:name w:val="annotation reference"/>
    <w:uiPriority w:val="99"/>
    <w:unhideWhenUsed/>
    <w:rsid w:val="00B97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78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871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B978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 Znak Znak"/>
    <w:link w:val="Tekstpodstawowy"/>
    <w:locked/>
    <w:rsid w:val="00B97871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B97871"/>
    <w:pPr>
      <w:suppressAutoHyphens/>
      <w:spacing w:after="120"/>
    </w:pPr>
    <w:rPr>
      <w:lang w:eastAsia="ar-SA"/>
    </w:rPr>
  </w:style>
  <w:style w:type="character" w:customStyle="1" w:styleId="TekstpodstawowyZnak1">
    <w:name w:val="Tekst podstawowy Znak1"/>
    <w:basedOn w:val="Domylnaczcionkaakapitu"/>
    <w:rsid w:val="00B97871"/>
  </w:style>
  <w:style w:type="paragraph" w:styleId="Tekstpodstawowywcity">
    <w:name w:val="Body Text Indent"/>
    <w:basedOn w:val="Normalny"/>
    <w:link w:val="TekstpodstawowywcityZnak"/>
    <w:unhideWhenUsed/>
    <w:rsid w:val="00B97871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871"/>
    <w:rPr>
      <w:rFonts w:ascii="Calibri" w:eastAsia="Calibri" w:hAnsi="Calibri" w:cs="Times New Roman"/>
      <w:lang w:eastAsia="pl-PL"/>
    </w:rPr>
  </w:style>
  <w:style w:type="character" w:styleId="Numerstrony">
    <w:name w:val="page number"/>
    <w:rsid w:val="00B97871"/>
  </w:style>
  <w:style w:type="paragraph" w:customStyle="1" w:styleId="Tekstpodstawowy22">
    <w:name w:val="Tekst podstawowy 22"/>
    <w:basedOn w:val="Normalny"/>
    <w:rsid w:val="00B97871"/>
    <w:pPr>
      <w:suppressAutoHyphens/>
      <w:jc w:val="both"/>
    </w:pPr>
    <w:rPr>
      <w:szCs w:val="20"/>
      <w:lang w:eastAsia="ar-SA"/>
    </w:rPr>
  </w:style>
  <w:style w:type="paragraph" w:customStyle="1" w:styleId="ust">
    <w:name w:val="ust"/>
    <w:rsid w:val="00B97871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msonormalcxspdrugie">
    <w:name w:val="msonormalcxspdrugie"/>
    <w:basedOn w:val="Normalny"/>
    <w:rsid w:val="00B97871"/>
    <w:pPr>
      <w:spacing w:before="100" w:beforeAutospacing="1" w:after="100" w:afterAutospacing="1"/>
    </w:pPr>
  </w:style>
  <w:style w:type="paragraph" w:styleId="NormalnyWeb">
    <w:name w:val="Normal (Web)"/>
    <w:basedOn w:val="Normalny"/>
    <w:rsid w:val="00B97871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nhideWhenUsed/>
    <w:rsid w:val="00B9787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9787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9787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lb">
    <w:name w:val="a_lb"/>
    <w:basedOn w:val="Domylnaczcionkaakapitu"/>
    <w:rsid w:val="00683DCB"/>
  </w:style>
  <w:style w:type="paragraph" w:styleId="Nagwekspisutreci">
    <w:name w:val="TOC Heading"/>
    <w:basedOn w:val="Nagwek1"/>
    <w:next w:val="Normalny"/>
    <w:uiPriority w:val="39"/>
    <w:unhideWhenUsed/>
    <w:qFormat/>
    <w:rsid w:val="001B0FA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B0FAA"/>
    <w:pPr>
      <w:spacing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B0FAA"/>
    <w:pPr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1B0FAA"/>
    <w:pPr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B0FAA"/>
    <w:pPr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B0FAA"/>
    <w:pPr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B0FAA"/>
    <w:pPr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B0FAA"/>
    <w:pPr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B0FAA"/>
    <w:pPr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B0FAA"/>
    <w:pPr>
      <w:ind w:left="1760"/>
    </w:pPr>
    <w:rPr>
      <w:sz w:val="18"/>
      <w:szCs w:val="18"/>
    </w:rPr>
  </w:style>
  <w:style w:type="character" w:customStyle="1" w:styleId="alb-s">
    <w:name w:val="a_lb-s"/>
    <w:basedOn w:val="Domylnaczcionkaakapitu"/>
    <w:rsid w:val="00F34201"/>
  </w:style>
  <w:style w:type="character" w:customStyle="1" w:styleId="fn-ref">
    <w:name w:val="fn-ref"/>
    <w:basedOn w:val="Domylnaczcionkaakapitu"/>
    <w:rsid w:val="00F34201"/>
  </w:style>
  <w:style w:type="character" w:customStyle="1" w:styleId="changed-paragraph">
    <w:name w:val="changed-paragraph"/>
    <w:basedOn w:val="Domylnaczcionkaakapitu"/>
    <w:rsid w:val="00F34201"/>
  </w:style>
  <w:style w:type="paragraph" w:customStyle="1" w:styleId="text-justify">
    <w:name w:val="text-justify"/>
    <w:basedOn w:val="Normalny"/>
    <w:rsid w:val="00F34201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C807E2"/>
    <w:pPr>
      <w:widowControl w:val="0"/>
      <w:numPr>
        <w:numId w:val="14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Default">
    <w:name w:val="Default"/>
    <w:rsid w:val="00E718B4"/>
    <w:pPr>
      <w:autoSpaceDE w:val="0"/>
      <w:autoSpaceDN w:val="0"/>
      <w:adjustRightInd w:val="0"/>
      <w:spacing w:before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B60A4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A7E4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A7E4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E5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C4E57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9C4E57"/>
    <w:pPr>
      <w:ind w:left="540" w:hanging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C4E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C4E57"/>
    <w:pPr>
      <w:ind w:left="540" w:hanging="180"/>
      <w:jc w:val="both"/>
    </w:pPr>
    <w:rPr>
      <w:i/>
      <w:i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4E5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3">
    <w:name w:val="Body Text 3"/>
    <w:basedOn w:val="Normalny"/>
    <w:link w:val="Tekstpodstawowy3Znak"/>
    <w:rsid w:val="009C4E57"/>
    <w:pPr>
      <w:shd w:val="clear" w:color="auto" w:fill="FFFFFF"/>
      <w:tabs>
        <w:tab w:val="left" w:pos="902"/>
      </w:tabs>
      <w:jc w:val="both"/>
    </w:pPr>
    <w:rPr>
      <w:color w:val="000000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C4E57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9C4E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C4E57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9C4E57"/>
    <w:pPr>
      <w:shd w:val="clear" w:color="auto" w:fill="FFFFFF"/>
      <w:ind w:left="1622" w:right="1077"/>
      <w:jc w:val="center"/>
    </w:pPr>
    <w:rPr>
      <w:b/>
      <w:bCs/>
      <w:color w:val="000000"/>
    </w:rPr>
  </w:style>
  <w:style w:type="paragraph" w:customStyle="1" w:styleId="Znak">
    <w:name w:val="Znak"/>
    <w:basedOn w:val="Normalny"/>
    <w:rsid w:val="009C4E57"/>
  </w:style>
  <w:style w:type="paragraph" w:customStyle="1" w:styleId="2poziomELO">
    <w:name w:val="2_poziom_ELO"/>
    <w:basedOn w:val="Nagwek1"/>
    <w:rsid w:val="009C4E57"/>
    <w:pPr>
      <w:numPr>
        <w:numId w:val="24"/>
      </w:numPr>
      <w:spacing w:before="0" w:after="0" w:line="360" w:lineRule="auto"/>
    </w:pPr>
    <w:rPr>
      <w:rFonts w:ascii="Verdana" w:hAnsi="Verdana" w:cs="Arial"/>
      <w:sz w:val="20"/>
      <w:szCs w:val="20"/>
    </w:rPr>
  </w:style>
  <w:style w:type="paragraph" w:customStyle="1" w:styleId="3poziomELO">
    <w:name w:val="3_poziom_ELO"/>
    <w:basedOn w:val="Nagwek1"/>
    <w:rsid w:val="009C4E57"/>
    <w:pPr>
      <w:numPr>
        <w:ilvl w:val="1"/>
        <w:numId w:val="24"/>
      </w:numPr>
      <w:spacing w:before="0" w:after="0" w:line="360" w:lineRule="auto"/>
    </w:pPr>
    <w:rPr>
      <w:rFonts w:ascii="Verdana" w:hAnsi="Verdana" w:cs="Arial"/>
      <w:sz w:val="20"/>
      <w:szCs w:val="20"/>
    </w:rPr>
  </w:style>
  <w:style w:type="paragraph" w:customStyle="1" w:styleId="Bezodstpw1">
    <w:name w:val="Bez odstępów1"/>
    <w:rsid w:val="009C4E57"/>
    <w:pPr>
      <w:spacing w:before="0" w:line="240" w:lineRule="auto"/>
    </w:pPr>
    <w:rPr>
      <w:rFonts w:ascii="Calibri" w:eastAsia="Times New Roman" w:hAnsi="Calibri" w:cs="Calibri"/>
    </w:rPr>
  </w:style>
  <w:style w:type="character" w:styleId="Uwydatnienie">
    <w:name w:val="Emphasis"/>
    <w:qFormat/>
    <w:rsid w:val="009C4E57"/>
    <w:rPr>
      <w:b/>
      <w:bCs/>
      <w:i w:val="0"/>
      <w:iCs w:val="0"/>
    </w:rPr>
  </w:style>
  <w:style w:type="paragraph" w:styleId="Bezodstpw">
    <w:name w:val="No Spacing"/>
    <w:qFormat/>
    <w:rsid w:val="009C4E57"/>
    <w:pPr>
      <w:spacing w:before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C4E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4E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C4E57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C4E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4E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C4E57"/>
    <w:rPr>
      <w:vertAlign w:val="superscript"/>
    </w:rPr>
  </w:style>
  <w:style w:type="paragraph" w:customStyle="1" w:styleId="Tekstpodstawowy21">
    <w:name w:val="Tekst podstawowy 21"/>
    <w:basedOn w:val="Normalny"/>
    <w:rsid w:val="009C4E57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wysiwyg-font-size-small">
    <w:name w:val="wysiwyg-font-size-small"/>
    <w:rsid w:val="009C4E57"/>
  </w:style>
  <w:style w:type="paragraph" w:customStyle="1" w:styleId="Adresodbiorcy">
    <w:name w:val="Adres odbiorcy"/>
    <w:basedOn w:val="Normalny"/>
    <w:qFormat/>
    <w:rsid w:val="009C4E57"/>
    <w:pPr>
      <w:spacing w:before="480" w:after="480" w:line="300" w:lineRule="auto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WW8Num2z2">
    <w:name w:val="WW8Num2z2"/>
    <w:rsid w:val="009C4E57"/>
  </w:style>
  <w:style w:type="character" w:customStyle="1" w:styleId="Znakiprzypiswdolnych">
    <w:name w:val="Znaki przypisów dolnych"/>
    <w:rsid w:val="009C4E57"/>
    <w:rPr>
      <w:vertAlign w:val="superscript"/>
    </w:rPr>
  </w:style>
  <w:style w:type="character" w:customStyle="1" w:styleId="WW8Num1z0">
    <w:name w:val="WW8Num1z0"/>
    <w:rsid w:val="009C4E57"/>
  </w:style>
  <w:style w:type="character" w:customStyle="1" w:styleId="WW8Num1z1">
    <w:name w:val="WW8Num1z1"/>
    <w:rsid w:val="009C4E57"/>
  </w:style>
  <w:style w:type="character" w:customStyle="1" w:styleId="WW8Num1z2">
    <w:name w:val="WW8Num1z2"/>
    <w:rsid w:val="009C4E57"/>
  </w:style>
  <w:style w:type="character" w:customStyle="1" w:styleId="WW8Num1z3">
    <w:name w:val="WW8Num1z3"/>
    <w:rsid w:val="009C4E57"/>
  </w:style>
  <w:style w:type="character" w:customStyle="1" w:styleId="WW8Num1z4">
    <w:name w:val="WW8Num1z4"/>
    <w:rsid w:val="009C4E57"/>
  </w:style>
  <w:style w:type="character" w:customStyle="1" w:styleId="WW8Num1z5">
    <w:name w:val="WW8Num1z5"/>
    <w:rsid w:val="009C4E57"/>
  </w:style>
  <w:style w:type="character" w:customStyle="1" w:styleId="WW8Num1z6">
    <w:name w:val="WW8Num1z6"/>
    <w:rsid w:val="009C4E57"/>
  </w:style>
  <w:style w:type="character" w:customStyle="1" w:styleId="WW8Num1z7">
    <w:name w:val="WW8Num1z7"/>
    <w:rsid w:val="009C4E57"/>
  </w:style>
  <w:style w:type="character" w:customStyle="1" w:styleId="WW8Num1z8">
    <w:name w:val="WW8Num1z8"/>
    <w:rsid w:val="009C4E57"/>
  </w:style>
  <w:style w:type="character" w:customStyle="1" w:styleId="WW8Num2z0">
    <w:name w:val="WW8Num2z0"/>
    <w:rsid w:val="009C4E57"/>
    <w:rPr>
      <w:rFonts w:ascii="Calibri" w:eastAsia="Tahoma" w:hAnsi="Calibri" w:cs="Times New Roman" w:hint="default"/>
      <w:b/>
      <w:bCs/>
      <w:sz w:val="24"/>
      <w:szCs w:val="24"/>
      <w:shd w:val="clear" w:color="auto" w:fill="auto"/>
    </w:rPr>
  </w:style>
  <w:style w:type="character" w:customStyle="1" w:styleId="WW8Num2z1">
    <w:name w:val="WW8Num2z1"/>
    <w:rsid w:val="009C4E57"/>
    <w:rPr>
      <w:rFonts w:ascii="Calibri" w:hAnsi="Calibri" w:cs="Arial"/>
      <w:sz w:val="20"/>
      <w:szCs w:val="20"/>
    </w:rPr>
  </w:style>
  <w:style w:type="character" w:customStyle="1" w:styleId="WW8Num2z3">
    <w:name w:val="WW8Num2z3"/>
    <w:rsid w:val="009C4E57"/>
  </w:style>
  <w:style w:type="character" w:customStyle="1" w:styleId="WW8Num2z4">
    <w:name w:val="WW8Num2z4"/>
    <w:rsid w:val="009C4E57"/>
  </w:style>
  <w:style w:type="character" w:customStyle="1" w:styleId="WW8Num2z5">
    <w:name w:val="WW8Num2z5"/>
    <w:rsid w:val="009C4E57"/>
  </w:style>
  <w:style w:type="character" w:customStyle="1" w:styleId="WW8Num2z6">
    <w:name w:val="WW8Num2z6"/>
    <w:rsid w:val="009C4E57"/>
  </w:style>
  <w:style w:type="character" w:customStyle="1" w:styleId="WW8Num2z7">
    <w:name w:val="WW8Num2z7"/>
    <w:rsid w:val="009C4E57"/>
  </w:style>
  <w:style w:type="character" w:customStyle="1" w:styleId="WW8Num2z8">
    <w:name w:val="WW8Num2z8"/>
    <w:rsid w:val="009C4E57"/>
  </w:style>
  <w:style w:type="character" w:customStyle="1" w:styleId="WW8Num3z0">
    <w:name w:val="WW8Num3z0"/>
    <w:rsid w:val="009C4E57"/>
    <w:rPr>
      <w:rFonts w:hint="default"/>
      <w:b w:val="0"/>
    </w:rPr>
  </w:style>
  <w:style w:type="character" w:customStyle="1" w:styleId="WW8Num4z0">
    <w:name w:val="WW8Num4z0"/>
    <w:rsid w:val="009C4E57"/>
    <w:rPr>
      <w:rFonts w:ascii="Calibri" w:hAnsi="Calibri" w:cs="Calibri" w:hint="default"/>
      <w:color w:val="auto"/>
      <w:sz w:val="20"/>
      <w:szCs w:val="20"/>
    </w:rPr>
  </w:style>
  <w:style w:type="character" w:customStyle="1" w:styleId="WW8Num5z0">
    <w:name w:val="WW8Num5z0"/>
    <w:rsid w:val="009C4E57"/>
    <w:rPr>
      <w:rFonts w:hint="default"/>
      <w:b w:val="0"/>
    </w:rPr>
  </w:style>
  <w:style w:type="character" w:customStyle="1" w:styleId="WW8Num6z0">
    <w:name w:val="WW8Num6z0"/>
    <w:rsid w:val="009C4E57"/>
    <w:rPr>
      <w:rFonts w:ascii="Calibri" w:hAnsi="Calibri" w:cs="Calibri"/>
      <w:bCs/>
      <w:sz w:val="20"/>
      <w:szCs w:val="20"/>
    </w:rPr>
  </w:style>
  <w:style w:type="character" w:customStyle="1" w:styleId="WW8Num7z0">
    <w:name w:val="WW8Num7z0"/>
    <w:rsid w:val="009C4E57"/>
    <w:rPr>
      <w:i/>
      <w:strike w:val="0"/>
      <w:dstrike w:val="0"/>
    </w:rPr>
  </w:style>
  <w:style w:type="character" w:customStyle="1" w:styleId="WW8Num7z1">
    <w:name w:val="WW8Num7z1"/>
    <w:rsid w:val="009C4E57"/>
    <w:rPr>
      <w:rFonts w:ascii="Times New Roman" w:hAnsi="Times New Roman" w:cs="Times New Roman" w:hint="default"/>
      <w:color w:val="000000"/>
    </w:rPr>
  </w:style>
  <w:style w:type="character" w:customStyle="1" w:styleId="WW8Num7z2">
    <w:name w:val="WW8Num7z2"/>
    <w:rsid w:val="009C4E57"/>
  </w:style>
  <w:style w:type="character" w:customStyle="1" w:styleId="WW8Num7z3">
    <w:name w:val="WW8Num7z3"/>
    <w:rsid w:val="009C4E57"/>
  </w:style>
  <w:style w:type="character" w:customStyle="1" w:styleId="WW8Num7z4">
    <w:name w:val="WW8Num7z4"/>
    <w:rsid w:val="009C4E57"/>
  </w:style>
  <w:style w:type="character" w:customStyle="1" w:styleId="WW8Num7z5">
    <w:name w:val="WW8Num7z5"/>
    <w:rsid w:val="009C4E57"/>
  </w:style>
  <w:style w:type="character" w:customStyle="1" w:styleId="WW8Num7z6">
    <w:name w:val="WW8Num7z6"/>
    <w:rsid w:val="009C4E57"/>
  </w:style>
  <w:style w:type="character" w:customStyle="1" w:styleId="WW8Num7z7">
    <w:name w:val="WW8Num7z7"/>
    <w:rsid w:val="009C4E57"/>
  </w:style>
  <w:style w:type="character" w:customStyle="1" w:styleId="WW8Num7z8">
    <w:name w:val="WW8Num7z8"/>
    <w:rsid w:val="009C4E57"/>
  </w:style>
  <w:style w:type="character" w:customStyle="1" w:styleId="WW8Num8z0">
    <w:name w:val="WW8Num8z0"/>
    <w:rsid w:val="009C4E57"/>
    <w:rPr>
      <w:rFonts w:ascii="Calibri" w:hAnsi="Calibri" w:cs="Calibri" w:hint="default"/>
      <w:b w:val="0"/>
      <w:bCs/>
      <w:sz w:val="20"/>
      <w:szCs w:val="20"/>
    </w:rPr>
  </w:style>
  <w:style w:type="character" w:customStyle="1" w:styleId="WW8Num9z0">
    <w:name w:val="WW8Num9z0"/>
    <w:rsid w:val="009C4E57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10z0">
    <w:name w:val="WW8Num10z0"/>
    <w:rsid w:val="009C4E57"/>
    <w:rPr>
      <w:rFonts w:ascii="Calibri" w:hAnsi="Calibri" w:cs="Calibri" w:hint="default"/>
      <w:color w:val="auto"/>
      <w:sz w:val="20"/>
      <w:szCs w:val="22"/>
    </w:rPr>
  </w:style>
  <w:style w:type="character" w:customStyle="1" w:styleId="WW8Num11z0">
    <w:name w:val="WW8Num11z0"/>
    <w:rsid w:val="009C4E57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2z0">
    <w:name w:val="WW8Num12z0"/>
    <w:rsid w:val="009C4E57"/>
    <w:rPr>
      <w:rFonts w:hint="default"/>
    </w:rPr>
  </w:style>
  <w:style w:type="character" w:customStyle="1" w:styleId="WW8Num13z0">
    <w:name w:val="WW8Num13z0"/>
    <w:rsid w:val="009C4E57"/>
    <w:rPr>
      <w:rFonts w:hint="default"/>
      <w:b w:val="0"/>
      <w:sz w:val="16"/>
      <w:szCs w:val="20"/>
    </w:rPr>
  </w:style>
  <w:style w:type="character" w:customStyle="1" w:styleId="WW8Num14z0">
    <w:name w:val="WW8Num14z0"/>
    <w:rsid w:val="009C4E57"/>
    <w:rPr>
      <w:rFonts w:ascii="Wingdings" w:hAnsi="Wingdings" w:cs="Wingdings" w:hint="default"/>
      <w:color w:val="auto"/>
      <w:sz w:val="20"/>
      <w:szCs w:val="20"/>
    </w:rPr>
  </w:style>
  <w:style w:type="character" w:customStyle="1" w:styleId="WW8Num15z0">
    <w:name w:val="WW8Num15z0"/>
    <w:rsid w:val="009C4E57"/>
    <w:rPr>
      <w:rFonts w:ascii="Times New Roman" w:hAnsi="Times New Roman" w:cs="Times New Roman" w:hint="default"/>
      <w:iCs/>
      <w:strike w:val="0"/>
      <w:dstrike w:val="0"/>
      <w:color w:val="auto"/>
      <w:sz w:val="20"/>
      <w:szCs w:val="22"/>
    </w:rPr>
  </w:style>
  <w:style w:type="character" w:customStyle="1" w:styleId="WW8Num15z1">
    <w:name w:val="WW8Num15z1"/>
    <w:rsid w:val="009C4E57"/>
    <w:rPr>
      <w:rFonts w:hint="default"/>
      <w:b/>
    </w:rPr>
  </w:style>
  <w:style w:type="character" w:customStyle="1" w:styleId="WW8Num16z0">
    <w:name w:val="WW8Num16z0"/>
    <w:rsid w:val="009C4E57"/>
    <w:rPr>
      <w:rFonts w:ascii="Calibri" w:hAnsi="Calibri" w:cs="Calibri"/>
      <w:sz w:val="20"/>
      <w:szCs w:val="20"/>
    </w:rPr>
  </w:style>
  <w:style w:type="character" w:customStyle="1" w:styleId="WW8Num17z0">
    <w:name w:val="WW8Num17z0"/>
    <w:rsid w:val="009C4E57"/>
    <w:rPr>
      <w:rFonts w:ascii="Times New Roman" w:hAnsi="Times New Roman" w:cs="Times New Roman"/>
    </w:rPr>
  </w:style>
  <w:style w:type="character" w:customStyle="1" w:styleId="WW8Num17z1">
    <w:name w:val="WW8Num17z1"/>
    <w:rsid w:val="009C4E57"/>
    <w:rPr>
      <w:rFonts w:ascii="Times New Roman" w:hAnsi="Times New Roman" w:cs="Times New Roman" w:hint="default"/>
    </w:rPr>
  </w:style>
  <w:style w:type="character" w:customStyle="1" w:styleId="WW8Num17z3">
    <w:name w:val="WW8Num17z3"/>
    <w:rsid w:val="009C4E57"/>
    <w:rPr>
      <w:strike w:val="0"/>
      <w:dstrike w:val="0"/>
    </w:rPr>
  </w:style>
  <w:style w:type="character" w:customStyle="1" w:styleId="WW8Num17z6">
    <w:name w:val="WW8Num17z6"/>
    <w:rsid w:val="009C4E57"/>
    <w:rPr>
      <w:rFonts w:ascii="Calibri" w:hAnsi="Calibri" w:cs="Calibri"/>
      <w:b w:val="0"/>
      <w:bCs/>
      <w:color w:val="auto"/>
      <w:sz w:val="20"/>
      <w:szCs w:val="20"/>
    </w:rPr>
  </w:style>
  <w:style w:type="character" w:customStyle="1" w:styleId="WW8Num18z0">
    <w:name w:val="WW8Num18z0"/>
    <w:rsid w:val="009C4E57"/>
    <w:rPr>
      <w:rFonts w:ascii="Calibri" w:hAnsi="Calibri" w:cs="Calibri"/>
      <w:sz w:val="20"/>
      <w:szCs w:val="20"/>
    </w:rPr>
  </w:style>
  <w:style w:type="character" w:customStyle="1" w:styleId="WW8Num19z0">
    <w:name w:val="WW8Num19z0"/>
    <w:rsid w:val="009C4E57"/>
    <w:rPr>
      <w:rFonts w:ascii="Times New Roman" w:hAnsi="Times New Roman" w:cs="Times New Roman" w:hint="default"/>
      <w:color w:val="auto"/>
      <w:sz w:val="20"/>
      <w:szCs w:val="20"/>
    </w:rPr>
  </w:style>
  <w:style w:type="character" w:customStyle="1" w:styleId="WW8Num20z0">
    <w:name w:val="WW8Num20z0"/>
    <w:rsid w:val="009C4E57"/>
    <w:rPr>
      <w:sz w:val="22"/>
      <w:szCs w:val="22"/>
    </w:rPr>
  </w:style>
  <w:style w:type="character" w:customStyle="1" w:styleId="WW8Num21z0">
    <w:name w:val="WW8Num21z0"/>
    <w:rsid w:val="009C4E57"/>
    <w:rPr>
      <w:rFonts w:ascii="Calibri" w:hAnsi="Calibri" w:cs="Calibri" w:hint="default"/>
      <w:b/>
      <w:bCs/>
      <w:sz w:val="20"/>
      <w:szCs w:val="22"/>
    </w:rPr>
  </w:style>
  <w:style w:type="character" w:customStyle="1" w:styleId="WW8Num21z1">
    <w:name w:val="WW8Num21z1"/>
    <w:rsid w:val="009C4E57"/>
    <w:rPr>
      <w:rFonts w:hint="default"/>
    </w:rPr>
  </w:style>
  <w:style w:type="character" w:customStyle="1" w:styleId="WW8Num22z0">
    <w:name w:val="WW8Num22z0"/>
    <w:rsid w:val="009C4E57"/>
    <w:rPr>
      <w:rFonts w:ascii="Calibri" w:hAnsi="Calibri" w:cs="Calibri"/>
      <w:strike w:val="0"/>
      <w:dstrike w:val="0"/>
      <w:color w:val="auto"/>
      <w:sz w:val="20"/>
      <w:szCs w:val="20"/>
    </w:rPr>
  </w:style>
  <w:style w:type="character" w:customStyle="1" w:styleId="WW8Num23z0">
    <w:name w:val="WW8Num23z0"/>
    <w:rsid w:val="009C4E57"/>
    <w:rPr>
      <w:rFonts w:ascii="Calibri" w:hAnsi="Calibri" w:cs="Calibri"/>
      <w:color w:val="auto"/>
      <w:sz w:val="20"/>
      <w:szCs w:val="20"/>
    </w:rPr>
  </w:style>
  <w:style w:type="character" w:customStyle="1" w:styleId="WW8Num24z0">
    <w:name w:val="WW8Num24z0"/>
    <w:rsid w:val="009C4E57"/>
    <w:rPr>
      <w:rFonts w:ascii="Calibri" w:hAnsi="Calibri" w:cs="Calibri" w:hint="default"/>
      <w:sz w:val="20"/>
      <w:szCs w:val="20"/>
    </w:rPr>
  </w:style>
  <w:style w:type="character" w:customStyle="1" w:styleId="WW8Num25z0">
    <w:name w:val="WW8Num25z0"/>
    <w:rsid w:val="009C4E57"/>
    <w:rPr>
      <w:rFonts w:hint="default"/>
    </w:rPr>
  </w:style>
  <w:style w:type="character" w:customStyle="1" w:styleId="WW8Num25z1">
    <w:name w:val="WW8Num25z1"/>
    <w:rsid w:val="009C4E57"/>
    <w:rPr>
      <w:rFonts w:hint="default"/>
      <w:b w:val="0"/>
    </w:rPr>
  </w:style>
  <w:style w:type="character" w:customStyle="1" w:styleId="WW8Num26z0">
    <w:name w:val="WW8Num26z0"/>
    <w:rsid w:val="009C4E57"/>
    <w:rPr>
      <w:rFonts w:ascii="Calibri" w:hAnsi="Calibri" w:cs="Calibri" w:hint="default"/>
      <w:b/>
      <w:bCs/>
      <w:sz w:val="20"/>
      <w:szCs w:val="20"/>
    </w:rPr>
  </w:style>
  <w:style w:type="character" w:customStyle="1" w:styleId="WW8Num27z0">
    <w:name w:val="WW8Num27z0"/>
    <w:rsid w:val="009C4E57"/>
    <w:rPr>
      <w:rFonts w:ascii="Calibri" w:hAnsi="Calibri" w:cs="Times New Roman" w:hint="default"/>
      <w:b w:val="0"/>
      <w:sz w:val="20"/>
      <w:szCs w:val="20"/>
    </w:rPr>
  </w:style>
  <w:style w:type="character" w:customStyle="1" w:styleId="WW8Num28z0">
    <w:name w:val="WW8Num28z0"/>
    <w:rsid w:val="009C4E57"/>
    <w:rPr>
      <w:rFonts w:ascii="Calibri" w:hAnsi="Calibri" w:cs="Calibri" w:hint="default"/>
      <w:i w:val="0"/>
      <w:sz w:val="20"/>
      <w:szCs w:val="20"/>
    </w:rPr>
  </w:style>
  <w:style w:type="character" w:customStyle="1" w:styleId="WW8Num29z0">
    <w:name w:val="WW8Num29z0"/>
    <w:rsid w:val="009C4E57"/>
    <w:rPr>
      <w:rFonts w:ascii="Calibri" w:hAnsi="Calibri" w:cs="Times New Roman" w:hint="default"/>
      <w:b w:val="0"/>
      <w:i/>
      <w:sz w:val="20"/>
      <w:szCs w:val="20"/>
    </w:rPr>
  </w:style>
  <w:style w:type="character" w:customStyle="1" w:styleId="WW8Num30z0">
    <w:name w:val="WW8Num30z0"/>
    <w:rsid w:val="009C4E57"/>
    <w:rPr>
      <w:rFonts w:hint="default"/>
      <w:b w:val="0"/>
    </w:rPr>
  </w:style>
  <w:style w:type="character" w:customStyle="1" w:styleId="WW8Num31z0">
    <w:name w:val="WW8Num31z0"/>
    <w:rsid w:val="009C4E57"/>
    <w:rPr>
      <w:rFonts w:cs="Times New Roman" w:hint="default"/>
      <w:b w:val="0"/>
      <w:i w:val="0"/>
      <w:color w:val="auto"/>
      <w:sz w:val="24"/>
      <w:szCs w:val="24"/>
    </w:rPr>
  </w:style>
  <w:style w:type="character" w:customStyle="1" w:styleId="WW8Num32z0">
    <w:name w:val="WW8Num32z0"/>
    <w:rsid w:val="009C4E57"/>
    <w:rPr>
      <w:rFonts w:hint="default"/>
      <w:b/>
      <w:bCs/>
      <w:color w:val="auto"/>
      <w:sz w:val="24"/>
      <w:szCs w:val="24"/>
    </w:rPr>
  </w:style>
  <w:style w:type="character" w:customStyle="1" w:styleId="WW8Num33z0">
    <w:name w:val="WW8Num33z0"/>
    <w:rsid w:val="009C4E57"/>
    <w:rPr>
      <w:rFonts w:ascii="Calibri" w:hAnsi="Calibri" w:cs="Calibri"/>
      <w:sz w:val="24"/>
      <w:szCs w:val="24"/>
    </w:rPr>
  </w:style>
  <w:style w:type="character" w:customStyle="1" w:styleId="WW8Num34z0">
    <w:name w:val="WW8Num34z0"/>
    <w:rsid w:val="009C4E57"/>
    <w:rPr>
      <w:rFonts w:ascii="Calibri" w:hAnsi="Calibri" w:cs="Calibri" w:hint="default"/>
      <w:b w:val="0"/>
      <w:i w:val="0"/>
      <w:color w:val="auto"/>
      <w:sz w:val="20"/>
      <w:szCs w:val="20"/>
    </w:rPr>
  </w:style>
  <w:style w:type="character" w:customStyle="1" w:styleId="WW8Num35z0">
    <w:name w:val="WW8Num35z0"/>
    <w:rsid w:val="009C4E57"/>
    <w:rPr>
      <w:rFonts w:ascii="Calibri" w:hAnsi="Calibri" w:cs="Calibri"/>
      <w:sz w:val="20"/>
      <w:szCs w:val="20"/>
    </w:rPr>
  </w:style>
  <w:style w:type="character" w:customStyle="1" w:styleId="WW8Num36z0">
    <w:name w:val="WW8Num36z0"/>
    <w:rsid w:val="009C4E57"/>
    <w:rPr>
      <w:rFonts w:ascii="Times New Roman" w:hAnsi="Times New Roman" w:cs="Times New Roman"/>
    </w:rPr>
  </w:style>
  <w:style w:type="character" w:customStyle="1" w:styleId="WW8Num36z1">
    <w:name w:val="WW8Num36z1"/>
    <w:rsid w:val="009C4E57"/>
    <w:rPr>
      <w:rFonts w:ascii="Times New Roman" w:hAnsi="Times New Roman" w:cs="Times New Roman" w:hint="default"/>
    </w:rPr>
  </w:style>
  <w:style w:type="character" w:customStyle="1" w:styleId="WW8Num36z3">
    <w:name w:val="WW8Num36z3"/>
    <w:rsid w:val="009C4E57"/>
    <w:rPr>
      <w:rFonts w:ascii="Calibri" w:hAnsi="Calibri" w:cs="Calibri" w:hint="default"/>
      <w:color w:val="auto"/>
      <w:sz w:val="20"/>
      <w:szCs w:val="20"/>
    </w:rPr>
  </w:style>
  <w:style w:type="character" w:customStyle="1" w:styleId="WW8Num37z0">
    <w:name w:val="WW8Num37z0"/>
    <w:rsid w:val="009C4E57"/>
    <w:rPr>
      <w:rFonts w:ascii="Calibri" w:hAnsi="Calibri" w:cs="Calibri"/>
      <w:sz w:val="20"/>
      <w:szCs w:val="20"/>
    </w:rPr>
  </w:style>
  <w:style w:type="character" w:customStyle="1" w:styleId="WW8Num38z0">
    <w:name w:val="WW8Num38z0"/>
    <w:rsid w:val="009C4E57"/>
    <w:rPr>
      <w:b w:val="0"/>
    </w:rPr>
  </w:style>
  <w:style w:type="character" w:customStyle="1" w:styleId="WW8Num38z1">
    <w:name w:val="WW8Num38z1"/>
    <w:rsid w:val="009C4E57"/>
  </w:style>
  <w:style w:type="character" w:customStyle="1" w:styleId="WW8Num38z2">
    <w:name w:val="WW8Num38z2"/>
    <w:rsid w:val="009C4E57"/>
  </w:style>
  <w:style w:type="character" w:customStyle="1" w:styleId="WW8Num38z3">
    <w:name w:val="WW8Num38z3"/>
    <w:rsid w:val="009C4E57"/>
  </w:style>
  <w:style w:type="character" w:customStyle="1" w:styleId="WW8Num38z4">
    <w:name w:val="WW8Num38z4"/>
    <w:rsid w:val="009C4E57"/>
  </w:style>
  <w:style w:type="character" w:customStyle="1" w:styleId="WW8Num38z5">
    <w:name w:val="WW8Num38z5"/>
    <w:rsid w:val="009C4E57"/>
  </w:style>
  <w:style w:type="character" w:customStyle="1" w:styleId="WW8Num38z6">
    <w:name w:val="WW8Num38z6"/>
    <w:rsid w:val="009C4E57"/>
  </w:style>
  <w:style w:type="character" w:customStyle="1" w:styleId="WW8Num38z7">
    <w:name w:val="WW8Num38z7"/>
    <w:rsid w:val="009C4E57"/>
  </w:style>
  <w:style w:type="character" w:customStyle="1" w:styleId="WW8Num38z8">
    <w:name w:val="WW8Num38z8"/>
    <w:rsid w:val="009C4E57"/>
  </w:style>
  <w:style w:type="character" w:customStyle="1" w:styleId="WW8Num39z0">
    <w:name w:val="WW8Num39z0"/>
    <w:rsid w:val="009C4E57"/>
    <w:rPr>
      <w:sz w:val="22"/>
      <w:szCs w:val="22"/>
    </w:rPr>
  </w:style>
  <w:style w:type="character" w:customStyle="1" w:styleId="WW8Num39z1">
    <w:name w:val="WW8Num39z1"/>
    <w:rsid w:val="009C4E57"/>
  </w:style>
  <w:style w:type="character" w:customStyle="1" w:styleId="WW8Num39z2">
    <w:name w:val="WW8Num39z2"/>
    <w:rsid w:val="009C4E57"/>
  </w:style>
  <w:style w:type="character" w:customStyle="1" w:styleId="WW8Num39z3">
    <w:name w:val="WW8Num39z3"/>
    <w:rsid w:val="009C4E57"/>
  </w:style>
  <w:style w:type="character" w:customStyle="1" w:styleId="WW8Num39z4">
    <w:name w:val="WW8Num39z4"/>
    <w:rsid w:val="009C4E57"/>
  </w:style>
  <w:style w:type="character" w:customStyle="1" w:styleId="WW8Num39z5">
    <w:name w:val="WW8Num39z5"/>
    <w:rsid w:val="009C4E57"/>
  </w:style>
  <w:style w:type="character" w:customStyle="1" w:styleId="WW8Num39z6">
    <w:name w:val="WW8Num39z6"/>
    <w:rsid w:val="009C4E57"/>
  </w:style>
  <w:style w:type="character" w:customStyle="1" w:styleId="WW8Num39z7">
    <w:name w:val="WW8Num39z7"/>
    <w:rsid w:val="009C4E57"/>
  </w:style>
  <w:style w:type="character" w:customStyle="1" w:styleId="WW8Num39z8">
    <w:name w:val="WW8Num39z8"/>
    <w:rsid w:val="009C4E57"/>
  </w:style>
  <w:style w:type="character" w:customStyle="1" w:styleId="WW8Num40z0">
    <w:name w:val="WW8Num40z0"/>
    <w:rsid w:val="009C4E57"/>
    <w:rPr>
      <w:sz w:val="22"/>
      <w:szCs w:val="22"/>
    </w:rPr>
  </w:style>
  <w:style w:type="character" w:customStyle="1" w:styleId="WW8Num40z1">
    <w:name w:val="WW8Num40z1"/>
    <w:rsid w:val="009C4E57"/>
  </w:style>
  <w:style w:type="character" w:customStyle="1" w:styleId="WW8Num40z2">
    <w:name w:val="WW8Num40z2"/>
    <w:rsid w:val="009C4E57"/>
  </w:style>
  <w:style w:type="character" w:customStyle="1" w:styleId="WW8Num40z3">
    <w:name w:val="WW8Num40z3"/>
    <w:rsid w:val="009C4E57"/>
  </w:style>
  <w:style w:type="character" w:customStyle="1" w:styleId="WW8Num40z4">
    <w:name w:val="WW8Num40z4"/>
    <w:rsid w:val="009C4E57"/>
  </w:style>
  <w:style w:type="character" w:customStyle="1" w:styleId="WW8Num40z5">
    <w:name w:val="WW8Num40z5"/>
    <w:rsid w:val="009C4E57"/>
  </w:style>
  <w:style w:type="character" w:customStyle="1" w:styleId="WW8Num40z6">
    <w:name w:val="WW8Num40z6"/>
    <w:rsid w:val="009C4E57"/>
  </w:style>
  <w:style w:type="character" w:customStyle="1" w:styleId="WW8Num40z7">
    <w:name w:val="WW8Num40z7"/>
    <w:rsid w:val="009C4E57"/>
  </w:style>
  <w:style w:type="character" w:customStyle="1" w:styleId="WW8Num40z8">
    <w:name w:val="WW8Num40z8"/>
    <w:rsid w:val="009C4E57"/>
  </w:style>
  <w:style w:type="character" w:customStyle="1" w:styleId="WW8Num41z0">
    <w:name w:val="WW8Num41z0"/>
    <w:rsid w:val="009C4E57"/>
    <w:rPr>
      <w:sz w:val="22"/>
      <w:szCs w:val="22"/>
    </w:rPr>
  </w:style>
  <w:style w:type="character" w:customStyle="1" w:styleId="WW8Num41z1">
    <w:name w:val="WW8Num41z1"/>
    <w:rsid w:val="009C4E57"/>
  </w:style>
  <w:style w:type="character" w:customStyle="1" w:styleId="WW8Num41z2">
    <w:name w:val="WW8Num41z2"/>
    <w:rsid w:val="009C4E57"/>
  </w:style>
  <w:style w:type="character" w:customStyle="1" w:styleId="WW8Num41z3">
    <w:name w:val="WW8Num41z3"/>
    <w:rsid w:val="009C4E57"/>
  </w:style>
  <w:style w:type="character" w:customStyle="1" w:styleId="WW8Num41z4">
    <w:name w:val="WW8Num41z4"/>
    <w:rsid w:val="009C4E57"/>
  </w:style>
  <w:style w:type="character" w:customStyle="1" w:styleId="WW8Num41z5">
    <w:name w:val="WW8Num41z5"/>
    <w:rsid w:val="009C4E57"/>
  </w:style>
  <w:style w:type="character" w:customStyle="1" w:styleId="WW8Num41z6">
    <w:name w:val="WW8Num41z6"/>
    <w:rsid w:val="009C4E57"/>
  </w:style>
  <w:style w:type="character" w:customStyle="1" w:styleId="WW8Num41z7">
    <w:name w:val="WW8Num41z7"/>
    <w:rsid w:val="009C4E57"/>
  </w:style>
  <w:style w:type="character" w:customStyle="1" w:styleId="WW8Num41z8">
    <w:name w:val="WW8Num41z8"/>
    <w:rsid w:val="009C4E57"/>
  </w:style>
  <w:style w:type="character" w:customStyle="1" w:styleId="WW8Num42z0">
    <w:name w:val="WW8Num42z0"/>
    <w:rsid w:val="009C4E57"/>
    <w:rPr>
      <w:sz w:val="22"/>
      <w:szCs w:val="22"/>
    </w:rPr>
  </w:style>
  <w:style w:type="character" w:customStyle="1" w:styleId="WW8Num42z1">
    <w:name w:val="WW8Num42z1"/>
    <w:rsid w:val="009C4E57"/>
  </w:style>
  <w:style w:type="character" w:customStyle="1" w:styleId="WW8Num42z2">
    <w:name w:val="WW8Num42z2"/>
    <w:rsid w:val="009C4E57"/>
  </w:style>
  <w:style w:type="character" w:customStyle="1" w:styleId="WW8Num42z3">
    <w:name w:val="WW8Num42z3"/>
    <w:rsid w:val="009C4E57"/>
  </w:style>
  <w:style w:type="character" w:customStyle="1" w:styleId="WW8Num42z4">
    <w:name w:val="WW8Num42z4"/>
    <w:rsid w:val="009C4E57"/>
  </w:style>
  <w:style w:type="character" w:customStyle="1" w:styleId="WW8Num42z5">
    <w:name w:val="WW8Num42z5"/>
    <w:rsid w:val="009C4E57"/>
  </w:style>
  <w:style w:type="character" w:customStyle="1" w:styleId="WW8Num42z6">
    <w:name w:val="WW8Num42z6"/>
    <w:rsid w:val="009C4E57"/>
  </w:style>
  <w:style w:type="character" w:customStyle="1" w:styleId="WW8Num42z7">
    <w:name w:val="WW8Num42z7"/>
    <w:rsid w:val="009C4E57"/>
  </w:style>
  <w:style w:type="character" w:customStyle="1" w:styleId="WW8Num42z8">
    <w:name w:val="WW8Num42z8"/>
    <w:rsid w:val="009C4E57"/>
  </w:style>
  <w:style w:type="character" w:customStyle="1" w:styleId="WW8Num43z0">
    <w:name w:val="WW8Num43z0"/>
    <w:rsid w:val="009C4E57"/>
    <w:rPr>
      <w:sz w:val="22"/>
      <w:szCs w:val="22"/>
    </w:rPr>
  </w:style>
  <w:style w:type="character" w:customStyle="1" w:styleId="WW8Num43z1">
    <w:name w:val="WW8Num43z1"/>
    <w:rsid w:val="009C4E57"/>
  </w:style>
  <w:style w:type="character" w:customStyle="1" w:styleId="WW8Num43z2">
    <w:name w:val="WW8Num43z2"/>
    <w:rsid w:val="009C4E57"/>
  </w:style>
  <w:style w:type="character" w:customStyle="1" w:styleId="WW8Num43z3">
    <w:name w:val="WW8Num43z3"/>
    <w:rsid w:val="009C4E57"/>
  </w:style>
  <w:style w:type="character" w:customStyle="1" w:styleId="WW8Num43z4">
    <w:name w:val="WW8Num43z4"/>
    <w:rsid w:val="009C4E57"/>
  </w:style>
  <w:style w:type="character" w:customStyle="1" w:styleId="WW8Num43z5">
    <w:name w:val="WW8Num43z5"/>
    <w:rsid w:val="009C4E57"/>
  </w:style>
  <w:style w:type="character" w:customStyle="1" w:styleId="WW8Num43z6">
    <w:name w:val="WW8Num43z6"/>
    <w:rsid w:val="009C4E57"/>
  </w:style>
  <w:style w:type="character" w:customStyle="1" w:styleId="WW8Num43z7">
    <w:name w:val="WW8Num43z7"/>
    <w:rsid w:val="009C4E57"/>
  </w:style>
  <w:style w:type="character" w:customStyle="1" w:styleId="WW8Num43z8">
    <w:name w:val="WW8Num43z8"/>
    <w:rsid w:val="009C4E57"/>
  </w:style>
  <w:style w:type="character" w:customStyle="1" w:styleId="WW8Num44z0">
    <w:name w:val="WW8Num44z0"/>
    <w:rsid w:val="009C4E57"/>
    <w:rPr>
      <w:sz w:val="22"/>
      <w:szCs w:val="22"/>
      <w:lang w:eastAsia="en-US"/>
    </w:rPr>
  </w:style>
  <w:style w:type="character" w:customStyle="1" w:styleId="WW8Num44z1">
    <w:name w:val="WW8Num44z1"/>
    <w:rsid w:val="009C4E57"/>
  </w:style>
  <w:style w:type="character" w:customStyle="1" w:styleId="WW8Num44z2">
    <w:name w:val="WW8Num44z2"/>
    <w:rsid w:val="009C4E57"/>
  </w:style>
  <w:style w:type="character" w:customStyle="1" w:styleId="WW8Num44z3">
    <w:name w:val="WW8Num44z3"/>
    <w:rsid w:val="009C4E57"/>
  </w:style>
  <w:style w:type="character" w:customStyle="1" w:styleId="WW8Num44z4">
    <w:name w:val="WW8Num44z4"/>
    <w:rsid w:val="009C4E57"/>
  </w:style>
  <w:style w:type="character" w:customStyle="1" w:styleId="WW8Num44z5">
    <w:name w:val="WW8Num44z5"/>
    <w:rsid w:val="009C4E57"/>
  </w:style>
  <w:style w:type="character" w:customStyle="1" w:styleId="WW8Num44z6">
    <w:name w:val="WW8Num44z6"/>
    <w:rsid w:val="009C4E57"/>
  </w:style>
  <w:style w:type="character" w:customStyle="1" w:styleId="WW8Num44z7">
    <w:name w:val="WW8Num44z7"/>
    <w:rsid w:val="009C4E57"/>
  </w:style>
  <w:style w:type="character" w:customStyle="1" w:styleId="WW8Num44z8">
    <w:name w:val="WW8Num44z8"/>
    <w:rsid w:val="009C4E57"/>
  </w:style>
  <w:style w:type="character" w:customStyle="1" w:styleId="WW8Num45z0">
    <w:name w:val="WW8Num45z0"/>
    <w:rsid w:val="009C4E57"/>
  </w:style>
  <w:style w:type="character" w:customStyle="1" w:styleId="WW8Num45z1">
    <w:name w:val="WW8Num45z1"/>
    <w:rsid w:val="009C4E57"/>
    <w:rPr>
      <w:rFonts w:ascii="Calibri" w:hAnsi="Calibri" w:cs="Arial"/>
      <w:b/>
      <w:sz w:val="20"/>
      <w:szCs w:val="20"/>
    </w:rPr>
  </w:style>
  <w:style w:type="character" w:customStyle="1" w:styleId="WW8Num45z2">
    <w:name w:val="WW8Num45z2"/>
    <w:rsid w:val="009C4E57"/>
  </w:style>
  <w:style w:type="character" w:customStyle="1" w:styleId="WW8Num45z3">
    <w:name w:val="WW8Num45z3"/>
    <w:rsid w:val="009C4E57"/>
  </w:style>
  <w:style w:type="character" w:customStyle="1" w:styleId="WW8Num45z4">
    <w:name w:val="WW8Num45z4"/>
    <w:rsid w:val="009C4E57"/>
  </w:style>
  <w:style w:type="character" w:customStyle="1" w:styleId="WW8Num45z5">
    <w:name w:val="WW8Num45z5"/>
    <w:rsid w:val="009C4E57"/>
  </w:style>
  <w:style w:type="character" w:customStyle="1" w:styleId="WW8Num45z6">
    <w:name w:val="WW8Num45z6"/>
    <w:rsid w:val="009C4E57"/>
  </w:style>
  <w:style w:type="character" w:customStyle="1" w:styleId="WW8Num45z7">
    <w:name w:val="WW8Num45z7"/>
    <w:rsid w:val="009C4E57"/>
  </w:style>
  <w:style w:type="character" w:customStyle="1" w:styleId="WW8Num45z8">
    <w:name w:val="WW8Num45z8"/>
    <w:rsid w:val="009C4E57"/>
  </w:style>
  <w:style w:type="character" w:customStyle="1" w:styleId="WW8Num46z0">
    <w:name w:val="WW8Num46z0"/>
    <w:rsid w:val="009C4E57"/>
    <w:rPr>
      <w:i/>
      <w:strike w:val="0"/>
      <w:dstrike w:val="0"/>
    </w:rPr>
  </w:style>
  <w:style w:type="character" w:customStyle="1" w:styleId="WW8Num46z1">
    <w:name w:val="WW8Num46z1"/>
    <w:rsid w:val="009C4E57"/>
    <w:rPr>
      <w:rFonts w:ascii="Calibri" w:hAnsi="Calibri" w:cs="Calibri" w:hint="default"/>
      <w:bCs/>
      <w:iCs/>
      <w:color w:val="000000"/>
      <w:sz w:val="20"/>
      <w:szCs w:val="20"/>
    </w:rPr>
  </w:style>
  <w:style w:type="character" w:customStyle="1" w:styleId="WW8Num46z2">
    <w:name w:val="WW8Num46z2"/>
    <w:rsid w:val="009C4E57"/>
  </w:style>
  <w:style w:type="character" w:customStyle="1" w:styleId="WW8Num46z3">
    <w:name w:val="WW8Num46z3"/>
    <w:rsid w:val="009C4E57"/>
  </w:style>
  <w:style w:type="character" w:customStyle="1" w:styleId="WW8Num46z4">
    <w:name w:val="WW8Num46z4"/>
    <w:rsid w:val="009C4E57"/>
  </w:style>
  <w:style w:type="character" w:customStyle="1" w:styleId="WW8Num46z5">
    <w:name w:val="WW8Num46z5"/>
    <w:rsid w:val="009C4E57"/>
  </w:style>
  <w:style w:type="character" w:customStyle="1" w:styleId="WW8Num46z6">
    <w:name w:val="WW8Num46z6"/>
    <w:rsid w:val="009C4E57"/>
  </w:style>
  <w:style w:type="character" w:customStyle="1" w:styleId="WW8Num46z7">
    <w:name w:val="WW8Num46z7"/>
    <w:rsid w:val="009C4E57"/>
  </w:style>
  <w:style w:type="character" w:customStyle="1" w:styleId="WW8Num46z8">
    <w:name w:val="WW8Num46z8"/>
    <w:rsid w:val="009C4E57"/>
  </w:style>
  <w:style w:type="character" w:customStyle="1" w:styleId="WW8Num47z0">
    <w:name w:val="WW8Num47z0"/>
    <w:rsid w:val="009C4E57"/>
    <w:rPr>
      <w:rFonts w:ascii="Calibri" w:hAnsi="Calibri" w:cs="Calibri"/>
      <w:b/>
      <w:bCs/>
      <w:sz w:val="20"/>
      <w:szCs w:val="20"/>
    </w:rPr>
  </w:style>
  <w:style w:type="character" w:customStyle="1" w:styleId="WW8Num47z1">
    <w:name w:val="WW8Num47z1"/>
    <w:rsid w:val="009C4E57"/>
  </w:style>
  <w:style w:type="character" w:customStyle="1" w:styleId="WW8Num47z2">
    <w:name w:val="WW8Num47z2"/>
    <w:rsid w:val="009C4E57"/>
  </w:style>
  <w:style w:type="character" w:customStyle="1" w:styleId="WW8Num47z3">
    <w:name w:val="WW8Num47z3"/>
    <w:rsid w:val="009C4E57"/>
  </w:style>
  <w:style w:type="character" w:customStyle="1" w:styleId="WW8Num47z4">
    <w:name w:val="WW8Num47z4"/>
    <w:rsid w:val="009C4E57"/>
  </w:style>
  <w:style w:type="character" w:customStyle="1" w:styleId="WW8Num47z5">
    <w:name w:val="WW8Num47z5"/>
    <w:rsid w:val="009C4E57"/>
  </w:style>
  <w:style w:type="character" w:customStyle="1" w:styleId="WW8Num47z6">
    <w:name w:val="WW8Num47z6"/>
    <w:rsid w:val="009C4E57"/>
  </w:style>
  <w:style w:type="character" w:customStyle="1" w:styleId="WW8Num47z7">
    <w:name w:val="WW8Num47z7"/>
    <w:rsid w:val="009C4E57"/>
  </w:style>
  <w:style w:type="character" w:customStyle="1" w:styleId="WW8Num47z8">
    <w:name w:val="WW8Num47z8"/>
    <w:rsid w:val="009C4E57"/>
  </w:style>
  <w:style w:type="character" w:customStyle="1" w:styleId="WW8Num48z0">
    <w:name w:val="WW8Num48z0"/>
    <w:rsid w:val="009C4E57"/>
    <w:rPr>
      <w:rFonts w:ascii="Calibri" w:hAnsi="Calibri" w:cs="Calibri"/>
      <w:sz w:val="20"/>
      <w:szCs w:val="20"/>
    </w:rPr>
  </w:style>
  <w:style w:type="character" w:customStyle="1" w:styleId="WW8Num48z1">
    <w:name w:val="WW8Num48z1"/>
    <w:rsid w:val="009C4E57"/>
  </w:style>
  <w:style w:type="character" w:customStyle="1" w:styleId="WW8Num48z2">
    <w:name w:val="WW8Num48z2"/>
    <w:rsid w:val="009C4E57"/>
  </w:style>
  <w:style w:type="character" w:customStyle="1" w:styleId="WW8Num48z3">
    <w:name w:val="WW8Num48z3"/>
    <w:rsid w:val="009C4E57"/>
  </w:style>
  <w:style w:type="character" w:customStyle="1" w:styleId="WW8Num48z4">
    <w:name w:val="WW8Num48z4"/>
    <w:rsid w:val="009C4E57"/>
  </w:style>
  <w:style w:type="character" w:customStyle="1" w:styleId="WW8Num48z5">
    <w:name w:val="WW8Num48z5"/>
    <w:rsid w:val="009C4E57"/>
  </w:style>
  <w:style w:type="character" w:customStyle="1" w:styleId="WW8Num48z6">
    <w:name w:val="WW8Num48z6"/>
    <w:rsid w:val="009C4E57"/>
  </w:style>
  <w:style w:type="character" w:customStyle="1" w:styleId="WW8Num48z7">
    <w:name w:val="WW8Num48z7"/>
    <w:rsid w:val="009C4E57"/>
  </w:style>
  <w:style w:type="character" w:customStyle="1" w:styleId="WW8Num48z8">
    <w:name w:val="WW8Num48z8"/>
    <w:rsid w:val="009C4E57"/>
  </w:style>
  <w:style w:type="character" w:customStyle="1" w:styleId="WW8Num49z0">
    <w:name w:val="WW8Num49z0"/>
    <w:rsid w:val="009C4E57"/>
    <w:rPr>
      <w:rFonts w:ascii="Calibri" w:hAnsi="Calibri" w:cs="Arial"/>
      <w:sz w:val="20"/>
      <w:szCs w:val="20"/>
    </w:rPr>
  </w:style>
  <w:style w:type="character" w:customStyle="1" w:styleId="WW8Num49z1">
    <w:name w:val="WW8Num49z1"/>
    <w:rsid w:val="009C4E57"/>
  </w:style>
  <w:style w:type="character" w:customStyle="1" w:styleId="WW8Num49z2">
    <w:name w:val="WW8Num49z2"/>
    <w:rsid w:val="009C4E57"/>
  </w:style>
  <w:style w:type="character" w:customStyle="1" w:styleId="WW8Num49z3">
    <w:name w:val="WW8Num49z3"/>
    <w:rsid w:val="009C4E57"/>
  </w:style>
  <w:style w:type="character" w:customStyle="1" w:styleId="WW8Num49z4">
    <w:name w:val="WW8Num49z4"/>
    <w:rsid w:val="009C4E57"/>
  </w:style>
  <w:style w:type="character" w:customStyle="1" w:styleId="WW8Num49z5">
    <w:name w:val="WW8Num49z5"/>
    <w:rsid w:val="009C4E57"/>
  </w:style>
  <w:style w:type="character" w:customStyle="1" w:styleId="WW8Num49z6">
    <w:name w:val="WW8Num49z6"/>
    <w:rsid w:val="009C4E57"/>
  </w:style>
  <w:style w:type="character" w:customStyle="1" w:styleId="WW8Num49z7">
    <w:name w:val="WW8Num49z7"/>
    <w:rsid w:val="009C4E57"/>
  </w:style>
  <w:style w:type="character" w:customStyle="1" w:styleId="WW8Num49z8">
    <w:name w:val="WW8Num49z8"/>
    <w:rsid w:val="009C4E57"/>
  </w:style>
  <w:style w:type="character" w:customStyle="1" w:styleId="WW8Num50z0">
    <w:name w:val="WW8Num50z0"/>
    <w:rsid w:val="009C4E57"/>
    <w:rPr>
      <w:rFonts w:ascii="Calibri" w:hAnsi="Calibri" w:cs="Calibri"/>
      <w:sz w:val="20"/>
      <w:szCs w:val="20"/>
    </w:rPr>
  </w:style>
  <w:style w:type="character" w:customStyle="1" w:styleId="WW8Num50z1">
    <w:name w:val="WW8Num50z1"/>
    <w:rsid w:val="009C4E57"/>
    <w:rPr>
      <w:rFonts w:ascii="Calibri" w:hAnsi="Calibri" w:cs="Calibri"/>
      <w:sz w:val="20"/>
      <w:szCs w:val="20"/>
    </w:rPr>
  </w:style>
  <w:style w:type="character" w:customStyle="1" w:styleId="WW8Num50z2">
    <w:name w:val="WW8Num50z2"/>
    <w:rsid w:val="009C4E57"/>
  </w:style>
  <w:style w:type="character" w:customStyle="1" w:styleId="WW8Num50z3">
    <w:name w:val="WW8Num50z3"/>
    <w:rsid w:val="009C4E57"/>
  </w:style>
  <w:style w:type="character" w:customStyle="1" w:styleId="WW8Num50z4">
    <w:name w:val="WW8Num50z4"/>
    <w:rsid w:val="009C4E57"/>
  </w:style>
  <w:style w:type="character" w:customStyle="1" w:styleId="WW8Num50z5">
    <w:name w:val="WW8Num50z5"/>
    <w:rsid w:val="009C4E57"/>
  </w:style>
  <w:style w:type="character" w:customStyle="1" w:styleId="WW8Num50z6">
    <w:name w:val="WW8Num50z6"/>
    <w:rsid w:val="009C4E57"/>
  </w:style>
  <w:style w:type="character" w:customStyle="1" w:styleId="WW8Num50z7">
    <w:name w:val="WW8Num50z7"/>
    <w:rsid w:val="009C4E57"/>
  </w:style>
  <w:style w:type="character" w:customStyle="1" w:styleId="WW8Num50z8">
    <w:name w:val="WW8Num50z8"/>
    <w:rsid w:val="009C4E57"/>
  </w:style>
  <w:style w:type="character" w:customStyle="1" w:styleId="WW8Num51z0">
    <w:name w:val="WW8Num51z0"/>
    <w:rsid w:val="009C4E57"/>
    <w:rPr>
      <w:rFonts w:ascii="Calibri" w:hAnsi="Calibri" w:cs="Calibri"/>
      <w:sz w:val="20"/>
      <w:szCs w:val="20"/>
    </w:rPr>
  </w:style>
  <w:style w:type="character" w:customStyle="1" w:styleId="WW8Num51z1">
    <w:name w:val="WW8Num51z1"/>
    <w:rsid w:val="009C4E57"/>
    <w:rPr>
      <w:rFonts w:hint="default"/>
    </w:rPr>
  </w:style>
  <w:style w:type="character" w:customStyle="1" w:styleId="WW8Num51z2">
    <w:name w:val="WW8Num51z2"/>
    <w:rsid w:val="009C4E57"/>
  </w:style>
  <w:style w:type="character" w:customStyle="1" w:styleId="WW8Num51z3">
    <w:name w:val="WW8Num51z3"/>
    <w:rsid w:val="009C4E57"/>
  </w:style>
  <w:style w:type="character" w:customStyle="1" w:styleId="WW8Num51z4">
    <w:name w:val="WW8Num51z4"/>
    <w:rsid w:val="009C4E57"/>
  </w:style>
  <w:style w:type="character" w:customStyle="1" w:styleId="WW8Num51z5">
    <w:name w:val="WW8Num51z5"/>
    <w:rsid w:val="009C4E57"/>
  </w:style>
  <w:style w:type="character" w:customStyle="1" w:styleId="WW8Num51z6">
    <w:name w:val="WW8Num51z6"/>
    <w:rsid w:val="009C4E57"/>
  </w:style>
  <w:style w:type="character" w:customStyle="1" w:styleId="WW8Num51z7">
    <w:name w:val="WW8Num51z7"/>
    <w:rsid w:val="009C4E57"/>
  </w:style>
  <w:style w:type="character" w:customStyle="1" w:styleId="WW8Num51z8">
    <w:name w:val="WW8Num51z8"/>
    <w:rsid w:val="009C4E57"/>
  </w:style>
  <w:style w:type="character" w:customStyle="1" w:styleId="WW8Num52z0">
    <w:name w:val="WW8Num52z0"/>
    <w:rsid w:val="009C4E57"/>
    <w:rPr>
      <w:rFonts w:ascii="Calibri" w:hAnsi="Calibri" w:cs="Arial"/>
      <w:sz w:val="20"/>
      <w:szCs w:val="20"/>
      <w:lang w:val="pl-PL" w:eastAsia="en-US"/>
    </w:rPr>
  </w:style>
  <w:style w:type="character" w:customStyle="1" w:styleId="WW8Num52z1">
    <w:name w:val="WW8Num52z1"/>
    <w:rsid w:val="009C4E57"/>
  </w:style>
  <w:style w:type="character" w:customStyle="1" w:styleId="WW8Num52z2">
    <w:name w:val="WW8Num52z2"/>
    <w:rsid w:val="009C4E57"/>
  </w:style>
  <w:style w:type="character" w:customStyle="1" w:styleId="WW8Num52z3">
    <w:name w:val="WW8Num52z3"/>
    <w:rsid w:val="009C4E57"/>
  </w:style>
  <w:style w:type="character" w:customStyle="1" w:styleId="WW8Num52z4">
    <w:name w:val="WW8Num52z4"/>
    <w:rsid w:val="009C4E57"/>
  </w:style>
  <w:style w:type="character" w:customStyle="1" w:styleId="WW8Num52z5">
    <w:name w:val="WW8Num52z5"/>
    <w:rsid w:val="009C4E57"/>
  </w:style>
  <w:style w:type="character" w:customStyle="1" w:styleId="WW8Num52z6">
    <w:name w:val="WW8Num52z6"/>
    <w:rsid w:val="009C4E57"/>
  </w:style>
  <w:style w:type="character" w:customStyle="1" w:styleId="WW8Num52z7">
    <w:name w:val="WW8Num52z7"/>
    <w:rsid w:val="009C4E57"/>
  </w:style>
  <w:style w:type="character" w:customStyle="1" w:styleId="WW8Num52z8">
    <w:name w:val="WW8Num52z8"/>
    <w:rsid w:val="009C4E57"/>
  </w:style>
  <w:style w:type="character" w:customStyle="1" w:styleId="WW8Num53z0">
    <w:name w:val="WW8Num53z0"/>
    <w:rsid w:val="009C4E57"/>
    <w:rPr>
      <w:rFonts w:ascii="Calibri" w:hAnsi="Calibri" w:cs="Calibri"/>
      <w:sz w:val="20"/>
      <w:szCs w:val="20"/>
    </w:rPr>
  </w:style>
  <w:style w:type="character" w:customStyle="1" w:styleId="WW8Num53z1">
    <w:name w:val="WW8Num53z1"/>
    <w:rsid w:val="009C4E57"/>
  </w:style>
  <w:style w:type="character" w:customStyle="1" w:styleId="WW8Num53z2">
    <w:name w:val="WW8Num53z2"/>
    <w:rsid w:val="009C4E57"/>
  </w:style>
  <w:style w:type="character" w:customStyle="1" w:styleId="WW8Num53z3">
    <w:name w:val="WW8Num53z3"/>
    <w:rsid w:val="009C4E57"/>
  </w:style>
  <w:style w:type="character" w:customStyle="1" w:styleId="WW8Num53z4">
    <w:name w:val="WW8Num53z4"/>
    <w:rsid w:val="009C4E57"/>
  </w:style>
  <w:style w:type="character" w:customStyle="1" w:styleId="WW8Num53z5">
    <w:name w:val="WW8Num53z5"/>
    <w:rsid w:val="009C4E57"/>
  </w:style>
  <w:style w:type="character" w:customStyle="1" w:styleId="WW8Num53z6">
    <w:name w:val="WW8Num53z6"/>
    <w:rsid w:val="009C4E57"/>
  </w:style>
  <w:style w:type="character" w:customStyle="1" w:styleId="WW8Num53z7">
    <w:name w:val="WW8Num53z7"/>
    <w:rsid w:val="009C4E57"/>
  </w:style>
  <w:style w:type="character" w:customStyle="1" w:styleId="WW8Num53z8">
    <w:name w:val="WW8Num53z8"/>
    <w:rsid w:val="009C4E57"/>
  </w:style>
  <w:style w:type="character" w:customStyle="1" w:styleId="Domylnaczcionkaakapitu2">
    <w:name w:val="Domyślna czcionka akapitu2"/>
    <w:rsid w:val="009C4E57"/>
  </w:style>
  <w:style w:type="character" w:customStyle="1" w:styleId="WW8Num3z1">
    <w:name w:val="WW8Num3z1"/>
    <w:rsid w:val="009C4E57"/>
  </w:style>
  <w:style w:type="character" w:customStyle="1" w:styleId="WW8Num3z2">
    <w:name w:val="WW8Num3z2"/>
    <w:rsid w:val="009C4E57"/>
  </w:style>
  <w:style w:type="character" w:customStyle="1" w:styleId="WW8Num3z3">
    <w:name w:val="WW8Num3z3"/>
    <w:rsid w:val="009C4E57"/>
  </w:style>
  <w:style w:type="character" w:customStyle="1" w:styleId="WW8Num3z4">
    <w:name w:val="WW8Num3z4"/>
    <w:rsid w:val="009C4E57"/>
  </w:style>
  <w:style w:type="character" w:customStyle="1" w:styleId="WW8Num3z5">
    <w:name w:val="WW8Num3z5"/>
    <w:rsid w:val="009C4E57"/>
  </w:style>
  <w:style w:type="character" w:customStyle="1" w:styleId="WW8Num3z6">
    <w:name w:val="WW8Num3z6"/>
    <w:rsid w:val="009C4E57"/>
  </w:style>
  <w:style w:type="character" w:customStyle="1" w:styleId="WW8Num3z7">
    <w:name w:val="WW8Num3z7"/>
    <w:rsid w:val="009C4E57"/>
  </w:style>
  <w:style w:type="character" w:customStyle="1" w:styleId="WW8Num3z8">
    <w:name w:val="WW8Num3z8"/>
    <w:rsid w:val="009C4E57"/>
  </w:style>
  <w:style w:type="character" w:customStyle="1" w:styleId="WW8Num4z1">
    <w:name w:val="WW8Num4z1"/>
    <w:rsid w:val="009C4E57"/>
    <w:rPr>
      <w:rFonts w:hint="default"/>
    </w:rPr>
  </w:style>
  <w:style w:type="character" w:customStyle="1" w:styleId="WW8Num4z2">
    <w:name w:val="WW8Num4z2"/>
    <w:rsid w:val="009C4E57"/>
  </w:style>
  <w:style w:type="character" w:customStyle="1" w:styleId="WW8Num4z3">
    <w:name w:val="WW8Num4z3"/>
    <w:rsid w:val="009C4E57"/>
  </w:style>
  <w:style w:type="character" w:customStyle="1" w:styleId="WW8Num4z4">
    <w:name w:val="WW8Num4z4"/>
    <w:rsid w:val="009C4E57"/>
  </w:style>
  <w:style w:type="character" w:customStyle="1" w:styleId="WW8Num4z5">
    <w:name w:val="WW8Num4z5"/>
    <w:rsid w:val="009C4E57"/>
  </w:style>
  <w:style w:type="character" w:customStyle="1" w:styleId="WW8Num4z6">
    <w:name w:val="WW8Num4z6"/>
    <w:rsid w:val="009C4E57"/>
    <w:rPr>
      <w:rFonts w:eastAsia="Calibri"/>
      <w:b/>
    </w:rPr>
  </w:style>
  <w:style w:type="character" w:customStyle="1" w:styleId="WW8Num4z7">
    <w:name w:val="WW8Num4z7"/>
    <w:rsid w:val="009C4E57"/>
  </w:style>
  <w:style w:type="character" w:customStyle="1" w:styleId="WW8Num4z8">
    <w:name w:val="WW8Num4z8"/>
    <w:rsid w:val="009C4E57"/>
  </w:style>
  <w:style w:type="character" w:customStyle="1" w:styleId="WW8Num5z1">
    <w:name w:val="WW8Num5z1"/>
    <w:rsid w:val="009C4E57"/>
  </w:style>
  <w:style w:type="character" w:customStyle="1" w:styleId="WW8Num5z2">
    <w:name w:val="WW8Num5z2"/>
    <w:rsid w:val="009C4E57"/>
  </w:style>
  <w:style w:type="character" w:customStyle="1" w:styleId="WW8Num5z3">
    <w:name w:val="WW8Num5z3"/>
    <w:rsid w:val="009C4E57"/>
  </w:style>
  <w:style w:type="character" w:customStyle="1" w:styleId="WW8Num5z4">
    <w:name w:val="WW8Num5z4"/>
    <w:rsid w:val="009C4E57"/>
  </w:style>
  <w:style w:type="character" w:customStyle="1" w:styleId="WW8Num5z5">
    <w:name w:val="WW8Num5z5"/>
    <w:rsid w:val="009C4E57"/>
  </w:style>
  <w:style w:type="character" w:customStyle="1" w:styleId="WW8Num5z6">
    <w:name w:val="WW8Num5z6"/>
    <w:rsid w:val="009C4E57"/>
  </w:style>
  <w:style w:type="character" w:customStyle="1" w:styleId="WW8Num5z7">
    <w:name w:val="WW8Num5z7"/>
    <w:rsid w:val="009C4E57"/>
  </w:style>
  <w:style w:type="character" w:customStyle="1" w:styleId="WW8Num5z8">
    <w:name w:val="WW8Num5z8"/>
    <w:rsid w:val="009C4E57"/>
  </w:style>
  <w:style w:type="character" w:customStyle="1" w:styleId="WW8Num6z1">
    <w:name w:val="WW8Num6z1"/>
    <w:rsid w:val="009C4E57"/>
  </w:style>
  <w:style w:type="character" w:customStyle="1" w:styleId="WW8Num6z2">
    <w:name w:val="WW8Num6z2"/>
    <w:rsid w:val="009C4E57"/>
  </w:style>
  <w:style w:type="character" w:customStyle="1" w:styleId="WW8Num6z3">
    <w:name w:val="WW8Num6z3"/>
    <w:rsid w:val="009C4E57"/>
  </w:style>
  <w:style w:type="character" w:customStyle="1" w:styleId="WW8Num6z4">
    <w:name w:val="WW8Num6z4"/>
    <w:rsid w:val="009C4E57"/>
  </w:style>
  <w:style w:type="character" w:customStyle="1" w:styleId="WW8Num6z5">
    <w:name w:val="WW8Num6z5"/>
    <w:rsid w:val="009C4E57"/>
  </w:style>
  <w:style w:type="character" w:customStyle="1" w:styleId="WW8Num6z6">
    <w:name w:val="WW8Num6z6"/>
    <w:rsid w:val="009C4E57"/>
  </w:style>
  <w:style w:type="character" w:customStyle="1" w:styleId="WW8Num6z7">
    <w:name w:val="WW8Num6z7"/>
    <w:rsid w:val="009C4E57"/>
  </w:style>
  <w:style w:type="character" w:customStyle="1" w:styleId="WW8Num6z8">
    <w:name w:val="WW8Num6z8"/>
    <w:rsid w:val="009C4E57"/>
  </w:style>
  <w:style w:type="character" w:customStyle="1" w:styleId="WW8Num8z1">
    <w:name w:val="WW8Num8z1"/>
    <w:rsid w:val="009C4E57"/>
    <w:rPr>
      <w:rFonts w:ascii="Times New Roman" w:eastAsia="Times New Roman" w:hAnsi="Times New Roman" w:cs="Times New Roman" w:hint="default"/>
      <w:color w:val="000000"/>
    </w:rPr>
  </w:style>
  <w:style w:type="character" w:customStyle="1" w:styleId="WW8Num8z2">
    <w:name w:val="WW8Num8z2"/>
    <w:rsid w:val="009C4E57"/>
  </w:style>
  <w:style w:type="character" w:customStyle="1" w:styleId="WW8Num8z3">
    <w:name w:val="WW8Num8z3"/>
    <w:rsid w:val="009C4E57"/>
  </w:style>
  <w:style w:type="character" w:customStyle="1" w:styleId="WW8Num8z4">
    <w:name w:val="WW8Num8z4"/>
    <w:rsid w:val="009C4E57"/>
  </w:style>
  <w:style w:type="character" w:customStyle="1" w:styleId="WW8Num8z5">
    <w:name w:val="WW8Num8z5"/>
    <w:rsid w:val="009C4E57"/>
  </w:style>
  <w:style w:type="character" w:customStyle="1" w:styleId="WW8Num8z6">
    <w:name w:val="WW8Num8z6"/>
    <w:rsid w:val="009C4E57"/>
  </w:style>
  <w:style w:type="character" w:customStyle="1" w:styleId="WW8Num8z7">
    <w:name w:val="WW8Num8z7"/>
    <w:rsid w:val="009C4E57"/>
  </w:style>
  <w:style w:type="character" w:customStyle="1" w:styleId="WW8Num8z8">
    <w:name w:val="WW8Num8z8"/>
    <w:rsid w:val="009C4E57"/>
  </w:style>
  <w:style w:type="character" w:customStyle="1" w:styleId="WW8Num9z1">
    <w:name w:val="WW8Num9z1"/>
    <w:rsid w:val="009C4E57"/>
  </w:style>
  <w:style w:type="character" w:customStyle="1" w:styleId="WW8Num9z2">
    <w:name w:val="WW8Num9z2"/>
    <w:rsid w:val="009C4E57"/>
  </w:style>
  <w:style w:type="character" w:customStyle="1" w:styleId="WW8Num9z3">
    <w:name w:val="WW8Num9z3"/>
    <w:rsid w:val="009C4E57"/>
  </w:style>
  <w:style w:type="character" w:customStyle="1" w:styleId="WW8Num9z4">
    <w:name w:val="WW8Num9z4"/>
    <w:rsid w:val="009C4E57"/>
  </w:style>
  <w:style w:type="character" w:customStyle="1" w:styleId="WW8Num9z5">
    <w:name w:val="WW8Num9z5"/>
    <w:rsid w:val="009C4E57"/>
  </w:style>
  <w:style w:type="character" w:customStyle="1" w:styleId="WW8Num9z6">
    <w:name w:val="WW8Num9z6"/>
    <w:rsid w:val="009C4E57"/>
  </w:style>
  <w:style w:type="character" w:customStyle="1" w:styleId="WW8Num9z7">
    <w:name w:val="WW8Num9z7"/>
    <w:rsid w:val="009C4E57"/>
  </w:style>
  <w:style w:type="character" w:customStyle="1" w:styleId="WW8Num9z8">
    <w:name w:val="WW8Num9z8"/>
    <w:rsid w:val="009C4E57"/>
  </w:style>
  <w:style w:type="character" w:customStyle="1" w:styleId="WW8Num10z1">
    <w:name w:val="WW8Num10z1"/>
    <w:rsid w:val="009C4E57"/>
    <w:rPr>
      <w:rFonts w:ascii="Courier New" w:hAnsi="Courier New" w:cs="Courier New" w:hint="default"/>
    </w:rPr>
  </w:style>
  <w:style w:type="character" w:customStyle="1" w:styleId="WW8Num10z2">
    <w:name w:val="WW8Num10z2"/>
    <w:rsid w:val="009C4E57"/>
    <w:rPr>
      <w:rFonts w:ascii="Wingdings" w:hAnsi="Wingdings" w:cs="Wingdings" w:hint="default"/>
    </w:rPr>
  </w:style>
  <w:style w:type="character" w:customStyle="1" w:styleId="WW8Num10z3">
    <w:name w:val="WW8Num10z3"/>
    <w:rsid w:val="009C4E57"/>
    <w:rPr>
      <w:rFonts w:ascii="Symbol" w:hAnsi="Symbol" w:cs="Symbol" w:hint="default"/>
    </w:rPr>
  </w:style>
  <w:style w:type="character" w:customStyle="1" w:styleId="WW8Num11z1">
    <w:name w:val="WW8Num11z1"/>
    <w:rsid w:val="009C4E57"/>
  </w:style>
  <w:style w:type="character" w:customStyle="1" w:styleId="WW8Num11z2">
    <w:name w:val="WW8Num11z2"/>
    <w:rsid w:val="009C4E57"/>
  </w:style>
  <w:style w:type="character" w:customStyle="1" w:styleId="WW8Num11z3">
    <w:name w:val="WW8Num11z3"/>
    <w:rsid w:val="009C4E57"/>
  </w:style>
  <w:style w:type="character" w:customStyle="1" w:styleId="WW8Num11z4">
    <w:name w:val="WW8Num11z4"/>
    <w:rsid w:val="009C4E57"/>
  </w:style>
  <w:style w:type="character" w:customStyle="1" w:styleId="WW8Num11z5">
    <w:name w:val="WW8Num11z5"/>
    <w:rsid w:val="009C4E57"/>
  </w:style>
  <w:style w:type="character" w:customStyle="1" w:styleId="WW8Num11z6">
    <w:name w:val="WW8Num11z6"/>
    <w:rsid w:val="009C4E57"/>
  </w:style>
  <w:style w:type="character" w:customStyle="1" w:styleId="WW8Num11z7">
    <w:name w:val="WW8Num11z7"/>
    <w:rsid w:val="009C4E57"/>
  </w:style>
  <w:style w:type="character" w:customStyle="1" w:styleId="WW8Num11z8">
    <w:name w:val="WW8Num11z8"/>
    <w:rsid w:val="009C4E57"/>
  </w:style>
  <w:style w:type="character" w:customStyle="1" w:styleId="WW8Num12z1">
    <w:name w:val="WW8Num12z1"/>
    <w:rsid w:val="009C4E57"/>
  </w:style>
  <w:style w:type="character" w:customStyle="1" w:styleId="WW8Num12z2">
    <w:name w:val="WW8Num12z2"/>
    <w:rsid w:val="009C4E57"/>
  </w:style>
  <w:style w:type="character" w:customStyle="1" w:styleId="WW8Num12z3">
    <w:name w:val="WW8Num12z3"/>
    <w:rsid w:val="009C4E57"/>
  </w:style>
  <w:style w:type="character" w:customStyle="1" w:styleId="WW8Num12z4">
    <w:name w:val="WW8Num12z4"/>
    <w:rsid w:val="009C4E57"/>
  </w:style>
  <w:style w:type="character" w:customStyle="1" w:styleId="WW8Num12z5">
    <w:name w:val="WW8Num12z5"/>
    <w:rsid w:val="009C4E57"/>
  </w:style>
  <w:style w:type="character" w:customStyle="1" w:styleId="WW8Num12z6">
    <w:name w:val="WW8Num12z6"/>
    <w:rsid w:val="009C4E57"/>
  </w:style>
  <w:style w:type="character" w:customStyle="1" w:styleId="WW8Num12z7">
    <w:name w:val="WW8Num12z7"/>
    <w:rsid w:val="009C4E57"/>
  </w:style>
  <w:style w:type="character" w:customStyle="1" w:styleId="WW8Num12z8">
    <w:name w:val="WW8Num12z8"/>
    <w:rsid w:val="009C4E57"/>
  </w:style>
  <w:style w:type="character" w:customStyle="1" w:styleId="WW8Num13z1">
    <w:name w:val="WW8Num13z1"/>
    <w:rsid w:val="009C4E57"/>
  </w:style>
  <w:style w:type="character" w:customStyle="1" w:styleId="WW8Num13z2">
    <w:name w:val="WW8Num13z2"/>
    <w:rsid w:val="009C4E57"/>
  </w:style>
  <w:style w:type="character" w:customStyle="1" w:styleId="WW8Num13z3">
    <w:name w:val="WW8Num13z3"/>
    <w:rsid w:val="009C4E57"/>
  </w:style>
  <w:style w:type="character" w:customStyle="1" w:styleId="WW8Num13z4">
    <w:name w:val="WW8Num13z4"/>
    <w:rsid w:val="009C4E57"/>
  </w:style>
  <w:style w:type="character" w:customStyle="1" w:styleId="WW8Num13z5">
    <w:name w:val="WW8Num13z5"/>
    <w:rsid w:val="009C4E57"/>
  </w:style>
  <w:style w:type="character" w:customStyle="1" w:styleId="WW8Num13z6">
    <w:name w:val="WW8Num13z6"/>
    <w:rsid w:val="009C4E57"/>
  </w:style>
  <w:style w:type="character" w:customStyle="1" w:styleId="WW8Num13z7">
    <w:name w:val="WW8Num13z7"/>
    <w:rsid w:val="009C4E57"/>
  </w:style>
  <w:style w:type="character" w:customStyle="1" w:styleId="WW8Num13z8">
    <w:name w:val="WW8Num13z8"/>
    <w:rsid w:val="009C4E57"/>
  </w:style>
  <w:style w:type="character" w:customStyle="1" w:styleId="WW8Num14z1">
    <w:name w:val="WW8Num14z1"/>
    <w:rsid w:val="009C4E57"/>
  </w:style>
  <w:style w:type="character" w:customStyle="1" w:styleId="WW8Num14z2">
    <w:name w:val="WW8Num14z2"/>
    <w:rsid w:val="009C4E57"/>
  </w:style>
  <w:style w:type="character" w:customStyle="1" w:styleId="WW8Num14z3">
    <w:name w:val="WW8Num14z3"/>
    <w:rsid w:val="009C4E57"/>
  </w:style>
  <w:style w:type="character" w:customStyle="1" w:styleId="WW8Num14z4">
    <w:name w:val="WW8Num14z4"/>
    <w:rsid w:val="009C4E57"/>
  </w:style>
  <w:style w:type="character" w:customStyle="1" w:styleId="WW8Num14z5">
    <w:name w:val="WW8Num14z5"/>
    <w:rsid w:val="009C4E57"/>
  </w:style>
  <w:style w:type="character" w:customStyle="1" w:styleId="WW8Num14z6">
    <w:name w:val="WW8Num14z6"/>
    <w:rsid w:val="009C4E57"/>
  </w:style>
  <w:style w:type="character" w:customStyle="1" w:styleId="WW8Num14z7">
    <w:name w:val="WW8Num14z7"/>
    <w:rsid w:val="009C4E57"/>
  </w:style>
  <w:style w:type="character" w:customStyle="1" w:styleId="WW8Num14z8">
    <w:name w:val="WW8Num14z8"/>
    <w:rsid w:val="009C4E57"/>
  </w:style>
  <w:style w:type="character" w:customStyle="1" w:styleId="WW8Num15z2">
    <w:name w:val="WW8Num15z2"/>
    <w:rsid w:val="009C4E57"/>
    <w:rPr>
      <w:rFonts w:ascii="Wingdings" w:hAnsi="Wingdings" w:cs="Wingdings" w:hint="default"/>
    </w:rPr>
  </w:style>
  <w:style w:type="character" w:customStyle="1" w:styleId="WW8Num15z3">
    <w:name w:val="WW8Num15z3"/>
    <w:rsid w:val="009C4E57"/>
    <w:rPr>
      <w:rFonts w:ascii="Symbol" w:hAnsi="Symbol" w:cs="Symbol" w:hint="default"/>
    </w:rPr>
  </w:style>
  <w:style w:type="character" w:customStyle="1" w:styleId="WW8Num16z1">
    <w:name w:val="WW8Num16z1"/>
    <w:rsid w:val="009C4E57"/>
    <w:rPr>
      <w:rFonts w:hint="default"/>
      <w:b/>
    </w:rPr>
  </w:style>
  <w:style w:type="character" w:customStyle="1" w:styleId="WW8Num17z2">
    <w:name w:val="WW8Num17z2"/>
    <w:rsid w:val="009C4E57"/>
  </w:style>
  <w:style w:type="character" w:customStyle="1" w:styleId="WW8Num17z4">
    <w:name w:val="WW8Num17z4"/>
    <w:rsid w:val="009C4E57"/>
  </w:style>
  <w:style w:type="character" w:customStyle="1" w:styleId="WW8Num17z5">
    <w:name w:val="WW8Num17z5"/>
    <w:rsid w:val="009C4E57"/>
  </w:style>
  <w:style w:type="character" w:customStyle="1" w:styleId="WW8Num17z7">
    <w:name w:val="WW8Num17z7"/>
    <w:rsid w:val="009C4E57"/>
  </w:style>
  <w:style w:type="character" w:customStyle="1" w:styleId="WW8Num17z8">
    <w:name w:val="WW8Num17z8"/>
    <w:rsid w:val="009C4E57"/>
  </w:style>
  <w:style w:type="character" w:customStyle="1" w:styleId="WW8Num18z1">
    <w:name w:val="WW8Num18z1"/>
    <w:rsid w:val="009C4E57"/>
    <w:rPr>
      <w:rFonts w:ascii="Times New Roman" w:hAnsi="Times New Roman" w:cs="Times New Roman" w:hint="default"/>
    </w:rPr>
  </w:style>
  <w:style w:type="character" w:customStyle="1" w:styleId="WW8Num18z3">
    <w:name w:val="WW8Num18z3"/>
    <w:rsid w:val="009C4E57"/>
    <w:rPr>
      <w:strike w:val="0"/>
      <w:dstrike w:val="0"/>
    </w:rPr>
  </w:style>
  <w:style w:type="character" w:customStyle="1" w:styleId="WW8Num18z6">
    <w:name w:val="WW8Num18z6"/>
    <w:rsid w:val="009C4E57"/>
    <w:rPr>
      <w:b w:val="0"/>
      <w:bCs/>
      <w:color w:val="auto"/>
    </w:rPr>
  </w:style>
  <w:style w:type="character" w:customStyle="1" w:styleId="WW8Num19z1">
    <w:name w:val="WW8Num19z1"/>
    <w:rsid w:val="009C4E57"/>
  </w:style>
  <w:style w:type="character" w:customStyle="1" w:styleId="WW8Num19z2">
    <w:name w:val="WW8Num19z2"/>
    <w:rsid w:val="009C4E57"/>
  </w:style>
  <w:style w:type="character" w:customStyle="1" w:styleId="WW8Num19z3">
    <w:name w:val="WW8Num19z3"/>
    <w:rsid w:val="009C4E57"/>
  </w:style>
  <w:style w:type="character" w:customStyle="1" w:styleId="WW8Num19z4">
    <w:name w:val="WW8Num19z4"/>
    <w:rsid w:val="009C4E57"/>
  </w:style>
  <w:style w:type="character" w:customStyle="1" w:styleId="WW8Num19z5">
    <w:name w:val="WW8Num19z5"/>
    <w:rsid w:val="009C4E57"/>
  </w:style>
  <w:style w:type="character" w:customStyle="1" w:styleId="WW8Num19z6">
    <w:name w:val="WW8Num19z6"/>
    <w:rsid w:val="009C4E57"/>
  </w:style>
  <w:style w:type="character" w:customStyle="1" w:styleId="WW8Num19z7">
    <w:name w:val="WW8Num19z7"/>
    <w:rsid w:val="009C4E57"/>
  </w:style>
  <w:style w:type="character" w:customStyle="1" w:styleId="WW8Num19z8">
    <w:name w:val="WW8Num19z8"/>
    <w:rsid w:val="009C4E57"/>
  </w:style>
  <w:style w:type="character" w:customStyle="1" w:styleId="WW8Num20z1">
    <w:name w:val="WW8Num20z1"/>
    <w:rsid w:val="009C4E57"/>
  </w:style>
  <w:style w:type="character" w:customStyle="1" w:styleId="WW8Num20z2">
    <w:name w:val="WW8Num20z2"/>
    <w:rsid w:val="009C4E57"/>
  </w:style>
  <w:style w:type="character" w:customStyle="1" w:styleId="WW8Num20z3">
    <w:name w:val="WW8Num20z3"/>
    <w:rsid w:val="009C4E57"/>
  </w:style>
  <w:style w:type="character" w:customStyle="1" w:styleId="WW8Num20z4">
    <w:name w:val="WW8Num20z4"/>
    <w:rsid w:val="009C4E57"/>
  </w:style>
  <w:style w:type="character" w:customStyle="1" w:styleId="WW8Num20z5">
    <w:name w:val="WW8Num20z5"/>
    <w:rsid w:val="009C4E57"/>
  </w:style>
  <w:style w:type="character" w:customStyle="1" w:styleId="WW8Num20z6">
    <w:name w:val="WW8Num20z6"/>
    <w:rsid w:val="009C4E57"/>
  </w:style>
  <w:style w:type="character" w:customStyle="1" w:styleId="WW8Num20z7">
    <w:name w:val="WW8Num20z7"/>
    <w:rsid w:val="009C4E57"/>
  </w:style>
  <w:style w:type="character" w:customStyle="1" w:styleId="WW8Num20z8">
    <w:name w:val="WW8Num20z8"/>
    <w:rsid w:val="009C4E57"/>
  </w:style>
  <w:style w:type="character" w:customStyle="1" w:styleId="WW8Num22z1">
    <w:name w:val="WW8Num22z1"/>
    <w:rsid w:val="009C4E57"/>
    <w:rPr>
      <w:rFonts w:ascii="Courier New" w:hAnsi="Courier New" w:cs="Courier New" w:hint="default"/>
    </w:rPr>
  </w:style>
  <w:style w:type="character" w:customStyle="1" w:styleId="WW8Num22z2">
    <w:name w:val="WW8Num22z2"/>
    <w:rsid w:val="009C4E57"/>
    <w:rPr>
      <w:rFonts w:ascii="Wingdings" w:hAnsi="Wingdings" w:cs="Wingdings" w:hint="default"/>
    </w:rPr>
  </w:style>
  <w:style w:type="character" w:customStyle="1" w:styleId="WW8Num22z3">
    <w:name w:val="WW8Num22z3"/>
    <w:rsid w:val="009C4E57"/>
    <w:rPr>
      <w:rFonts w:ascii="Symbol" w:hAnsi="Symbol" w:cs="Symbol" w:hint="default"/>
    </w:rPr>
  </w:style>
  <w:style w:type="character" w:customStyle="1" w:styleId="WW8Num24z1">
    <w:name w:val="WW8Num24z1"/>
    <w:rsid w:val="009C4E57"/>
    <w:rPr>
      <w:rFonts w:hint="default"/>
    </w:rPr>
  </w:style>
  <w:style w:type="character" w:customStyle="1" w:styleId="WW8Num25z2">
    <w:name w:val="WW8Num25z2"/>
    <w:rsid w:val="009C4E57"/>
  </w:style>
  <w:style w:type="character" w:customStyle="1" w:styleId="WW8Num25z3">
    <w:name w:val="WW8Num25z3"/>
    <w:rsid w:val="009C4E57"/>
  </w:style>
  <w:style w:type="character" w:customStyle="1" w:styleId="WW8Num25z4">
    <w:name w:val="WW8Num25z4"/>
    <w:rsid w:val="009C4E57"/>
  </w:style>
  <w:style w:type="character" w:customStyle="1" w:styleId="WW8Num25z5">
    <w:name w:val="WW8Num25z5"/>
    <w:rsid w:val="009C4E57"/>
  </w:style>
  <w:style w:type="character" w:customStyle="1" w:styleId="WW8Num25z6">
    <w:name w:val="WW8Num25z6"/>
    <w:rsid w:val="009C4E57"/>
  </w:style>
  <w:style w:type="character" w:customStyle="1" w:styleId="WW8Num25z7">
    <w:name w:val="WW8Num25z7"/>
    <w:rsid w:val="009C4E57"/>
  </w:style>
  <w:style w:type="character" w:customStyle="1" w:styleId="WW8Num25z8">
    <w:name w:val="WW8Num25z8"/>
    <w:rsid w:val="009C4E57"/>
  </w:style>
  <w:style w:type="character" w:customStyle="1" w:styleId="WW8Num26z1">
    <w:name w:val="WW8Num26z1"/>
    <w:rsid w:val="009C4E57"/>
  </w:style>
  <w:style w:type="character" w:customStyle="1" w:styleId="WW8Num26z2">
    <w:name w:val="WW8Num26z2"/>
    <w:rsid w:val="009C4E57"/>
  </w:style>
  <w:style w:type="character" w:customStyle="1" w:styleId="WW8Num26z3">
    <w:name w:val="WW8Num26z3"/>
    <w:rsid w:val="009C4E57"/>
  </w:style>
  <w:style w:type="character" w:customStyle="1" w:styleId="WW8Num26z4">
    <w:name w:val="WW8Num26z4"/>
    <w:rsid w:val="009C4E57"/>
  </w:style>
  <w:style w:type="character" w:customStyle="1" w:styleId="WW8Num26z5">
    <w:name w:val="WW8Num26z5"/>
    <w:rsid w:val="009C4E57"/>
  </w:style>
  <w:style w:type="character" w:customStyle="1" w:styleId="WW8Num26z6">
    <w:name w:val="WW8Num26z6"/>
    <w:rsid w:val="009C4E57"/>
  </w:style>
  <w:style w:type="character" w:customStyle="1" w:styleId="WW8Num26z7">
    <w:name w:val="WW8Num26z7"/>
    <w:rsid w:val="009C4E57"/>
  </w:style>
  <w:style w:type="character" w:customStyle="1" w:styleId="WW8Num26z8">
    <w:name w:val="WW8Num26z8"/>
    <w:rsid w:val="009C4E57"/>
  </w:style>
  <w:style w:type="character" w:customStyle="1" w:styleId="WW8Num27z1">
    <w:name w:val="WW8Num27z1"/>
    <w:rsid w:val="009C4E57"/>
  </w:style>
  <w:style w:type="character" w:customStyle="1" w:styleId="WW8Num27z2">
    <w:name w:val="WW8Num27z2"/>
    <w:rsid w:val="009C4E57"/>
  </w:style>
  <w:style w:type="character" w:customStyle="1" w:styleId="WW8Num27z3">
    <w:name w:val="WW8Num27z3"/>
    <w:rsid w:val="009C4E57"/>
  </w:style>
  <w:style w:type="character" w:customStyle="1" w:styleId="WW8Num27z5">
    <w:name w:val="WW8Num27z5"/>
    <w:rsid w:val="009C4E57"/>
  </w:style>
  <w:style w:type="character" w:customStyle="1" w:styleId="WW8Num27z6">
    <w:name w:val="WW8Num27z6"/>
    <w:rsid w:val="009C4E57"/>
  </w:style>
  <w:style w:type="character" w:customStyle="1" w:styleId="WW8Num27z7">
    <w:name w:val="WW8Num27z7"/>
    <w:rsid w:val="009C4E57"/>
  </w:style>
  <w:style w:type="character" w:customStyle="1" w:styleId="WW8Num27z8">
    <w:name w:val="WW8Num27z8"/>
    <w:rsid w:val="009C4E57"/>
  </w:style>
  <w:style w:type="character" w:customStyle="1" w:styleId="WW8Num28z1">
    <w:name w:val="WW8Num28z1"/>
    <w:rsid w:val="009C4E57"/>
  </w:style>
  <w:style w:type="character" w:customStyle="1" w:styleId="WW8Num28z2">
    <w:name w:val="WW8Num28z2"/>
    <w:rsid w:val="009C4E57"/>
  </w:style>
  <w:style w:type="character" w:customStyle="1" w:styleId="WW8Num28z3">
    <w:name w:val="WW8Num28z3"/>
    <w:rsid w:val="009C4E57"/>
  </w:style>
  <w:style w:type="character" w:customStyle="1" w:styleId="WW8Num28z4">
    <w:name w:val="WW8Num28z4"/>
    <w:rsid w:val="009C4E57"/>
  </w:style>
  <w:style w:type="character" w:customStyle="1" w:styleId="WW8Num28z5">
    <w:name w:val="WW8Num28z5"/>
    <w:rsid w:val="009C4E57"/>
  </w:style>
  <w:style w:type="character" w:customStyle="1" w:styleId="WW8Num28z6">
    <w:name w:val="WW8Num28z6"/>
    <w:rsid w:val="009C4E57"/>
  </w:style>
  <w:style w:type="character" w:customStyle="1" w:styleId="WW8Num28z7">
    <w:name w:val="WW8Num28z7"/>
    <w:rsid w:val="009C4E57"/>
  </w:style>
  <w:style w:type="character" w:customStyle="1" w:styleId="WW8Num28z8">
    <w:name w:val="WW8Num28z8"/>
    <w:rsid w:val="009C4E57"/>
  </w:style>
  <w:style w:type="character" w:customStyle="1" w:styleId="WW8Num29z1">
    <w:name w:val="WW8Num29z1"/>
    <w:rsid w:val="009C4E57"/>
    <w:rPr>
      <w:rFonts w:ascii="Courier New" w:hAnsi="Courier New" w:cs="Times New Roman" w:hint="default"/>
    </w:rPr>
  </w:style>
  <w:style w:type="character" w:customStyle="1" w:styleId="WW8Num29z2">
    <w:name w:val="WW8Num29z2"/>
    <w:rsid w:val="009C4E57"/>
    <w:rPr>
      <w:rFonts w:ascii="Wingdings" w:hAnsi="Wingdings" w:cs="Wingdings" w:hint="default"/>
    </w:rPr>
  </w:style>
  <w:style w:type="character" w:customStyle="1" w:styleId="WW8Num29z3">
    <w:name w:val="WW8Num29z3"/>
    <w:rsid w:val="009C4E57"/>
    <w:rPr>
      <w:rFonts w:ascii="Symbol" w:hAnsi="Symbol" w:cs="Symbol" w:hint="default"/>
    </w:rPr>
  </w:style>
  <w:style w:type="character" w:customStyle="1" w:styleId="WW8Num30z1">
    <w:name w:val="WW8Num30z1"/>
    <w:rsid w:val="009C4E57"/>
    <w:rPr>
      <w:rFonts w:hint="default"/>
      <w:b w:val="0"/>
    </w:rPr>
  </w:style>
  <w:style w:type="character" w:customStyle="1" w:styleId="WW8Num31z1">
    <w:name w:val="WW8Num31z1"/>
    <w:rsid w:val="009C4E57"/>
  </w:style>
  <w:style w:type="character" w:customStyle="1" w:styleId="WW8Num31z2">
    <w:name w:val="WW8Num31z2"/>
    <w:rsid w:val="009C4E57"/>
  </w:style>
  <w:style w:type="character" w:customStyle="1" w:styleId="WW8Num31z3">
    <w:name w:val="WW8Num31z3"/>
    <w:rsid w:val="009C4E57"/>
  </w:style>
  <w:style w:type="character" w:customStyle="1" w:styleId="WW8Num31z4">
    <w:name w:val="WW8Num31z4"/>
    <w:rsid w:val="009C4E57"/>
  </w:style>
  <w:style w:type="character" w:customStyle="1" w:styleId="WW8Num31z5">
    <w:name w:val="WW8Num31z5"/>
    <w:rsid w:val="009C4E57"/>
  </w:style>
  <w:style w:type="character" w:customStyle="1" w:styleId="WW8Num31z6">
    <w:name w:val="WW8Num31z6"/>
    <w:rsid w:val="009C4E57"/>
  </w:style>
  <w:style w:type="character" w:customStyle="1" w:styleId="WW8Num31z7">
    <w:name w:val="WW8Num31z7"/>
    <w:rsid w:val="009C4E57"/>
  </w:style>
  <w:style w:type="character" w:customStyle="1" w:styleId="WW8Num31z8">
    <w:name w:val="WW8Num31z8"/>
    <w:rsid w:val="009C4E57"/>
  </w:style>
  <w:style w:type="character" w:customStyle="1" w:styleId="WW8Num32z1">
    <w:name w:val="WW8Num32z1"/>
    <w:rsid w:val="009C4E57"/>
  </w:style>
  <w:style w:type="character" w:customStyle="1" w:styleId="WW8Num32z2">
    <w:name w:val="WW8Num32z2"/>
    <w:rsid w:val="009C4E57"/>
  </w:style>
  <w:style w:type="character" w:customStyle="1" w:styleId="WW8Num32z3">
    <w:name w:val="WW8Num32z3"/>
    <w:rsid w:val="009C4E57"/>
  </w:style>
  <w:style w:type="character" w:customStyle="1" w:styleId="WW8Num32z4">
    <w:name w:val="WW8Num32z4"/>
    <w:rsid w:val="009C4E57"/>
  </w:style>
  <w:style w:type="character" w:customStyle="1" w:styleId="WW8Num32z5">
    <w:name w:val="WW8Num32z5"/>
    <w:rsid w:val="009C4E57"/>
  </w:style>
  <w:style w:type="character" w:customStyle="1" w:styleId="WW8Num32z6">
    <w:name w:val="WW8Num32z6"/>
    <w:rsid w:val="009C4E57"/>
  </w:style>
  <w:style w:type="character" w:customStyle="1" w:styleId="WW8Num32z7">
    <w:name w:val="WW8Num32z7"/>
    <w:rsid w:val="009C4E57"/>
  </w:style>
  <w:style w:type="character" w:customStyle="1" w:styleId="WW8Num32z8">
    <w:name w:val="WW8Num32z8"/>
    <w:rsid w:val="009C4E57"/>
  </w:style>
  <w:style w:type="character" w:customStyle="1" w:styleId="WW8Num33z1">
    <w:name w:val="WW8Num33z1"/>
    <w:rsid w:val="009C4E57"/>
  </w:style>
  <w:style w:type="character" w:customStyle="1" w:styleId="WW8Num33z2">
    <w:name w:val="WW8Num33z2"/>
    <w:rsid w:val="009C4E57"/>
  </w:style>
  <w:style w:type="character" w:customStyle="1" w:styleId="WW8Num33z3">
    <w:name w:val="WW8Num33z3"/>
    <w:rsid w:val="009C4E57"/>
  </w:style>
  <w:style w:type="character" w:customStyle="1" w:styleId="WW8Num33z4">
    <w:name w:val="WW8Num33z4"/>
    <w:rsid w:val="009C4E57"/>
  </w:style>
  <w:style w:type="character" w:customStyle="1" w:styleId="WW8Num33z5">
    <w:name w:val="WW8Num33z5"/>
    <w:rsid w:val="009C4E57"/>
  </w:style>
  <w:style w:type="character" w:customStyle="1" w:styleId="WW8Num33z6">
    <w:name w:val="WW8Num33z6"/>
    <w:rsid w:val="009C4E57"/>
  </w:style>
  <w:style w:type="character" w:customStyle="1" w:styleId="WW8Num33z7">
    <w:name w:val="WW8Num33z7"/>
    <w:rsid w:val="009C4E57"/>
  </w:style>
  <w:style w:type="character" w:customStyle="1" w:styleId="WW8Num33z8">
    <w:name w:val="WW8Num33z8"/>
    <w:rsid w:val="009C4E57"/>
  </w:style>
  <w:style w:type="character" w:customStyle="1" w:styleId="WW8Num34z1">
    <w:name w:val="WW8Num34z1"/>
    <w:rsid w:val="009C4E57"/>
  </w:style>
  <w:style w:type="character" w:customStyle="1" w:styleId="WW8Num34z2">
    <w:name w:val="WW8Num34z2"/>
    <w:rsid w:val="009C4E57"/>
  </w:style>
  <w:style w:type="character" w:customStyle="1" w:styleId="WW8Num34z3">
    <w:name w:val="WW8Num34z3"/>
    <w:rsid w:val="009C4E57"/>
  </w:style>
  <w:style w:type="character" w:customStyle="1" w:styleId="WW8Num34z4">
    <w:name w:val="WW8Num34z4"/>
    <w:rsid w:val="009C4E57"/>
  </w:style>
  <w:style w:type="character" w:customStyle="1" w:styleId="WW8Num34z5">
    <w:name w:val="WW8Num34z5"/>
    <w:rsid w:val="009C4E57"/>
  </w:style>
  <w:style w:type="character" w:customStyle="1" w:styleId="WW8Num34z6">
    <w:name w:val="WW8Num34z6"/>
    <w:rsid w:val="009C4E57"/>
  </w:style>
  <w:style w:type="character" w:customStyle="1" w:styleId="WW8Num34z7">
    <w:name w:val="WW8Num34z7"/>
    <w:rsid w:val="009C4E57"/>
  </w:style>
  <w:style w:type="character" w:customStyle="1" w:styleId="WW8Num34z8">
    <w:name w:val="WW8Num34z8"/>
    <w:rsid w:val="009C4E57"/>
  </w:style>
  <w:style w:type="character" w:customStyle="1" w:styleId="WW8Num35z1">
    <w:name w:val="WW8Num35z1"/>
    <w:rsid w:val="009C4E57"/>
  </w:style>
  <w:style w:type="character" w:customStyle="1" w:styleId="WW8Num35z2">
    <w:name w:val="WW8Num35z2"/>
    <w:rsid w:val="009C4E57"/>
  </w:style>
  <w:style w:type="character" w:customStyle="1" w:styleId="WW8Num35z3">
    <w:name w:val="WW8Num35z3"/>
    <w:rsid w:val="009C4E57"/>
  </w:style>
  <w:style w:type="character" w:customStyle="1" w:styleId="WW8Num35z4">
    <w:name w:val="WW8Num35z4"/>
    <w:rsid w:val="009C4E57"/>
  </w:style>
  <w:style w:type="character" w:customStyle="1" w:styleId="WW8Num35z5">
    <w:name w:val="WW8Num35z5"/>
    <w:rsid w:val="009C4E57"/>
  </w:style>
  <w:style w:type="character" w:customStyle="1" w:styleId="WW8Num35z6">
    <w:name w:val="WW8Num35z6"/>
    <w:rsid w:val="009C4E57"/>
  </w:style>
  <w:style w:type="character" w:customStyle="1" w:styleId="WW8Num35z7">
    <w:name w:val="WW8Num35z7"/>
    <w:rsid w:val="009C4E57"/>
  </w:style>
  <w:style w:type="character" w:customStyle="1" w:styleId="WW8Num35z8">
    <w:name w:val="WW8Num35z8"/>
    <w:rsid w:val="009C4E57"/>
  </w:style>
  <w:style w:type="character" w:customStyle="1" w:styleId="WW8Num36z2">
    <w:name w:val="WW8Num36z2"/>
    <w:rsid w:val="009C4E57"/>
  </w:style>
  <w:style w:type="character" w:customStyle="1" w:styleId="WW8Num36z4">
    <w:name w:val="WW8Num36z4"/>
    <w:rsid w:val="009C4E57"/>
  </w:style>
  <w:style w:type="character" w:customStyle="1" w:styleId="WW8Num36z5">
    <w:name w:val="WW8Num36z5"/>
    <w:rsid w:val="009C4E57"/>
  </w:style>
  <w:style w:type="character" w:customStyle="1" w:styleId="WW8Num36z6">
    <w:name w:val="WW8Num36z6"/>
    <w:rsid w:val="009C4E57"/>
  </w:style>
  <w:style w:type="character" w:customStyle="1" w:styleId="WW8Num36z7">
    <w:name w:val="WW8Num36z7"/>
    <w:rsid w:val="009C4E57"/>
  </w:style>
  <w:style w:type="character" w:customStyle="1" w:styleId="WW8Num36z8">
    <w:name w:val="WW8Num36z8"/>
    <w:rsid w:val="009C4E57"/>
  </w:style>
  <w:style w:type="character" w:customStyle="1" w:styleId="WW8Num37z1">
    <w:name w:val="WW8Num37z1"/>
    <w:rsid w:val="009C4E57"/>
    <w:rPr>
      <w:rFonts w:cs="Times New Roman"/>
    </w:rPr>
  </w:style>
  <w:style w:type="character" w:customStyle="1" w:styleId="Domylnaczcionkaakapitu1">
    <w:name w:val="Domyślna czcionka akapitu1"/>
    <w:rsid w:val="009C4E57"/>
  </w:style>
  <w:style w:type="character" w:customStyle="1" w:styleId="Odwoaniedokomentarza1">
    <w:name w:val="Odwołanie do komentarza1"/>
    <w:rsid w:val="009C4E57"/>
    <w:rPr>
      <w:sz w:val="16"/>
      <w:szCs w:val="16"/>
    </w:rPr>
  </w:style>
  <w:style w:type="character" w:customStyle="1" w:styleId="Znakiprzypiswkocowych">
    <w:name w:val="Znaki przypisów końcowych"/>
    <w:rsid w:val="009C4E57"/>
    <w:rPr>
      <w:vertAlign w:val="superscript"/>
    </w:rPr>
  </w:style>
  <w:style w:type="character" w:customStyle="1" w:styleId="st">
    <w:name w:val="st"/>
    <w:rsid w:val="009C4E57"/>
  </w:style>
  <w:style w:type="character" w:customStyle="1" w:styleId="Odwoanieprzypisudolnego1">
    <w:name w:val="Odwołanie przypisu dolnego1"/>
    <w:rsid w:val="009C4E57"/>
    <w:rPr>
      <w:vertAlign w:val="superscript"/>
    </w:rPr>
  </w:style>
  <w:style w:type="character" w:customStyle="1" w:styleId="Znakinumeracji">
    <w:name w:val="Znaki numeracji"/>
    <w:rsid w:val="009C4E57"/>
  </w:style>
  <w:style w:type="character" w:customStyle="1" w:styleId="Odwoanieprzypisukocowego1">
    <w:name w:val="Odwołanie przypisu końcowego1"/>
    <w:rsid w:val="009C4E57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9C4E5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Tekstpodstawowy"/>
    <w:rsid w:val="009C4E57"/>
    <w:pPr>
      <w:spacing w:after="0"/>
      <w:jc w:val="both"/>
    </w:pPr>
    <w:rPr>
      <w:rFonts w:cs="Arial"/>
      <w:lang w:eastAsia="zh-CN"/>
    </w:rPr>
  </w:style>
  <w:style w:type="paragraph" w:styleId="Legenda">
    <w:name w:val="caption"/>
    <w:basedOn w:val="Normalny"/>
    <w:qFormat/>
    <w:rsid w:val="009C4E5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Indeks">
    <w:name w:val="Indeks"/>
    <w:basedOn w:val="Normalny"/>
    <w:rsid w:val="009C4E57"/>
    <w:pPr>
      <w:suppressLineNumbers/>
      <w:suppressAutoHyphens/>
    </w:pPr>
    <w:rPr>
      <w:rFonts w:cs="Arial"/>
      <w:lang w:eastAsia="zh-CN"/>
    </w:rPr>
  </w:style>
  <w:style w:type="paragraph" w:customStyle="1" w:styleId="Nagwek10">
    <w:name w:val="Nagłówek1"/>
    <w:basedOn w:val="Normalny"/>
    <w:next w:val="Tekstpodstawowy"/>
    <w:rsid w:val="009C4E57"/>
    <w:pPr>
      <w:suppressAutoHyphens/>
      <w:jc w:val="center"/>
    </w:pPr>
    <w:rPr>
      <w:b/>
      <w:bCs/>
      <w:sz w:val="32"/>
      <w:lang w:eastAsia="zh-CN"/>
    </w:rPr>
  </w:style>
  <w:style w:type="paragraph" w:customStyle="1" w:styleId="Legenda1">
    <w:name w:val="Legenda1"/>
    <w:basedOn w:val="Normalny"/>
    <w:rsid w:val="009C4E5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Tekstpodstawowywcity21">
    <w:name w:val="Tekst podstawowy wcięty 21"/>
    <w:basedOn w:val="Normalny"/>
    <w:rsid w:val="009C4E57"/>
    <w:pPr>
      <w:suppressAutoHyphens/>
      <w:ind w:left="540" w:hanging="540"/>
      <w:jc w:val="both"/>
    </w:pPr>
    <w:rPr>
      <w:lang w:eastAsia="zh-CN"/>
    </w:rPr>
  </w:style>
  <w:style w:type="paragraph" w:customStyle="1" w:styleId="Tekstpodstawowywcity31">
    <w:name w:val="Tekst podstawowy wcięty 31"/>
    <w:basedOn w:val="Normalny"/>
    <w:rsid w:val="009C4E57"/>
    <w:pPr>
      <w:suppressAutoHyphens/>
      <w:ind w:left="540" w:hanging="180"/>
      <w:jc w:val="both"/>
    </w:pPr>
    <w:rPr>
      <w:i/>
      <w:iCs/>
      <w:lang w:eastAsia="zh-CN"/>
    </w:rPr>
  </w:style>
  <w:style w:type="paragraph" w:customStyle="1" w:styleId="Tekstpodstawowy31">
    <w:name w:val="Tekst podstawowy 31"/>
    <w:basedOn w:val="Normalny"/>
    <w:rsid w:val="009C4E57"/>
    <w:pPr>
      <w:shd w:val="clear" w:color="auto" w:fill="FFFFFF"/>
      <w:suppressAutoHyphens/>
      <w:jc w:val="both"/>
    </w:pPr>
    <w:rPr>
      <w:color w:val="000000"/>
      <w:szCs w:val="22"/>
      <w:lang w:eastAsia="zh-CN"/>
    </w:rPr>
  </w:style>
  <w:style w:type="paragraph" w:customStyle="1" w:styleId="Tekstpodstawowy23">
    <w:name w:val="Tekst podstawowy 23"/>
    <w:basedOn w:val="Normalny"/>
    <w:rsid w:val="009C4E57"/>
    <w:pPr>
      <w:suppressAutoHyphens/>
      <w:spacing w:after="120" w:line="480" w:lineRule="auto"/>
    </w:pPr>
    <w:rPr>
      <w:lang w:eastAsia="zh-CN"/>
    </w:rPr>
  </w:style>
  <w:style w:type="paragraph" w:customStyle="1" w:styleId="Tekstblokowy1">
    <w:name w:val="Tekst blokowy1"/>
    <w:basedOn w:val="Normalny"/>
    <w:rsid w:val="009C4E57"/>
    <w:pPr>
      <w:shd w:val="clear" w:color="auto" w:fill="FFFFFF"/>
      <w:suppressAutoHyphens/>
      <w:ind w:left="1622" w:right="1077"/>
      <w:jc w:val="center"/>
    </w:pPr>
    <w:rPr>
      <w:b/>
      <w:bCs/>
      <w:color w:val="000000"/>
      <w:lang w:eastAsia="zh-CN"/>
    </w:rPr>
  </w:style>
  <w:style w:type="paragraph" w:customStyle="1" w:styleId="Tekstkomentarza1">
    <w:name w:val="Tekst komentarza1"/>
    <w:basedOn w:val="Normalny"/>
    <w:rsid w:val="009C4E57"/>
    <w:pPr>
      <w:suppressAutoHyphens/>
    </w:pPr>
    <w:rPr>
      <w:sz w:val="20"/>
      <w:szCs w:val="20"/>
      <w:lang w:eastAsia="zh-CN"/>
    </w:rPr>
  </w:style>
  <w:style w:type="paragraph" w:customStyle="1" w:styleId="ZnakZnak1">
    <w:name w:val="Znak Znak1"/>
    <w:basedOn w:val="Normalny"/>
    <w:rsid w:val="009C4E57"/>
    <w:pPr>
      <w:suppressAutoHyphens/>
    </w:pPr>
    <w:rPr>
      <w:rFonts w:ascii="Arial" w:hAnsi="Arial" w:cs="Arial"/>
      <w:lang w:eastAsia="zh-CN"/>
    </w:rPr>
  </w:style>
  <w:style w:type="paragraph" w:customStyle="1" w:styleId="Akapitzlist1">
    <w:name w:val="Akapit z listą1"/>
    <w:basedOn w:val="Normalny"/>
    <w:rsid w:val="009C4E57"/>
    <w:pPr>
      <w:suppressAutoHyphens/>
      <w:ind w:left="708"/>
    </w:pPr>
    <w:rPr>
      <w:lang w:eastAsia="zh-CN"/>
    </w:rPr>
  </w:style>
  <w:style w:type="paragraph" w:customStyle="1" w:styleId="Zawartotabeli">
    <w:name w:val="Zawartość tabeli"/>
    <w:basedOn w:val="Normalny"/>
    <w:rsid w:val="009C4E57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rsid w:val="009C4E57"/>
    <w:pPr>
      <w:jc w:val="center"/>
    </w:pPr>
    <w:rPr>
      <w:b/>
      <w:bCs/>
    </w:rPr>
  </w:style>
  <w:style w:type="paragraph" w:customStyle="1" w:styleId="footnotedescription">
    <w:name w:val="footnote description"/>
    <w:next w:val="Normalny"/>
    <w:link w:val="footnotedescriptionChar"/>
    <w:hidden/>
    <w:rsid w:val="009C4E57"/>
    <w:pPr>
      <w:spacing w:before="0"/>
    </w:pPr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footnotedescriptionChar">
    <w:name w:val="footnote description Char"/>
    <w:link w:val="footnotedescription"/>
    <w:rsid w:val="009C4E57"/>
    <w:rPr>
      <w:rFonts w:ascii="Verdana" w:eastAsia="Verdana" w:hAnsi="Verdana" w:cs="Verdana"/>
      <w:color w:val="000000"/>
      <w:sz w:val="20"/>
      <w:szCs w:val="20"/>
      <w:lang w:eastAsia="pl-PL"/>
    </w:rPr>
  </w:style>
  <w:style w:type="character" w:customStyle="1" w:styleId="footnotemark">
    <w:name w:val="footnote mark"/>
    <w:hidden/>
    <w:rsid w:val="009C4E57"/>
    <w:rPr>
      <w:rFonts w:ascii="Verdana" w:eastAsia="Verdana" w:hAnsi="Verdana" w:cs="Verdana"/>
      <w:color w:val="000000"/>
      <w:sz w:val="20"/>
      <w:vertAlign w:val="superscript"/>
    </w:rPr>
  </w:style>
  <w:style w:type="table" w:customStyle="1" w:styleId="TableGrid">
    <w:name w:val="TableGrid"/>
    <w:rsid w:val="009C4E57"/>
    <w:pPr>
      <w:spacing w:before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uiPriority w:val="99"/>
    <w:semiHidden/>
    <w:rsid w:val="009C4E57"/>
    <w:rPr>
      <w:lang w:eastAsia="zh-CN"/>
    </w:rPr>
  </w:style>
  <w:style w:type="character" w:customStyle="1" w:styleId="highlight">
    <w:name w:val="highlight"/>
    <w:rsid w:val="004177A1"/>
  </w:style>
  <w:style w:type="paragraph" w:customStyle="1" w:styleId="NormalBold">
    <w:name w:val="NormalBold"/>
    <w:basedOn w:val="Normalny"/>
    <w:link w:val="NormalBoldChar"/>
    <w:rsid w:val="00C87B3C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87B3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87B3C"/>
    <w:rPr>
      <w:b/>
      <w:i/>
      <w:spacing w:val="0"/>
    </w:rPr>
  </w:style>
  <w:style w:type="paragraph" w:customStyle="1" w:styleId="Text1">
    <w:name w:val="Text 1"/>
    <w:basedOn w:val="Normalny"/>
    <w:rsid w:val="00C87B3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C87B3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C87B3C"/>
    <w:pPr>
      <w:numPr>
        <w:numId w:val="3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87B3C"/>
    <w:pPr>
      <w:numPr>
        <w:numId w:val="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C87B3C"/>
    <w:pPr>
      <w:numPr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C87B3C"/>
    <w:pPr>
      <w:numPr>
        <w:ilvl w:val="1"/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C87B3C"/>
    <w:pPr>
      <w:numPr>
        <w:ilvl w:val="2"/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C87B3C"/>
    <w:pPr>
      <w:numPr>
        <w:ilvl w:val="3"/>
        <w:numId w:val="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87B3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87B3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87B3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7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8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7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391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4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4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2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4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8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18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3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21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22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8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1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3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4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12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8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9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6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51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122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990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315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32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54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43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3205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1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242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52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54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1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7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92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99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15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844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61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82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731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1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7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617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11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17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707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491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4578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1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878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8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9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14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33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41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61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5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92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6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91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506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63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14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4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3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68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41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2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5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6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3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97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39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17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3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1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9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88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81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70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86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4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12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3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90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3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DC40-9393-42F2-8355-B008E2A9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5609</Words>
  <Characters>33654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"Krzysztof Zachura" &lt;biuro@zachura.pl&gt;</dc:creator>
  <cp:lastModifiedBy>Krzysztof Zachura</cp:lastModifiedBy>
  <cp:revision>5</cp:revision>
  <cp:lastPrinted>2025-04-24T20:54:00Z</cp:lastPrinted>
  <dcterms:created xsi:type="dcterms:W3CDTF">2025-04-24T20:54:00Z</dcterms:created>
  <dcterms:modified xsi:type="dcterms:W3CDTF">2025-04-24T20:59:00Z</dcterms:modified>
</cp:coreProperties>
</file>