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2D2A" w14:textId="6245E959" w:rsidR="007538BC" w:rsidRPr="00DF2606" w:rsidRDefault="007538BC" w:rsidP="007538BC">
      <w:pPr>
        <w:jc w:val="right"/>
        <w:rPr>
          <w:rFonts w:ascii="Montserrat" w:hAnsi="Montserrat"/>
          <w:i/>
          <w:iCs/>
          <w:color w:val="009999"/>
          <w:sz w:val="16"/>
          <w:szCs w:val="18"/>
          <w:lang w:eastAsia="zh-CN"/>
        </w:rPr>
      </w:pPr>
      <w:bookmarkStart w:id="0" w:name="_Hlk188273053"/>
      <w:bookmarkStart w:id="1" w:name="_Hlk190348446"/>
      <w:bookmarkStart w:id="2" w:name="_GoBack"/>
      <w:bookmarkEnd w:id="2"/>
      <w:r w:rsidRPr="00DF2606">
        <w:rPr>
          <w:rFonts w:ascii="Montserrat" w:hAnsi="Montserrat"/>
          <w:i/>
          <w:iCs/>
          <w:color w:val="009999"/>
          <w:sz w:val="16"/>
          <w:szCs w:val="18"/>
          <w:lang w:eastAsia="zh-CN"/>
        </w:rPr>
        <w:t xml:space="preserve">Załącznik nr </w:t>
      </w:r>
      <w:r w:rsidR="00DF2606" w:rsidRPr="00DF2606">
        <w:rPr>
          <w:rFonts w:ascii="Montserrat" w:hAnsi="Montserrat"/>
          <w:i/>
          <w:iCs/>
          <w:color w:val="009999"/>
          <w:sz w:val="16"/>
          <w:szCs w:val="18"/>
          <w:lang w:eastAsia="zh-CN"/>
        </w:rPr>
        <w:t>4</w:t>
      </w:r>
    </w:p>
    <w:p w14:paraId="3EE15842" w14:textId="77777777" w:rsidR="007538BC" w:rsidRPr="00DF2606" w:rsidRDefault="007538BC" w:rsidP="007538B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8"/>
          <w:lang w:eastAsia="zh-CN"/>
        </w:rPr>
      </w:pPr>
      <w:r w:rsidRPr="00DF2606">
        <w:rPr>
          <w:rFonts w:ascii="Montserrat" w:hAnsi="Montserrat"/>
          <w:i/>
          <w:iCs/>
          <w:color w:val="009999"/>
          <w:sz w:val="16"/>
          <w:szCs w:val="18"/>
          <w:lang w:eastAsia="zh-CN"/>
        </w:rPr>
        <w:t>do Specyfikacji Warunków Zamówienia</w:t>
      </w:r>
    </w:p>
    <w:p w14:paraId="6603B810" w14:textId="093BE353" w:rsidR="007538BC" w:rsidRPr="00DF2606" w:rsidRDefault="007538BC" w:rsidP="007538B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8"/>
          <w:lang w:eastAsia="zh-CN"/>
        </w:rPr>
      </w:pPr>
      <w:r w:rsidRPr="00DF2606">
        <w:rPr>
          <w:rFonts w:ascii="Montserrat" w:hAnsi="Montserrat"/>
          <w:i/>
          <w:iCs/>
          <w:color w:val="009999"/>
          <w:sz w:val="16"/>
          <w:szCs w:val="18"/>
          <w:lang w:eastAsia="zh-CN"/>
        </w:rPr>
        <w:t>nr TP-</w:t>
      </w:r>
      <w:r w:rsidR="00FD730D">
        <w:rPr>
          <w:rFonts w:ascii="Montserrat" w:hAnsi="Montserrat"/>
          <w:i/>
          <w:iCs/>
          <w:color w:val="009999"/>
          <w:sz w:val="16"/>
          <w:szCs w:val="18"/>
          <w:lang w:eastAsia="zh-CN"/>
        </w:rPr>
        <w:t>22</w:t>
      </w:r>
      <w:r w:rsidRPr="00DF2606">
        <w:rPr>
          <w:rFonts w:ascii="Montserrat" w:hAnsi="Montserrat"/>
          <w:i/>
          <w:iCs/>
          <w:color w:val="009999"/>
          <w:sz w:val="16"/>
          <w:szCs w:val="18"/>
          <w:lang w:eastAsia="zh-CN"/>
        </w:rPr>
        <w:t>/25</w:t>
      </w:r>
    </w:p>
    <w:p w14:paraId="37B920B8" w14:textId="77777777" w:rsidR="007538BC" w:rsidRPr="00DF4D9C" w:rsidRDefault="007538BC" w:rsidP="007538BC">
      <w:pPr>
        <w:rPr>
          <w:rFonts w:ascii="Montserrat" w:hAnsi="Montserrat"/>
          <w:b/>
        </w:rPr>
      </w:pPr>
    </w:p>
    <w:p w14:paraId="542903B1" w14:textId="77777777" w:rsidR="007538BC" w:rsidRPr="008532DA" w:rsidRDefault="007538BC" w:rsidP="007538BC">
      <w:pPr>
        <w:jc w:val="right"/>
        <w:rPr>
          <w:rFonts w:ascii="Montserrat" w:hAnsi="Montserrat"/>
          <w:b/>
        </w:rPr>
      </w:pPr>
    </w:p>
    <w:p w14:paraId="447F76C4" w14:textId="77777777" w:rsidR="007538BC" w:rsidRPr="008532DA" w:rsidRDefault="007538BC" w:rsidP="007538BC">
      <w:pPr>
        <w:rPr>
          <w:rFonts w:ascii="Montserrat" w:hAnsi="Montserrat"/>
          <w:b/>
          <w:u w:val="single"/>
        </w:rPr>
      </w:pPr>
      <w:bookmarkStart w:id="3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68FC1265" w14:textId="77777777" w:rsidR="007538BC" w:rsidRPr="008532DA" w:rsidRDefault="007538BC" w:rsidP="007538BC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KRS/CEiDG)</w:t>
      </w:r>
      <w:r w:rsidRPr="008532DA">
        <w:rPr>
          <w:rFonts w:ascii="Montserrat" w:hAnsi="Montserrat"/>
        </w:rPr>
        <w:t xml:space="preserve"> </w:t>
      </w:r>
    </w:p>
    <w:p w14:paraId="295A9AB0" w14:textId="77777777" w:rsidR="007538BC" w:rsidRPr="008532DA" w:rsidRDefault="007538BC" w:rsidP="007538BC">
      <w:pPr>
        <w:rPr>
          <w:rFonts w:ascii="Montserrat" w:hAnsi="Montserrat"/>
          <w:u w:val="single"/>
        </w:rPr>
      </w:pPr>
    </w:p>
    <w:p w14:paraId="13ED1E4B" w14:textId="77777777" w:rsidR="007538BC" w:rsidRPr="008532DA" w:rsidRDefault="007538BC" w:rsidP="007538BC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0AAFDA3F" w14:textId="77777777" w:rsidR="007538BC" w:rsidRPr="008532DA" w:rsidRDefault="007538BC" w:rsidP="007538BC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3"/>
    <w:p w14:paraId="175462CE" w14:textId="77777777" w:rsidR="007538BC" w:rsidRDefault="007538BC" w:rsidP="007538BC">
      <w:pPr>
        <w:rPr>
          <w:rFonts w:ascii="Montserrat" w:hAnsi="Montserrat"/>
        </w:rPr>
      </w:pPr>
    </w:p>
    <w:p w14:paraId="1B5F29FE" w14:textId="77777777" w:rsidR="007538BC" w:rsidRPr="008532DA" w:rsidRDefault="007538BC" w:rsidP="007538BC">
      <w:pPr>
        <w:rPr>
          <w:rFonts w:ascii="Montserrat" w:hAnsi="Montserrat"/>
        </w:rPr>
      </w:pPr>
    </w:p>
    <w:p w14:paraId="2CDAAEBF" w14:textId="77777777" w:rsidR="007538BC" w:rsidRPr="008532DA" w:rsidRDefault="007538BC" w:rsidP="007538BC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5C6E9513" w14:textId="77777777" w:rsidR="007538BC" w:rsidRDefault="007538BC" w:rsidP="007538BC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14:paraId="1959E2E1" w14:textId="77777777" w:rsidR="007538BC" w:rsidRPr="00C7473D" w:rsidRDefault="007538BC" w:rsidP="007538BC">
      <w:pPr>
        <w:rPr>
          <w:rFonts w:ascii="Montserrat" w:hAnsi="Montserrat"/>
          <w:color w:val="FF0000"/>
        </w:rPr>
      </w:pPr>
    </w:p>
    <w:p w14:paraId="28619793" w14:textId="77777777" w:rsidR="007538BC" w:rsidRPr="00CF7A0D" w:rsidRDefault="007538BC" w:rsidP="007538BC">
      <w:pPr>
        <w:rPr>
          <w:rFonts w:ascii="Montserrat" w:hAnsi="Montserrat"/>
          <w:color w:val="000000" w:themeColor="text1"/>
        </w:rPr>
      </w:pPr>
    </w:p>
    <w:p w14:paraId="4300A0F8" w14:textId="59D1FD6B" w:rsidR="007538BC" w:rsidRPr="00CF7A0D" w:rsidRDefault="007538BC" w:rsidP="007538BC">
      <w:pPr>
        <w:spacing w:after="120"/>
        <w:jc w:val="both"/>
        <w:rPr>
          <w:rFonts w:ascii="Montserrat" w:hAnsi="Montserrat"/>
          <w:color w:val="000000" w:themeColor="text1"/>
          <w:lang w:eastAsia="pl-PL"/>
        </w:rPr>
      </w:pPr>
      <w:r w:rsidRPr="00CF7A0D">
        <w:rPr>
          <w:rFonts w:ascii="Montserrat" w:hAnsi="Montserrat"/>
          <w:color w:val="000000" w:themeColor="text1"/>
        </w:rPr>
        <w:t>Przystępując do postępowania w sprawie udzielenia zamówienia na wykonanie zamówienia</w:t>
      </w:r>
      <w:r>
        <w:rPr>
          <w:rFonts w:ascii="Montserrat" w:hAnsi="Montserrat"/>
          <w:color w:val="000000" w:themeColor="text1"/>
        </w:rPr>
        <w:t xml:space="preserve"> pod nazwą </w:t>
      </w:r>
      <w:r w:rsidRPr="003E5B81">
        <w:rPr>
          <w:rFonts w:ascii="Montserrat" w:hAnsi="Montserrat"/>
          <w:color w:val="000000" w:themeColor="text1"/>
        </w:rPr>
        <w:t>„</w:t>
      </w:r>
      <w:r w:rsidR="00DF2606">
        <w:rPr>
          <w:rFonts w:ascii="Montserrat" w:hAnsi="Montserrat"/>
          <w:b/>
          <w:bCs/>
        </w:rPr>
        <w:t>Dostawa mięsa i jego przetworów</w:t>
      </w:r>
      <w:r w:rsidR="00103387" w:rsidRPr="00103387">
        <w:rPr>
          <w:rFonts w:ascii="Montserrat" w:hAnsi="Montserrat"/>
          <w:b/>
          <w:bCs/>
        </w:rPr>
        <w:t>”</w:t>
      </w:r>
      <w:r w:rsidR="00103387" w:rsidRPr="00103387">
        <w:rPr>
          <w:rFonts w:ascii="Montserrat" w:hAnsi="Montserrat"/>
          <w:b/>
          <w:bCs/>
          <w:sz w:val="16"/>
          <w:szCs w:val="16"/>
        </w:rPr>
        <w:t xml:space="preserve"> </w:t>
      </w:r>
      <w:r w:rsidR="00103387" w:rsidRPr="00103387">
        <w:rPr>
          <w:rFonts w:ascii="Montserrat" w:hAnsi="Montserrat" w:cs="Arial"/>
        </w:rPr>
        <w:t xml:space="preserve"> </w:t>
      </w:r>
      <w:r w:rsidRPr="00CF7A0D">
        <w:rPr>
          <w:rFonts w:ascii="Montserrat" w:hAnsi="Montserrat" w:cs="Arial"/>
          <w:color w:val="000000" w:themeColor="text1"/>
        </w:rPr>
        <w:t>prowadzonego przez</w:t>
      </w:r>
      <w:r>
        <w:rPr>
          <w:rFonts w:ascii="Montserrat" w:hAnsi="Montserrat" w:cs="Arial"/>
          <w:color w:val="000000" w:themeColor="text1"/>
        </w:rPr>
        <w:t xml:space="preserve"> </w:t>
      </w:r>
      <w:r w:rsidRPr="00CF7A0D">
        <w:rPr>
          <w:rFonts w:ascii="Montserrat" w:hAnsi="Montserrat"/>
          <w:color w:val="000000" w:themeColor="text1"/>
        </w:rPr>
        <w:t>Zachodniopomorskie Centrum Onkologii, ul. Strzałowska 22, 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0A2C1746" w14:textId="77777777" w:rsidR="007538BC" w:rsidRPr="00C7473D" w:rsidRDefault="007538BC" w:rsidP="007538BC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14:paraId="58858F5A" w14:textId="77777777" w:rsidR="007538BC" w:rsidRPr="00E278C4" w:rsidRDefault="007538BC" w:rsidP="007538BC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16D94F02" w14:textId="77777777" w:rsidR="007538BC" w:rsidRPr="00E278C4" w:rsidRDefault="007538BC" w:rsidP="007538BC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14:paraId="29B8B501" w14:textId="77777777" w:rsidR="007538BC" w:rsidRPr="00E278C4" w:rsidRDefault="007538BC" w:rsidP="00C62B0B">
      <w:pPr>
        <w:pStyle w:val="Akapitzlist"/>
        <w:numPr>
          <w:ilvl w:val="0"/>
          <w:numId w:val="40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14:paraId="2E04A076" w14:textId="77777777" w:rsidR="007538BC" w:rsidRPr="00E278C4" w:rsidRDefault="007538BC" w:rsidP="00C62B0B">
      <w:pPr>
        <w:pStyle w:val="Akapitzlist"/>
        <w:numPr>
          <w:ilvl w:val="0"/>
          <w:numId w:val="40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028C9215" w14:textId="77777777" w:rsidR="007538BC" w:rsidRPr="00E278C4" w:rsidRDefault="007538BC" w:rsidP="00C62B0B">
      <w:pPr>
        <w:pStyle w:val="Akapitzlist"/>
        <w:numPr>
          <w:ilvl w:val="0"/>
          <w:numId w:val="40"/>
        </w:num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65CCE07B" w14:textId="77777777" w:rsidR="007538BC" w:rsidRPr="00E278C4" w:rsidRDefault="007538BC" w:rsidP="007538BC">
      <w:pPr>
        <w:pStyle w:val="Akapitzlist"/>
        <w:suppressAutoHyphens w:val="0"/>
        <w:spacing w:after="120"/>
        <w:ind w:left="360"/>
        <w:contextualSpacing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FCCB901" w14:textId="77777777" w:rsidR="007538BC" w:rsidRPr="00E278C4" w:rsidRDefault="007538BC" w:rsidP="007538BC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6BE268E7" w14:textId="77777777" w:rsidR="007538BC" w:rsidRPr="00E278C4" w:rsidRDefault="007538BC" w:rsidP="00C62B0B">
      <w:pPr>
        <w:pStyle w:val="Akapitzlist"/>
        <w:numPr>
          <w:ilvl w:val="0"/>
          <w:numId w:val="40"/>
        </w:numPr>
        <w:spacing w:after="12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67DF4467" w14:textId="77777777" w:rsidR="007538BC" w:rsidRPr="00C7473D" w:rsidRDefault="007538BC" w:rsidP="007538BC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14:paraId="7B4FFF34" w14:textId="77777777" w:rsidR="007538BC" w:rsidRPr="00E278C4" w:rsidRDefault="007538BC" w:rsidP="007538BC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4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4"/>
    <w:p w14:paraId="46FE5B49" w14:textId="77777777" w:rsidR="007538BC" w:rsidRDefault="007538BC" w:rsidP="007538BC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2700E0DA" w14:textId="77777777" w:rsidR="007538BC" w:rsidRPr="008532DA" w:rsidRDefault="007538BC" w:rsidP="007538BC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BEE329" w14:textId="77777777" w:rsidR="007538BC" w:rsidRDefault="007538BC" w:rsidP="007538BC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7538BC" w:rsidRPr="00E10A94" w14:paraId="0C34F257" w14:textId="77777777" w:rsidTr="00E1215D">
        <w:trPr>
          <w:trHeight w:val="770"/>
          <w:jc w:val="center"/>
        </w:trPr>
        <w:tc>
          <w:tcPr>
            <w:tcW w:w="4175" w:type="dxa"/>
            <w:vAlign w:val="bottom"/>
          </w:tcPr>
          <w:p w14:paraId="211D7F2D" w14:textId="77777777" w:rsidR="007538BC" w:rsidRDefault="007538BC" w:rsidP="00E1215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3A4AEAD" w14:textId="77777777" w:rsidR="007538BC" w:rsidRDefault="007538BC" w:rsidP="00E1215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FCDE7B5" w14:textId="77777777" w:rsidR="007538BC" w:rsidRPr="00A63D5F" w:rsidRDefault="007538BC" w:rsidP="00E1215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793EE1D1" w14:textId="77777777" w:rsidR="007538BC" w:rsidRDefault="007538BC" w:rsidP="00E1215D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7C6A11AC" w14:textId="77777777" w:rsidR="007538BC" w:rsidRPr="00E10A94" w:rsidRDefault="007538BC" w:rsidP="00E1215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641BB03" w14:textId="77777777" w:rsidR="007538BC" w:rsidRDefault="007538BC" w:rsidP="007538BC">
      <w:pPr>
        <w:rPr>
          <w:b/>
          <w:sz w:val="22"/>
          <w:szCs w:val="22"/>
        </w:rPr>
      </w:pPr>
    </w:p>
    <w:bookmarkEnd w:id="0"/>
    <w:bookmarkEnd w:id="1"/>
    <w:p w14:paraId="61D10CDB" w14:textId="77777777" w:rsidR="0079487C" w:rsidRDefault="0079487C"/>
    <w:sectPr w:rsidR="0079487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1392" w14:textId="77777777" w:rsidR="002D00EF" w:rsidRDefault="002D00EF" w:rsidP="007538BC">
      <w:r>
        <w:separator/>
      </w:r>
    </w:p>
  </w:endnote>
  <w:endnote w:type="continuationSeparator" w:id="0">
    <w:p w14:paraId="02716396" w14:textId="77777777" w:rsidR="002D00EF" w:rsidRDefault="002D00EF" w:rsidP="007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101707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2F7270C4" w14:textId="4CE9E67F" w:rsidR="002D00EF" w:rsidRPr="00AA2BDC" w:rsidRDefault="002D00EF">
        <w:pPr>
          <w:pStyle w:val="Stopka"/>
          <w:jc w:val="right"/>
          <w:rPr>
            <w:rFonts w:ascii="Montserrat" w:hAnsi="Montserrat"/>
          </w:rPr>
        </w:pPr>
        <w:r w:rsidRPr="00AA2BDC">
          <w:rPr>
            <w:rFonts w:ascii="Montserrat" w:hAnsi="Montserrat"/>
          </w:rPr>
          <w:fldChar w:fldCharType="begin"/>
        </w:r>
        <w:r w:rsidRPr="00AA2BDC">
          <w:rPr>
            <w:rFonts w:ascii="Montserrat" w:hAnsi="Montserrat"/>
          </w:rPr>
          <w:instrText>PAGE   \* MERGEFORMAT</w:instrText>
        </w:r>
        <w:r w:rsidRPr="00AA2BDC">
          <w:rPr>
            <w:rFonts w:ascii="Montserrat" w:hAnsi="Montserrat"/>
          </w:rPr>
          <w:fldChar w:fldCharType="separate"/>
        </w:r>
        <w:r w:rsidR="00430BC3">
          <w:rPr>
            <w:rFonts w:ascii="Montserrat" w:hAnsi="Montserrat"/>
            <w:noProof/>
          </w:rPr>
          <w:t>1</w:t>
        </w:r>
        <w:r w:rsidRPr="00AA2BDC">
          <w:rPr>
            <w:rFonts w:ascii="Montserrat" w:hAnsi="Montserrat"/>
          </w:rPr>
          <w:fldChar w:fldCharType="end"/>
        </w:r>
      </w:p>
    </w:sdtContent>
  </w:sdt>
  <w:p w14:paraId="5A3E3A1B" w14:textId="77777777" w:rsidR="002D00EF" w:rsidRDefault="002D0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16003" w14:textId="77777777" w:rsidR="002D00EF" w:rsidRDefault="002D00EF" w:rsidP="007538BC">
      <w:r>
        <w:separator/>
      </w:r>
    </w:p>
  </w:footnote>
  <w:footnote w:type="continuationSeparator" w:id="0">
    <w:p w14:paraId="5CFC0942" w14:textId="77777777" w:rsidR="002D00EF" w:rsidRDefault="002D00EF" w:rsidP="0075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1904" w14:textId="0B16A9A0" w:rsidR="002D00EF" w:rsidRDefault="002D00EF" w:rsidP="00E1215D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70669A5" w14:textId="77777777" w:rsidR="002D00EF" w:rsidRPr="00AE2CE5" w:rsidRDefault="002D00EF" w:rsidP="007538BC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15"/>
    <w:multiLevelType w:val="multilevel"/>
    <w:tmpl w:val="E17E1D0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12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13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00000022"/>
    <w:multiLevelType w:val="multilevel"/>
    <w:tmpl w:val="E47AD312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00000027"/>
    <w:multiLevelType w:val="singleLevel"/>
    <w:tmpl w:val="938027C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2"/>
      </w:rPr>
    </w:lvl>
  </w:abstractNum>
  <w:abstractNum w:abstractNumId="19" w15:restartNumberingAfterBreak="0">
    <w:nsid w:val="0000002C"/>
    <w:multiLevelType w:val="multilevel"/>
    <w:tmpl w:val="7E66B1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1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22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6784930"/>
    <w:multiLevelType w:val="hybridMultilevel"/>
    <w:tmpl w:val="C1462EFE"/>
    <w:lvl w:ilvl="0" w:tplc="204439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F4411A"/>
    <w:multiLevelType w:val="hybridMultilevel"/>
    <w:tmpl w:val="A476D61E"/>
    <w:lvl w:ilvl="0" w:tplc="7356214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E2E61C8C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0B461EF4"/>
    <w:multiLevelType w:val="hybridMultilevel"/>
    <w:tmpl w:val="34EA637E"/>
    <w:lvl w:ilvl="0" w:tplc="043A6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9" w15:restartNumberingAfterBreak="0">
    <w:nsid w:val="0D0766C2"/>
    <w:multiLevelType w:val="multilevel"/>
    <w:tmpl w:val="31166BFC"/>
    <w:name w:val="WW8Num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</w:abstractNum>
  <w:abstractNum w:abstractNumId="30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80464"/>
    <w:multiLevelType w:val="hybridMultilevel"/>
    <w:tmpl w:val="47DAE70E"/>
    <w:lvl w:ilvl="0" w:tplc="7D9E9EC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611461F"/>
    <w:multiLevelType w:val="hybridMultilevel"/>
    <w:tmpl w:val="50844AF6"/>
    <w:lvl w:ilvl="0" w:tplc="472CB8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D17DA0"/>
    <w:multiLevelType w:val="hybridMultilevel"/>
    <w:tmpl w:val="65CEE722"/>
    <w:lvl w:ilvl="0" w:tplc="0000002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92C70BB"/>
    <w:multiLevelType w:val="hybridMultilevel"/>
    <w:tmpl w:val="282EEC56"/>
    <w:lvl w:ilvl="0" w:tplc="3B22E2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9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640A0"/>
    <w:multiLevelType w:val="multilevel"/>
    <w:tmpl w:val="6936ABBE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5733CC"/>
    <w:multiLevelType w:val="multilevel"/>
    <w:tmpl w:val="666E195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6" w15:restartNumberingAfterBreak="0">
    <w:nsid w:val="2E583431"/>
    <w:multiLevelType w:val="hybridMultilevel"/>
    <w:tmpl w:val="C324CF64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E333C"/>
    <w:multiLevelType w:val="hybridMultilevel"/>
    <w:tmpl w:val="3848B0FC"/>
    <w:lvl w:ilvl="0" w:tplc="22848E1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9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38A7118F"/>
    <w:multiLevelType w:val="hybridMultilevel"/>
    <w:tmpl w:val="1B247ED0"/>
    <w:name w:val="WW8Num432"/>
    <w:lvl w:ilvl="0" w:tplc="75DACB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A4F94"/>
    <w:multiLevelType w:val="hybridMultilevel"/>
    <w:tmpl w:val="590A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6A6E39"/>
    <w:multiLevelType w:val="hybridMultilevel"/>
    <w:tmpl w:val="971237C2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FE60F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614CC2"/>
    <w:multiLevelType w:val="hybridMultilevel"/>
    <w:tmpl w:val="FA5E85B2"/>
    <w:lvl w:ilvl="0" w:tplc="DD4AE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56" w15:restartNumberingAfterBreak="0">
    <w:nsid w:val="43566B41"/>
    <w:multiLevelType w:val="hybridMultilevel"/>
    <w:tmpl w:val="3C4CC39C"/>
    <w:name w:val="WW8Num412"/>
    <w:lvl w:ilvl="0" w:tplc="F0AA60C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39526F"/>
    <w:multiLevelType w:val="multilevel"/>
    <w:tmpl w:val="57CA7798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2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59" w15:restartNumberingAfterBreak="0">
    <w:nsid w:val="4C355DCC"/>
    <w:multiLevelType w:val="hybridMultilevel"/>
    <w:tmpl w:val="A5C876E6"/>
    <w:name w:val="WW8Num292"/>
    <w:lvl w:ilvl="0" w:tplc="F0BCEF64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1" w15:restartNumberingAfterBreak="0">
    <w:nsid w:val="507B3E91"/>
    <w:multiLevelType w:val="hybridMultilevel"/>
    <w:tmpl w:val="224077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2A83D61"/>
    <w:multiLevelType w:val="hybridMultilevel"/>
    <w:tmpl w:val="06DA1882"/>
    <w:lvl w:ilvl="0" w:tplc="AE708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5558C6"/>
    <w:multiLevelType w:val="multilevel"/>
    <w:tmpl w:val="DE3A04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4" w15:restartNumberingAfterBreak="0">
    <w:nsid w:val="5F242950"/>
    <w:multiLevelType w:val="multilevel"/>
    <w:tmpl w:val="079EA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color w:val="000000" w:themeColor="text1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65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6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8A46E7"/>
    <w:multiLevelType w:val="hybridMultilevel"/>
    <w:tmpl w:val="A27AC97C"/>
    <w:lvl w:ilvl="0" w:tplc="19401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6EB43C9B"/>
    <w:multiLevelType w:val="hybridMultilevel"/>
    <w:tmpl w:val="E9BC5166"/>
    <w:lvl w:ilvl="0" w:tplc="DE5AA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7432526"/>
    <w:multiLevelType w:val="singleLevel"/>
    <w:tmpl w:val="70AE2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sz w:val="20"/>
        <w:szCs w:val="22"/>
      </w:rPr>
    </w:lvl>
  </w:abstractNum>
  <w:abstractNum w:abstractNumId="77" w15:restartNumberingAfterBreak="0">
    <w:nsid w:val="78A05F06"/>
    <w:multiLevelType w:val="hybridMultilevel"/>
    <w:tmpl w:val="3212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3E6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A281D75"/>
    <w:multiLevelType w:val="hybridMultilevel"/>
    <w:tmpl w:val="34EA637E"/>
    <w:lvl w:ilvl="0" w:tplc="043A6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4"/>
  </w:num>
  <w:num w:numId="6">
    <w:abstractNumId w:val="66"/>
  </w:num>
  <w:num w:numId="7">
    <w:abstractNumId w:val="80"/>
  </w:num>
  <w:num w:numId="8">
    <w:abstractNumId w:val="2"/>
  </w:num>
  <w:num w:numId="9">
    <w:abstractNumId w:val="1"/>
  </w:num>
  <w:num w:numId="10">
    <w:abstractNumId w:val="0"/>
  </w:num>
  <w:num w:numId="11">
    <w:abstractNumId w:val="78"/>
  </w:num>
  <w:num w:numId="12">
    <w:abstractNumId w:val="72"/>
  </w:num>
  <w:num w:numId="13">
    <w:abstractNumId w:val="52"/>
  </w:num>
  <w:num w:numId="14">
    <w:abstractNumId w:val="36"/>
  </w:num>
  <w:num w:numId="15">
    <w:abstractNumId w:val="42"/>
  </w:num>
  <w:num w:numId="16">
    <w:abstractNumId w:val="38"/>
  </w:num>
  <w:num w:numId="17">
    <w:abstractNumId w:val="69"/>
  </w:num>
  <w:num w:numId="18">
    <w:abstractNumId w:val="30"/>
  </w:num>
  <w:num w:numId="19">
    <w:abstractNumId w:val="51"/>
  </w:num>
  <w:num w:numId="20">
    <w:abstractNumId w:val="77"/>
  </w:num>
  <w:num w:numId="21">
    <w:abstractNumId w:val="32"/>
  </w:num>
  <w:num w:numId="22">
    <w:abstractNumId w:val="35"/>
  </w:num>
  <w:num w:numId="23">
    <w:abstractNumId w:val="22"/>
  </w:num>
  <w:num w:numId="24">
    <w:abstractNumId w:val="40"/>
  </w:num>
  <w:num w:numId="25">
    <w:abstractNumId w:val="57"/>
  </w:num>
  <w:num w:numId="26">
    <w:abstractNumId w:val="49"/>
  </w:num>
  <w:num w:numId="27">
    <w:abstractNumId w:val="63"/>
  </w:num>
  <w:num w:numId="28">
    <w:abstractNumId w:val="44"/>
  </w:num>
  <w:num w:numId="29">
    <w:abstractNumId w:val="70"/>
  </w:num>
  <w:num w:numId="30">
    <w:abstractNumId w:val="45"/>
  </w:num>
  <w:num w:numId="31">
    <w:abstractNumId w:val="71"/>
  </w:num>
  <w:num w:numId="32">
    <w:abstractNumId w:val="48"/>
  </w:num>
  <w:num w:numId="33">
    <w:abstractNumId w:val="60"/>
  </w:num>
  <w:num w:numId="34">
    <w:abstractNumId w:val="68"/>
  </w:num>
  <w:num w:numId="35">
    <w:abstractNumId w:val="37"/>
  </w:num>
  <w:num w:numId="36">
    <w:abstractNumId w:val="75"/>
  </w:num>
  <w:num w:numId="37">
    <w:abstractNumId w:val="74"/>
  </w:num>
  <w:num w:numId="38">
    <w:abstractNumId w:val="65"/>
  </w:num>
  <w:num w:numId="39">
    <w:abstractNumId w:val="34"/>
  </w:num>
  <w:num w:numId="40">
    <w:abstractNumId w:val="23"/>
  </w:num>
  <w:num w:numId="41">
    <w:abstractNumId w:val="46"/>
  </w:num>
  <w:num w:numId="42">
    <w:abstractNumId w:val="12"/>
  </w:num>
  <w:num w:numId="43">
    <w:abstractNumId w:val="55"/>
  </w:num>
  <w:num w:numId="44">
    <w:abstractNumId w:val="67"/>
  </w:num>
  <w:num w:numId="45">
    <w:abstractNumId w:val="73"/>
  </w:num>
  <w:num w:numId="46">
    <w:abstractNumId w:val="25"/>
  </w:num>
  <w:num w:numId="47">
    <w:abstractNumId w:val="39"/>
    <w:lvlOverride w:ilvl="0">
      <w:startOverride w:val="5"/>
    </w:lvlOverride>
  </w:num>
  <w:num w:numId="48">
    <w:abstractNumId w:val="31"/>
  </w:num>
  <w:num w:numId="49">
    <w:abstractNumId w:val="19"/>
  </w:num>
  <w:num w:numId="50">
    <w:abstractNumId w:val="53"/>
  </w:num>
  <w:num w:numId="51">
    <w:abstractNumId w:val="56"/>
  </w:num>
  <w:num w:numId="52">
    <w:abstractNumId w:val="16"/>
  </w:num>
  <w:num w:numId="53">
    <w:abstractNumId w:val="11"/>
  </w:num>
  <w:num w:numId="54">
    <w:abstractNumId w:val="13"/>
  </w:num>
  <w:num w:numId="55">
    <w:abstractNumId w:val="15"/>
  </w:num>
  <w:num w:numId="56">
    <w:abstractNumId w:val="17"/>
  </w:num>
  <w:num w:numId="57">
    <w:abstractNumId w:val="18"/>
  </w:num>
  <w:num w:numId="58">
    <w:abstractNumId w:val="24"/>
  </w:num>
  <w:num w:numId="59">
    <w:abstractNumId w:val="76"/>
  </w:num>
  <w:num w:numId="60">
    <w:abstractNumId w:val="33"/>
  </w:num>
  <w:num w:numId="61">
    <w:abstractNumId w:val="64"/>
  </w:num>
  <w:num w:numId="62">
    <w:abstractNumId w:val="59"/>
  </w:num>
  <w:num w:numId="63">
    <w:abstractNumId w:val="58"/>
  </w:num>
  <w:num w:numId="64">
    <w:abstractNumId w:val="43"/>
  </w:num>
  <w:num w:numId="65">
    <w:abstractNumId w:val="62"/>
  </w:num>
  <w:num w:numId="66">
    <w:abstractNumId w:val="61"/>
  </w:num>
  <w:num w:numId="67">
    <w:abstractNumId w:val="26"/>
  </w:num>
  <w:num w:numId="68">
    <w:abstractNumId w:val="47"/>
  </w:num>
  <w:num w:numId="69">
    <w:abstractNumId w:val="27"/>
  </w:num>
  <w:num w:numId="70">
    <w:abstractNumId w:val="41"/>
  </w:num>
  <w:num w:numId="71">
    <w:abstractNumId w:val="79"/>
  </w:num>
  <w:num w:numId="72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BC"/>
    <w:rsid w:val="00006A02"/>
    <w:rsid w:val="00015D86"/>
    <w:rsid w:val="000363D8"/>
    <w:rsid w:val="0004023E"/>
    <w:rsid w:val="00041CD0"/>
    <w:rsid w:val="00042472"/>
    <w:rsid w:val="00050655"/>
    <w:rsid w:val="00070FCC"/>
    <w:rsid w:val="000764E4"/>
    <w:rsid w:val="00091DDA"/>
    <w:rsid w:val="00093FAC"/>
    <w:rsid w:val="000A3D59"/>
    <w:rsid w:val="000A62A7"/>
    <w:rsid w:val="000A6CA1"/>
    <w:rsid w:val="000C0008"/>
    <w:rsid w:val="000C776D"/>
    <w:rsid w:val="000F07B4"/>
    <w:rsid w:val="000F08AF"/>
    <w:rsid w:val="001013B2"/>
    <w:rsid w:val="00103387"/>
    <w:rsid w:val="001101C2"/>
    <w:rsid w:val="00114DCE"/>
    <w:rsid w:val="001173C9"/>
    <w:rsid w:val="00124FE8"/>
    <w:rsid w:val="00127153"/>
    <w:rsid w:val="00135588"/>
    <w:rsid w:val="00136354"/>
    <w:rsid w:val="00136FB5"/>
    <w:rsid w:val="001471D4"/>
    <w:rsid w:val="00155E1D"/>
    <w:rsid w:val="00160474"/>
    <w:rsid w:val="00160AE7"/>
    <w:rsid w:val="00161D02"/>
    <w:rsid w:val="00167810"/>
    <w:rsid w:val="00174BD1"/>
    <w:rsid w:val="00174EED"/>
    <w:rsid w:val="00176B54"/>
    <w:rsid w:val="0018183C"/>
    <w:rsid w:val="00186BD8"/>
    <w:rsid w:val="0018767B"/>
    <w:rsid w:val="00190666"/>
    <w:rsid w:val="001A656B"/>
    <w:rsid w:val="001B2BCA"/>
    <w:rsid w:val="001B7421"/>
    <w:rsid w:val="001C1552"/>
    <w:rsid w:val="001D04EF"/>
    <w:rsid w:val="001D1B36"/>
    <w:rsid w:val="001F1A31"/>
    <w:rsid w:val="001F43E0"/>
    <w:rsid w:val="00207D1D"/>
    <w:rsid w:val="002122B2"/>
    <w:rsid w:val="00224144"/>
    <w:rsid w:val="002414D8"/>
    <w:rsid w:val="00246E37"/>
    <w:rsid w:val="0025017C"/>
    <w:rsid w:val="002540FF"/>
    <w:rsid w:val="002713DB"/>
    <w:rsid w:val="002822EA"/>
    <w:rsid w:val="002860CF"/>
    <w:rsid w:val="00290F37"/>
    <w:rsid w:val="002A684B"/>
    <w:rsid w:val="002C6702"/>
    <w:rsid w:val="002D00EF"/>
    <w:rsid w:val="002D770D"/>
    <w:rsid w:val="002E177E"/>
    <w:rsid w:val="002E6512"/>
    <w:rsid w:val="003026DE"/>
    <w:rsid w:val="00303530"/>
    <w:rsid w:val="00320CCD"/>
    <w:rsid w:val="00336A81"/>
    <w:rsid w:val="00340DF3"/>
    <w:rsid w:val="00345A15"/>
    <w:rsid w:val="003572A7"/>
    <w:rsid w:val="00362283"/>
    <w:rsid w:val="003674D5"/>
    <w:rsid w:val="00371783"/>
    <w:rsid w:val="00382F91"/>
    <w:rsid w:val="003855CF"/>
    <w:rsid w:val="003902AA"/>
    <w:rsid w:val="003910DE"/>
    <w:rsid w:val="00392075"/>
    <w:rsid w:val="0039641D"/>
    <w:rsid w:val="003A4995"/>
    <w:rsid w:val="003A5313"/>
    <w:rsid w:val="003A5D70"/>
    <w:rsid w:val="003B56A2"/>
    <w:rsid w:val="003C05F1"/>
    <w:rsid w:val="003C5C26"/>
    <w:rsid w:val="003D0DF0"/>
    <w:rsid w:val="003E7098"/>
    <w:rsid w:val="003E767C"/>
    <w:rsid w:val="003F28C9"/>
    <w:rsid w:val="003F75D4"/>
    <w:rsid w:val="00410A6E"/>
    <w:rsid w:val="004138D4"/>
    <w:rsid w:val="004163BE"/>
    <w:rsid w:val="004238B8"/>
    <w:rsid w:val="00430BC3"/>
    <w:rsid w:val="00442215"/>
    <w:rsid w:val="0046444E"/>
    <w:rsid w:val="00471D8D"/>
    <w:rsid w:val="004A069A"/>
    <w:rsid w:val="004A2801"/>
    <w:rsid w:val="004B2BB4"/>
    <w:rsid w:val="004C577A"/>
    <w:rsid w:val="004C7262"/>
    <w:rsid w:val="004D33AE"/>
    <w:rsid w:val="004D6D91"/>
    <w:rsid w:val="004E6CC3"/>
    <w:rsid w:val="004F10D8"/>
    <w:rsid w:val="004F520D"/>
    <w:rsid w:val="004F738E"/>
    <w:rsid w:val="00512544"/>
    <w:rsid w:val="005136D5"/>
    <w:rsid w:val="0052071F"/>
    <w:rsid w:val="00523C15"/>
    <w:rsid w:val="0059720D"/>
    <w:rsid w:val="005A72B7"/>
    <w:rsid w:val="005C266D"/>
    <w:rsid w:val="005C29E9"/>
    <w:rsid w:val="005C2E14"/>
    <w:rsid w:val="005E1D9C"/>
    <w:rsid w:val="005F78C9"/>
    <w:rsid w:val="0060536A"/>
    <w:rsid w:val="00612218"/>
    <w:rsid w:val="006169E1"/>
    <w:rsid w:val="006219B4"/>
    <w:rsid w:val="00646BA0"/>
    <w:rsid w:val="00651161"/>
    <w:rsid w:val="006567F1"/>
    <w:rsid w:val="00674092"/>
    <w:rsid w:val="006814D6"/>
    <w:rsid w:val="006936C3"/>
    <w:rsid w:val="006955CC"/>
    <w:rsid w:val="0069655A"/>
    <w:rsid w:val="006A096F"/>
    <w:rsid w:val="006C20C0"/>
    <w:rsid w:val="006C40E2"/>
    <w:rsid w:val="006C4840"/>
    <w:rsid w:val="006C5973"/>
    <w:rsid w:val="006D4B2D"/>
    <w:rsid w:val="006E2A24"/>
    <w:rsid w:val="006E5143"/>
    <w:rsid w:val="006E6017"/>
    <w:rsid w:val="007054D0"/>
    <w:rsid w:val="00715354"/>
    <w:rsid w:val="00722300"/>
    <w:rsid w:val="00723C4E"/>
    <w:rsid w:val="00726168"/>
    <w:rsid w:val="007538BC"/>
    <w:rsid w:val="00763AED"/>
    <w:rsid w:val="00772AF5"/>
    <w:rsid w:val="00776842"/>
    <w:rsid w:val="00776EAD"/>
    <w:rsid w:val="00782F1C"/>
    <w:rsid w:val="00784121"/>
    <w:rsid w:val="0079487C"/>
    <w:rsid w:val="007A65DE"/>
    <w:rsid w:val="007A7A08"/>
    <w:rsid w:val="007B0454"/>
    <w:rsid w:val="007C4DD6"/>
    <w:rsid w:val="007C652E"/>
    <w:rsid w:val="007E09DE"/>
    <w:rsid w:val="007E1A5A"/>
    <w:rsid w:val="007E53C2"/>
    <w:rsid w:val="007F07E6"/>
    <w:rsid w:val="00802ABD"/>
    <w:rsid w:val="008141D6"/>
    <w:rsid w:val="00817B35"/>
    <w:rsid w:val="008234E8"/>
    <w:rsid w:val="0083495B"/>
    <w:rsid w:val="00836978"/>
    <w:rsid w:val="00837E3E"/>
    <w:rsid w:val="0085053A"/>
    <w:rsid w:val="0086110F"/>
    <w:rsid w:val="00867B1F"/>
    <w:rsid w:val="00875972"/>
    <w:rsid w:val="00886F43"/>
    <w:rsid w:val="0089749F"/>
    <w:rsid w:val="008A7E7B"/>
    <w:rsid w:val="008B1843"/>
    <w:rsid w:val="008B6A49"/>
    <w:rsid w:val="008B7167"/>
    <w:rsid w:val="008D14F8"/>
    <w:rsid w:val="008D36A9"/>
    <w:rsid w:val="008D5684"/>
    <w:rsid w:val="008E03E4"/>
    <w:rsid w:val="008E13DE"/>
    <w:rsid w:val="00902910"/>
    <w:rsid w:val="009137AB"/>
    <w:rsid w:val="00925772"/>
    <w:rsid w:val="00933282"/>
    <w:rsid w:val="0093636A"/>
    <w:rsid w:val="00947D00"/>
    <w:rsid w:val="00956388"/>
    <w:rsid w:val="009758EC"/>
    <w:rsid w:val="0097680A"/>
    <w:rsid w:val="00976C4F"/>
    <w:rsid w:val="0098261E"/>
    <w:rsid w:val="00985915"/>
    <w:rsid w:val="0098782E"/>
    <w:rsid w:val="009C0BE8"/>
    <w:rsid w:val="009C16D2"/>
    <w:rsid w:val="009C39C1"/>
    <w:rsid w:val="009C65EB"/>
    <w:rsid w:val="009D3841"/>
    <w:rsid w:val="009F5648"/>
    <w:rsid w:val="00A108A0"/>
    <w:rsid w:val="00A12632"/>
    <w:rsid w:val="00A12E90"/>
    <w:rsid w:val="00A21B32"/>
    <w:rsid w:val="00A27D5D"/>
    <w:rsid w:val="00A3652C"/>
    <w:rsid w:val="00A5190E"/>
    <w:rsid w:val="00A63085"/>
    <w:rsid w:val="00A64D7B"/>
    <w:rsid w:val="00A672D9"/>
    <w:rsid w:val="00A70754"/>
    <w:rsid w:val="00A742A8"/>
    <w:rsid w:val="00A76961"/>
    <w:rsid w:val="00A8518F"/>
    <w:rsid w:val="00A86FEE"/>
    <w:rsid w:val="00A9452E"/>
    <w:rsid w:val="00AA2BDC"/>
    <w:rsid w:val="00AA2CC3"/>
    <w:rsid w:val="00AB0A3B"/>
    <w:rsid w:val="00AB2521"/>
    <w:rsid w:val="00AB70EE"/>
    <w:rsid w:val="00AE21DC"/>
    <w:rsid w:val="00AE41C8"/>
    <w:rsid w:val="00B04842"/>
    <w:rsid w:val="00B110C1"/>
    <w:rsid w:val="00B11F6B"/>
    <w:rsid w:val="00B20F10"/>
    <w:rsid w:val="00B23F98"/>
    <w:rsid w:val="00B24ED0"/>
    <w:rsid w:val="00B315B2"/>
    <w:rsid w:val="00B37275"/>
    <w:rsid w:val="00B37374"/>
    <w:rsid w:val="00B64733"/>
    <w:rsid w:val="00B81F35"/>
    <w:rsid w:val="00B9163B"/>
    <w:rsid w:val="00B92ECC"/>
    <w:rsid w:val="00B948A8"/>
    <w:rsid w:val="00B9543E"/>
    <w:rsid w:val="00B96014"/>
    <w:rsid w:val="00BB2351"/>
    <w:rsid w:val="00BB5335"/>
    <w:rsid w:val="00BB601B"/>
    <w:rsid w:val="00BC6BAB"/>
    <w:rsid w:val="00BD7868"/>
    <w:rsid w:val="00BE7DD8"/>
    <w:rsid w:val="00BF06D1"/>
    <w:rsid w:val="00BF2599"/>
    <w:rsid w:val="00BF5096"/>
    <w:rsid w:val="00BF57F1"/>
    <w:rsid w:val="00C03255"/>
    <w:rsid w:val="00C04515"/>
    <w:rsid w:val="00C07B9F"/>
    <w:rsid w:val="00C07DF1"/>
    <w:rsid w:val="00C24EE6"/>
    <w:rsid w:val="00C42C12"/>
    <w:rsid w:val="00C46D9F"/>
    <w:rsid w:val="00C50C5F"/>
    <w:rsid w:val="00C62B0B"/>
    <w:rsid w:val="00C76B92"/>
    <w:rsid w:val="00C812EC"/>
    <w:rsid w:val="00C822A8"/>
    <w:rsid w:val="00C85E3D"/>
    <w:rsid w:val="00C8705E"/>
    <w:rsid w:val="00C96E38"/>
    <w:rsid w:val="00CB3BF9"/>
    <w:rsid w:val="00CB6EDC"/>
    <w:rsid w:val="00CB797C"/>
    <w:rsid w:val="00CC37C4"/>
    <w:rsid w:val="00CC5101"/>
    <w:rsid w:val="00CD0CC3"/>
    <w:rsid w:val="00CF01A0"/>
    <w:rsid w:val="00CF1511"/>
    <w:rsid w:val="00CF3E63"/>
    <w:rsid w:val="00CF5EA1"/>
    <w:rsid w:val="00D0517B"/>
    <w:rsid w:val="00D114AC"/>
    <w:rsid w:val="00D232DD"/>
    <w:rsid w:val="00D27E6C"/>
    <w:rsid w:val="00D46F0F"/>
    <w:rsid w:val="00D5586E"/>
    <w:rsid w:val="00D6089E"/>
    <w:rsid w:val="00D678AD"/>
    <w:rsid w:val="00D828D8"/>
    <w:rsid w:val="00D9494A"/>
    <w:rsid w:val="00D962A9"/>
    <w:rsid w:val="00D96A15"/>
    <w:rsid w:val="00DA4F80"/>
    <w:rsid w:val="00DC4C41"/>
    <w:rsid w:val="00DD2FC2"/>
    <w:rsid w:val="00DD4C99"/>
    <w:rsid w:val="00DE0BEA"/>
    <w:rsid w:val="00DF0F49"/>
    <w:rsid w:val="00DF2606"/>
    <w:rsid w:val="00DF2727"/>
    <w:rsid w:val="00E11926"/>
    <w:rsid w:val="00E1215D"/>
    <w:rsid w:val="00E16263"/>
    <w:rsid w:val="00E16A77"/>
    <w:rsid w:val="00E20B9A"/>
    <w:rsid w:val="00E372CA"/>
    <w:rsid w:val="00E47B47"/>
    <w:rsid w:val="00E51621"/>
    <w:rsid w:val="00E61588"/>
    <w:rsid w:val="00E701A0"/>
    <w:rsid w:val="00E7272F"/>
    <w:rsid w:val="00E8145A"/>
    <w:rsid w:val="00E81F0C"/>
    <w:rsid w:val="00E87B98"/>
    <w:rsid w:val="00E96F91"/>
    <w:rsid w:val="00EB0943"/>
    <w:rsid w:val="00EB2BE7"/>
    <w:rsid w:val="00EB7E6F"/>
    <w:rsid w:val="00ED2841"/>
    <w:rsid w:val="00ED5904"/>
    <w:rsid w:val="00EE14E2"/>
    <w:rsid w:val="00EE3B56"/>
    <w:rsid w:val="00EE4DB4"/>
    <w:rsid w:val="00EF19B4"/>
    <w:rsid w:val="00EF6893"/>
    <w:rsid w:val="00F0576C"/>
    <w:rsid w:val="00F247D7"/>
    <w:rsid w:val="00F27045"/>
    <w:rsid w:val="00F46C89"/>
    <w:rsid w:val="00F51F70"/>
    <w:rsid w:val="00F57B05"/>
    <w:rsid w:val="00F6038C"/>
    <w:rsid w:val="00F9255E"/>
    <w:rsid w:val="00FA4ED5"/>
    <w:rsid w:val="00FA7BCD"/>
    <w:rsid w:val="00FC0FA8"/>
    <w:rsid w:val="00FC4C9A"/>
    <w:rsid w:val="00FD730D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0675"/>
  <w15:docId w15:val="{785B5719-0D5F-4ADB-86D0-5DEB4B9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B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38BC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8BC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7538BC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7538BC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538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538BC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7538BC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7538BC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538B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qFormat/>
    <w:rsid w:val="007538BC"/>
    <w:pPr>
      <w:ind w:left="720"/>
      <w:jc w:val="both"/>
    </w:pPr>
    <w:rPr>
      <w:rFonts w:ascii="Arial" w:hAnsi="Arial" w:cs="StarSymbo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53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538BC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538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538BC"/>
    <w:rPr>
      <w:rFonts w:ascii="CG Times (WE)" w:eastAsia="Times New Roman" w:hAnsi="CG Times (WE)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538BC"/>
    <w:rPr>
      <w:rFonts w:ascii="Times New Roman" w:eastAsia="Times New Roman" w:hAnsi="Times New Roman" w:cs="Times New Roman"/>
      <w:b/>
      <w:lang w:eastAsia="ar-SA"/>
    </w:rPr>
  </w:style>
  <w:style w:type="character" w:customStyle="1" w:styleId="Nagwek8Znak">
    <w:name w:val="Nagłówek 8 Znak"/>
    <w:basedOn w:val="Domylnaczcionkaakapitu"/>
    <w:link w:val="Nagwek8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538B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538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53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3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8B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BC"/>
    <w:rPr>
      <w:rFonts w:ascii="Tahoma" w:eastAsia="Calibri" w:hAnsi="Tahoma" w:cs="Times New Roman"/>
      <w:sz w:val="16"/>
      <w:szCs w:val="16"/>
      <w:lang w:eastAsia="ar-SA"/>
    </w:rPr>
  </w:style>
  <w:style w:type="character" w:styleId="Odwoanieprzypisudolnego">
    <w:name w:val="footnote reference"/>
    <w:rsid w:val="007538B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7538B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7538BC"/>
    <w:rPr>
      <w:color w:val="0000FF"/>
      <w:u w:val="single"/>
    </w:rPr>
  </w:style>
  <w:style w:type="paragraph" w:customStyle="1" w:styleId="Zawartotabeli">
    <w:name w:val="Zawartość tabeli"/>
    <w:basedOn w:val="Normalny"/>
    <w:rsid w:val="007538BC"/>
    <w:pPr>
      <w:suppressLineNumbers/>
    </w:pPr>
  </w:style>
  <w:style w:type="paragraph" w:styleId="NormalnyWeb">
    <w:name w:val="Normal (Web)"/>
    <w:basedOn w:val="Normalny"/>
    <w:uiPriority w:val="99"/>
    <w:qFormat/>
    <w:rsid w:val="007538BC"/>
  </w:style>
  <w:style w:type="paragraph" w:customStyle="1" w:styleId="WYCZYFORMATOWANIE">
    <w:name w:val="WYCZY?? FORMATOWANIE"/>
    <w:basedOn w:val="NormalnyWeb"/>
    <w:rsid w:val="007538BC"/>
    <w:pPr>
      <w:spacing w:before="280"/>
      <w:jc w:val="both"/>
    </w:pPr>
    <w:rPr>
      <w:b/>
      <w:color w:val="000000"/>
    </w:rPr>
  </w:style>
  <w:style w:type="paragraph" w:customStyle="1" w:styleId="Tekstpodstawowywcity21">
    <w:name w:val="Tekst podstawowy wcięty 21"/>
    <w:basedOn w:val="Normalny"/>
    <w:rsid w:val="007538B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7538BC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538B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7538B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3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538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Arial11">
    <w:name w:val="Standardowy + Arial 11"/>
    <w:basedOn w:val="Normalny"/>
    <w:qFormat/>
    <w:rsid w:val="007538B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753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link w:val="StandardZnak"/>
    <w:rsid w:val="00753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753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7538B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7538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7538B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7538BC"/>
  </w:style>
  <w:style w:type="character" w:customStyle="1" w:styleId="Domylnaczcionkaakapitu1">
    <w:name w:val="Domyślna czcionka akapitu1"/>
    <w:qFormat/>
    <w:rsid w:val="007538BC"/>
  </w:style>
  <w:style w:type="paragraph" w:customStyle="1" w:styleId="Normalny1">
    <w:name w:val="Normalny1"/>
    <w:rsid w:val="007538B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7538B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7538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7538BC"/>
    <w:rPr>
      <w:b/>
      <w:bCs/>
    </w:rPr>
  </w:style>
  <w:style w:type="character" w:customStyle="1" w:styleId="luchili">
    <w:name w:val="luc_hili"/>
    <w:basedOn w:val="Domylnaczcionkaakapitu"/>
    <w:rsid w:val="007538BC"/>
  </w:style>
  <w:style w:type="paragraph" w:styleId="Tekstprzypisukocowego">
    <w:name w:val="endnote text"/>
    <w:basedOn w:val="Normalny"/>
    <w:link w:val="TekstprzypisukocowegoZnak"/>
    <w:semiHidden/>
    <w:unhideWhenUsed/>
    <w:rsid w:val="007538B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7538BC"/>
    <w:rPr>
      <w:vertAlign w:val="superscript"/>
    </w:rPr>
  </w:style>
  <w:style w:type="paragraph" w:styleId="Bezodstpw">
    <w:name w:val="No Spacing"/>
    <w:qFormat/>
    <w:rsid w:val="0075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538B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7538B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538B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538B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538B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7538B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7538B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538BC"/>
  </w:style>
  <w:style w:type="paragraph" w:customStyle="1" w:styleId="Tekstpodstawowy22">
    <w:name w:val="Tekst podstawowy 22"/>
    <w:basedOn w:val="Normalny"/>
    <w:rsid w:val="007538B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7538B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538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7538B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7538B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7538B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7538B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538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38B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7538B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7538B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7538B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qFormat/>
    <w:rsid w:val="007538BC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StopkaZnak1">
    <w:name w:val="Stopka Znak1"/>
    <w:rsid w:val="007538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7538B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7538BC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7538BC"/>
    <w:rPr>
      <w:rFonts w:ascii="Univers" w:eastAsia="Times New Roman" w:hAnsi="Univers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7538BC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7538BC"/>
    <w:rPr>
      <w:rFonts w:ascii="Univers" w:eastAsia="Times New Roman" w:hAnsi="Univers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7538B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7538B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7538B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7538BC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ezodstpwZnak">
    <w:name w:val="Bez odstępów Znak"/>
    <w:rsid w:val="007538BC"/>
    <w:rPr>
      <w:sz w:val="22"/>
      <w:szCs w:val="22"/>
      <w:lang w:eastAsia="en-US" w:bidi="ar-SA"/>
    </w:rPr>
  </w:style>
  <w:style w:type="character" w:customStyle="1" w:styleId="NagwekZnak1">
    <w:name w:val="Nagłówek Znak1"/>
    <w:rsid w:val="007538B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7538B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7538B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7538B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7538B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7538BC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7538BC"/>
    <w:pPr>
      <w:numPr>
        <w:numId w:val="9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7538BC"/>
    <w:pPr>
      <w:numPr>
        <w:numId w:val="10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7538B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7538B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53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ndokumentuZnak">
    <w:name w:val="Plan dokumentu Znak"/>
    <w:semiHidden/>
    <w:rsid w:val="007538BC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7538B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53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7538B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538B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7538BC"/>
    <w:pPr>
      <w:suppressAutoHyphens w:val="0"/>
    </w:pPr>
    <w:rPr>
      <w:lang w:eastAsia="pl-PL"/>
    </w:rPr>
  </w:style>
  <w:style w:type="character" w:customStyle="1" w:styleId="dane1">
    <w:name w:val="dane1"/>
    <w:rsid w:val="007538BC"/>
    <w:rPr>
      <w:color w:val="0000CD"/>
    </w:rPr>
  </w:style>
  <w:style w:type="paragraph" w:customStyle="1" w:styleId="pkt">
    <w:name w:val="pkt"/>
    <w:basedOn w:val="Normalny"/>
    <w:link w:val="pktZnak"/>
    <w:rsid w:val="007538B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7538B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7538BC"/>
    <w:rPr>
      <w:rFonts w:ascii="Segoe UI" w:eastAsia="Times New Roman" w:hAnsi="Segoe UI" w:cs="Times New Roman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538B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7538B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7538B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7538B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7538B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7538B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7538B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75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538BC"/>
  </w:style>
  <w:style w:type="paragraph" w:customStyle="1" w:styleId="text-justify">
    <w:name w:val="text-justify"/>
    <w:basedOn w:val="Normalny"/>
    <w:rsid w:val="007538B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538BC"/>
  </w:style>
  <w:style w:type="paragraph" w:customStyle="1" w:styleId="font5">
    <w:name w:val="font5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7538B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7538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7538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7538B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7538B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7538B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7538B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538B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538B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538BC"/>
    <w:pPr>
      <w:numPr>
        <w:numId w:val="25"/>
      </w:numPr>
    </w:pPr>
  </w:style>
  <w:style w:type="character" w:customStyle="1" w:styleId="ng-binding">
    <w:name w:val="ng-binding"/>
    <w:basedOn w:val="Domylnaczcionkaakapitu"/>
    <w:rsid w:val="007538B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7538BC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7538BC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7538BC"/>
    <w:pPr>
      <w:numPr>
        <w:numId w:val="38"/>
      </w:numPr>
    </w:pPr>
  </w:style>
  <w:style w:type="paragraph" w:customStyle="1" w:styleId="1">
    <w:name w:val="1"/>
    <w:basedOn w:val="Normalny"/>
    <w:next w:val="Mapadokumentu1"/>
    <w:unhideWhenUsed/>
    <w:rsid w:val="007538BC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7538BC"/>
  </w:style>
  <w:style w:type="paragraph" w:customStyle="1" w:styleId="Zawartotabeli0">
    <w:name w:val="Zawartoœæ tabeli"/>
    <w:basedOn w:val="Normalny"/>
    <w:rsid w:val="007538BC"/>
  </w:style>
  <w:style w:type="character" w:customStyle="1" w:styleId="Teksttreci">
    <w:name w:val="Tekst treści_"/>
    <w:link w:val="Teksttreci1"/>
    <w:uiPriority w:val="99"/>
    <w:locked/>
    <w:rsid w:val="007538BC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538BC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TitleStyle">
    <w:name w:val="TitleStyle"/>
    <w:rsid w:val="007538BC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F5648"/>
    <w:rPr>
      <w:color w:val="605E5C"/>
      <w:shd w:val="clear" w:color="auto" w:fill="E1DFDD"/>
    </w:rPr>
  </w:style>
  <w:style w:type="character" w:customStyle="1" w:styleId="TematkomentarzaZnak1">
    <w:name w:val="Temat komentarza Znak1"/>
    <w:basedOn w:val="TekstkomentarzaZnak"/>
    <w:uiPriority w:val="99"/>
    <w:semiHidden/>
    <w:rsid w:val="00345A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g-scope">
    <w:name w:val="ng-scope"/>
    <w:basedOn w:val="Normalny"/>
    <w:rsid w:val="00345A1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padokumentuZnak2">
    <w:name w:val="Mapa dokumentu Znak2"/>
    <w:basedOn w:val="Domylnaczcionkaakapitu"/>
    <w:uiPriority w:val="99"/>
    <w:semiHidden/>
    <w:rsid w:val="00345A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rak">
    <w:name w:val="Brak"/>
    <w:rsid w:val="00345A15"/>
  </w:style>
  <w:style w:type="paragraph" w:customStyle="1" w:styleId="Style39">
    <w:name w:val="Style39"/>
    <w:basedOn w:val="Normalny"/>
    <w:uiPriority w:val="99"/>
    <w:rsid w:val="00345A15"/>
    <w:pPr>
      <w:widowControl w:val="0"/>
      <w:suppressAutoHyphens w:val="0"/>
      <w:autoSpaceDE w:val="0"/>
      <w:autoSpaceDN w:val="0"/>
      <w:adjustRightInd w:val="0"/>
      <w:spacing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345A15"/>
    <w:rPr>
      <w:rFonts w:ascii="Calibri" w:hAnsi="Calibri" w:cs="Calibri"/>
      <w:sz w:val="22"/>
      <w:szCs w:val="22"/>
    </w:rPr>
  </w:style>
  <w:style w:type="paragraph" w:customStyle="1" w:styleId="DomylneA">
    <w:name w:val="Domyślne A"/>
    <w:rsid w:val="00345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TreA">
    <w:name w:val="Treść A"/>
    <w:rsid w:val="00345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Punktnumerowany">
    <w:name w:val="Punkt numerowany"/>
    <w:basedOn w:val="Normalny"/>
    <w:rsid w:val="00345A15"/>
    <w:pPr>
      <w:numPr>
        <w:numId w:val="47"/>
      </w:numPr>
      <w:suppressAutoHyphens w:val="0"/>
      <w:spacing w:before="120"/>
      <w:jc w:val="both"/>
    </w:pPr>
    <w:rPr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45A15"/>
    <w:rPr>
      <w:i/>
      <w:iCs/>
    </w:rPr>
  </w:style>
  <w:style w:type="character" w:customStyle="1" w:styleId="ng-scope1">
    <w:name w:val="ng-scope1"/>
    <w:basedOn w:val="Domylnaczcionkaakapitu"/>
    <w:rsid w:val="00345A15"/>
  </w:style>
  <w:style w:type="character" w:customStyle="1" w:styleId="FontStyle23">
    <w:name w:val="Font Style23"/>
    <w:rsid w:val="00345A15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345A15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4">
    <w:name w:val="Style24"/>
    <w:basedOn w:val="Normalny"/>
    <w:rsid w:val="00345A15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345A15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345A1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345A1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3">
    <w:name w:val="Font Style33"/>
    <w:rsid w:val="00345A15"/>
    <w:rPr>
      <w:rFonts w:ascii="Bookman Old Style" w:hAnsi="Bookman Old Style" w:cs="Bookman Old Style" w:hint="default"/>
      <w:sz w:val="18"/>
      <w:szCs w:val="18"/>
    </w:rPr>
  </w:style>
  <w:style w:type="character" w:customStyle="1" w:styleId="FontStyle39">
    <w:name w:val="Font Style39"/>
    <w:rsid w:val="00345A15"/>
    <w:rPr>
      <w:rFonts w:ascii="Franklin Gothic Heavy" w:hAnsi="Franklin Gothic Heavy" w:cs="Franklin Gothic Heavy" w:hint="default"/>
      <w:sz w:val="18"/>
      <w:szCs w:val="18"/>
    </w:rPr>
  </w:style>
  <w:style w:type="paragraph" w:customStyle="1" w:styleId="TableContents">
    <w:name w:val="Table Contents"/>
    <w:basedOn w:val="Standard"/>
    <w:rsid w:val="00345A15"/>
    <w:pPr>
      <w:suppressLineNumbers/>
      <w:autoSpaceDN/>
    </w:pPr>
    <w:rPr>
      <w:rFonts w:eastAsia="Arial Unicode MS" w:cs="Times New Roman"/>
      <w:color w:val="000000"/>
      <w:kern w:val="1"/>
      <w:lang w:val="en-US" w:eastAsia="en-US" w:bidi="en-US"/>
    </w:rPr>
  </w:style>
  <w:style w:type="paragraph" w:customStyle="1" w:styleId="Nagwek11">
    <w:name w:val="Nagłówek 11"/>
    <w:basedOn w:val="Normalny"/>
    <w:next w:val="Textbody"/>
    <w:rsid w:val="00345A15"/>
    <w:pPr>
      <w:keepNext/>
      <w:widowControl w:val="0"/>
      <w:spacing w:before="240" w:after="283"/>
      <w:textAlignment w:val="baseline"/>
    </w:pPr>
    <w:rPr>
      <w:rFonts w:eastAsia="Arial Unicode MS" w:cs="Tahoma"/>
      <w:b/>
      <w:bCs/>
      <w:color w:val="000000"/>
      <w:kern w:val="1"/>
      <w:sz w:val="48"/>
      <w:szCs w:val="48"/>
      <w:lang w:val="en-US" w:eastAsia="en-US" w:bidi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45A15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45A15"/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345A1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5A1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345A15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proddesc9">
    <w:name w:val="proddesc9"/>
    <w:basedOn w:val="Domylnaczcionkaakapitu"/>
    <w:rsid w:val="00345A15"/>
  </w:style>
  <w:style w:type="character" w:customStyle="1" w:styleId="prodprice9">
    <w:name w:val="prodprice9"/>
    <w:rsid w:val="00345A15"/>
    <w:rPr>
      <w:strike w:val="0"/>
      <w:dstrike w:val="0"/>
      <w:sz w:val="35"/>
      <w:szCs w:val="35"/>
      <w:u w:val="none"/>
      <w:effect w:val="none"/>
    </w:rPr>
  </w:style>
  <w:style w:type="character" w:customStyle="1" w:styleId="arrow">
    <w:name w:val="arrow"/>
    <w:basedOn w:val="Domylnaczcionkaakapitu"/>
    <w:rsid w:val="00345A15"/>
  </w:style>
  <w:style w:type="paragraph" w:customStyle="1" w:styleId="productdescription">
    <w:name w:val="product_description"/>
    <w:basedOn w:val="Normalny"/>
    <w:rsid w:val="00345A1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345A15"/>
  </w:style>
  <w:style w:type="paragraph" w:customStyle="1" w:styleId="tekstost">
    <w:name w:val="tekst ost"/>
    <w:basedOn w:val="Normalny"/>
    <w:rsid w:val="00345A1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lang w:eastAsia="pl-PL"/>
    </w:rPr>
  </w:style>
  <w:style w:type="paragraph" w:customStyle="1" w:styleId="Style1">
    <w:name w:val="Style 1"/>
    <w:rsid w:val="00345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345A15"/>
    <w:rPr>
      <w:rFonts w:ascii="Symbol" w:hAnsi="Symbol"/>
      <w:sz w:val="18"/>
      <w:szCs w:val="18"/>
    </w:rPr>
  </w:style>
  <w:style w:type="character" w:customStyle="1" w:styleId="StandardZnak">
    <w:name w:val="Standard Znak"/>
    <w:link w:val="Standard"/>
    <w:rsid w:val="002822E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nt8">
    <w:name w:val="font8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lang w:eastAsia="pl-PL"/>
    </w:rPr>
  </w:style>
  <w:style w:type="paragraph" w:customStyle="1" w:styleId="font9">
    <w:name w:val="font9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  <w:style w:type="paragraph" w:customStyle="1" w:styleId="font10">
    <w:name w:val="font10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  <w:style w:type="paragraph" w:customStyle="1" w:styleId="font11">
    <w:name w:val="font11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32"/>
      <w:szCs w:val="32"/>
      <w:lang w:eastAsia="pl-PL"/>
    </w:rPr>
  </w:style>
  <w:style w:type="paragraph" w:customStyle="1" w:styleId="font12">
    <w:name w:val="font12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sz w:val="36"/>
      <w:szCs w:val="36"/>
      <w:lang w:eastAsia="pl-PL"/>
    </w:rPr>
  </w:style>
  <w:style w:type="paragraph" w:customStyle="1" w:styleId="font13">
    <w:name w:val="font13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sz w:val="22"/>
      <w:szCs w:val="22"/>
      <w:lang w:eastAsia="pl-PL"/>
    </w:rPr>
  </w:style>
  <w:style w:type="paragraph" w:customStyle="1" w:styleId="font14">
    <w:name w:val="font14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D805-7581-4603-91D8-711C7876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apniewska</dc:creator>
  <cp:lastModifiedBy>Adrianna Zalewska</cp:lastModifiedBy>
  <cp:revision>197</cp:revision>
  <dcterms:created xsi:type="dcterms:W3CDTF">2025-02-13T09:41:00Z</dcterms:created>
  <dcterms:modified xsi:type="dcterms:W3CDTF">2025-05-22T07:56:00Z</dcterms:modified>
</cp:coreProperties>
</file>