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F465E0" w14:textId="77777777" w:rsidR="00F171DE" w:rsidRPr="005D63FC" w:rsidRDefault="005D63FC" w:rsidP="00F85DA2">
      <w:pPr>
        <w:pStyle w:val="Nagwek6"/>
        <w:spacing w:before="0" w:line="276" w:lineRule="auto"/>
        <w:ind w:right="-1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0CF53565" w14:textId="77777777" w:rsidR="00805291" w:rsidRPr="00ED63F4" w:rsidRDefault="00805291" w:rsidP="00805291">
      <w:pPr>
        <w:tabs>
          <w:tab w:val="right" w:pos="9355"/>
        </w:tabs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ab/>
      </w:r>
      <w:r w:rsidR="005D63FC">
        <w:rPr>
          <w:b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360E1046" w14:textId="79BF9674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E21D35">
        <w:trPr>
          <w:trHeight w:val="149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66E4F06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77E82D3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622BB7E" w:rsidR="00805291" w:rsidRPr="00ED63F4" w:rsidRDefault="009536BB" w:rsidP="009536BB">
      <w:pPr>
        <w:tabs>
          <w:tab w:val="left" w:pos="3870"/>
        </w:tabs>
        <w:spacing w:before="120" w:line="276" w:lineRule="auto"/>
        <w:ind w:left="2127" w:right="-1" w:hanging="212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307DE3B2" w:rsidR="00B2110F" w:rsidRPr="00ED63F4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B2110F" w:rsidRPr="00ED63F4" w14:paraId="5D69FB49" w14:textId="77777777" w:rsidTr="0057484C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FC1B" w14:textId="77777777" w:rsidR="00B2110F" w:rsidRPr="00ED63F4" w:rsidRDefault="00B2110F" w:rsidP="0057484C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5C0F98E9" w14:textId="442AFD80" w:rsidR="00B2110F" w:rsidRPr="00ED63F4" w:rsidRDefault="00C51290" w:rsidP="00A5360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bookmarkStart w:id="0" w:name="_Hlk180484532"/>
            <w:r w:rsidRPr="00DA6F6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DOSTAWA</w:t>
            </w:r>
            <w:r w:rsidR="00AB47C7" w:rsidRPr="00DA6F6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</w:t>
            </w:r>
            <w:r w:rsidR="00DA6F62" w:rsidRPr="00DA6F6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GOGLI VR,EYETRAKERÓW, FILAMENTÓW DO DRUKU 3 D ORAZ DROBNYCH PODZESPOŁÓW ELEKTRONICZNYCH</w:t>
            </w:r>
            <w:r w:rsidR="003B6F13" w:rsidRPr="00DA6F6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</w:t>
            </w:r>
            <w:bookmarkEnd w:id="0"/>
          </w:p>
        </w:tc>
      </w:tr>
      <w:tr w:rsidR="00B2110F" w:rsidRPr="00ED63F4" w14:paraId="5590B7FB" w14:textId="77777777" w:rsidTr="0057484C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ED63F4" w:rsidRDefault="00B2110F" w:rsidP="0057484C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2BEF06C8" w14:textId="77777777" w:rsidR="008D10BB" w:rsidRPr="00ED63F4" w:rsidRDefault="008D10BB" w:rsidP="008D10BB">
      <w:pPr>
        <w:autoSpaceDE w:val="0"/>
        <w:spacing w:line="276" w:lineRule="auto"/>
        <w:ind w:right="-1"/>
        <w:jc w:val="both"/>
        <w:rPr>
          <w:bCs/>
          <w:sz w:val="22"/>
          <w:szCs w:val="22"/>
        </w:rPr>
      </w:pPr>
    </w:p>
    <w:p w14:paraId="0BE3DE08" w14:textId="77777777" w:rsidR="009F5772" w:rsidRPr="00ED63F4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ED63F4" w:rsidRDefault="008D10BB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(imię, nazwisko, stanowisko/podstawa do reprezentacji)</w:t>
      </w:r>
    </w:p>
    <w:p w14:paraId="4D5F759E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622FFD99" w14:textId="77777777" w:rsidR="006A1ED7" w:rsidRPr="00ED63F4" w:rsidRDefault="006A1ED7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620B032" w14:textId="77777777" w:rsidR="008D10BB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97F9000" w14:textId="77777777" w:rsidR="006C44A1" w:rsidRPr="00ED63F4" w:rsidRDefault="006C44A1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ED63F4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(nazwa (firma) dokładny adres Wykonawcy/Wykonawców)</w:t>
      </w:r>
    </w:p>
    <w:p w14:paraId="6763D045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zależności od podmiotu: NIP/PESEL, KRS/CE</w:t>
      </w:r>
      <w:r w:rsidR="005043B6" w:rsidRPr="00ED63F4">
        <w:rPr>
          <w:rFonts w:ascii="Times New Roman" w:hAnsi="Times New Roman" w:cs="Times New Roman"/>
          <w:i/>
          <w:sz w:val="22"/>
          <w:szCs w:val="22"/>
        </w:rPr>
        <w:t>i</w:t>
      </w:r>
      <w:r w:rsidRPr="00ED63F4">
        <w:rPr>
          <w:rFonts w:ascii="Times New Roman" w:hAnsi="Times New Roman" w:cs="Times New Roman"/>
          <w:i/>
          <w:sz w:val="22"/>
          <w:szCs w:val="22"/>
        </w:rPr>
        <w:t>DG)</w:t>
      </w:r>
    </w:p>
    <w:p w14:paraId="7B39C267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ED63F4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ED63F4" w:rsidRDefault="009F5772" w:rsidP="00542C06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542C06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4DC1C4ED" w:rsidR="00A5360C" w:rsidRPr="00AB47C7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1DAC9B74" w14:textId="77777777" w:rsidR="00AB47C7" w:rsidRPr="00C01A47" w:rsidRDefault="00AB47C7" w:rsidP="00AB47C7">
      <w:pPr>
        <w:pStyle w:val="Zwykytekst1"/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5FF39F0" w14:textId="0A8BFB8A" w:rsidR="00A5360C" w:rsidRPr="00C01A47" w:rsidRDefault="00AB47C7" w:rsidP="00A5360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  <w:r w:rsidR="00DA6F62">
        <w:rPr>
          <w:b/>
          <w:bCs/>
          <w:sz w:val="22"/>
          <w:szCs w:val="22"/>
        </w:rPr>
        <w:t xml:space="preserve">CZĘŚĆ 1 </w:t>
      </w:r>
      <w:r>
        <w:rPr>
          <w:b/>
          <w:bCs/>
          <w:sz w:val="22"/>
          <w:szCs w:val="22"/>
        </w:rPr>
        <w:t xml:space="preserve">   Cena jednostkowa brutto: …………………………………………………..PLN</w:t>
      </w:r>
    </w:p>
    <w:p w14:paraId="59AF2E02" w14:textId="4B0789D4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lastRenderedPageBreak/>
        <w:t>wartość ofertow</w:t>
      </w:r>
      <w:r w:rsidR="00387769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 brutto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 PLN</w:t>
      </w:r>
    </w:p>
    <w:p w14:paraId="3084E8C8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75E30344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210133E7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4630E37C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60568E74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208D5585" w14:textId="7FB72C24" w:rsidR="00C51290" w:rsidRPr="002A43D9" w:rsidRDefault="00C51290" w:rsidP="00C51290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22001C43" w14:textId="6BC77423" w:rsidR="00C51290" w:rsidRPr="00C51290" w:rsidRDefault="00C51290" w:rsidP="00C51290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13217B" w:rsidRPr="0013217B">
        <w:rPr>
          <w:rFonts w:ascii="Times New Roman" w:hAnsi="Times New Roman" w:cs="Times New Roman"/>
          <w:i/>
          <w:sz w:val="22"/>
          <w:szCs w:val="22"/>
        </w:rPr>
        <w:t>21</w:t>
      </w:r>
      <w:r w:rsidRPr="0013217B">
        <w:rPr>
          <w:rFonts w:ascii="Times New Roman" w:hAnsi="Times New Roman" w:cs="Times New Roman"/>
          <w:i/>
          <w:sz w:val="22"/>
          <w:szCs w:val="22"/>
        </w:rPr>
        <w:t xml:space="preserve">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66A8A619" w14:textId="77777777" w:rsidR="00C51290" w:rsidRDefault="00C51290" w:rsidP="005B3585">
      <w:pPr>
        <w:ind w:left="426"/>
        <w:rPr>
          <w:b/>
          <w:bCs/>
          <w:sz w:val="22"/>
          <w:szCs w:val="22"/>
        </w:rPr>
      </w:pPr>
    </w:p>
    <w:p w14:paraId="29C90BD5" w14:textId="7D140A68" w:rsidR="00DA6F62" w:rsidRPr="00C01A47" w:rsidRDefault="00DA6F62" w:rsidP="00DA6F6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CZĘŚĆ 2       Cena jednostkowa brutto: …………………………………………………..PLN</w:t>
      </w:r>
    </w:p>
    <w:p w14:paraId="20D7BC47" w14:textId="77856643" w:rsidR="00DA6F62" w:rsidRPr="00C01A47" w:rsidRDefault="00DA6F62" w:rsidP="00DA6F62">
      <w:pPr>
        <w:pStyle w:val="Zwykytekst1"/>
        <w:numPr>
          <w:ilvl w:val="0"/>
          <w:numId w:val="50"/>
        </w:numPr>
        <w:spacing w:before="120"/>
        <w:ind w:left="0" w:firstLine="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>wartość ofertow</w:t>
      </w:r>
      <w:r w:rsidR="00387769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 brutto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 PLN</w:t>
      </w:r>
    </w:p>
    <w:p w14:paraId="0F5EB7BA" w14:textId="77777777" w:rsidR="00DA6F62" w:rsidRPr="00C01A47" w:rsidRDefault="00DA6F62" w:rsidP="00DA6F62">
      <w:pPr>
        <w:pStyle w:val="Zwykytekst1"/>
        <w:spacing w:before="120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3FBB1C6F" w14:textId="77777777" w:rsidR="00DA6F62" w:rsidRPr="00C01A47" w:rsidRDefault="00DA6F62" w:rsidP="00DA6F62">
      <w:pPr>
        <w:pStyle w:val="Zwykytekst1"/>
        <w:numPr>
          <w:ilvl w:val="0"/>
          <w:numId w:val="50"/>
        </w:numPr>
        <w:spacing w:before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083E9B34" w14:textId="77777777" w:rsidR="00DA6F62" w:rsidRPr="00C01A47" w:rsidRDefault="00DA6F62" w:rsidP="00DA6F62">
      <w:pPr>
        <w:pStyle w:val="Zwykytekst1"/>
        <w:numPr>
          <w:ilvl w:val="0"/>
          <w:numId w:val="50"/>
        </w:numPr>
        <w:spacing w:before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64D4DB4D" w14:textId="77777777" w:rsidR="00DA6F62" w:rsidRPr="00C01A47" w:rsidRDefault="00DA6F62" w:rsidP="00DA6F62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54EE08C4" w14:textId="77777777" w:rsidR="00DA6F62" w:rsidRDefault="00DA6F62" w:rsidP="00DA6F62">
      <w:pPr>
        <w:spacing w:line="276" w:lineRule="auto"/>
        <w:rPr>
          <w:sz w:val="22"/>
          <w:szCs w:val="22"/>
          <w:u w:val="single"/>
        </w:rPr>
      </w:pPr>
    </w:p>
    <w:p w14:paraId="4AD32157" w14:textId="77777777" w:rsidR="00DA6F62" w:rsidRPr="002A43D9" w:rsidRDefault="00DA6F62" w:rsidP="00DA6F62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20B2F427" w14:textId="5C1AF22E" w:rsidR="00DA6F62" w:rsidRPr="00C51290" w:rsidRDefault="00DA6F62" w:rsidP="00DA6F62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13217B" w:rsidRPr="0013217B">
        <w:rPr>
          <w:rFonts w:ascii="Times New Roman" w:hAnsi="Times New Roman" w:cs="Times New Roman"/>
          <w:i/>
          <w:sz w:val="22"/>
          <w:szCs w:val="22"/>
        </w:rPr>
        <w:t>21</w:t>
      </w:r>
      <w:r w:rsidRPr="0013217B">
        <w:rPr>
          <w:rFonts w:ascii="Times New Roman" w:hAnsi="Times New Roman" w:cs="Times New Roman"/>
          <w:i/>
          <w:sz w:val="22"/>
          <w:szCs w:val="22"/>
        </w:rPr>
        <w:t xml:space="preserve"> d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345BA3C7" w14:textId="77777777" w:rsidR="00DA6F62" w:rsidRDefault="00DA6F62" w:rsidP="00DA6F62">
      <w:pPr>
        <w:tabs>
          <w:tab w:val="left" w:pos="283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</w:p>
    <w:p w14:paraId="295BFDA0" w14:textId="494D44F7" w:rsidR="00DA6F62" w:rsidRPr="00C01A47" w:rsidRDefault="00DA6F62" w:rsidP="00DA6F62">
      <w:pPr>
        <w:tabs>
          <w:tab w:val="left" w:pos="283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CZĘŚĆ 3 Cena jednostkowa brutto: …………………………………………………..PLN</w:t>
      </w:r>
    </w:p>
    <w:p w14:paraId="491DB552" w14:textId="6BA777D0" w:rsidR="00DA6F62" w:rsidRPr="00C01A47" w:rsidRDefault="00DA6F62" w:rsidP="00DA6F62">
      <w:pPr>
        <w:pStyle w:val="Zwykytekst1"/>
        <w:numPr>
          <w:ilvl w:val="0"/>
          <w:numId w:val="51"/>
        </w:numPr>
        <w:tabs>
          <w:tab w:val="clear" w:pos="2880"/>
          <w:tab w:val="num" w:pos="2552"/>
        </w:tabs>
        <w:spacing w:before="120"/>
        <w:ind w:left="567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>wartość ofertow</w:t>
      </w:r>
      <w:r w:rsidR="00387769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 brutto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 PLN</w:t>
      </w:r>
    </w:p>
    <w:p w14:paraId="13C1EE99" w14:textId="77777777" w:rsidR="00DA6F62" w:rsidRPr="00C01A47" w:rsidRDefault="00DA6F62" w:rsidP="00DA6F62">
      <w:pPr>
        <w:pStyle w:val="Zwykytekst1"/>
        <w:tabs>
          <w:tab w:val="left" w:pos="2835"/>
        </w:tabs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11EB14F7" w14:textId="77777777" w:rsidR="00DA6F62" w:rsidRPr="00C01A47" w:rsidRDefault="00DA6F62" w:rsidP="00DA6F62">
      <w:pPr>
        <w:pStyle w:val="Zwykytekst1"/>
        <w:numPr>
          <w:ilvl w:val="0"/>
          <w:numId w:val="51"/>
        </w:numPr>
        <w:tabs>
          <w:tab w:val="clear" w:pos="2880"/>
        </w:tabs>
        <w:spacing w:before="120"/>
        <w:ind w:left="567" w:hanging="14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028FEFBF" w14:textId="77777777" w:rsidR="00DA6F62" w:rsidRPr="00C01A47" w:rsidRDefault="00DA6F62" w:rsidP="00DA6F62">
      <w:pPr>
        <w:pStyle w:val="Zwykytekst1"/>
        <w:numPr>
          <w:ilvl w:val="0"/>
          <w:numId w:val="51"/>
        </w:numPr>
        <w:tabs>
          <w:tab w:val="clear" w:pos="2880"/>
        </w:tabs>
        <w:spacing w:before="120"/>
        <w:ind w:left="567" w:hanging="14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66ED25B6" w14:textId="77777777" w:rsidR="00DA6F62" w:rsidRPr="00C01A47" w:rsidRDefault="00DA6F62" w:rsidP="00DA6F62">
      <w:pPr>
        <w:pStyle w:val="Zwykytekst1"/>
        <w:tabs>
          <w:tab w:val="left" w:pos="2835"/>
        </w:tabs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32CCA138" w14:textId="77777777" w:rsidR="00DA6F62" w:rsidRDefault="00DA6F62" w:rsidP="00DA6F62">
      <w:pPr>
        <w:spacing w:line="276" w:lineRule="auto"/>
        <w:rPr>
          <w:sz w:val="22"/>
          <w:szCs w:val="22"/>
          <w:u w:val="single"/>
        </w:rPr>
      </w:pPr>
    </w:p>
    <w:p w14:paraId="6F51B39D" w14:textId="77777777" w:rsidR="00DA6F62" w:rsidRPr="002A43D9" w:rsidRDefault="00DA6F62" w:rsidP="00DA6F62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2C6478CF" w14:textId="010305D8" w:rsidR="00DA6F62" w:rsidRPr="00C51290" w:rsidRDefault="00DA6F62" w:rsidP="00DA6F62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13217B">
        <w:rPr>
          <w:rFonts w:ascii="Times New Roman" w:hAnsi="Times New Roman" w:cs="Times New Roman"/>
          <w:i/>
          <w:sz w:val="22"/>
          <w:szCs w:val="22"/>
        </w:rPr>
        <w:t>21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0296E6BB" w14:textId="77777777" w:rsidR="00DA6F62" w:rsidRDefault="00DA6F62" w:rsidP="00DA6F6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</w:p>
    <w:p w14:paraId="2FCE8CD4" w14:textId="2DADE0D4" w:rsidR="00DA6F62" w:rsidRPr="00C01A47" w:rsidRDefault="00DA6F62" w:rsidP="00DA6F6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CZĘŚĆ 4 Cena jednostkowa brutto: …………………………………………………..PLN</w:t>
      </w:r>
    </w:p>
    <w:p w14:paraId="21FD5F95" w14:textId="1208C72C" w:rsidR="00DA6F62" w:rsidRPr="00C01A47" w:rsidRDefault="00DA6F62" w:rsidP="00DA6F62">
      <w:pPr>
        <w:pStyle w:val="Zwykytekst1"/>
        <w:numPr>
          <w:ilvl w:val="0"/>
          <w:numId w:val="52"/>
        </w:numPr>
        <w:tabs>
          <w:tab w:val="clear" w:pos="5400"/>
        </w:tabs>
        <w:spacing w:before="120"/>
        <w:ind w:left="284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>wartość ofertow</w:t>
      </w:r>
      <w:r w:rsidR="00387769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 brutto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 PLN</w:t>
      </w:r>
    </w:p>
    <w:p w14:paraId="1048A44F" w14:textId="77777777" w:rsidR="00DA6F62" w:rsidRPr="00C01A47" w:rsidRDefault="00DA6F62" w:rsidP="00DA6F62">
      <w:pPr>
        <w:pStyle w:val="Zwykytekst1"/>
        <w:spacing w:before="120"/>
        <w:ind w:left="284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4DD4219F" w14:textId="77777777" w:rsidR="00DA6F62" w:rsidRPr="00C01A47" w:rsidRDefault="00DA6F62" w:rsidP="00DA6F62">
      <w:pPr>
        <w:pStyle w:val="Zwykytekst1"/>
        <w:numPr>
          <w:ilvl w:val="0"/>
          <w:numId w:val="52"/>
        </w:numPr>
        <w:tabs>
          <w:tab w:val="clear" w:pos="5400"/>
        </w:tabs>
        <w:spacing w:before="12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5E1AB012" w14:textId="77777777" w:rsidR="00DA6F62" w:rsidRPr="00C01A47" w:rsidRDefault="00DA6F62" w:rsidP="00DA6F62">
      <w:pPr>
        <w:pStyle w:val="Zwykytekst1"/>
        <w:numPr>
          <w:ilvl w:val="0"/>
          <w:numId w:val="52"/>
        </w:numPr>
        <w:tabs>
          <w:tab w:val="clear" w:pos="5400"/>
        </w:tabs>
        <w:spacing w:before="12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40E17E2D" w14:textId="77777777" w:rsidR="00DA6F62" w:rsidRPr="00C01A47" w:rsidRDefault="00DA6F62" w:rsidP="00DA6F62">
      <w:pPr>
        <w:pStyle w:val="Zwykytekst1"/>
        <w:spacing w:before="120"/>
        <w:ind w:left="284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25B263CF" w14:textId="77777777" w:rsidR="00DA6F62" w:rsidRDefault="00DA6F62" w:rsidP="00DA6F62">
      <w:pPr>
        <w:spacing w:line="276" w:lineRule="auto"/>
        <w:rPr>
          <w:sz w:val="22"/>
          <w:szCs w:val="22"/>
          <w:u w:val="single"/>
        </w:rPr>
      </w:pPr>
    </w:p>
    <w:p w14:paraId="47ABBF69" w14:textId="77777777" w:rsidR="00DA6F62" w:rsidRPr="002A43D9" w:rsidRDefault="00DA6F62" w:rsidP="00DA6F62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22DAF65D" w14:textId="2FC0F3B2" w:rsidR="00DA6F62" w:rsidRPr="00C51290" w:rsidRDefault="00DA6F62" w:rsidP="00DA6F62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 w:rsidRPr="0013217B">
        <w:rPr>
          <w:rFonts w:ascii="Times New Roman" w:hAnsi="Times New Roman" w:cs="Times New Roman"/>
          <w:i/>
          <w:sz w:val="22"/>
          <w:szCs w:val="22"/>
        </w:rPr>
        <w:t xml:space="preserve">maksymalnie </w:t>
      </w:r>
      <w:r w:rsidR="0013217B" w:rsidRPr="0013217B">
        <w:rPr>
          <w:rFonts w:ascii="Times New Roman" w:hAnsi="Times New Roman" w:cs="Times New Roman"/>
          <w:i/>
          <w:sz w:val="22"/>
          <w:szCs w:val="22"/>
        </w:rPr>
        <w:t>21</w:t>
      </w:r>
      <w:r w:rsidRPr="0013217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6EF8F4C8" w14:textId="77777777" w:rsidR="00C51290" w:rsidRDefault="00C51290" w:rsidP="005B3585">
      <w:pPr>
        <w:ind w:left="426"/>
        <w:rPr>
          <w:b/>
          <w:bCs/>
          <w:sz w:val="22"/>
          <w:szCs w:val="22"/>
        </w:rPr>
      </w:pPr>
    </w:p>
    <w:p w14:paraId="67BEEB60" w14:textId="094FD67F" w:rsidR="00B1343B" w:rsidRPr="00C01A47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C01A47">
        <w:rPr>
          <w:rFonts w:ascii="Times New Roman" w:hAnsi="Times New Roman" w:cs="Times New Roman"/>
          <w:sz w:val="22"/>
          <w:szCs w:val="22"/>
        </w:rPr>
        <w:t>Projekcie umowy stanowiącym załącznik nr 4 do SWZ</w:t>
      </w:r>
      <w:r w:rsidRPr="00C01A47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0058BFB3" w:rsidR="009F5772" w:rsidRPr="00B1343B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lastRenderedPageBreak/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3E3D85D0" w:rsidR="00E9501B" w:rsidRPr="00ED63F4" w:rsidRDefault="00B1343B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ED63F4">
        <w:rPr>
          <w:rFonts w:ascii="Times New Roman" w:hAnsi="Times New Roman" w:cs="Times New Roman"/>
          <w:sz w:val="22"/>
          <w:szCs w:val="22"/>
        </w:rPr>
        <w:t>sami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ED63F4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7A0D5F85" w14:textId="77777777" w:rsidR="009F5772" w:rsidRPr="00ED63F4" w:rsidRDefault="009F5772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6E165FC2" w14:textId="77777777" w:rsidR="009F5772" w:rsidRPr="00ED63F4" w:rsidRDefault="009F5772" w:rsidP="00F9534B">
      <w:pPr>
        <w:pStyle w:val="Zwykytekst1"/>
        <w:tabs>
          <w:tab w:val="left" w:pos="360"/>
        </w:tabs>
        <w:spacing w:after="240" w:line="360" w:lineRule="auto"/>
        <w:ind w:left="720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8505F4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04DDF08E" w:rsidR="00702F94" w:rsidRPr="00ED63F4" w:rsidRDefault="00B1343B" w:rsidP="00702F94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 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F06E4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późn. zm.) </w:t>
      </w:r>
    </w:p>
    <w:p w14:paraId="2853A69F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>(Dz. U. z 2003 r., Nr 153, poz. 1503 z późn.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2A0A868A" w14:textId="544135B7" w:rsidR="00887435" w:rsidRDefault="0088743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0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OŚWIADCZAMY, </w:t>
      </w:r>
      <w:r w:rsidRPr="00ED63F4">
        <w:rPr>
          <w:rFonts w:ascii="Times New Roman" w:hAnsi="Times New Roman" w:cs="Times New Roman"/>
          <w:sz w:val="22"/>
          <w:szCs w:val="22"/>
        </w:rPr>
        <w:t>że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CB2C71">
        <w:rPr>
          <w:rFonts w:ascii="Times New Roman" w:hAnsi="Times New Roman" w:cs="Times New Roman"/>
          <w:sz w:val="22"/>
          <w:szCs w:val="22"/>
        </w:rPr>
        <w:t>:</w:t>
      </w:r>
    </w:p>
    <w:p w14:paraId="478D79AB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0"/>
          <w:szCs w:val="20"/>
          <w:lang w:eastAsia="pl-PL"/>
        </w:rPr>
        <w:t></w:t>
      </w:r>
      <w:r>
        <w:rPr>
          <w:sz w:val="20"/>
          <w:szCs w:val="20"/>
          <w:lang w:eastAsia="pl-PL"/>
        </w:rPr>
        <w:t xml:space="preserve"> </w:t>
      </w:r>
      <w:r w:rsidRPr="008364BC">
        <w:rPr>
          <w:sz w:val="22"/>
          <w:szCs w:val="22"/>
          <w:lang w:eastAsia="pl-PL"/>
        </w:rPr>
        <w:t xml:space="preserve">jesteśmy mikro przedsiębiorstwem* </w:t>
      </w:r>
    </w:p>
    <w:p w14:paraId="1981781B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jesteśmy małym przedsiębiorstwem** </w:t>
      </w:r>
    </w:p>
    <w:p w14:paraId="16E95544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jesteśmy średnim przedsiębiorstwem*** </w:t>
      </w:r>
    </w:p>
    <w:p w14:paraId="1078C0B0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nie jesteśmy mikro/małym/średnim przedsiębiorstwem </w:t>
      </w:r>
    </w:p>
    <w:p w14:paraId="0384CF2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(właściwe zaznaczyć) </w:t>
      </w:r>
    </w:p>
    <w:p w14:paraId="190B828E" w14:textId="77777777" w:rsidR="00CB2C71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</w:p>
    <w:p w14:paraId="699C395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*Mikroprzedsiębiorstwo: przedsiębiorstwo, które zatrudnia mniej niż 10 osób i którego roczny obrót lub roczna suma bilansowa nie przekracza 2 milionów EUR. </w:t>
      </w:r>
    </w:p>
    <w:p w14:paraId="2950511D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**Małe przedsiębiorstwo: przedsiębiorstwo, które zatrudnia mniej niż 50 osób i którego roczny obrót lub roczna suma bilansowa nie przekracza 10 milionów EUR. </w:t>
      </w:r>
    </w:p>
    <w:p w14:paraId="09449A3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lastRenderedPageBreak/>
        <w:t xml:space="preserve">***Średnie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64B6878B" w14:textId="69D12C07" w:rsidR="00CB2C71" w:rsidRPr="00ED63F4" w:rsidRDefault="00CB2C71" w:rsidP="00CB2C71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8364BC">
        <w:rPr>
          <w:rFonts w:ascii="Times New Roman" w:hAnsi="Times New Roman" w:cs="Times New Roman"/>
          <w:lang w:eastAsia="pl-PL"/>
        </w:rPr>
        <w:t>(zalecenie Komisji z dnia 6 maja 2003 r. dotyczące definicji mikroprzedsiębiorstw oraz małych i średnich przedsiębiorstw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8364BC">
        <w:rPr>
          <w:rFonts w:ascii="Times New Roman" w:hAnsi="Times New Roman" w:cs="Times New Roman"/>
          <w:lang w:eastAsia="pl-PL"/>
        </w:rPr>
        <w:t>(Dz.U. L 124 z 20.5.2003, s. 36).</w:t>
      </w:r>
    </w:p>
    <w:p w14:paraId="70D820FD" w14:textId="2F61A2F0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6ED0D271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C263B20" w14:textId="5CDEED95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OFERTĘ </w:t>
      </w:r>
      <w:r w:rsidR="009F5772" w:rsidRPr="00ED63F4">
        <w:rPr>
          <w:rFonts w:ascii="Times New Roman" w:hAnsi="Times New Roman" w:cs="Times New Roman"/>
          <w:sz w:val="22"/>
          <w:szCs w:val="22"/>
        </w:rPr>
        <w:t>składamy na ____ stronach.</w:t>
      </w:r>
    </w:p>
    <w:p w14:paraId="41B72C97" w14:textId="0399DEE8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3</w:t>
      </w:r>
      <w:r w:rsidR="001920E6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2352C" w:rsidRDefault="001720CB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3ECF7B37" w14:textId="15996F38" w:rsidR="0015767A" w:rsidRPr="008505F4" w:rsidRDefault="00154155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b/>
          <w:sz w:val="22"/>
          <w:szCs w:val="22"/>
        </w:rPr>
        <w:t>1</w:t>
      </w:r>
      <w:r w:rsidR="00B1343B">
        <w:rPr>
          <w:b/>
          <w:sz w:val="22"/>
          <w:szCs w:val="22"/>
        </w:rPr>
        <w:t>4</w:t>
      </w:r>
      <w:r w:rsidR="009F5772" w:rsidRPr="008505F4">
        <w:rPr>
          <w:b/>
          <w:sz w:val="22"/>
          <w:szCs w:val="22"/>
        </w:rPr>
        <w:t>.</w:t>
      </w:r>
      <w:r w:rsidR="00E9501B" w:rsidRPr="008505F4">
        <w:rPr>
          <w:b/>
          <w:sz w:val="22"/>
          <w:szCs w:val="22"/>
        </w:rPr>
        <w:tab/>
      </w:r>
      <w:bookmarkStart w:id="1" w:name="page23"/>
      <w:bookmarkEnd w:id="1"/>
      <w:r w:rsidR="0015767A" w:rsidRPr="008505F4">
        <w:rPr>
          <w:sz w:val="22"/>
          <w:szCs w:val="22"/>
        </w:rPr>
        <w:t>**</w:t>
      </w:r>
      <w:r w:rsidR="0015767A" w:rsidRPr="008505F4">
        <w:rPr>
          <w:b/>
          <w:bCs/>
          <w:sz w:val="22"/>
          <w:szCs w:val="22"/>
        </w:rPr>
        <w:t>Oświadczamy</w:t>
      </w:r>
      <w:r w:rsidR="0015767A" w:rsidRPr="008505F4">
        <w:rPr>
          <w:sz w:val="22"/>
          <w:szCs w:val="22"/>
        </w:rPr>
        <w:t>, że wybór oferty</w:t>
      </w:r>
      <w:r w:rsidR="0015767A" w:rsidRPr="008505F4">
        <w:rPr>
          <w:b/>
          <w:bCs/>
          <w:sz w:val="22"/>
          <w:szCs w:val="22"/>
        </w:rPr>
        <w:t xml:space="preserve"> prowadzi </w:t>
      </w:r>
      <w:r w:rsidR="0015767A" w:rsidRPr="008505F4">
        <w:rPr>
          <w:sz w:val="22"/>
          <w:szCs w:val="22"/>
        </w:rPr>
        <w:t>do powstania u zamawiającego obowiązku</w:t>
      </w:r>
      <w:r w:rsidR="0015767A" w:rsidRPr="008505F4">
        <w:rPr>
          <w:b/>
          <w:bCs/>
          <w:sz w:val="22"/>
          <w:szCs w:val="22"/>
        </w:rPr>
        <w:t xml:space="preserve"> </w:t>
      </w:r>
      <w:r w:rsidR="0015767A" w:rsidRPr="008505F4">
        <w:rPr>
          <w:sz w:val="22"/>
          <w:szCs w:val="22"/>
        </w:rPr>
        <w:t>podatkowego:</w:t>
      </w:r>
    </w:p>
    <w:p w14:paraId="38B6C9AB" w14:textId="6CEE162D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a) nazwa towaru lub usługi, których dostawa lub świadczenie będzie prowadzić do powstania obowiązku</w:t>
      </w:r>
    </w:p>
    <w:p w14:paraId="5763730C" w14:textId="77777777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podatkowego:.........................................................</w:t>
      </w:r>
    </w:p>
    <w:p w14:paraId="1D41699B" w14:textId="77777777" w:rsidR="00555496" w:rsidRDefault="00555496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14:paraId="717D1567" w14:textId="04D5A267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b) wartość towaru lub usługi bez kwoty podatku VAT:..................................</w:t>
      </w:r>
    </w:p>
    <w:tbl>
      <w:tblPr>
        <w:tblpPr w:leftFromText="141" w:rightFromText="141" w:vertAnchor="text" w:horzAnchor="margin" w:tblpY="204"/>
        <w:tblW w:w="104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"/>
        <w:gridCol w:w="10163"/>
      </w:tblGrid>
      <w:tr w:rsidR="008505F4" w:rsidRPr="008505F4" w14:paraId="1F68787F" w14:textId="77777777" w:rsidTr="0002352C">
        <w:trPr>
          <w:trHeight w:val="149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B162A" w14:textId="77777777" w:rsidR="0002352C" w:rsidRPr="008505F4" w:rsidRDefault="0002352C" w:rsidP="0002352C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6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8871D" w14:textId="77777777" w:rsidR="00B94260" w:rsidRDefault="00B94260" w:rsidP="0002352C">
            <w:pPr>
              <w:pStyle w:val="Standard"/>
              <w:tabs>
                <w:tab w:val="left" w:pos="0"/>
              </w:tabs>
              <w:spacing w:line="276" w:lineRule="auto"/>
              <w:rPr>
                <w:w w:val="99"/>
                <w:sz w:val="22"/>
                <w:szCs w:val="22"/>
              </w:rPr>
            </w:pPr>
          </w:p>
          <w:p w14:paraId="4C7E2BF0" w14:textId="13CAFA39" w:rsidR="0002352C" w:rsidRPr="008505F4" w:rsidRDefault="003C6BBB" w:rsidP="0002352C">
            <w:pPr>
              <w:pStyle w:val="Standard"/>
              <w:tabs>
                <w:tab w:val="left" w:pos="0"/>
              </w:tabs>
              <w:spacing w:line="276" w:lineRule="auto"/>
              <w:rPr>
                <w:w w:val="99"/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W przypadku, g</w:t>
            </w:r>
            <w:r w:rsidR="0002352C" w:rsidRPr="008505F4">
              <w:rPr>
                <w:w w:val="99"/>
                <w:sz w:val="22"/>
                <w:szCs w:val="22"/>
              </w:rPr>
              <w:t xml:space="preserve">dy wybór oferty prowadzi do powstania obowiązku podatkowego u zamawiającego , </w:t>
            </w:r>
          </w:p>
        </w:tc>
      </w:tr>
      <w:tr w:rsidR="008505F4" w:rsidRPr="008505F4" w14:paraId="29314AA7" w14:textId="77777777" w:rsidTr="0002352C">
        <w:trPr>
          <w:trHeight w:val="86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35F9B" w14:textId="77777777" w:rsidR="0002352C" w:rsidRPr="008505F4" w:rsidRDefault="0002352C" w:rsidP="0002352C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**</w:t>
            </w:r>
          </w:p>
        </w:tc>
        <w:tc>
          <w:tcPr>
            <w:tcW w:w="1016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76B03" w14:textId="77777777" w:rsidR="0002352C" w:rsidRPr="008505F4" w:rsidRDefault="0002352C" w:rsidP="000235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505F4" w:rsidRPr="008505F4" w14:paraId="043937CA" w14:textId="77777777" w:rsidTr="0002352C">
        <w:trPr>
          <w:trHeight w:val="346"/>
        </w:trPr>
        <w:tc>
          <w:tcPr>
            <w:tcW w:w="104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9A62F" w14:textId="55CD5A67" w:rsidR="0002352C" w:rsidRPr="008505F4" w:rsidRDefault="0002352C" w:rsidP="008505F4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wykonawca zobligowany jest do wypełnienia pozycji  pkt 1</w:t>
            </w:r>
            <w:r w:rsidR="00A46777">
              <w:rPr>
                <w:sz w:val="22"/>
                <w:szCs w:val="22"/>
              </w:rPr>
              <w:t>4</w:t>
            </w:r>
            <w:r w:rsidR="003C6BBB">
              <w:rPr>
                <w:sz w:val="22"/>
                <w:szCs w:val="22"/>
              </w:rPr>
              <w:t xml:space="preserve"> a) i b)</w:t>
            </w:r>
            <w:r w:rsidRPr="008505F4">
              <w:rPr>
                <w:sz w:val="22"/>
                <w:szCs w:val="22"/>
              </w:rPr>
              <w:t xml:space="preserve"> .</w:t>
            </w:r>
          </w:p>
        </w:tc>
      </w:tr>
    </w:tbl>
    <w:p w14:paraId="60506759" w14:textId="77777777" w:rsidR="001720CB" w:rsidRPr="00ED63F4" w:rsidRDefault="001720CB" w:rsidP="003C6BBB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799B4CD" w14:textId="24BB5D26" w:rsidR="00113165" w:rsidRPr="00ED63F4" w:rsidRDefault="00113165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5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862C2" w:rsidRPr="00ED63F4">
        <w:rPr>
          <w:rFonts w:ascii="Times New Roman" w:hAnsi="Times New Roman" w:cs="Times New Roman"/>
          <w:b/>
          <w:sz w:val="22"/>
          <w:szCs w:val="22"/>
        </w:rPr>
        <w:t xml:space="preserve">Oświadczamy, </w:t>
      </w:r>
      <w:r w:rsidR="00E862C2" w:rsidRPr="00ED63F4">
        <w:rPr>
          <w:rFonts w:ascii="Times New Roman" w:hAnsi="Times New Roman" w:cs="Times New Roman"/>
          <w:sz w:val="22"/>
          <w:szCs w:val="22"/>
        </w:rPr>
        <w:t>że wypełniłem obowiązki informacyjne przewidziane w art. 13 lub art. 14 RODO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E862C2" w:rsidRPr="00ED63F4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E862C2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2EB9CC6E" w14:textId="77777777" w:rsidR="00E862C2" w:rsidRPr="00ED63F4" w:rsidRDefault="00E862C2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28E45507" w14:textId="3A1ECB1B" w:rsidR="009F5772" w:rsidRPr="00ED63F4" w:rsidRDefault="00154155" w:rsidP="00E9501B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6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WRAZ Z OFERTĄ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 w:rsidR="0015767A">
        <w:rPr>
          <w:rFonts w:ascii="Times New Roman" w:hAnsi="Times New Roman" w:cs="Times New Roman"/>
          <w:sz w:val="22"/>
          <w:szCs w:val="22"/>
        </w:rPr>
        <w:t xml:space="preserve">załączniki, </w:t>
      </w:r>
      <w:r w:rsidR="009F5772" w:rsidRPr="00ED63F4">
        <w:rPr>
          <w:rFonts w:ascii="Times New Roman" w:hAnsi="Times New Roman" w:cs="Times New Roman"/>
          <w:sz w:val="22"/>
          <w:szCs w:val="22"/>
        </w:rPr>
        <w:t>oświadczenia i dokumenty na __ stronach:</w:t>
      </w:r>
    </w:p>
    <w:p w14:paraId="5A9EC8CE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1._____________________________________________________________________</w:t>
      </w:r>
    </w:p>
    <w:p w14:paraId="188A69D2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0A4EBF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537BA45E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95D7FB7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3______________________________________________________________________</w:t>
      </w:r>
    </w:p>
    <w:p w14:paraId="22F979F5" w14:textId="77777777" w:rsidR="0015767A" w:rsidRPr="00ED63F4" w:rsidRDefault="0015767A" w:rsidP="0015767A">
      <w:pPr>
        <w:pStyle w:val="Zwykytekst1"/>
        <w:tabs>
          <w:tab w:val="left" w:pos="735"/>
        </w:tabs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7C863C0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DA79BFC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804B327" w14:textId="7380D107" w:rsidR="009F5772" w:rsidRPr="00CB2C71" w:rsidRDefault="009F5772" w:rsidP="00CB2C71">
      <w:pPr>
        <w:pStyle w:val="Zwykytekst1"/>
        <w:tabs>
          <w:tab w:val="left" w:pos="567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759938C" w14:textId="77777777" w:rsidR="00113165" w:rsidRPr="00ED63F4" w:rsidRDefault="001131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127E1410" w14:textId="77777777" w:rsidR="00113165" w:rsidRPr="00ED63F4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09D4781E" w14:textId="77777777" w:rsidR="009F5772" w:rsidRPr="005D63FC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niepotrzebne skreś</w:t>
      </w:r>
      <w:bookmarkStart w:id="2" w:name="RANGE!A1%25252525253AF71"/>
      <w:bookmarkEnd w:id="2"/>
      <w:r w:rsidR="009F5772" w:rsidRPr="005D63FC">
        <w:rPr>
          <w:rFonts w:ascii="Times New Roman" w:hAnsi="Times New Roman" w:cs="Times New Roman"/>
          <w:i/>
          <w:sz w:val="18"/>
          <w:szCs w:val="18"/>
        </w:rPr>
        <w:t>lić</w:t>
      </w:r>
    </w:p>
    <w:p w14:paraId="3710C342" w14:textId="77777777" w:rsidR="00113165" w:rsidRPr="005D63FC" w:rsidRDefault="00113165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91F82D6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EB06A2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B6A6C37" w14:textId="77777777" w:rsidR="00113165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w przypadku gdy wykonawca nie przekazuje danych osobowych innych, niż bezpośrednio jego dotyczących, oświadczenia wykonawca nie składa (usunięcie treści oświadczenia np. przez jego wykreślenie).</w:t>
      </w:r>
    </w:p>
    <w:p w14:paraId="7C08C9E1" w14:textId="77777777" w:rsidR="003C6BBB" w:rsidRDefault="003C6BBB" w:rsidP="00E4762E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41563305" w14:textId="77777777" w:rsidR="003C6BBB" w:rsidRDefault="003C6BBB" w:rsidP="00E4762E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6D54D940" w14:textId="77777777" w:rsidR="00A46777" w:rsidRDefault="00A46777" w:rsidP="0094638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06392648" w14:textId="73CB2810" w:rsidR="0094638D" w:rsidRDefault="0094638D" w:rsidP="0094638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Formularz musi być opatrzony przez osobę lub osoby uprawnione do reprezentowania Wykonawcy kwalifikowanym podpisem elektronicznym lub podpisem zaufanym lub</w:t>
      </w:r>
      <w:r w:rsidR="00292959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="00BD1E92">
        <w:rPr>
          <w:rFonts w:ascii="Times New Roman" w:hAnsi="Times New Roman" w:cs="Times New Roman"/>
          <w:b/>
          <w:bCs/>
          <w:iCs/>
          <w:sz w:val="22"/>
          <w:szCs w:val="22"/>
        </w:rPr>
        <w:t>elektronicznym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podpisem osobistym.</w:t>
      </w:r>
    </w:p>
    <w:p w14:paraId="589F382E" w14:textId="1C1F5357" w:rsidR="0094638D" w:rsidRDefault="0094638D" w:rsidP="0094638D">
      <w:pPr>
        <w:tabs>
          <w:tab w:val="right" w:pos="9355"/>
        </w:tabs>
        <w:rPr>
          <w:b/>
          <w:sz w:val="22"/>
          <w:szCs w:val="22"/>
        </w:rPr>
      </w:pPr>
    </w:p>
    <w:p w14:paraId="5E9A493B" w14:textId="5FF855BE" w:rsidR="00153FB9" w:rsidRDefault="00153FB9" w:rsidP="0094638D">
      <w:pPr>
        <w:tabs>
          <w:tab w:val="right" w:pos="9355"/>
        </w:tabs>
        <w:rPr>
          <w:b/>
          <w:sz w:val="22"/>
          <w:szCs w:val="22"/>
        </w:rPr>
      </w:pPr>
    </w:p>
    <w:sectPr w:rsidR="00153FB9" w:rsidSect="007119A1">
      <w:headerReference w:type="default" r:id="rId8"/>
      <w:footerReference w:type="default" r:id="rId9"/>
      <w:footnotePr>
        <w:pos w:val="beneathText"/>
      </w:footnotePr>
      <w:pgSz w:w="11905" w:h="16837"/>
      <w:pgMar w:top="851" w:right="1134" w:bottom="816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8E3B5" w14:textId="77777777" w:rsidR="0021478C" w:rsidRDefault="0021478C">
      <w:r>
        <w:separator/>
      </w:r>
    </w:p>
  </w:endnote>
  <w:endnote w:type="continuationSeparator" w:id="0">
    <w:p w14:paraId="6E24E643" w14:textId="77777777" w:rsidR="0021478C" w:rsidRDefault="0021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tima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DejaVu Sans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051765260"/>
      <w:docPartObj>
        <w:docPartGallery w:val="Page Numbers (Bottom of Page)"/>
        <w:docPartUnique/>
      </w:docPartObj>
    </w:sdtPr>
    <w:sdtEndPr>
      <w:rPr>
        <w:sz w:val="20"/>
        <w:szCs w:val="20"/>
        <w:lang w:val="x-none"/>
      </w:rPr>
    </w:sdtEndPr>
    <w:sdtContent>
      <w:p w14:paraId="44F37FD8" w14:textId="77777777" w:rsidR="009B1FEB" w:rsidRPr="009B1FEB" w:rsidRDefault="009B1FE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B1FEB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str. </w: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9B1FEB">
          <w:rPr>
            <w:sz w:val="20"/>
            <w:szCs w:val="20"/>
          </w:rPr>
          <w:instrText>PAGE    \* MERGEFORMAT</w:instrTex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080C02" w:rsidRPr="00080C02">
          <w:rPr>
            <w:rFonts w:asciiTheme="majorHAnsi" w:eastAsiaTheme="majorEastAsia" w:hAnsiTheme="majorHAnsi" w:cstheme="majorBidi"/>
            <w:noProof/>
            <w:sz w:val="20"/>
            <w:szCs w:val="20"/>
            <w:lang w:val="pl-PL"/>
          </w:rPr>
          <w:t>9</w:t>
        </w:r>
        <w:r w:rsidRPr="009B1FE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4C7C5D41" w14:textId="77777777" w:rsidR="00FC52A9" w:rsidRPr="00785B6F" w:rsidRDefault="00FC52A9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7C932" w14:textId="77777777" w:rsidR="0021478C" w:rsidRDefault="0021478C">
      <w:r>
        <w:separator/>
      </w:r>
    </w:p>
  </w:footnote>
  <w:footnote w:type="continuationSeparator" w:id="0">
    <w:p w14:paraId="38998857" w14:textId="77777777" w:rsidR="0021478C" w:rsidRDefault="00214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D707" w14:textId="424886DE" w:rsidR="00FC52A9" w:rsidRPr="00232BCA" w:rsidRDefault="00FC52A9">
    <w:pPr>
      <w:pStyle w:val="Nagwek"/>
      <w:rPr>
        <w:sz w:val="18"/>
        <w:szCs w:val="18"/>
        <w:lang w:val="pl-PL"/>
      </w:rPr>
    </w:pPr>
    <w:r w:rsidRPr="00232BCA">
      <w:rPr>
        <w:sz w:val="18"/>
        <w:szCs w:val="18"/>
        <w:lang w:val="pl-PL"/>
      </w:rPr>
      <w:t>UKW/DZP-281-</w:t>
    </w:r>
    <w:r w:rsidR="007026D1">
      <w:rPr>
        <w:sz w:val="18"/>
        <w:szCs w:val="18"/>
        <w:lang w:val="pl-PL"/>
      </w:rPr>
      <w:t>D</w:t>
    </w:r>
    <w:r w:rsidRPr="00232BCA">
      <w:rPr>
        <w:sz w:val="18"/>
        <w:szCs w:val="18"/>
        <w:lang w:val="pl-PL"/>
      </w:rPr>
      <w:t>-</w:t>
    </w:r>
    <w:r w:rsidR="009A75D2">
      <w:rPr>
        <w:sz w:val="18"/>
        <w:szCs w:val="18"/>
        <w:lang w:val="pl-PL"/>
      </w:rPr>
      <w:t>65</w:t>
    </w:r>
    <w:r w:rsidRPr="00232BCA">
      <w:rPr>
        <w:sz w:val="18"/>
        <w:szCs w:val="18"/>
        <w:lang w:val="pl-PL"/>
      </w:rPr>
      <w:t>/202</w:t>
    </w:r>
    <w:r w:rsidR="00B77192">
      <w:rPr>
        <w:sz w:val="18"/>
        <w:szCs w:val="18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EC6B8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A13C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7A7043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DF01A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B98534D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697B1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7B441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C6562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74047E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7B0BA6"/>
    <w:multiLevelType w:val="hybridMultilevel"/>
    <w:tmpl w:val="351E1AC4"/>
    <w:lvl w:ilvl="0" w:tplc="3E0CD8E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6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C37F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84468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AB1AED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3D04C9"/>
    <w:multiLevelType w:val="hybridMultilevel"/>
    <w:tmpl w:val="847885BA"/>
    <w:lvl w:ilvl="0" w:tplc="3E0CD8EC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51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297DB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C7389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E003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4B141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334F8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F5483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0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61" w15:restartNumberingAfterBreak="0">
    <w:nsid w:val="3F7F32B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F432A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2171D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713D7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973DC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8737E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8F532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C73A7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235C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AC5D7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02544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FD251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6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7" w15:restartNumberingAfterBreak="0">
    <w:nsid w:val="607D5DCC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4D22F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81" w15:restartNumberingAfterBreak="0">
    <w:nsid w:val="6BA7225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22542A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601128"/>
    <w:multiLevelType w:val="hybridMultilevel"/>
    <w:tmpl w:val="C0A63270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6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DA18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9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9"/>
  </w:num>
  <w:num w:numId="4">
    <w:abstractNumId w:val="85"/>
  </w:num>
  <w:num w:numId="5">
    <w:abstractNumId w:val="33"/>
  </w:num>
  <w:num w:numId="6">
    <w:abstractNumId w:val="89"/>
  </w:num>
  <w:num w:numId="7">
    <w:abstractNumId w:val="73"/>
  </w:num>
  <w:num w:numId="8">
    <w:abstractNumId w:val="51"/>
  </w:num>
  <w:num w:numId="9">
    <w:abstractNumId w:val="46"/>
  </w:num>
  <w:num w:numId="10">
    <w:abstractNumId w:val="52"/>
  </w:num>
  <w:num w:numId="11">
    <w:abstractNumId w:val="62"/>
  </w:num>
  <w:num w:numId="12">
    <w:abstractNumId w:val="78"/>
  </w:num>
  <w:num w:numId="13">
    <w:abstractNumId w:val="86"/>
  </w:num>
  <w:num w:numId="14">
    <w:abstractNumId w:val="67"/>
  </w:num>
  <w:num w:numId="15">
    <w:abstractNumId w:val="49"/>
  </w:num>
  <w:num w:numId="16">
    <w:abstractNumId w:val="57"/>
  </w:num>
  <w:num w:numId="17">
    <w:abstractNumId w:val="38"/>
  </w:num>
  <w:num w:numId="18">
    <w:abstractNumId w:val="65"/>
  </w:num>
  <w:num w:numId="19">
    <w:abstractNumId w:val="48"/>
  </w:num>
  <w:num w:numId="20">
    <w:abstractNumId w:val="79"/>
  </w:num>
  <w:num w:numId="21">
    <w:abstractNumId w:val="77"/>
  </w:num>
  <w:num w:numId="22">
    <w:abstractNumId w:val="58"/>
  </w:num>
  <w:num w:numId="23">
    <w:abstractNumId w:val="69"/>
  </w:num>
  <w:num w:numId="24">
    <w:abstractNumId w:val="47"/>
  </w:num>
  <w:num w:numId="25">
    <w:abstractNumId w:val="37"/>
  </w:num>
  <w:num w:numId="26">
    <w:abstractNumId w:val="72"/>
  </w:num>
  <w:num w:numId="27">
    <w:abstractNumId w:val="34"/>
  </w:num>
  <w:num w:numId="28">
    <w:abstractNumId w:val="68"/>
  </w:num>
  <w:num w:numId="29">
    <w:abstractNumId w:val="71"/>
  </w:num>
  <w:num w:numId="30">
    <w:abstractNumId w:val="35"/>
  </w:num>
  <w:num w:numId="31">
    <w:abstractNumId w:val="87"/>
  </w:num>
  <w:num w:numId="32">
    <w:abstractNumId w:val="83"/>
  </w:num>
  <w:num w:numId="33">
    <w:abstractNumId w:val="81"/>
  </w:num>
  <w:num w:numId="34">
    <w:abstractNumId w:val="44"/>
  </w:num>
  <w:num w:numId="35">
    <w:abstractNumId w:val="54"/>
  </w:num>
  <w:num w:numId="36">
    <w:abstractNumId w:val="56"/>
  </w:num>
  <w:num w:numId="37">
    <w:abstractNumId w:val="74"/>
  </w:num>
  <w:num w:numId="38">
    <w:abstractNumId w:val="66"/>
  </w:num>
  <w:num w:numId="39">
    <w:abstractNumId w:val="64"/>
  </w:num>
  <w:num w:numId="40">
    <w:abstractNumId w:val="42"/>
  </w:num>
  <w:num w:numId="41">
    <w:abstractNumId w:val="61"/>
  </w:num>
  <w:num w:numId="42">
    <w:abstractNumId w:val="53"/>
  </w:num>
  <w:num w:numId="43">
    <w:abstractNumId w:val="63"/>
  </w:num>
  <w:num w:numId="44">
    <w:abstractNumId w:val="75"/>
  </w:num>
  <w:num w:numId="45">
    <w:abstractNumId w:val="40"/>
  </w:num>
  <w:num w:numId="46">
    <w:abstractNumId w:val="43"/>
  </w:num>
  <w:num w:numId="47">
    <w:abstractNumId w:val="41"/>
  </w:num>
  <w:num w:numId="48">
    <w:abstractNumId w:val="70"/>
  </w:num>
  <w:num w:numId="49">
    <w:abstractNumId w:val="55"/>
  </w:num>
  <w:num w:numId="50">
    <w:abstractNumId w:val="84"/>
  </w:num>
  <w:num w:numId="51">
    <w:abstractNumId w:val="45"/>
  </w:num>
  <w:num w:numId="52">
    <w:abstractNumId w:val="5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CF8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66BEC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0C02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87FB2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3F05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17B"/>
    <w:rsid w:val="001322F7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3C59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4592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790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1B0"/>
    <w:rsid w:val="001D35BD"/>
    <w:rsid w:val="001D4096"/>
    <w:rsid w:val="001D48A4"/>
    <w:rsid w:val="001D57DC"/>
    <w:rsid w:val="001D5CC7"/>
    <w:rsid w:val="001D612F"/>
    <w:rsid w:val="001D6363"/>
    <w:rsid w:val="001D6AA2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5C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78C"/>
    <w:rsid w:val="00214DE2"/>
    <w:rsid w:val="002156F3"/>
    <w:rsid w:val="00216454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20B3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2709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959"/>
    <w:rsid w:val="00292C8D"/>
    <w:rsid w:val="00292FDA"/>
    <w:rsid w:val="002932A8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E712B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69"/>
    <w:rsid w:val="0038778C"/>
    <w:rsid w:val="003902B2"/>
    <w:rsid w:val="003908B1"/>
    <w:rsid w:val="003909B6"/>
    <w:rsid w:val="00391684"/>
    <w:rsid w:val="00391F1C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CD7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6F13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5F1F"/>
    <w:rsid w:val="004668E8"/>
    <w:rsid w:val="00466B69"/>
    <w:rsid w:val="00466F6D"/>
    <w:rsid w:val="00467A53"/>
    <w:rsid w:val="00470008"/>
    <w:rsid w:val="00471E2C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6E69"/>
    <w:rsid w:val="004E7A4C"/>
    <w:rsid w:val="004E7CD5"/>
    <w:rsid w:val="004F0336"/>
    <w:rsid w:val="004F0376"/>
    <w:rsid w:val="004F323F"/>
    <w:rsid w:val="004F3FB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7B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B7361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362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6026"/>
    <w:rsid w:val="0064214F"/>
    <w:rsid w:val="00642172"/>
    <w:rsid w:val="0064251A"/>
    <w:rsid w:val="00642D11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52D4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CA9"/>
    <w:rsid w:val="00773F60"/>
    <w:rsid w:val="007744DB"/>
    <w:rsid w:val="0077468C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4B7"/>
    <w:rsid w:val="007857DE"/>
    <w:rsid w:val="00785B6F"/>
    <w:rsid w:val="00785C30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1B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4F31"/>
    <w:rsid w:val="007E6015"/>
    <w:rsid w:val="007E7061"/>
    <w:rsid w:val="007E7A7F"/>
    <w:rsid w:val="007F183A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485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2A9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83E"/>
    <w:rsid w:val="00840E83"/>
    <w:rsid w:val="0084165C"/>
    <w:rsid w:val="00841A8A"/>
    <w:rsid w:val="0084296D"/>
    <w:rsid w:val="0084443B"/>
    <w:rsid w:val="00845119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60603"/>
    <w:rsid w:val="0086108B"/>
    <w:rsid w:val="00861182"/>
    <w:rsid w:val="0086179F"/>
    <w:rsid w:val="008645D6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866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40210"/>
    <w:rsid w:val="0094129F"/>
    <w:rsid w:val="0094155A"/>
    <w:rsid w:val="009422B6"/>
    <w:rsid w:val="00942C4E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6BB"/>
    <w:rsid w:val="009537E9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803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079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BA1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5D2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8D5"/>
    <w:rsid w:val="009F1BC2"/>
    <w:rsid w:val="009F2051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7E8"/>
    <w:rsid w:val="00A447F4"/>
    <w:rsid w:val="00A450E9"/>
    <w:rsid w:val="00A453EC"/>
    <w:rsid w:val="00A45885"/>
    <w:rsid w:val="00A4599C"/>
    <w:rsid w:val="00A459C5"/>
    <w:rsid w:val="00A463A2"/>
    <w:rsid w:val="00A46777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2775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7C7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2ED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4461"/>
    <w:rsid w:val="00B34C23"/>
    <w:rsid w:val="00B35155"/>
    <w:rsid w:val="00B358FD"/>
    <w:rsid w:val="00B35A8C"/>
    <w:rsid w:val="00B35E5F"/>
    <w:rsid w:val="00B36CBA"/>
    <w:rsid w:val="00B408B8"/>
    <w:rsid w:val="00B40D31"/>
    <w:rsid w:val="00B41BFD"/>
    <w:rsid w:val="00B41EE8"/>
    <w:rsid w:val="00B43576"/>
    <w:rsid w:val="00B43D7D"/>
    <w:rsid w:val="00B444F2"/>
    <w:rsid w:val="00B445A6"/>
    <w:rsid w:val="00B450FD"/>
    <w:rsid w:val="00B45349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192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88B"/>
    <w:rsid w:val="00B91A37"/>
    <w:rsid w:val="00B92634"/>
    <w:rsid w:val="00B93E28"/>
    <w:rsid w:val="00B94260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1E92"/>
    <w:rsid w:val="00BD4131"/>
    <w:rsid w:val="00BD4411"/>
    <w:rsid w:val="00BD4EBA"/>
    <w:rsid w:val="00BD4FC1"/>
    <w:rsid w:val="00BD5556"/>
    <w:rsid w:val="00BD5BE1"/>
    <w:rsid w:val="00BD5FC7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71"/>
    <w:rsid w:val="00CB2CDC"/>
    <w:rsid w:val="00CB300A"/>
    <w:rsid w:val="00CB3308"/>
    <w:rsid w:val="00CB36B6"/>
    <w:rsid w:val="00CB3783"/>
    <w:rsid w:val="00CB3A0E"/>
    <w:rsid w:val="00CB410E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46F5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B3A"/>
    <w:rsid w:val="00D82B8B"/>
    <w:rsid w:val="00D83003"/>
    <w:rsid w:val="00D830BE"/>
    <w:rsid w:val="00D83710"/>
    <w:rsid w:val="00D83E50"/>
    <w:rsid w:val="00D83EC5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6F62"/>
    <w:rsid w:val="00DA786F"/>
    <w:rsid w:val="00DA7BB7"/>
    <w:rsid w:val="00DB0526"/>
    <w:rsid w:val="00DB1197"/>
    <w:rsid w:val="00DB1D8D"/>
    <w:rsid w:val="00DB2C81"/>
    <w:rsid w:val="00DB4DB9"/>
    <w:rsid w:val="00DB4EF2"/>
    <w:rsid w:val="00DB5255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06C4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78E9"/>
    <w:rsid w:val="00E4029B"/>
    <w:rsid w:val="00E4138B"/>
    <w:rsid w:val="00E4146F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77B35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B5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582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0908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35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501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F6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51BAA-B399-47A0-AE00-BB07001F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a</cp:lastModifiedBy>
  <cp:revision>8</cp:revision>
  <cp:lastPrinted>2024-10-22T10:04:00Z</cp:lastPrinted>
  <dcterms:created xsi:type="dcterms:W3CDTF">2024-10-01T07:27:00Z</dcterms:created>
  <dcterms:modified xsi:type="dcterms:W3CDTF">2024-10-23T07:52:00Z</dcterms:modified>
</cp:coreProperties>
</file>