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1293" w14:textId="77777777" w:rsidR="00B2343F" w:rsidRDefault="00B2343F"/>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AA6A03" w:rsidRPr="00E90BF4" w14:paraId="3BF66D29" w14:textId="77777777" w:rsidTr="00B07B6E">
        <w:trPr>
          <w:trHeight w:val="1525"/>
        </w:trPr>
        <w:tc>
          <w:tcPr>
            <w:tcW w:w="6242" w:type="dxa"/>
            <w:vAlign w:val="center"/>
          </w:tcPr>
          <w:p w14:paraId="66361D52" w14:textId="738E6C8C" w:rsidR="00B07B6E" w:rsidRDefault="00B07B6E" w:rsidP="00393FD4">
            <w:pPr>
              <w:pStyle w:val="Nagwek"/>
              <w:spacing w:line="240" w:lineRule="auto"/>
              <w:jc w:val="center"/>
              <w:rPr>
                <w:rFonts w:ascii="Garamond" w:hAnsi="Garamond" w:cs="Garamond"/>
                <w:b/>
                <w:bCs/>
                <w:sz w:val="20"/>
                <w:szCs w:val="20"/>
              </w:rPr>
            </w:pPr>
          </w:p>
          <w:p w14:paraId="0A142758" w14:textId="5ED3847C" w:rsidR="00AA6A03" w:rsidRPr="00E90BF4" w:rsidRDefault="00B07B6E" w:rsidP="00393FD4">
            <w:pPr>
              <w:pStyle w:val="Nagwek"/>
              <w:spacing w:line="240" w:lineRule="auto"/>
              <w:jc w:val="center"/>
              <w:rPr>
                <w:rFonts w:ascii="Garamond" w:hAnsi="Garamond" w:cs="Garamond"/>
                <w:b/>
                <w:bCs/>
                <w:sz w:val="20"/>
                <w:szCs w:val="20"/>
              </w:rPr>
            </w:pPr>
            <w:r>
              <w:rPr>
                <w:rFonts w:ascii="Garamond" w:hAnsi="Garamond" w:cs="Garamond"/>
                <w:b/>
                <w:bCs/>
                <w:sz w:val="20"/>
                <w:szCs w:val="20"/>
              </w:rPr>
              <w:t>U</w:t>
            </w:r>
            <w:r w:rsidR="00AA6A03" w:rsidRPr="00E90BF4">
              <w:rPr>
                <w:rFonts w:ascii="Garamond" w:hAnsi="Garamond" w:cs="Garamond"/>
                <w:b/>
                <w:bCs/>
                <w:sz w:val="20"/>
                <w:szCs w:val="20"/>
              </w:rPr>
              <w:t>NIWERSYTET JAGIELLOŃSKI</w:t>
            </w:r>
          </w:p>
          <w:p w14:paraId="42362197" w14:textId="77777777" w:rsidR="00AA6A03" w:rsidRPr="00E90BF4" w:rsidRDefault="00AA6A03" w:rsidP="00393FD4">
            <w:pPr>
              <w:pStyle w:val="Nagwek"/>
              <w:spacing w:line="240" w:lineRule="auto"/>
              <w:jc w:val="center"/>
              <w:rPr>
                <w:rFonts w:ascii="Garamond" w:hAnsi="Garamond" w:cs="Garamond"/>
                <w:b/>
                <w:bCs/>
                <w:sz w:val="20"/>
                <w:szCs w:val="20"/>
              </w:rPr>
            </w:pPr>
            <w:r w:rsidRPr="00E90BF4">
              <w:rPr>
                <w:rFonts w:ascii="Garamond" w:hAnsi="Garamond" w:cs="Garamond"/>
                <w:b/>
                <w:bCs/>
                <w:sz w:val="20"/>
                <w:szCs w:val="20"/>
              </w:rPr>
              <w:t>DZIAŁ ZAMÓWIEŃ PUBLICZNYCH</w:t>
            </w:r>
          </w:p>
          <w:p w14:paraId="31B36C0B" w14:textId="1FA03EAD" w:rsidR="00AA6A03" w:rsidRPr="00E90BF4" w:rsidRDefault="00AA6A03" w:rsidP="00393FD4">
            <w:pPr>
              <w:pStyle w:val="Nagwek"/>
              <w:spacing w:line="240" w:lineRule="auto"/>
              <w:jc w:val="center"/>
              <w:rPr>
                <w:rFonts w:ascii="Garamond" w:hAnsi="Garamond" w:cs="Garamond"/>
                <w:b/>
                <w:bCs/>
                <w:sz w:val="20"/>
                <w:szCs w:val="20"/>
              </w:rPr>
            </w:pPr>
            <w:r w:rsidRPr="00E90BF4">
              <w:rPr>
                <w:rFonts w:ascii="Garamond" w:hAnsi="Garamond" w:cs="Garamond"/>
                <w:b/>
                <w:bCs/>
                <w:sz w:val="20"/>
                <w:szCs w:val="20"/>
              </w:rPr>
              <w:t xml:space="preserve">ul. </w:t>
            </w:r>
            <w:r w:rsidRPr="00B07B6E">
              <w:rPr>
                <w:rFonts w:ascii="Garamond" w:hAnsi="Garamond" w:cs="Garamond"/>
                <w:sz w:val="20"/>
                <w:szCs w:val="20"/>
              </w:rPr>
              <w:t>Straszewskiego 25/</w:t>
            </w:r>
            <w:r w:rsidR="00F02F87" w:rsidRPr="00B07B6E">
              <w:rPr>
                <w:rFonts w:ascii="Garamond" w:hAnsi="Garamond" w:cs="Garamond"/>
                <w:sz w:val="20"/>
                <w:szCs w:val="20"/>
              </w:rPr>
              <w:t>3 i 4</w:t>
            </w:r>
            <w:r w:rsidRPr="00B07B6E">
              <w:rPr>
                <w:rFonts w:ascii="Garamond" w:hAnsi="Garamond" w:cs="Garamond"/>
                <w:sz w:val="20"/>
                <w:szCs w:val="20"/>
              </w:rPr>
              <w:t>, 31-113 Kraków</w:t>
            </w:r>
          </w:p>
          <w:p w14:paraId="4B44BD69" w14:textId="77777777" w:rsidR="00AA6A03" w:rsidRPr="00E90BF4" w:rsidRDefault="00AA6A03" w:rsidP="00393FD4">
            <w:pPr>
              <w:pStyle w:val="Stopka"/>
              <w:spacing w:line="240" w:lineRule="auto"/>
              <w:jc w:val="center"/>
              <w:rPr>
                <w:rFonts w:ascii="Garamond" w:hAnsi="Garamond" w:cs="Garamond"/>
                <w:b/>
                <w:bCs/>
                <w:sz w:val="20"/>
                <w:szCs w:val="20"/>
                <w:lang w:val="pt-BR"/>
              </w:rPr>
            </w:pPr>
            <w:r w:rsidRPr="00E90BF4">
              <w:rPr>
                <w:rFonts w:ascii="Garamond" w:hAnsi="Garamond" w:cs="Garamond"/>
                <w:b/>
                <w:bCs/>
                <w:sz w:val="20"/>
                <w:szCs w:val="20"/>
                <w:lang w:val="pt-BR"/>
              </w:rPr>
              <w:t xml:space="preserve">tel. </w:t>
            </w:r>
            <w:r w:rsidRPr="00B07B6E">
              <w:rPr>
                <w:rFonts w:ascii="Garamond" w:hAnsi="Garamond" w:cs="Garamond"/>
                <w:sz w:val="20"/>
                <w:szCs w:val="20"/>
                <w:lang w:val="pt-BR"/>
              </w:rPr>
              <w:t>+4812-663-39-03,</w:t>
            </w:r>
          </w:p>
          <w:p w14:paraId="27232FB3" w14:textId="77777777" w:rsidR="00AA6A03" w:rsidRPr="00B07B6E" w:rsidRDefault="00AA6A03" w:rsidP="00393FD4">
            <w:pPr>
              <w:pStyle w:val="Nagwek"/>
              <w:spacing w:line="240" w:lineRule="auto"/>
              <w:jc w:val="center"/>
              <w:rPr>
                <w:rFonts w:ascii="Garamond" w:hAnsi="Garamond" w:cs="Garamond"/>
                <w:b/>
                <w:bCs/>
                <w:sz w:val="20"/>
                <w:szCs w:val="20"/>
                <w:lang w:val="pt-BR"/>
              </w:rPr>
            </w:pPr>
            <w:r w:rsidRPr="00E90BF4">
              <w:rPr>
                <w:rFonts w:ascii="Garamond" w:hAnsi="Garamond" w:cs="Garamond"/>
                <w:b/>
                <w:bCs/>
                <w:sz w:val="20"/>
                <w:szCs w:val="20"/>
                <w:lang w:val="pt-BR"/>
              </w:rPr>
              <w:t xml:space="preserve">e-mail: </w:t>
            </w:r>
            <w:r w:rsidR="000414A1">
              <w:fldChar w:fldCharType="begin"/>
            </w:r>
            <w:r w:rsidR="000414A1">
              <w:instrText xml:space="preserve"> HYPERLINK "mailto:bzp@uj.edu.pl" </w:instrText>
            </w:r>
            <w:r w:rsidR="000414A1">
              <w:fldChar w:fldCharType="separate"/>
            </w:r>
            <w:r w:rsidRPr="00451DFC">
              <w:rPr>
                <w:rStyle w:val="Hipercze"/>
                <w:rFonts w:ascii="Garamond" w:hAnsi="Garamond" w:cs="Garamond"/>
                <w:b/>
                <w:bCs/>
                <w:sz w:val="20"/>
                <w:szCs w:val="20"/>
                <w:lang w:val="pt-BR"/>
              </w:rPr>
              <w:t>bzp@uj.edu.pl</w:t>
            </w:r>
            <w:r w:rsidR="000414A1">
              <w:rPr>
                <w:rStyle w:val="Hipercze"/>
                <w:rFonts w:ascii="Garamond" w:hAnsi="Garamond" w:cs="Garamond"/>
                <w:b/>
                <w:bCs/>
                <w:sz w:val="20"/>
                <w:szCs w:val="20"/>
                <w:lang w:val="pt-BR"/>
              </w:rPr>
              <w:fldChar w:fldCharType="end"/>
            </w:r>
            <w:r w:rsidRPr="00B07B6E">
              <w:rPr>
                <w:rFonts w:ascii="Garamond" w:hAnsi="Garamond" w:cs="Garamond"/>
                <w:b/>
                <w:bCs/>
                <w:sz w:val="20"/>
                <w:szCs w:val="20"/>
                <w:lang w:val="pt-BR"/>
              </w:rPr>
              <w:t xml:space="preserve"> </w:t>
            </w:r>
            <w:hyperlink r:id="rId8" w:history="1">
              <w:r w:rsidRPr="00451DFC">
                <w:rPr>
                  <w:rStyle w:val="Hipercze"/>
                  <w:rFonts w:ascii="Garamond" w:hAnsi="Garamond" w:cs="Garamond"/>
                  <w:b/>
                  <w:bCs/>
                  <w:sz w:val="20"/>
                  <w:szCs w:val="20"/>
                  <w:lang w:val="pt-BR"/>
                </w:rPr>
                <w:t>www.uj.edu.pl</w:t>
              </w:r>
            </w:hyperlink>
          </w:p>
          <w:p w14:paraId="0974BF17" w14:textId="77777777" w:rsidR="00AA6A03" w:rsidRPr="00B07B6E" w:rsidRDefault="000414A1" w:rsidP="00393FD4">
            <w:pPr>
              <w:pStyle w:val="Nagwek"/>
              <w:spacing w:line="240" w:lineRule="auto"/>
              <w:jc w:val="center"/>
              <w:rPr>
                <w:rFonts w:ascii="Garamond" w:hAnsi="Garamond"/>
                <w:b/>
                <w:bCs/>
                <w:sz w:val="20"/>
                <w:szCs w:val="20"/>
                <w:lang w:val="pt-BR"/>
              </w:rPr>
            </w:pPr>
            <w:hyperlink r:id="rId9" w:history="1">
              <w:r w:rsidR="00AA6A03" w:rsidRPr="00451DFC">
                <w:rPr>
                  <w:rStyle w:val="Hipercze"/>
                  <w:rFonts w:ascii="Garamond" w:hAnsi="Garamond"/>
                  <w:b/>
                  <w:bCs/>
                  <w:sz w:val="20"/>
                  <w:szCs w:val="20"/>
                  <w:lang w:val="pt-BR"/>
                </w:rPr>
                <w:t>www.przetargi.uj.edu.pl</w:t>
              </w:r>
            </w:hyperlink>
            <w:r w:rsidR="00AA6A03" w:rsidRPr="00B07B6E">
              <w:rPr>
                <w:rFonts w:ascii="Garamond" w:hAnsi="Garamond"/>
                <w:b/>
                <w:bCs/>
                <w:sz w:val="20"/>
                <w:szCs w:val="20"/>
                <w:lang w:val="pt-BR"/>
              </w:rPr>
              <w:t xml:space="preserve"> </w:t>
            </w:r>
          </w:p>
          <w:p w14:paraId="0BE9B59B" w14:textId="450FC7E7" w:rsidR="00B07B6E" w:rsidRPr="00E90BF4" w:rsidRDefault="00B07B6E" w:rsidP="00393FD4">
            <w:pPr>
              <w:pStyle w:val="Nagwek"/>
              <w:spacing w:line="240" w:lineRule="auto"/>
              <w:jc w:val="center"/>
              <w:rPr>
                <w:rFonts w:ascii="Garamond" w:hAnsi="Garamond" w:cs="Garamond"/>
                <w:sz w:val="20"/>
                <w:lang w:val="pt-BR"/>
              </w:rPr>
            </w:pPr>
          </w:p>
        </w:tc>
        <w:tc>
          <w:tcPr>
            <w:tcW w:w="3230" w:type="dxa"/>
            <w:vAlign w:val="center"/>
          </w:tcPr>
          <w:p w14:paraId="1FE8AB0A" w14:textId="77777777" w:rsidR="00AA6A03" w:rsidRPr="00E90BF4" w:rsidRDefault="00AA6A03" w:rsidP="00B07B6E">
            <w:pPr>
              <w:pStyle w:val="Nagwek"/>
              <w:jc w:val="center"/>
            </w:pPr>
            <w:r w:rsidRPr="00E90BF4">
              <w:rPr>
                <w:b/>
                <w:noProof/>
              </w:rPr>
              <w:drawing>
                <wp:inline distT="0" distB="0" distL="0" distR="0" wp14:anchorId="787D8E59" wp14:editId="452F15FB">
                  <wp:extent cx="936852"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401" cy="974193"/>
                          </a:xfrm>
                          <a:prstGeom prst="rect">
                            <a:avLst/>
                          </a:prstGeom>
                          <a:noFill/>
                          <a:ln>
                            <a:noFill/>
                          </a:ln>
                        </pic:spPr>
                      </pic:pic>
                    </a:graphicData>
                  </a:graphic>
                </wp:inline>
              </w:drawing>
            </w:r>
          </w:p>
        </w:tc>
      </w:tr>
    </w:tbl>
    <w:p w14:paraId="77C67F27" w14:textId="77777777" w:rsidR="00AA6A03" w:rsidRPr="00A02494" w:rsidRDefault="00AA6A03" w:rsidP="00AA6A03">
      <w:pPr>
        <w:widowControl/>
        <w:suppressAutoHyphens w:val="0"/>
        <w:ind w:left="360"/>
        <w:jc w:val="right"/>
        <w:outlineLvl w:val="0"/>
        <w:rPr>
          <w:highlight w:val="yellow"/>
        </w:rPr>
      </w:pPr>
    </w:p>
    <w:p w14:paraId="15090364" w14:textId="3B0E3316" w:rsidR="00AA6A03" w:rsidRPr="00E90BF4" w:rsidRDefault="00AA6A03" w:rsidP="00AA6A03">
      <w:pPr>
        <w:widowControl/>
        <w:suppressAutoHyphens w:val="0"/>
        <w:ind w:left="360"/>
        <w:jc w:val="right"/>
        <w:outlineLvl w:val="0"/>
      </w:pPr>
      <w:r w:rsidRPr="00396DC0">
        <w:t xml:space="preserve">Kraków, </w:t>
      </w:r>
      <w:r w:rsidRPr="009A5800">
        <w:t>dnia</w:t>
      </w:r>
      <w:r w:rsidR="00E23CF1" w:rsidRPr="009A5800">
        <w:t xml:space="preserve"> </w:t>
      </w:r>
      <w:r w:rsidR="003A79E9">
        <w:t>4</w:t>
      </w:r>
      <w:r w:rsidR="009A5800">
        <w:t>.</w:t>
      </w:r>
      <w:r w:rsidR="003A79E9">
        <w:t>0</w:t>
      </w:r>
      <w:r w:rsidR="009A5800">
        <w:t>1</w:t>
      </w:r>
      <w:r w:rsidR="0011137E" w:rsidRPr="009A5800">
        <w:t>.</w:t>
      </w:r>
      <w:r w:rsidRPr="009A5800">
        <w:t>202</w:t>
      </w:r>
      <w:r w:rsidR="003A79E9">
        <w:t>3</w:t>
      </w:r>
      <w:r w:rsidRPr="009A5800">
        <w:t xml:space="preserve"> r.</w:t>
      </w:r>
    </w:p>
    <w:p w14:paraId="15D3CF80" w14:textId="77777777" w:rsidR="00AA6A03" w:rsidRPr="00E90BF4" w:rsidRDefault="00AA6A03" w:rsidP="00AA6A03">
      <w:pPr>
        <w:widowControl/>
        <w:suppressAutoHyphens w:val="0"/>
        <w:ind w:left="360"/>
        <w:outlineLvl w:val="0"/>
        <w:rPr>
          <w:b/>
          <w:bCs/>
          <w:u w:val="single"/>
        </w:rPr>
      </w:pPr>
    </w:p>
    <w:p w14:paraId="79CC0F81" w14:textId="77777777" w:rsidR="00AA6A03" w:rsidRPr="00E90BF4" w:rsidRDefault="00AA6A03" w:rsidP="00AA6A03">
      <w:pPr>
        <w:widowControl/>
        <w:suppressAutoHyphens w:val="0"/>
        <w:ind w:left="360"/>
        <w:outlineLvl w:val="0"/>
        <w:rPr>
          <w:b/>
          <w:bCs/>
          <w:u w:val="single"/>
        </w:rPr>
      </w:pPr>
    </w:p>
    <w:p w14:paraId="247BB5EF" w14:textId="77777777" w:rsidR="00AA6A03" w:rsidRPr="007037AB" w:rsidRDefault="00AA6A03" w:rsidP="00AA6A03">
      <w:pPr>
        <w:widowControl/>
        <w:suppressAutoHyphens w:val="0"/>
        <w:ind w:left="360"/>
        <w:outlineLvl w:val="0"/>
        <w:rPr>
          <w:b/>
          <w:bCs/>
          <w:u w:val="single"/>
        </w:rPr>
      </w:pPr>
      <w:r w:rsidRPr="007037AB">
        <w:rPr>
          <w:b/>
          <w:bCs/>
          <w:u w:val="single"/>
        </w:rPr>
        <w:t xml:space="preserve">SPECYFIKACJA  WARUNKÓW  ZAMÓWIENIA  </w:t>
      </w:r>
    </w:p>
    <w:p w14:paraId="38FF6538" w14:textId="77777777" w:rsidR="00AA6A03" w:rsidRPr="007037AB" w:rsidRDefault="00AA6A03" w:rsidP="00AA6A03">
      <w:pPr>
        <w:widowControl/>
        <w:suppressAutoHyphens w:val="0"/>
        <w:ind w:left="360"/>
        <w:rPr>
          <w:b/>
          <w:bCs/>
          <w:u w:val="single"/>
        </w:rPr>
      </w:pPr>
      <w:r w:rsidRPr="007037AB">
        <w:rPr>
          <w:b/>
          <w:bCs/>
          <w:u w:val="single"/>
        </w:rPr>
        <w:t>zwana dalej w skrócie SWZ</w:t>
      </w:r>
    </w:p>
    <w:p w14:paraId="38DAF58D" w14:textId="77777777" w:rsidR="00AA6A03" w:rsidRPr="007037AB" w:rsidRDefault="00AA6A03" w:rsidP="00AA6A03">
      <w:pPr>
        <w:widowControl/>
        <w:suppressAutoHyphens w:val="0"/>
        <w:ind w:left="360"/>
        <w:rPr>
          <w:b/>
          <w:bCs/>
          <w:u w:val="single"/>
        </w:rPr>
      </w:pPr>
    </w:p>
    <w:p w14:paraId="430B04C1" w14:textId="77777777" w:rsidR="00AA6A03" w:rsidRPr="007037AB" w:rsidRDefault="00AA6A03" w:rsidP="00AA6A03">
      <w:pPr>
        <w:widowControl/>
        <w:suppressAutoHyphens w:val="0"/>
        <w:jc w:val="both"/>
        <w:rPr>
          <w:b/>
          <w:bCs/>
          <w:sz w:val="22"/>
          <w:szCs w:val="22"/>
        </w:rPr>
      </w:pPr>
      <w:r w:rsidRPr="007037AB">
        <w:rPr>
          <w:b/>
          <w:bCs/>
          <w:sz w:val="22"/>
          <w:szCs w:val="22"/>
        </w:rPr>
        <w:t>Rozdział I - Nazwa (firma) oraz adres Zamawiającego.</w:t>
      </w:r>
    </w:p>
    <w:p w14:paraId="18C2347C" w14:textId="4FB8FD22" w:rsidR="00AA6A03" w:rsidRPr="007037AB" w:rsidRDefault="00AA6A03" w:rsidP="00AA6A03">
      <w:pPr>
        <w:widowControl/>
        <w:numPr>
          <w:ilvl w:val="1"/>
          <w:numId w:val="2"/>
        </w:numPr>
        <w:tabs>
          <w:tab w:val="clear" w:pos="644"/>
          <w:tab w:val="num" w:pos="426"/>
        </w:tabs>
        <w:suppressAutoHyphens w:val="0"/>
        <w:ind w:left="426" w:hanging="426"/>
        <w:jc w:val="both"/>
        <w:rPr>
          <w:sz w:val="22"/>
          <w:szCs w:val="22"/>
        </w:rPr>
      </w:pPr>
      <w:r w:rsidRPr="007037AB">
        <w:rPr>
          <w:sz w:val="22"/>
          <w:szCs w:val="22"/>
        </w:rPr>
        <w:t>Uniwersytet Jagielloński, ul. Gołębia 24, 31-007 Kraków.</w:t>
      </w:r>
    </w:p>
    <w:p w14:paraId="568F49EF" w14:textId="77777777" w:rsidR="00021F52" w:rsidRPr="007037AB" w:rsidRDefault="00021F52" w:rsidP="00021F52">
      <w:pPr>
        <w:widowControl/>
        <w:numPr>
          <w:ilvl w:val="1"/>
          <w:numId w:val="2"/>
        </w:numPr>
        <w:tabs>
          <w:tab w:val="clear" w:pos="644"/>
          <w:tab w:val="num" w:pos="426"/>
        </w:tabs>
        <w:suppressAutoHyphens w:val="0"/>
        <w:ind w:left="426" w:hanging="426"/>
        <w:jc w:val="both"/>
        <w:rPr>
          <w:sz w:val="22"/>
          <w:szCs w:val="22"/>
        </w:rPr>
      </w:pPr>
      <w:r w:rsidRPr="007037AB">
        <w:rPr>
          <w:sz w:val="22"/>
          <w:szCs w:val="22"/>
        </w:rPr>
        <w:t>Jednostka prowadząca sprawę:</w:t>
      </w:r>
    </w:p>
    <w:p w14:paraId="52143DC0" w14:textId="77777777" w:rsidR="00021F52" w:rsidRPr="007037AB" w:rsidRDefault="00021F52" w:rsidP="009D24CA">
      <w:pPr>
        <w:pStyle w:val="Akapitzlist"/>
        <w:numPr>
          <w:ilvl w:val="1"/>
          <w:numId w:val="43"/>
        </w:numPr>
        <w:ind w:left="851" w:hanging="425"/>
        <w:rPr>
          <w:sz w:val="22"/>
          <w:szCs w:val="22"/>
          <w:lang w:eastAsia="pl-PL"/>
        </w:rPr>
      </w:pPr>
      <w:r w:rsidRPr="007037AB">
        <w:rPr>
          <w:sz w:val="22"/>
          <w:szCs w:val="22"/>
          <w:lang w:eastAsia="pl-PL"/>
        </w:rPr>
        <w:t>Dział Zamówień Publicznych, ul. Straszewskiego 25/3 i 4, 31-113 Kraków;</w:t>
      </w:r>
    </w:p>
    <w:p w14:paraId="6D91C61D" w14:textId="77777777" w:rsidR="00021F52" w:rsidRPr="007037AB" w:rsidRDefault="00021F52" w:rsidP="00021F52">
      <w:pPr>
        <w:pStyle w:val="Akapitzlist"/>
        <w:ind w:left="851"/>
        <w:rPr>
          <w:sz w:val="22"/>
          <w:szCs w:val="22"/>
          <w:lang w:eastAsia="pl-PL"/>
        </w:rPr>
      </w:pPr>
      <w:r w:rsidRPr="007037AB">
        <w:rPr>
          <w:sz w:val="22"/>
          <w:szCs w:val="22"/>
          <w:lang w:eastAsia="pl-PL"/>
        </w:rPr>
        <w:t xml:space="preserve">tel.: +4812 663-39-03; </w:t>
      </w:r>
    </w:p>
    <w:p w14:paraId="0C6A3ECC" w14:textId="77777777" w:rsidR="00021F52" w:rsidRPr="007037AB" w:rsidRDefault="00021F52" w:rsidP="00021F52">
      <w:pPr>
        <w:pStyle w:val="Akapitzlist"/>
        <w:ind w:left="851"/>
        <w:rPr>
          <w:sz w:val="22"/>
          <w:szCs w:val="22"/>
          <w:lang w:eastAsia="pl-PL"/>
        </w:rPr>
      </w:pPr>
      <w:r w:rsidRPr="007037AB">
        <w:rPr>
          <w:sz w:val="22"/>
          <w:szCs w:val="22"/>
          <w:lang w:eastAsia="pl-PL"/>
        </w:rPr>
        <w:t>2.2 godziny urzędowania: od poniedziałku do piątku; od 7:30 do 15:30, z wyłączeniem sobót oraz dni ustawowo wolnych od pracy;</w:t>
      </w:r>
    </w:p>
    <w:p w14:paraId="62F7E01D" w14:textId="77777777" w:rsidR="00021F52" w:rsidRPr="007037AB" w:rsidRDefault="00021F52" w:rsidP="009D24CA">
      <w:pPr>
        <w:pStyle w:val="Akapitzlist"/>
        <w:numPr>
          <w:ilvl w:val="1"/>
          <w:numId w:val="43"/>
        </w:numPr>
        <w:ind w:left="851" w:hanging="425"/>
        <w:rPr>
          <w:rStyle w:val="Hipercze"/>
          <w:bCs/>
        </w:rPr>
      </w:pPr>
      <w:r w:rsidRPr="007037AB">
        <w:rPr>
          <w:sz w:val="22"/>
          <w:szCs w:val="22"/>
          <w:lang w:eastAsia="pl-PL"/>
        </w:rPr>
        <w:t xml:space="preserve">strona internetowa (adres </w:t>
      </w:r>
      <w:proofErr w:type="spellStart"/>
      <w:r w:rsidRPr="007037AB">
        <w:rPr>
          <w:sz w:val="22"/>
          <w:szCs w:val="22"/>
          <w:lang w:eastAsia="pl-PL"/>
        </w:rPr>
        <w:t>url</w:t>
      </w:r>
      <w:proofErr w:type="spellEnd"/>
      <w:r w:rsidRPr="007037AB">
        <w:rPr>
          <w:sz w:val="22"/>
          <w:szCs w:val="22"/>
          <w:lang w:eastAsia="pl-PL"/>
        </w:rPr>
        <w:t xml:space="preserve">): </w:t>
      </w:r>
      <w:hyperlink r:id="rId11" w:history="1">
        <w:r w:rsidRPr="007037AB">
          <w:rPr>
            <w:rStyle w:val="Hipercze"/>
            <w:bCs/>
            <w:sz w:val="22"/>
            <w:szCs w:val="22"/>
          </w:rPr>
          <w:t>https://uj.edu.pl/</w:t>
        </w:r>
      </w:hyperlink>
      <w:r w:rsidRPr="007037AB">
        <w:rPr>
          <w:rStyle w:val="Hipercze"/>
          <w:bCs/>
          <w:sz w:val="22"/>
          <w:szCs w:val="22"/>
        </w:rPr>
        <w:t xml:space="preserve"> </w:t>
      </w:r>
    </w:p>
    <w:p w14:paraId="5A5DA7BA" w14:textId="77777777" w:rsidR="00021F52" w:rsidRPr="007037AB" w:rsidRDefault="00021F52" w:rsidP="009D24CA">
      <w:pPr>
        <w:pStyle w:val="Akapitzlist"/>
        <w:numPr>
          <w:ilvl w:val="1"/>
          <w:numId w:val="43"/>
        </w:numPr>
        <w:ind w:left="851" w:hanging="425"/>
        <w:rPr>
          <w:sz w:val="22"/>
          <w:szCs w:val="22"/>
          <w:lang w:eastAsia="pl-PL"/>
        </w:rPr>
      </w:pPr>
      <w:r w:rsidRPr="007037AB">
        <w:rPr>
          <w:sz w:val="22"/>
          <w:szCs w:val="22"/>
          <w:lang w:eastAsia="pl-PL"/>
        </w:rPr>
        <w:t xml:space="preserve">narzędzie komercyjne do prowadzenia postępowania: </w:t>
      </w:r>
      <w:bookmarkStart w:id="0" w:name="_Hlk92882941"/>
      <w:r w:rsidRPr="007037AB">
        <w:rPr>
          <w:rStyle w:val="Hipercze"/>
          <w:bCs/>
        </w:rPr>
        <w:fldChar w:fldCharType="begin"/>
      </w:r>
      <w:r w:rsidRPr="007037AB">
        <w:rPr>
          <w:rStyle w:val="Hipercze"/>
          <w:bCs/>
        </w:rPr>
        <w:instrText xml:space="preserve"> HYPERLINK "https://platformazakupowa.pl" </w:instrText>
      </w:r>
      <w:r w:rsidRPr="007037AB">
        <w:rPr>
          <w:rStyle w:val="Hipercze"/>
          <w:bCs/>
        </w:rPr>
        <w:fldChar w:fldCharType="separate"/>
      </w:r>
      <w:r w:rsidRPr="007037AB">
        <w:rPr>
          <w:rStyle w:val="Hipercze"/>
          <w:bCs/>
          <w:sz w:val="22"/>
          <w:szCs w:val="22"/>
        </w:rPr>
        <w:t>https://platformazakupowa.pl</w:t>
      </w:r>
      <w:r w:rsidRPr="007037AB">
        <w:rPr>
          <w:rStyle w:val="Hipercze"/>
          <w:bCs/>
        </w:rPr>
        <w:fldChar w:fldCharType="end"/>
      </w:r>
      <w:r w:rsidRPr="007037AB">
        <w:rPr>
          <w:sz w:val="22"/>
          <w:szCs w:val="22"/>
          <w:lang w:eastAsia="pl-PL"/>
        </w:rPr>
        <w:t xml:space="preserve"> </w:t>
      </w:r>
    </w:p>
    <w:bookmarkEnd w:id="0"/>
    <w:p w14:paraId="3BC45415" w14:textId="469D4F11" w:rsidR="00B07B6E" w:rsidRPr="007037AB" w:rsidRDefault="00B07B6E" w:rsidP="00451DFC">
      <w:pPr>
        <w:pStyle w:val="Akapitzlist"/>
        <w:numPr>
          <w:ilvl w:val="1"/>
          <w:numId w:val="43"/>
        </w:numPr>
        <w:ind w:left="851" w:hanging="425"/>
        <w:rPr>
          <w:sz w:val="22"/>
          <w:szCs w:val="22"/>
          <w:lang w:eastAsia="pl-PL"/>
        </w:rPr>
      </w:pPr>
      <w:r w:rsidRPr="007037AB">
        <w:rPr>
          <w:sz w:val="22"/>
          <w:szCs w:val="22"/>
          <w:lang w:eastAsia="pl-PL"/>
        </w:rPr>
        <w:t xml:space="preserve">adres strony internetowej prowadzonego postępowania, na której udostępniane będą zmiany </w:t>
      </w:r>
      <w:r w:rsidR="00396DC0" w:rsidRPr="007037AB">
        <w:rPr>
          <w:sz w:val="22"/>
          <w:szCs w:val="22"/>
          <w:lang w:eastAsia="pl-PL"/>
        </w:rPr>
        <w:br/>
      </w:r>
      <w:r w:rsidRPr="007037AB">
        <w:rPr>
          <w:sz w:val="22"/>
          <w:szCs w:val="22"/>
        </w:rPr>
        <w:t xml:space="preserve">i wyjaśnienia treści SWZ oraz inne dokumenty zamówienia bezpośrednio    związane </w:t>
      </w:r>
      <w:r w:rsidR="00396DC0" w:rsidRPr="007037AB">
        <w:rPr>
          <w:sz w:val="22"/>
          <w:szCs w:val="22"/>
        </w:rPr>
        <w:br/>
      </w:r>
      <w:r w:rsidRPr="007037AB">
        <w:rPr>
          <w:sz w:val="22"/>
          <w:szCs w:val="22"/>
        </w:rPr>
        <w:t>z</w:t>
      </w:r>
      <w:r w:rsidR="00396DC0" w:rsidRPr="007037AB">
        <w:rPr>
          <w:sz w:val="22"/>
          <w:szCs w:val="22"/>
        </w:rPr>
        <w:t xml:space="preserve"> </w:t>
      </w:r>
      <w:r w:rsidRPr="007037AB">
        <w:rPr>
          <w:sz w:val="22"/>
          <w:szCs w:val="22"/>
        </w:rPr>
        <w:t xml:space="preserve">postępowaniem (adres profilu nabywcy – narzędzie komercyjne): </w:t>
      </w:r>
      <w:hyperlink r:id="rId12" w:history="1">
        <w:r w:rsidR="00F10F47" w:rsidRPr="007037AB">
          <w:rPr>
            <w:rStyle w:val="Hipercze"/>
            <w:sz w:val="22"/>
            <w:szCs w:val="22"/>
          </w:rPr>
          <w:t>https://platformazakupowa.pl/pn/uj_edu</w:t>
        </w:r>
      </w:hyperlink>
      <w:r w:rsidR="00F10F47" w:rsidRPr="007037AB">
        <w:rPr>
          <w:sz w:val="22"/>
          <w:szCs w:val="22"/>
        </w:rPr>
        <w:t xml:space="preserve"> </w:t>
      </w:r>
    </w:p>
    <w:p w14:paraId="06D3DA98" w14:textId="77777777" w:rsidR="00021F52" w:rsidRPr="00206CC8" w:rsidRDefault="00021F52" w:rsidP="005A76CF">
      <w:pPr>
        <w:widowControl/>
        <w:suppressAutoHyphens w:val="0"/>
        <w:ind w:left="426"/>
        <w:jc w:val="both"/>
        <w:rPr>
          <w:sz w:val="22"/>
          <w:szCs w:val="22"/>
        </w:rPr>
      </w:pPr>
    </w:p>
    <w:p w14:paraId="58BA25CC" w14:textId="77777777" w:rsidR="00AA6A03" w:rsidRPr="00206CC8" w:rsidRDefault="00AA6A03" w:rsidP="00AA6A03">
      <w:pPr>
        <w:widowControl/>
        <w:suppressAutoHyphens w:val="0"/>
        <w:ind w:left="720"/>
        <w:jc w:val="left"/>
        <w:rPr>
          <w:b/>
          <w:bCs/>
          <w:sz w:val="22"/>
          <w:szCs w:val="22"/>
        </w:rPr>
      </w:pPr>
    </w:p>
    <w:p w14:paraId="7848EB08" w14:textId="77777777" w:rsidR="00AA6A03" w:rsidRPr="007037AB" w:rsidRDefault="00AA6A03" w:rsidP="00AA6A03">
      <w:pPr>
        <w:widowControl/>
        <w:suppressAutoHyphens w:val="0"/>
        <w:jc w:val="both"/>
        <w:rPr>
          <w:sz w:val="22"/>
          <w:szCs w:val="22"/>
        </w:rPr>
      </w:pPr>
      <w:r w:rsidRPr="007037AB">
        <w:rPr>
          <w:b/>
          <w:bCs/>
          <w:sz w:val="22"/>
          <w:szCs w:val="22"/>
        </w:rPr>
        <w:t>Rozdział II - Tryb udzielenia zamówienia.</w:t>
      </w:r>
    </w:p>
    <w:p w14:paraId="206D8FA3" w14:textId="2AAFE56B" w:rsidR="00AA6A03" w:rsidRPr="007037AB" w:rsidRDefault="00AA6A03" w:rsidP="00AA6A03">
      <w:pPr>
        <w:widowControl/>
        <w:numPr>
          <w:ilvl w:val="3"/>
          <w:numId w:val="2"/>
        </w:numPr>
        <w:tabs>
          <w:tab w:val="clear" w:pos="2880"/>
          <w:tab w:val="left" w:pos="426"/>
        </w:tabs>
        <w:suppressAutoHyphens w:val="0"/>
        <w:ind w:left="426" w:hanging="426"/>
        <w:jc w:val="both"/>
        <w:rPr>
          <w:sz w:val="22"/>
          <w:szCs w:val="22"/>
        </w:rPr>
      </w:pPr>
      <w:r w:rsidRPr="007037AB">
        <w:rPr>
          <w:sz w:val="22"/>
          <w:szCs w:val="22"/>
        </w:rPr>
        <w:t xml:space="preserve">Postępowanie prowadzone jest w </w:t>
      </w:r>
      <w:r w:rsidRPr="007037AB">
        <w:rPr>
          <w:b/>
          <w:sz w:val="22"/>
          <w:szCs w:val="22"/>
        </w:rPr>
        <w:t xml:space="preserve">trybie podstawowym bez możliwości negocjacji </w:t>
      </w:r>
      <w:r w:rsidRPr="007037AB">
        <w:rPr>
          <w:sz w:val="22"/>
          <w:szCs w:val="22"/>
        </w:rPr>
        <w:t>na podstawie art.  275  pkt  1  ustawy  z  dnia  11</w:t>
      </w:r>
      <w:r w:rsidRPr="007037AB">
        <w:rPr>
          <w:spacing w:val="-13"/>
          <w:sz w:val="22"/>
          <w:szCs w:val="22"/>
        </w:rPr>
        <w:t xml:space="preserve"> </w:t>
      </w:r>
      <w:r w:rsidRPr="007037AB">
        <w:rPr>
          <w:sz w:val="22"/>
          <w:szCs w:val="22"/>
        </w:rPr>
        <w:t>września</w:t>
      </w:r>
      <w:r w:rsidRPr="007037AB">
        <w:rPr>
          <w:spacing w:val="47"/>
          <w:sz w:val="22"/>
          <w:szCs w:val="22"/>
        </w:rPr>
        <w:t xml:space="preserve"> </w:t>
      </w:r>
      <w:r w:rsidRPr="007037AB">
        <w:rPr>
          <w:sz w:val="22"/>
          <w:szCs w:val="22"/>
        </w:rPr>
        <w:t>2019 r. – Prawo zamówień publicznych (</w:t>
      </w:r>
      <w:r w:rsidR="00393FD4" w:rsidRPr="007037AB">
        <w:rPr>
          <w:sz w:val="22"/>
          <w:szCs w:val="22"/>
        </w:rPr>
        <w:t xml:space="preserve">t. j. </w:t>
      </w:r>
      <w:r w:rsidRPr="007037AB">
        <w:rPr>
          <w:sz w:val="22"/>
          <w:szCs w:val="22"/>
        </w:rPr>
        <w:t xml:space="preserve">Dz. U. </w:t>
      </w:r>
      <w:r w:rsidR="00461791" w:rsidRPr="007037AB">
        <w:rPr>
          <w:sz w:val="22"/>
          <w:szCs w:val="22"/>
        </w:rPr>
        <w:t>202</w:t>
      </w:r>
      <w:r w:rsidR="009329A0" w:rsidRPr="007037AB">
        <w:rPr>
          <w:sz w:val="22"/>
          <w:szCs w:val="22"/>
        </w:rPr>
        <w:t>2</w:t>
      </w:r>
      <w:r w:rsidR="00737928" w:rsidRPr="007037AB">
        <w:rPr>
          <w:sz w:val="22"/>
          <w:szCs w:val="22"/>
        </w:rPr>
        <w:t xml:space="preserve"> poz.</w:t>
      </w:r>
      <w:r w:rsidR="0037495B" w:rsidRPr="007037AB">
        <w:rPr>
          <w:sz w:val="22"/>
          <w:szCs w:val="22"/>
        </w:rPr>
        <w:t xml:space="preserve"> </w:t>
      </w:r>
      <w:r w:rsidR="00737928" w:rsidRPr="007037AB">
        <w:rPr>
          <w:sz w:val="22"/>
          <w:szCs w:val="22"/>
        </w:rPr>
        <w:t>1</w:t>
      </w:r>
      <w:r w:rsidR="009329A0" w:rsidRPr="007037AB">
        <w:rPr>
          <w:sz w:val="22"/>
          <w:szCs w:val="22"/>
        </w:rPr>
        <w:t>710</w:t>
      </w:r>
      <w:r w:rsidR="00737928" w:rsidRPr="007037AB">
        <w:rPr>
          <w:sz w:val="22"/>
          <w:szCs w:val="22"/>
        </w:rPr>
        <w:t xml:space="preserve"> z</w:t>
      </w:r>
      <w:r w:rsidR="00393FD4" w:rsidRPr="007037AB">
        <w:rPr>
          <w:sz w:val="22"/>
          <w:szCs w:val="22"/>
        </w:rPr>
        <w:t>e</w:t>
      </w:r>
      <w:r w:rsidR="00737928" w:rsidRPr="007037AB">
        <w:rPr>
          <w:sz w:val="22"/>
          <w:szCs w:val="22"/>
        </w:rPr>
        <w:t xml:space="preserve"> zm</w:t>
      </w:r>
      <w:r w:rsidR="00393FD4" w:rsidRPr="007037AB">
        <w:rPr>
          <w:sz w:val="22"/>
          <w:szCs w:val="22"/>
        </w:rPr>
        <w:t>.</w:t>
      </w:r>
      <w:r w:rsidRPr="007037AB">
        <w:rPr>
          <w:sz w:val="22"/>
          <w:szCs w:val="22"/>
        </w:rPr>
        <w:t xml:space="preserve">), zwanej dalej ustawą PZP, oraz zgodnie z wymogami określonymi </w:t>
      </w:r>
      <w:r w:rsidR="00486215" w:rsidRPr="007037AB">
        <w:rPr>
          <w:sz w:val="22"/>
          <w:szCs w:val="22"/>
        </w:rPr>
        <w:br/>
      </w:r>
      <w:r w:rsidRPr="007037AB">
        <w:rPr>
          <w:sz w:val="22"/>
          <w:szCs w:val="22"/>
        </w:rPr>
        <w:t>w niniejszej Specyfikacji Warunków Zamówienia, zwanej dalej</w:t>
      </w:r>
      <w:r w:rsidRPr="007037AB">
        <w:rPr>
          <w:spacing w:val="-15"/>
          <w:sz w:val="22"/>
          <w:szCs w:val="22"/>
        </w:rPr>
        <w:t xml:space="preserve"> </w:t>
      </w:r>
      <w:r w:rsidRPr="007037AB">
        <w:rPr>
          <w:sz w:val="22"/>
          <w:szCs w:val="22"/>
        </w:rPr>
        <w:t>„SWZ”.</w:t>
      </w:r>
    </w:p>
    <w:p w14:paraId="262C3243" w14:textId="203BCD91" w:rsidR="00AA6A03" w:rsidRPr="007037AB" w:rsidRDefault="00AA6A03" w:rsidP="00AA6A03">
      <w:pPr>
        <w:widowControl/>
        <w:numPr>
          <w:ilvl w:val="3"/>
          <w:numId w:val="2"/>
        </w:numPr>
        <w:tabs>
          <w:tab w:val="clear" w:pos="2880"/>
          <w:tab w:val="left" w:pos="426"/>
        </w:tabs>
        <w:suppressAutoHyphens w:val="0"/>
        <w:ind w:left="426" w:hanging="426"/>
        <w:jc w:val="both"/>
        <w:rPr>
          <w:sz w:val="22"/>
          <w:szCs w:val="22"/>
        </w:rPr>
      </w:pPr>
      <w:r w:rsidRPr="007037AB">
        <w:rPr>
          <w:sz w:val="22"/>
          <w:szCs w:val="22"/>
        </w:rPr>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w:t>
      </w:r>
      <w:r w:rsidR="00393FD4" w:rsidRPr="007037AB">
        <w:rPr>
          <w:sz w:val="22"/>
          <w:szCs w:val="22"/>
        </w:rPr>
        <w:t xml:space="preserve">t. j. </w:t>
      </w:r>
      <w:r w:rsidRPr="007037AB">
        <w:rPr>
          <w:sz w:val="22"/>
          <w:szCs w:val="22"/>
        </w:rPr>
        <w:t>Dz. U. 202</w:t>
      </w:r>
      <w:r w:rsidR="00DE6578" w:rsidRPr="007037AB">
        <w:rPr>
          <w:sz w:val="22"/>
          <w:szCs w:val="22"/>
        </w:rPr>
        <w:t>2</w:t>
      </w:r>
      <w:r w:rsidR="0049551A" w:rsidRPr="007037AB">
        <w:rPr>
          <w:sz w:val="22"/>
          <w:szCs w:val="22"/>
        </w:rPr>
        <w:t xml:space="preserve"> r.</w:t>
      </w:r>
      <w:r w:rsidR="002A1E8D" w:rsidRPr="007037AB">
        <w:rPr>
          <w:sz w:val="22"/>
          <w:szCs w:val="22"/>
        </w:rPr>
        <w:t>,</w:t>
      </w:r>
      <w:r w:rsidRPr="007037AB">
        <w:rPr>
          <w:sz w:val="22"/>
          <w:szCs w:val="22"/>
        </w:rPr>
        <w:t xml:space="preserve"> poz. 1</w:t>
      </w:r>
      <w:r w:rsidR="00DE6578" w:rsidRPr="007037AB">
        <w:rPr>
          <w:sz w:val="22"/>
          <w:szCs w:val="22"/>
        </w:rPr>
        <w:t>36</w:t>
      </w:r>
      <w:r w:rsidRPr="007037AB">
        <w:rPr>
          <w:sz w:val="22"/>
          <w:szCs w:val="22"/>
        </w:rPr>
        <w:t>0 ze zm.).</w:t>
      </w:r>
    </w:p>
    <w:p w14:paraId="08910A36" w14:textId="77777777" w:rsidR="00AA6A03" w:rsidRPr="007037AB" w:rsidRDefault="00AA6A03" w:rsidP="00AA6A03">
      <w:pPr>
        <w:widowControl/>
        <w:tabs>
          <w:tab w:val="num" w:pos="2880"/>
        </w:tabs>
        <w:suppressAutoHyphens w:val="0"/>
        <w:ind w:left="567"/>
        <w:jc w:val="both"/>
        <w:rPr>
          <w:sz w:val="22"/>
          <w:szCs w:val="22"/>
        </w:rPr>
      </w:pPr>
    </w:p>
    <w:p w14:paraId="3F41733D" w14:textId="77777777" w:rsidR="00AA6A03" w:rsidRPr="007037AB" w:rsidRDefault="00AA6A03" w:rsidP="00AA6A03">
      <w:pPr>
        <w:widowControl/>
        <w:suppressAutoHyphens w:val="0"/>
        <w:jc w:val="both"/>
        <w:rPr>
          <w:b/>
          <w:bCs/>
          <w:sz w:val="22"/>
          <w:szCs w:val="22"/>
        </w:rPr>
      </w:pPr>
      <w:r w:rsidRPr="007037AB">
        <w:rPr>
          <w:b/>
          <w:bCs/>
          <w:sz w:val="22"/>
          <w:szCs w:val="22"/>
        </w:rPr>
        <w:t>Rozdział III - Opis przedmiotu zamówienia</w:t>
      </w:r>
    </w:p>
    <w:p w14:paraId="4980870B" w14:textId="3628ABC3" w:rsidR="00B2343F" w:rsidRPr="007037AB" w:rsidRDefault="00AA6A03" w:rsidP="009D24CA">
      <w:pPr>
        <w:pStyle w:val="Akapitzlist"/>
        <w:numPr>
          <w:ilvl w:val="0"/>
          <w:numId w:val="18"/>
        </w:numPr>
        <w:tabs>
          <w:tab w:val="clear" w:pos="644"/>
          <w:tab w:val="num" w:pos="426"/>
        </w:tabs>
        <w:ind w:left="426" w:hanging="426"/>
        <w:rPr>
          <w:sz w:val="22"/>
          <w:szCs w:val="22"/>
        </w:rPr>
      </w:pPr>
      <w:r w:rsidRPr="007037AB">
        <w:rPr>
          <w:sz w:val="22"/>
          <w:szCs w:val="22"/>
        </w:rPr>
        <w:t xml:space="preserve">Przedmiotem postępowania i zamówienia jest </w:t>
      </w:r>
      <w:r w:rsidR="00E17A31" w:rsidRPr="007037AB">
        <w:rPr>
          <w:sz w:val="22"/>
          <w:szCs w:val="22"/>
        </w:rPr>
        <w:t xml:space="preserve">wyłonienie Wykonawcy </w:t>
      </w:r>
      <w:r w:rsidR="00363436" w:rsidRPr="007037AB">
        <w:rPr>
          <w:sz w:val="22"/>
          <w:szCs w:val="22"/>
        </w:rPr>
        <w:t xml:space="preserve">w zakresie dostawy </w:t>
      </w:r>
      <w:r w:rsidR="00363436" w:rsidRPr="007037AB">
        <w:rPr>
          <w:sz w:val="22"/>
          <w:szCs w:val="22"/>
        </w:rPr>
        <w:br/>
        <w:t xml:space="preserve">i montażu projektorów, uchwytów sufitowych, ekranów projekcyjnych, konwerterów HDMI </w:t>
      </w:r>
      <w:r w:rsidR="00363436" w:rsidRPr="007037AB">
        <w:rPr>
          <w:sz w:val="22"/>
          <w:szCs w:val="22"/>
        </w:rPr>
        <w:br/>
        <w:t xml:space="preserve">i </w:t>
      </w:r>
      <w:proofErr w:type="spellStart"/>
      <w:r w:rsidR="00363436" w:rsidRPr="007037AB">
        <w:rPr>
          <w:sz w:val="22"/>
          <w:szCs w:val="22"/>
        </w:rPr>
        <w:t>mediaportów</w:t>
      </w:r>
      <w:proofErr w:type="spellEnd"/>
      <w:r w:rsidR="00363436" w:rsidRPr="007037AB">
        <w:rPr>
          <w:sz w:val="22"/>
          <w:szCs w:val="22"/>
        </w:rPr>
        <w:t xml:space="preserve"> w salach wraz z systemem multimedialnym</w:t>
      </w:r>
      <w:r w:rsidR="006C51A0" w:rsidRPr="007037AB">
        <w:rPr>
          <w:sz w:val="22"/>
          <w:szCs w:val="22"/>
        </w:rPr>
        <w:t>, w podziale na dwie części.</w:t>
      </w:r>
    </w:p>
    <w:p w14:paraId="23209AD0" w14:textId="77777777" w:rsidR="007037AB" w:rsidRPr="009A5800" w:rsidRDefault="006C51A0" w:rsidP="007037AB">
      <w:pPr>
        <w:pStyle w:val="Akapitzlist"/>
        <w:numPr>
          <w:ilvl w:val="0"/>
          <w:numId w:val="18"/>
        </w:numPr>
        <w:tabs>
          <w:tab w:val="clear" w:pos="644"/>
          <w:tab w:val="num" w:pos="426"/>
        </w:tabs>
        <w:ind w:left="426" w:hanging="426"/>
        <w:rPr>
          <w:sz w:val="22"/>
          <w:szCs w:val="22"/>
        </w:rPr>
      </w:pPr>
      <w:r w:rsidRPr="007037AB">
        <w:rPr>
          <w:b/>
          <w:bCs/>
          <w:sz w:val="22"/>
          <w:szCs w:val="22"/>
        </w:rPr>
        <w:t>I część</w:t>
      </w:r>
      <w:r w:rsidRPr="007037AB">
        <w:rPr>
          <w:sz w:val="22"/>
          <w:szCs w:val="22"/>
        </w:rPr>
        <w:t xml:space="preserve"> - </w:t>
      </w:r>
      <w:r w:rsidRPr="009A5800">
        <w:rPr>
          <w:sz w:val="22"/>
          <w:szCs w:val="22"/>
        </w:rPr>
        <w:t xml:space="preserve">Przedmiotem zamówienia jest dostawa i montaż projektorów, uchwytów sufitowych, ekranów projekcyjnych,  konwerterów HDMI i  </w:t>
      </w:r>
      <w:proofErr w:type="spellStart"/>
      <w:r w:rsidRPr="009A5800">
        <w:rPr>
          <w:sz w:val="22"/>
          <w:szCs w:val="22"/>
        </w:rPr>
        <w:t>mediaportów</w:t>
      </w:r>
      <w:proofErr w:type="spellEnd"/>
      <w:r w:rsidRPr="009A5800">
        <w:rPr>
          <w:sz w:val="22"/>
          <w:szCs w:val="22"/>
        </w:rPr>
        <w:t xml:space="preserve"> w salach.</w:t>
      </w:r>
    </w:p>
    <w:p w14:paraId="288A3DE0" w14:textId="51541E70" w:rsidR="006C51A0" w:rsidRPr="007037AB" w:rsidRDefault="006C51A0" w:rsidP="007037AB">
      <w:pPr>
        <w:pStyle w:val="Akapitzlist"/>
        <w:numPr>
          <w:ilvl w:val="0"/>
          <w:numId w:val="18"/>
        </w:numPr>
        <w:tabs>
          <w:tab w:val="clear" w:pos="644"/>
          <w:tab w:val="num" w:pos="426"/>
        </w:tabs>
        <w:ind w:left="426" w:hanging="426"/>
        <w:rPr>
          <w:sz w:val="22"/>
          <w:szCs w:val="22"/>
        </w:rPr>
      </w:pPr>
      <w:r w:rsidRPr="007037AB">
        <w:rPr>
          <w:b/>
          <w:bCs/>
          <w:sz w:val="22"/>
          <w:szCs w:val="22"/>
        </w:rPr>
        <w:t>II część</w:t>
      </w:r>
      <w:r w:rsidRPr="007037AB">
        <w:rPr>
          <w:sz w:val="22"/>
          <w:szCs w:val="22"/>
        </w:rPr>
        <w:t xml:space="preserve"> - Przedmiotem zamówienia jest system multimedialny przeznaczony do prowadzenia prezentacji audio-video, szkoleń oraz wideokonferencji. Składa się on z systemu projekcji wideo zbudowanego w oparciu o laserowy projektor instalacyjny wraz z elektrycznie rozwijanym ekranem projekcyjnym, systemu mikrofonów „do ręki”, mikrofonowej matrycy sufitowej </w:t>
      </w:r>
      <w:r w:rsidRPr="007037AB">
        <w:rPr>
          <w:sz w:val="22"/>
          <w:szCs w:val="22"/>
        </w:rPr>
        <w:br/>
        <w:t xml:space="preserve">z procesorem DSP, systemu nagłośnienia sufitowego, dwóch kamer PTZ, miksera USB pełniącego rolę interfejsu AV oraz systemu sterowania zarządzanego z poziomu dotykowego interfejsu </w:t>
      </w:r>
      <w:r w:rsidRPr="007037AB">
        <w:rPr>
          <w:sz w:val="22"/>
          <w:szCs w:val="22"/>
        </w:rPr>
        <w:lastRenderedPageBreak/>
        <w:t xml:space="preserve">stołowego. System wideokonferencyjny pracujący w trybie </w:t>
      </w:r>
      <w:proofErr w:type="spellStart"/>
      <w:r w:rsidRPr="007037AB">
        <w:rPr>
          <w:sz w:val="22"/>
          <w:szCs w:val="22"/>
        </w:rPr>
        <w:t>Bring</w:t>
      </w:r>
      <w:proofErr w:type="spellEnd"/>
      <w:r w:rsidRPr="007037AB">
        <w:rPr>
          <w:sz w:val="22"/>
          <w:szCs w:val="22"/>
        </w:rPr>
        <w:t xml:space="preserve"> </w:t>
      </w:r>
      <w:proofErr w:type="spellStart"/>
      <w:r w:rsidRPr="007037AB">
        <w:rPr>
          <w:sz w:val="22"/>
          <w:szCs w:val="22"/>
        </w:rPr>
        <w:t>Your</w:t>
      </w:r>
      <w:proofErr w:type="spellEnd"/>
      <w:r w:rsidRPr="007037AB">
        <w:rPr>
          <w:sz w:val="22"/>
          <w:szCs w:val="22"/>
        </w:rPr>
        <w:t xml:space="preserve"> </w:t>
      </w:r>
      <w:proofErr w:type="spellStart"/>
      <w:r w:rsidRPr="007037AB">
        <w:rPr>
          <w:sz w:val="22"/>
          <w:szCs w:val="22"/>
        </w:rPr>
        <w:t>Own</w:t>
      </w:r>
      <w:proofErr w:type="spellEnd"/>
      <w:r w:rsidRPr="007037AB">
        <w:rPr>
          <w:sz w:val="22"/>
          <w:szCs w:val="22"/>
        </w:rPr>
        <w:t xml:space="preserve"> Device, powinien umożliwiać współpracę z różnymi platformami wideokonferencyjnymi, takimi jak </w:t>
      </w:r>
      <w:proofErr w:type="spellStart"/>
      <w:r w:rsidRPr="007037AB">
        <w:rPr>
          <w:sz w:val="22"/>
          <w:szCs w:val="22"/>
        </w:rPr>
        <w:t>Teams</w:t>
      </w:r>
      <w:proofErr w:type="spellEnd"/>
      <w:r w:rsidRPr="007037AB">
        <w:rPr>
          <w:sz w:val="22"/>
          <w:szCs w:val="22"/>
        </w:rPr>
        <w:t xml:space="preserve">, Zoom, </w:t>
      </w:r>
      <w:proofErr w:type="spellStart"/>
      <w:r w:rsidRPr="007037AB">
        <w:rPr>
          <w:sz w:val="22"/>
          <w:szCs w:val="22"/>
        </w:rPr>
        <w:t>Webex</w:t>
      </w:r>
      <w:proofErr w:type="spellEnd"/>
      <w:r w:rsidRPr="007037AB">
        <w:rPr>
          <w:sz w:val="22"/>
          <w:szCs w:val="22"/>
        </w:rPr>
        <w:t xml:space="preserve"> i inne.</w:t>
      </w:r>
    </w:p>
    <w:p w14:paraId="7D33D7C0" w14:textId="7A5466D8" w:rsidR="00AA6A03" w:rsidRPr="007037AB" w:rsidRDefault="00AA6A03" w:rsidP="009D24CA">
      <w:pPr>
        <w:pStyle w:val="Akapitzlist"/>
        <w:numPr>
          <w:ilvl w:val="0"/>
          <w:numId w:val="18"/>
        </w:numPr>
        <w:tabs>
          <w:tab w:val="clear" w:pos="644"/>
          <w:tab w:val="num" w:pos="426"/>
        </w:tabs>
        <w:ind w:left="426" w:hanging="426"/>
        <w:rPr>
          <w:sz w:val="22"/>
          <w:szCs w:val="22"/>
        </w:rPr>
      </w:pPr>
      <w:r w:rsidRPr="007037AB">
        <w:rPr>
          <w:sz w:val="22"/>
          <w:szCs w:val="22"/>
        </w:rPr>
        <w:t>Szczegółowy opis przedmiotu zamówienia wraz z opisem minimalnych parametrów i wymagań technicznych oraz funkcjonalnych zawiera załącznik 3 do SWZ.</w:t>
      </w:r>
    </w:p>
    <w:p w14:paraId="48E8CDB2" w14:textId="77777777" w:rsidR="00AA6A03" w:rsidRPr="007037AB" w:rsidRDefault="00AA6A03" w:rsidP="009D24CA">
      <w:pPr>
        <w:numPr>
          <w:ilvl w:val="0"/>
          <w:numId w:val="18"/>
        </w:numPr>
        <w:tabs>
          <w:tab w:val="clear" w:pos="644"/>
          <w:tab w:val="num" w:pos="426"/>
        </w:tabs>
        <w:autoSpaceDE w:val="0"/>
        <w:autoSpaceDN w:val="0"/>
        <w:adjustRightInd w:val="0"/>
        <w:ind w:left="426" w:hanging="426"/>
        <w:jc w:val="both"/>
        <w:rPr>
          <w:sz w:val="22"/>
          <w:szCs w:val="22"/>
        </w:rPr>
      </w:pPr>
      <w:r w:rsidRPr="007037AB">
        <w:rPr>
          <w:b/>
          <w:sz w:val="22"/>
          <w:szCs w:val="22"/>
          <w:u w:val="single"/>
        </w:rPr>
        <w:t>Wymagania ogólne dla całości zamówienia</w:t>
      </w:r>
      <w:r w:rsidRPr="007037AB">
        <w:rPr>
          <w:sz w:val="22"/>
          <w:szCs w:val="22"/>
        </w:rPr>
        <w:t>:</w:t>
      </w:r>
    </w:p>
    <w:p w14:paraId="262803B3" w14:textId="41271FA8" w:rsidR="00AA6A03" w:rsidRPr="007037AB" w:rsidRDefault="00AA6A03" w:rsidP="009D24CA">
      <w:pPr>
        <w:pStyle w:val="Akapitzlist"/>
        <w:numPr>
          <w:ilvl w:val="1"/>
          <w:numId w:val="18"/>
        </w:numPr>
        <w:ind w:hanging="578"/>
        <w:rPr>
          <w:sz w:val="22"/>
          <w:szCs w:val="22"/>
        </w:rPr>
      </w:pPr>
      <w:r w:rsidRPr="007037AB">
        <w:rPr>
          <w:sz w:val="22"/>
          <w:szCs w:val="22"/>
        </w:rPr>
        <w:t>Urządzeni</w:t>
      </w:r>
      <w:r w:rsidR="00FA3D75" w:rsidRPr="007037AB">
        <w:rPr>
          <w:sz w:val="22"/>
          <w:szCs w:val="22"/>
        </w:rPr>
        <w:t>a</w:t>
      </w:r>
      <w:r w:rsidRPr="007037AB">
        <w:rPr>
          <w:sz w:val="22"/>
          <w:szCs w:val="22"/>
        </w:rPr>
        <w:t xml:space="preserve"> ma</w:t>
      </w:r>
      <w:r w:rsidR="00FA3D75" w:rsidRPr="007037AB">
        <w:rPr>
          <w:sz w:val="22"/>
          <w:szCs w:val="22"/>
        </w:rPr>
        <w:t>ją</w:t>
      </w:r>
      <w:r w:rsidRPr="007037AB">
        <w:rPr>
          <w:sz w:val="22"/>
          <w:szCs w:val="22"/>
        </w:rPr>
        <w:t xml:space="preserve"> być fabrycznie nowe (nieużywane) oraz dostarczone w odpowiednim opakowaniu</w:t>
      </w:r>
      <w:r w:rsidR="0019769E" w:rsidRPr="007037AB">
        <w:rPr>
          <w:sz w:val="22"/>
          <w:szCs w:val="22"/>
        </w:rPr>
        <w:t>.</w:t>
      </w:r>
    </w:p>
    <w:p w14:paraId="6822C24A" w14:textId="77777777" w:rsidR="00AA6A03" w:rsidRPr="007037AB" w:rsidRDefault="00AA6A03" w:rsidP="009D24CA">
      <w:pPr>
        <w:pStyle w:val="Akapitzlist"/>
        <w:numPr>
          <w:ilvl w:val="1"/>
          <w:numId w:val="18"/>
        </w:numPr>
        <w:ind w:hanging="578"/>
        <w:rPr>
          <w:sz w:val="22"/>
          <w:szCs w:val="22"/>
        </w:rPr>
      </w:pPr>
      <w:r w:rsidRPr="007037AB">
        <w:rPr>
          <w:sz w:val="22"/>
          <w:szCs w:val="22"/>
        </w:rPr>
        <w:t>Oferta musi być jednoznaczna i kompleksowa, tj. musi obejmować cały asortyment przedmiotu zamówienia.</w:t>
      </w:r>
    </w:p>
    <w:p w14:paraId="1884900A" w14:textId="5506BEE0" w:rsidR="00AA6A03" w:rsidRPr="007037AB" w:rsidRDefault="00AA6A03" w:rsidP="009D24CA">
      <w:pPr>
        <w:pStyle w:val="Akapitzlist"/>
        <w:numPr>
          <w:ilvl w:val="1"/>
          <w:numId w:val="18"/>
        </w:numPr>
        <w:ind w:hanging="578"/>
        <w:rPr>
          <w:sz w:val="22"/>
          <w:szCs w:val="22"/>
        </w:rPr>
      </w:pPr>
      <w:r w:rsidRPr="007037AB">
        <w:rPr>
          <w:sz w:val="22"/>
          <w:szCs w:val="22"/>
        </w:rPr>
        <w:t xml:space="preserve">Wykonawca musi zaoferować przedmiot zamówienia zgodny z wymogami Zamawiającego określonymi w SWZ, przy czym zobowiązany jest do wskazania w załączniku nr 2 </w:t>
      </w:r>
      <w:r w:rsidR="00A00293" w:rsidRPr="007037AB">
        <w:rPr>
          <w:sz w:val="22"/>
          <w:szCs w:val="22"/>
        </w:rPr>
        <w:br/>
      </w:r>
      <w:r w:rsidRPr="007037AB">
        <w:rPr>
          <w:sz w:val="22"/>
          <w:szCs w:val="22"/>
        </w:rPr>
        <w:t xml:space="preserve">do formularza oferty typu, rodzaju, modelu, nazwy (firmy) producenta oferowanego sprzętu oraz załączenia do oferty przedmiotowych środków dowodowych, określonych w Rozdziale VI SWZ, służących potwierdzeniu zgodności oferowanych dostaw z wymaganiami, określonymi w opisie przedmiotu zamówienia. Weryfikacja zgodności oferowanego przedmiotu zamówienia zostanie dokonana na podstawie informacji zawartych w ofercie, </w:t>
      </w:r>
      <w:r w:rsidR="00A00293" w:rsidRPr="007037AB">
        <w:rPr>
          <w:sz w:val="22"/>
          <w:szCs w:val="22"/>
        </w:rPr>
        <w:br/>
      </w:r>
      <w:r w:rsidRPr="007037AB">
        <w:rPr>
          <w:sz w:val="22"/>
          <w:szCs w:val="22"/>
        </w:rPr>
        <w:t>tj</w:t>
      </w:r>
      <w:r w:rsidR="00FE4588" w:rsidRPr="007037AB">
        <w:rPr>
          <w:sz w:val="22"/>
          <w:szCs w:val="22"/>
        </w:rPr>
        <w:t>.</w:t>
      </w:r>
      <w:r w:rsidRPr="007037AB">
        <w:rPr>
          <w:sz w:val="22"/>
          <w:szCs w:val="22"/>
        </w:rPr>
        <w:t xml:space="preserve"> kalkulacji ceny oferty sporządzonej według wzoru wskazanego w załączniku nr 2 </w:t>
      </w:r>
      <w:r w:rsidR="00AF59BB" w:rsidRPr="007037AB">
        <w:rPr>
          <w:sz w:val="22"/>
          <w:szCs w:val="22"/>
        </w:rPr>
        <w:br/>
      </w:r>
      <w:r w:rsidRPr="007037AB">
        <w:rPr>
          <w:sz w:val="22"/>
          <w:szCs w:val="22"/>
        </w:rPr>
        <w:t>do formularza ofertowego, w tym w szczególności w oparciu o typ, rodzaj, model, nazwę (firmę) producenta oferowanego sprzętu oraz o przedmiotowe środku dowodowe określone w Rozdziale VI SWZ.</w:t>
      </w:r>
    </w:p>
    <w:p w14:paraId="30968C7A" w14:textId="10A71C15" w:rsidR="00AA6A03" w:rsidRPr="007037AB" w:rsidRDefault="00AA6A03" w:rsidP="009D24CA">
      <w:pPr>
        <w:pStyle w:val="Akapitzlist"/>
        <w:numPr>
          <w:ilvl w:val="1"/>
          <w:numId w:val="18"/>
        </w:numPr>
        <w:ind w:hanging="578"/>
        <w:rPr>
          <w:sz w:val="22"/>
          <w:szCs w:val="22"/>
        </w:rPr>
      </w:pPr>
      <w:r w:rsidRPr="007037AB">
        <w:rPr>
          <w:sz w:val="22"/>
          <w:szCs w:val="22"/>
        </w:rPr>
        <w:t xml:space="preserve">Wykonawca musi skalkulować w cenie oferty </w:t>
      </w:r>
      <w:r w:rsidR="001511BC" w:rsidRPr="007037AB">
        <w:rPr>
          <w:sz w:val="22"/>
          <w:szCs w:val="22"/>
        </w:rPr>
        <w:t>wszelkie koszty niezbędne do prawidłowej realizacji zamówienia w</w:t>
      </w:r>
      <w:r w:rsidRPr="007037AB">
        <w:rPr>
          <w:sz w:val="22"/>
          <w:szCs w:val="22"/>
        </w:rPr>
        <w:t xml:space="preserve"> określonej </w:t>
      </w:r>
      <w:r w:rsidR="001511BC" w:rsidRPr="007037AB">
        <w:rPr>
          <w:sz w:val="22"/>
          <w:szCs w:val="22"/>
        </w:rPr>
        <w:t xml:space="preserve">przez Zmawiającego </w:t>
      </w:r>
      <w:r w:rsidRPr="007037AB">
        <w:rPr>
          <w:sz w:val="22"/>
          <w:szCs w:val="22"/>
        </w:rPr>
        <w:t>jednost</w:t>
      </w:r>
      <w:r w:rsidR="001511BC" w:rsidRPr="007037AB">
        <w:rPr>
          <w:sz w:val="22"/>
          <w:szCs w:val="22"/>
        </w:rPr>
        <w:t>ce</w:t>
      </w:r>
      <w:r w:rsidRPr="007037AB">
        <w:rPr>
          <w:sz w:val="22"/>
          <w:szCs w:val="22"/>
        </w:rPr>
        <w:t xml:space="preserve"> organizacyjnej, wyszczególnionej we wzorze umowy (załącznik nr 2 do SWZ).  </w:t>
      </w:r>
    </w:p>
    <w:p w14:paraId="1A97EAAE" w14:textId="77777777" w:rsidR="00AA6A03" w:rsidRPr="007037AB" w:rsidRDefault="00AA6A03" w:rsidP="009D24CA">
      <w:pPr>
        <w:pStyle w:val="Akapitzlist"/>
        <w:numPr>
          <w:ilvl w:val="1"/>
          <w:numId w:val="18"/>
        </w:numPr>
        <w:ind w:hanging="578"/>
        <w:rPr>
          <w:sz w:val="22"/>
          <w:szCs w:val="22"/>
        </w:rPr>
      </w:pPr>
      <w:r w:rsidRPr="007037AB">
        <w:rPr>
          <w:sz w:val="22"/>
          <w:szCs w:val="22"/>
        </w:rPr>
        <w:t xml:space="preserve">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t>
      </w:r>
      <w:r w:rsidRPr="007037AB">
        <w:rPr>
          <w:sz w:val="22"/>
          <w:szCs w:val="22"/>
        </w:rPr>
        <w:br/>
        <w:t xml:space="preserve">w szczególności za pomocą przedmiotowych środków dowodowych, o których mowa </w:t>
      </w:r>
      <w:r w:rsidRPr="007037AB">
        <w:rPr>
          <w:sz w:val="22"/>
          <w:szCs w:val="22"/>
        </w:rPr>
        <w:br/>
        <w:t>w Rozdziale V, że proponowane rozwiązania w równoważnym stopniu spełniają wymagania określone w opisie przedmiotu zamówienia.</w:t>
      </w:r>
    </w:p>
    <w:p w14:paraId="5112DE31" w14:textId="77777777" w:rsidR="00AA6A03" w:rsidRPr="007037AB" w:rsidRDefault="00AA6A03" w:rsidP="009D24CA">
      <w:pPr>
        <w:pStyle w:val="Akapitzlist"/>
        <w:numPr>
          <w:ilvl w:val="1"/>
          <w:numId w:val="18"/>
        </w:numPr>
        <w:ind w:hanging="578"/>
        <w:rPr>
          <w:sz w:val="22"/>
          <w:szCs w:val="22"/>
        </w:rPr>
      </w:pPr>
      <w:r w:rsidRPr="007037AB">
        <w:rPr>
          <w:sz w:val="22"/>
          <w:szCs w:val="22"/>
        </w:rPr>
        <w:t>W przypadku wskazania w zapisach SWZ, nazw własnych, typów, modeli, symboli, itp., należy zapisy te rozumieć jako zapisy, którym towarzyszy wyraz „lub równoważny”.</w:t>
      </w:r>
    </w:p>
    <w:p w14:paraId="5BE2D47E" w14:textId="77777777" w:rsidR="00AA6A03" w:rsidRPr="007037AB" w:rsidRDefault="00AA6A03" w:rsidP="009D24CA">
      <w:pPr>
        <w:pStyle w:val="Akapitzlist"/>
        <w:numPr>
          <w:ilvl w:val="1"/>
          <w:numId w:val="18"/>
        </w:numPr>
        <w:ind w:hanging="578"/>
        <w:rPr>
          <w:sz w:val="22"/>
          <w:szCs w:val="22"/>
        </w:rPr>
      </w:pPr>
      <w:r w:rsidRPr="007037AB">
        <w:rPr>
          <w:bCs/>
          <w:sz w:val="22"/>
          <w:szCs w:val="22"/>
        </w:rPr>
        <w:t>P</w:t>
      </w:r>
      <w:r w:rsidRPr="007037AB">
        <w:rPr>
          <w:sz w:val="22"/>
          <w:szCs w:val="22"/>
        </w:rPr>
        <w:t>od pojęciem „równoważności</w:t>
      </w:r>
      <w:r w:rsidRPr="007037AB">
        <w:rPr>
          <w:i/>
          <w:sz w:val="22"/>
          <w:szCs w:val="22"/>
        </w:rPr>
        <w:t>”</w:t>
      </w:r>
      <w:r w:rsidRPr="007037AB">
        <w:rPr>
          <w:sz w:val="22"/>
          <w:szCs w:val="22"/>
        </w:rPr>
        <w:t xml:space="preserve"> rozumie się oferowanie urządzeń lub materiałów posiadających:</w:t>
      </w:r>
    </w:p>
    <w:p w14:paraId="27FEC5AF" w14:textId="6A5C6684" w:rsidR="00AA6A03" w:rsidRPr="007037AB" w:rsidRDefault="00AA6A03" w:rsidP="00451DFC">
      <w:pPr>
        <w:pStyle w:val="Akapitzlist"/>
        <w:numPr>
          <w:ilvl w:val="0"/>
          <w:numId w:val="38"/>
        </w:numPr>
        <w:ind w:left="1418" w:hanging="425"/>
        <w:rPr>
          <w:strike/>
          <w:sz w:val="22"/>
          <w:szCs w:val="22"/>
        </w:rPr>
      </w:pPr>
      <w:r w:rsidRPr="007037AB">
        <w:rPr>
          <w:sz w:val="22"/>
          <w:szCs w:val="22"/>
        </w:rPr>
        <w:t xml:space="preserve">co najmniej te same cechy (tj. właściwości funkcjonalne i użytkowe), określone </w:t>
      </w:r>
      <w:r w:rsidRPr="007037AB">
        <w:rPr>
          <w:sz w:val="22"/>
          <w:szCs w:val="22"/>
        </w:rPr>
        <w:br/>
        <w:t>w Załączniku nr 3 do SWZ</w:t>
      </w:r>
      <w:r w:rsidR="00C817C6" w:rsidRPr="007037AB">
        <w:rPr>
          <w:sz w:val="22"/>
          <w:szCs w:val="22"/>
        </w:rPr>
        <w:t xml:space="preserve"> i</w:t>
      </w:r>
    </w:p>
    <w:p w14:paraId="73F2913B" w14:textId="77777777" w:rsidR="00AA6A03" w:rsidRPr="007037AB" w:rsidRDefault="00AA6A03" w:rsidP="00451DFC">
      <w:pPr>
        <w:pStyle w:val="Akapitzlist"/>
        <w:numPr>
          <w:ilvl w:val="0"/>
          <w:numId w:val="38"/>
        </w:numPr>
        <w:ind w:left="1418" w:hanging="425"/>
        <w:rPr>
          <w:strike/>
          <w:sz w:val="22"/>
          <w:szCs w:val="22"/>
        </w:rPr>
      </w:pPr>
      <w:r w:rsidRPr="007037AB">
        <w:rPr>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3BBA694A" w14:textId="77777777" w:rsidR="00AA6A03" w:rsidRPr="007037AB" w:rsidRDefault="00AA6A03" w:rsidP="009D24CA">
      <w:pPr>
        <w:pStyle w:val="Akapitzlist"/>
        <w:numPr>
          <w:ilvl w:val="0"/>
          <w:numId w:val="18"/>
        </w:numPr>
      </w:pPr>
      <w:r w:rsidRPr="007037AB">
        <w:rPr>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7966023D" w14:textId="77777777" w:rsidR="00AA6A03" w:rsidRPr="007037AB" w:rsidRDefault="00AA6A03" w:rsidP="009D24CA">
      <w:pPr>
        <w:pStyle w:val="Akapitzlist"/>
        <w:numPr>
          <w:ilvl w:val="0"/>
          <w:numId w:val="18"/>
        </w:numPr>
        <w:rPr>
          <w:sz w:val="22"/>
          <w:szCs w:val="22"/>
        </w:rPr>
      </w:pPr>
      <w:r w:rsidRPr="007037AB">
        <w:rPr>
          <w:sz w:val="22"/>
          <w:szCs w:val="22"/>
        </w:rPr>
        <w:t xml:space="preserve">Wykonawca winien wskazać cenę za sprzęt wykazany w Załączniku 3 do SWZ. </w:t>
      </w:r>
    </w:p>
    <w:p w14:paraId="02ACB3D9" w14:textId="75ED1895" w:rsidR="00463418" w:rsidRPr="007037AB" w:rsidRDefault="00463418" w:rsidP="009D24CA">
      <w:pPr>
        <w:pStyle w:val="Akapitzlist"/>
        <w:numPr>
          <w:ilvl w:val="0"/>
          <w:numId w:val="18"/>
        </w:numPr>
        <w:rPr>
          <w:b/>
          <w:bCs/>
          <w:sz w:val="22"/>
          <w:szCs w:val="22"/>
        </w:rPr>
      </w:pPr>
      <w:r w:rsidRPr="007037AB">
        <w:rPr>
          <w:sz w:val="22"/>
          <w:szCs w:val="22"/>
        </w:rPr>
        <w:t xml:space="preserve">Przedmiot zamówienia musi być objęty gwarancją </w:t>
      </w:r>
      <w:r w:rsidRPr="007037AB">
        <w:rPr>
          <w:bCs/>
          <w:sz w:val="22"/>
          <w:szCs w:val="22"/>
        </w:rPr>
        <w:t>min. 36 miesięcy, liczoną</w:t>
      </w:r>
      <w:r w:rsidRPr="007037AB">
        <w:rPr>
          <w:b/>
          <w:sz w:val="22"/>
          <w:szCs w:val="22"/>
        </w:rPr>
        <w:t xml:space="preserve"> </w:t>
      </w:r>
      <w:r w:rsidRPr="007037AB">
        <w:rPr>
          <w:sz w:val="22"/>
          <w:szCs w:val="22"/>
          <w:lang w:val="x-none"/>
        </w:rPr>
        <w:t>od daty wykonania umowy</w:t>
      </w:r>
      <w:r w:rsidRPr="007037AB">
        <w:rPr>
          <w:sz w:val="22"/>
          <w:szCs w:val="22"/>
        </w:rPr>
        <w:t>,</w:t>
      </w:r>
      <w:r w:rsidRPr="007037AB">
        <w:rPr>
          <w:sz w:val="22"/>
          <w:szCs w:val="22"/>
          <w:lang w:val="x-none"/>
        </w:rPr>
        <w:t xml:space="preserve"> tj. od daty odbioru przedmiotu umowy, potwierdzonego protokołem odbioru bez zastrzeżeń, z uwzględnieniem zapisów dotyczących warunków gwarancyjnych wynikających </w:t>
      </w:r>
      <w:r w:rsidR="003365E0" w:rsidRPr="007037AB">
        <w:rPr>
          <w:sz w:val="22"/>
          <w:szCs w:val="22"/>
          <w:lang w:val="x-none"/>
        </w:rPr>
        <w:br/>
      </w:r>
      <w:r w:rsidRPr="007037AB">
        <w:rPr>
          <w:sz w:val="22"/>
          <w:szCs w:val="22"/>
          <w:lang w:val="x-none"/>
        </w:rPr>
        <w:t>z SWZ</w:t>
      </w:r>
      <w:r w:rsidRPr="007037AB">
        <w:rPr>
          <w:sz w:val="22"/>
          <w:szCs w:val="22"/>
        </w:rPr>
        <w:t xml:space="preserve"> - zgodnie ze stanowiącym załącznik do niniejszej SWZ wzorem umowy (projektowane postanowienia umowne).</w:t>
      </w:r>
    </w:p>
    <w:p w14:paraId="5788A4B4" w14:textId="77777777" w:rsidR="00AA6A03" w:rsidRPr="007037AB" w:rsidRDefault="00AA6A03" w:rsidP="009D24CA">
      <w:pPr>
        <w:pStyle w:val="Akapitzlist"/>
        <w:numPr>
          <w:ilvl w:val="0"/>
          <w:numId w:val="18"/>
        </w:numPr>
        <w:rPr>
          <w:sz w:val="22"/>
          <w:szCs w:val="22"/>
        </w:rPr>
      </w:pPr>
      <w:r w:rsidRPr="007037AB">
        <w:rPr>
          <w:sz w:val="22"/>
          <w:szCs w:val="22"/>
        </w:rPr>
        <w:lastRenderedPageBreak/>
        <w:t>W przypadku, gdy Wykonawca zapowiada zatrudnienie podwykonawców do oferty musi być załączony wykaz z zakresem powierzonych im zadań (części zamówienia).</w:t>
      </w:r>
    </w:p>
    <w:p w14:paraId="4C22BA30" w14:textId="77777777" w:rsidR="00E5660E" w:rsidRPr="007037AB" w:rsidRDefault="00AA6A03" w:rsidP="00E5660E">
      <w:pPr>
        <w:pStyle w:val="Akapitzlist"/>
        <w:ind w:left="644"/>
        <w:rPr>
          <w:i/>
          <w:iCs/>
          <w:sz w:val="22"/>
          <w:szCs w:val="22"/>
        </w:rPr>
      </w:pPr>
      <w:r w:rsidRPr="007037AB">
        <w:rPr>
          <w:sz w:val="22"/>
          <w:szCs w:val="22"/>
        </w:rPr>
        <w:t xml:space="preserve">Opis przedmiotu zamówienia zgodny z nomenklaturą Wspólnego Słownika Zamówień CPV: </w:t>
      </w:r>
      <w:r w:rsidR="00E5660E" w:rsidRPr="007037AB">
        <w:rPr>
          <w:i/>
          <w:iCs/>
          <w:sz w:val="22"/>
          <w:szCs w:val="22"/>
        </w:rPr>
        <w:t>38652100-1 - projektory</w:t>
      </w:r>
    </w:p>
    <w:p w14:paraId="30237B3D" w14:textId="14E375D1" w:rsidR="00AA6A03" w:rsidRPr="007037AB" w:rsidRDefault="00E5660E" w:rsidP="00E5660E">
      <w:pPr>
        <w:pStyle w:val="Akapitzlist"/>
        <w:ind w:left="644"/>
        <w:rPr>
          <w:i/>
          <w:iCs/>
          <w:sz w:val="22"/>
          <w:szCs w:val="22"/>
        </w:rPr>
      </w:pPr>
      <w:r w:rsidRPr="007037AB">
        <w:rPr>
          <w:i/>
          <w:iCs/>
          <w:sz w:val="22"/>
          <w:szCs w:val="22"/>
        </w:rPr>
        <w:t>32322000-6 - urządzenia multimedialne</w:t>
      </w:r>
    </w:p>
    <w:p w14:paraId="5C3B9193" w14:textId="77777777" w:rsidR="00AA6A03" w:rsidRPr="007037AB" w:rsidRDefault="00AA6A03" w:rsidP="00AA6A03">
      <w:pPr>
        <w:widowControl/>
        <w:tabs>
          <w:tab w:val="num" w:pos="900"/>
          <w:tab w:val="num" w:pos="2340"/>
        </w:tabs>
        <w:suppressAutoHyphens w:val="0"/>
        <w:ind w:left="720"/>
        <w:jc w:val="both"/>
        <w:rPr>
          <w:sz w:val="22"/>
          <w:szCs w:val="22"/>
        </w:rPr>
      </w:pPr>
    </w:p>
    <w:p w14:paraId="744C9A01" w14:textId="77777777" w:rsidR="00AA6A03" w:rsidRPr="007037AB" w:rsidRDefault="00AA6A03" w:rsidP="00AA6A03">
      <w:pPr>
        <w:widowControl/>
        <w:suppressAutoHyphens w:val="0"/>
        <w:jc w:val="both"/>
        <w:rPr>
          <w:b/>
          <w:bCs/>
          <w:sz w:val="22"/>
          <w:szCs w:val="22"/>
        </w:rPr>
      </w:pPr>
      <w:r w:rsidRPr="007037AB">
        <w:rPr>
          <w:b/>
          <w:bCs/>
          <w:sz w:val="22"/>
          <w:szCs w:val="22"/>
        </w:rPr>
        <w:t>Rozdział IV – Przedmiotowe środki dowodowe</w:t>
      </w:r>
    </w:p>
    <w:p w14:paraId="39BCFDE4" w14:textId="77777777" w:rsidR="00AA6A03" w:rsidRPr="007037AB" w:rsidRDefault="00AA6A03" w:rsidP="00AA6A03">
      <w:pPr>
        <w:pStyle w:val="Akapitzlist1"/>
        <w:ind w:left="426" w:hanging="426"/>
        <w:rPr>
          <w:rFonts w:cs="Times New Roman"/>
          <w:sz w:val="22"/>
          <w:szCs w:val="22"/>
        </w:rPr>
      </w:pPr>
      <w:r w:rsidRPr="007037AB">
        <w:rPr>
          <w:rFonts w:cs="Times New Roman"/>
          <w:sz w:val="22"/>
          <w:szCs w:val="22"/>
        </w:rPr>
        <w:t>Zamawiający wymaga złożenia wraz z ofertą następujących przedmiotowych środków dowodowych:</w:t>
      </w:r>
    </w:p>
    <w:p w14:paraId="2264F277" w14:textId="1D3A6DBF" w:rsidR="00AA6A03" w:rsidRPr="007037AB" w:rsidRDefault="00AA6A03" w:rsidP="00451DFC">
      <w:pPr>
        <w:pStyle w:val="Akapitzlist"/>
        <w:numPr>
          <w:ilvl w:val="1"/>
          <w:numId w:val="39"/>
        </w:numPr>
        <w:suppressAutoHyphens/>
        <w:ind w:left="851" w:hanging="426"/>
        <w:rPr>
          <w:rFonts w:eastAsiaTheme="minorHAnsi" w:cs="Garamond"/>
          <w:bCs/>
          <w:sz w:val="22"/>
          <w:szCs w:val="20"/>
        </w:rPr>
      </w:pPr>
      <w:r w:rsidRPr="007037AB">
        <w:rPr>
          <w:rFonts w:eastAsiaTheme="minorHAnsi" w:cs="Garamond"/>
          <w:bCs/>
          <w:sz w:val="22"/>
          <w:szCs w:val="20"/>
        </w:rPr>
        <w:t>opisu/ów technicznego/</w:t>
      </w:r>
      <w:proofErr w:type="spellStart"/>
      <w:r w:rsidRPr="007037AB">
        <w:rPr>
          <w:rFonts w:eastAsiaTheme="minorHAnsi" w:cs="Garamond"/>
          <w:bCs/>
          <w:sz w:val="22"/>
          <w:szCs w:val="20"/>
        </w:rPr>
        <w:t>ych</w:t>
      </w:r>
      <w:proofErr w:type="spellEnd"/>
      <w:r w:rsidRPr="007037AB">
        <w:rPr>
          <w:rFonts w:eastAsiaTheme="minorHAnsi" w:cs="Garamond"/>
          <w:bCs/>
          <w:sz w:val="22"/>
          <w:szCs w:val="20"/>
        </w:rPr>
        <w:t xml:space="preserve"> i/lub wydruk/i ze stron internetowych producenta, bądź katalog/i producenta/ów pozwalające na ocenę zgodności oferowanych materiałów oraz ich parametrów z wymaganiami SWZ. Wykonawca winien w niniejszych materiałach jednoznacznie wskazać, której pozycji dotyczą materiały. </w:t>
      </w:r>
    </w:p>
    <w:p w14:paraId="15B68285" w14:textId="77777777" w:rsidR="00AA6A03" w:rsidRPr="007037AB" w:rsidRDefault="00AA6A03" w:rsidP="00451DFC">
      <w:pPr>
        <w:pStyle w:val="Akapitzlist"/>
        <w:numPr>
          <w:ilvl w:val="1"/>
          <w:numId w:val="39"/>
        </w:numPr>
        <w:suppressAutoHyphens/>
        <w:ind w:left="851" w:hanging="426"/>
        <w:rPr>
          <w:rFonts w:eastAsiaTheme="minorHAnsi" w:cs="Garamond"/>
          <w:bCs/>
          <w:sz w:val="22"/>
          <w:szCs w:val="20"/>
        </w:rPr>
      </w:pPr>
      <w:r w:rsidRPr="007037AB">
        <w:rPr>
          <w:rFonts w:eastAsiaTheme="minorHAnsi" w:cs="Garamond"/>
          <w:bCs/>
          <w:sz w:val="22"/>
          <w:szCs w:val="20"/>
        </w:rPr>
        <w:t>Zamawiający dopuszcza złożenie wyżej wskazanych przedmiotowych środków dowodowych w języku angielskim.</w:t>
      </w:r>
    </w:p>
    <w:p w14:paraId="0AC2CBCD" w14:textId="23D50CDC" w:rsidR="00B07B6E" w:rsidRPr="007037AB" w:rsidRDefault="00B07B6E" w:rsidP="00451DFC">
      <w:pPr>
        <w:pStyle w:val="Akapitzlist1"/>
        <w:ind w:left="426" w:hanging="426"/>
      </w:pPr>
      <w:r w:rsidRPr="007037AB">
        <w:rPr>
          <w:sz w:val="22"/>
          <w:szCs w:val="22"/>
        </w:rPr>
        <w:t xml:space="preserve">W przypadku, gdy zaproponowane przez Wykonawcę rozwiązania w równoważnym stopniu spełniają wymagania określone w opisie przedmiotu zamówienia, Wykonawca musi udowodnić </w:t>
      </w:r>
      <w:r w:rsidR="003365E0" w:rsidRPr="007037AB">
        <w:rPr>
          <w:sz w:val="22"/>
          <w:szCs w:val="22"/>
        </w:rPr>
        <w:br/>
      </w:r>
      <w:r w:rsidRPr="007037AB">
        <w:rPr>
          <w:sz w:val="22"/>
          <w:szCs w:val="22"/>
        </w:rPr>
        <w:t>w ofercie, w szczególności za pomocą przedmiotowych środków dowodowych, że oferowane dostawy spełniają określone przez Zamawiającego wymagania, cechy lub kryteria.</w:t>
      </w:r>
    </w:p>
    <w:p w14:paraId="16D884EB" w14:textId="3C8F25AA" w:rsidR="00AA6A03" w:rsidRPr="007037AB" w:rsidRDefault="00AA6A03" w:rsidP="00AA6A03">
      <w:pPr>
        <w:pStyle w:val="Akapitzlist1"/>
        <w:ind w:left="426" w:hanging="426"/>
        <w:rPr>
          <w:rFonts w:cs="Times New Roman"/>
          <w:sz w:val="22"/>
          <w:szCs w:val="22"/>
        </w:rPr>
      </w:pPr>
      <w:r w:rsidRPr="007037AB">
        <w:rPr>
          <w:rFonts w:cs="Times New Roman"/>
          <w:sz w:val="22"/>
          <w:szCs w:val="22"/>
        </w:rPr>
        <w:t xml:space="preserve">Jeżeli </w:t>
      </w:r>
      <w:r w:rsidR="00BD0BD9" w:rsidRPr="007037AB">
        <w:rPr>
          <w:rFonts w:cs="Times New Roman"/>
          <w:sz w:val="22"/>
          <w:szCs w:val="22"/>
        </w:rPr>
        <w:t>W</w:t>
      </w:r>
      <w:r w:rsidRPr="007037AB">
        <w:rPr>
          <w:rFonts w:cs="Times New Roman"/>
          <w:sz w:val="22"/>
          <w:szCs w:val="22"/>
        </w:rPr>
        <w:t xml:space="preserve">ykonawca nie złożył przedmiotowych środków dowodowych lub złożone przedmiotowe środki dowodowe są niekompletne, Zamawiający wzywa do ich złożenia lub uzupełnienia </w:t>
      </w:r>
      <w:r w:rsidRPr="007037AB">
        <w:rPr>
          <w:rFonts w:cs="Times New Roman"/>
          <w:sz w:val="22"/>
          <w:szCs w:val="22"/>
        </w:rPr>
        <w:br/>
        <w:t>w wyznaczonym terminie.</w:t>
      </w:r>
    </w:p>
    <w:p w14:paraId="0B6FFBEC" w14:textId="77777777" w:rsidR="00AA6A03" w:rsidRPr="007037AB" w:rsidRDefault="00AA6A03" w:rsidP="00AA6A03">
      <w:pPr>
        <w:pStyle w:val="Akapitzlist1"/>
        <w:ind w:left="426" w:hanging="426"/>
        <w:rPr>
          <w:rFonts w:cs="Times New Roman"/>
          <w:sz w:val="22"/>
          <w:szCs w:val="22"/>
        </w:rPr>
      </w:pPr>
      <w:r w:rsidRPr="007037AB">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2204A53" w14:textId="4467F37F" w:rsidR="00AA6A03" w:rsidRPr="007037AB" w:rsidRDefault="00AA6A03" w:rsidP="00AA6A03">
      <w:pPr>
        <w:pStyle w:val="Akapitzlist1"/>
        <w:ind w:left="426" w:hanging="426"/>
        <w:rPr>
          <w:rFonts w:cs="Times New Roman"/>
          <w:sz w:val="22"/>
          <w:szCs w:val="22"/>
        </w:rPr>
      </w:pPr>
      <w:r w:rsidRPr="007037AB">
        <w:rPr>
          <w:rFonts w:cs="Times New Roman"/>
          <w:sz w:val="22"/>
          <w:szCs w:val="22"/>
        </w:rPr>
        <w:t xml:space="preserve">Zamawiający może żądać od </w:t>
      </w:r>
      <w:r w:rsidR="00350108" w:rsidRPr="007037AB">
        <w:rPr>
          <w:rFonts w:cs="Times New Roman"/>
          <w:sz w:val="22"/>
          <w:szCs w:val="22"/>
        </w:rPr>
        <w:t>W</w:t>
      </w:r>
      <w:r w:rsidRPr="007037AB">
        <w:rPr>
          <w:rFonts w:cs="Times New Roman"/>
          <w:sz w:val="22"/>
          <w:szCs w:val="22"/>
        </w:rPr>
        <w:t>ykonawców wyjaśnień dotyczących treści przedmiotowych środków dowodowych.</w:t>
      </w:r>
    </w:p>
    <w:p w14:paraId="0BD037D5" w14:textId="77777777" w:rsidR="00AA6A03" w:rsidRPr="007037AB" w:rsidRDefault="00AA6A03" w:rsidP="00AA6A03">
      <w:pPr>
        <w:widowControl/>
        <w:tabs>
          <w:tab w:val="num" w:pos="2880"/>
        </w:tabs>
        <w:suppressAutoHyphens w:val="0"/>
        <w:jc w:val="both"/>
        <w:rPr>
          <w:color w:val="FF0000"/>
          <w:sz w:val="22"/>
          <w:szCs w:val="22"/>
        </w:rPr>
      </w:pPr>
    </w:p>
    <w:p w14:paraId="4DFAAC83" w14:textId="77777777" w:rsidR="00AA6A03" w:rsidRPr="009A5800" w:rsidRDefault="00AA6A03" w:rsidP="00AA6A03">
      <w:pPr>
        <w:widowControl/>
        <w:suppressAutoHyphens w:val="0"/>
        <w:jc w:val="both"/>
        <w:rPr>
          <w:b/>
          <w:bCs/>
          <w:sz w:val="22"/>
          <w:szCs w:val="22"/>
        </w:rPr>
      </w:pPr>
      <w:r w:rsidRPr="007037AB">
        <w:rPr>
          <w:b/>
          <w:bCs/>
          <w:sz w:val="22"/>
          <w:szCs w:val="22"/>
        </w:rPr>
        <w:t xml:space="preserve">Rozdział V - Termin </w:t>
      </w:r>
      <w:r w:rsidRPr="009A5800">
        <w:rPr>
          <w:b/>
          <w:bCs/>
          <w:sz w:val="22"/>
          <w:szCs w:val="22"/>
        </w:rPr>
        <w:t xml:space="preserve">wykonania zamówienia. </w:t>
      </w:r>
    </w:p>
    <w:p w14:paraId="24B8F808" w14:textId="04118973" w:rsidR="00AA6A03" w:rsidRPr="007037AB" w:rsidRDefault="00AA6A03" w:rsidP="009D24CA">
      <w:pPr>
        <w:pStyle w:val="Akapitzlist1"/>
        <w:numPr>
          <w:ilvl w:val="0"/>
          <w:numId w:val="23"/>
        </w:numPr>
        <w:ind w:left="426" w:hanging="426"/>
        <w:rPr>
          <w:rFonts w:cs="Times New Roman"/>
          <w:sz w:val="22"/>
          <w:szCs w:val="22"/>
        </w:rPr>
      </w:pPr>
      <w:r w:rsidRPr="009A5800">
        <w:rPr>
          <w:rFonts w:cs="Times New Roman"/>
          <w:sz w:val="22"/>
          <w:szCs w:val="22"/>
        </w:rPr>
        <w:t xml:space="preserve">Zamówienie musi być zrealizowane w terminie do </w:t>
      </w:r>
      <w:r w:rsidR="009A5800" w:rsidRPr="009A5800">
        <w:rPr>
          <w:rFonts w:cs="Times New Roman"/>
          <w:b/>
          <w:bCs/>
          <w:sz w:val="22"/>
          <w:szCs w:val="22"/>
        </w:rPr>
        <w:t>60</w:t>
      </w:r>
      <w:r w:rsidR="000A758A" w:rsidRPr="009A5800">
        <w:rPr>
          <w:rFonts w:cs="Times New Roman"/>
          <w:b/>
          <w:bCs/>
          <w:sz w:val="22"/>
          <w:szCs w:val="22"/>
        </w:rPr>
        <w:t xml:space="preserve"> dni</w:t>
      </w:r>
      <w:r w:rsidRPr="009A5800">
        <w:rPr>
          <w:rFonts w:cs="Times New Roman"/>
          <w:sz w:val="22"/>
          <w:szCs w:val="22"/>
        </w:rPr>
        <w:t>, licząc od</w:t>
      </w:r>
      <w:r w:rsidRPr="007037AB">
        <w:rPr>
          <w:rFonts w:cs="Times New Roman"/>
          <w:sz w:val="22"/>
          <w:szCs w:val="22"/>
        </w:rPr>
        <w:t xml:space="preserve"> dnia udzielenia zamówienia </w:t>
      </w:r>
      <w:r w:rsidRPr="007037AB">
        <w:rPr>
          <w:rFonts w:cs="Times New Roman"/>
          <w:sz w:val="22"/>
          <w:szCs w:val="22"/>
        </w:rPr>
        <w:br/>
        <w:t xml:space="preserve">tj. </w:t>
      </w:r>
      <w:r w:rsidR="00E656C1" w:rsidRPr="007037AB">
        <w:rPr>
          <w:rFonts w:cs="Times New Roman"/>
          <w:sz w:val="22"/>
          <w:szCs w:val="22"/>
        </w:rPr>
        <w:t xml:space="preserve">zawarcia </w:t>
      </w:r>
      <w:r w:rsidRPr="007037AB">
        <w:rPr>
          <w:rFonts w:cs="Times New Roman"/>
          <w:sz w:val="22"/>
          <w:szCs w:val="22"/>
        </w:rPr>
        <w:t>umowy.</w:t>
      </w:r>
    </w:p>
    <w:p w14:paraId="67100799" w14:textId="77777777" w:rsidR="00AA6A03" w:rsidRPr="007037AB" w:rsidRDefault="00AA6A03" w:rsidP="00AA6A03">
      <w:pPr>
        <w:pStyle w:val="Akapitzlist1"/>
        <w:numPr>
          <w:ilvl w:val="0"/>
          <w:numId w:val="0"/>
        </w:numPr>
        <w:ind w:left="426"/>
        <w:rPr>
          <w:rFonts w:cs="Times New Roman"/>
          <w:sz w:val="22"/>
          <w:szCs w:val="22"/>
        </w:rPr>
      </w:pPr>
    </w:p>
    <w:p w14:paraId="6D00575D" w14:textId="77777777" w:rsidR="00AA6A03" w:rsidRPr="007037AB" w:rsidRDefault="00AA6A03" w:rsidP="00AA6A03">
      <w:pPr>
        <w:widowControl/>
        <w:suppressAutoHyphens w:val="0"/>
        <w:jc w:val="both"/>
        <w:rPr>
          <w:b/>
          <w:bCs/>
          <w:sz w:val="22"/>
          <w:szCs w:val="22"/>
        </w:rPr>
      </w:pPr>
      <w:r w:rsidRPr="007037AB">
        <w:rPr>
          <w:b/>
          <w:bCs/>
          <w:sz w:val="22"/>
          <w:szCs w:val="22"/>
        </w:rPr>
        <w:t>Rozdział VI - Opis warunków podmiotowych udziału w postępowaniu.</w:t>
      </w:r>
    </w:p>
    <w:p w14:paraId="4124825F" w14:textId="77777777" w:rsidR="00AA6A03" w:rsidRPr="007037AB" w:rsidRDefault="00AA6A03" w:rsidP="0030264E">
      <w:pPr>
        <w:pStyle w:val="Akapitzlist1"/>
        <w:numPr>
          <w:ilvl w:val="0"/>
          <w:numId w:val="24"/>
        </w:numPr>
        <w:ind w:left="426" w:hanging="426"/>
        <w:rPr>
          <w:rFonts w:cs="Times New Roman"/>
          <w:sz w:val="22"/>
          <w:szCs w:val="22"/>
        </w:rPr>
      </w:pPr>
      <w:r w:rsidRPr="007037AB">
        <w:rPr>
          <w:rFonts w:eastAsia="Calibri" w:cs="Times New Roman"/>
          <w:sz w:val="22"/>
          <w:szCs w:val="22"/>
        </w:rPr>
        <w:t>Zdolność do występowania w obrocie gospodarczym – Zamawiający nie wyznacza warunku w tym zakresie,</w:t>
      </w:r>
    </w:p>
    <w:p w14:paraId="30AA4C75" w14:textId="19FCA266" w:rsidR="00AA6A03" w:rsidRPr="007037AB" w:rsidRDefault="00AA6A03" w:rsidP="0030264E">
      <w:pPr>
        <w:pStyle w:val="Akapitzlist1"/>
        <w:numPr>
          <w:ilvl w:val="0"/>
          <w:numId w:val="24"/>
        </w:numPr>
        <w:ind w:left="426" w:hanging="426"/>
        <w:rPr>
          <w:rFonts w:eastAsia="Calibri" w:cs="Times New Roman"/>
          <w:sz w:val="22"/>
          <w:szCs w:val="22"/>
        </w:rPr>
      </w:pPr>
      <w:r w:rsidRPr="007037AB">
        <w:rPr>
          <w:rFonts w:eastAsia="Calibri" w:cs="Times New Roman"/>
          <w:sz w:val="22"/>
          <w:szCs w:val="22"/>
        </w:rPr>
        <w:t xml:space="preserve">Uprawnienia do prowadzenia określonej działalności gospodarczej lub zawodowej, o ile wynika </w:t>
      </w:r>
      <w:r w:rsidR="00740DC3">
        <w:rPr>
          <w:rFonts w:eastAsia="Calibri" w:cs="Times New Roman"/>
          <w:sz w:val="22"/>
          <w:szCs w:val="22"/>
        </w:rPr>
        <w:br/>
      </w:r>
      <w:r w:rsidRPr="007037AB">
        <w:rPr>
          <w:rFonts w:eastAsia="Calibri" w:cs="Times New Roman"/>
          <w:sz w:val="22"/>
          <w:szCs w:val="22"/>
        </w:rPr>
        <w:t>to z odrębnych przepisów</w:t>
      </w:r>
      <w:r w:rsidRPr="007037AB" w:rsidDel="00F61608">
        <w:rPr>
          <w:rFonts w:eastAsia="Calibri" w:cs="Times New Roman"/>
          <w:sz w:val="22"/>
          <w:szCs w:val="22"/>
        </w:rPr>
        <w:t xml:space="preserve"> </w:t>
      </w:r>
      <w:r w:rsidRPr="007037AB">
        <w:rPr>
          <w:rFonts w:eastAsia="Calibri" w:cs="Times New Roman"/>
          <w:sz w:val="22"/>
          <w:szCs w:val="22"/>
        </w:rPr>
        <w:t xml:space="preserve">– Zamawiający nie wyznacza warunku w tym zakresie, </w:t>
      </w:r>
    </w:p>
    <w:p w14:paraId="1043E518" w14:textId="77777777" w:rsidR="00AA6A03" w:rsidRPr="007037AB" w:rsidRDefault="00AA6A03" w:rsidP="0030264E">
      <w:pPr>
        <w:pStyle w:val="Akapitzlist1"/>
        <w:numPr>
          <w:ilvl w:val="0"/>
          <w:numId w:val="24"/>
        </w:numPr>
        <w:ind w:left="426" w:hanging="426"/>
        <w:rPr>
          <w:rFonts w:eastAsia="Calibri" w:cs="Times New Roman"/>
          <w:sz w:val="22"/>
          <w:szCs w:val="22"/>
        </w:rPr>
      </w:pPr>
      <w:r w:rsidRPr="007037AB">
        <w:rPr>
          <w:rFonts w:eastAsia="Calibri" w:cs="Times New Roman"/>
          <w:sz w:val="22"/>
          <w:szCs w:val="22"/>
        </w:rPr>
        <w:t>Sytuacja ekonomiczna lub finansowa – Zamawiający nie wyznacza warunku w tym zakresie.</w:t>
      </w:r>
    </w:p>
    <w:p w14:paraId="17B8933A" w14:textId="77777777" w:rsidR="00AA6A03" w:rsidRPr="007037AB" w:rsidRDefault="00AA6A03" w:rsidP="0030264E">
      <w:pPr>
        <w:pStyle w:val="Akapitzlist1"/>
        <w:numPr>
          <w:ilvl w:val="0"/>
          <w:numId w:val="24"/>
        </w:numPr>
        <w:ind w:left="426" w:hanging="426"/>
        <w:rPr>
          <w:rFonts w:eastAsia="Calibri" w:cs="Times New Roman"/>
          <w:sz w:val="22"/>
          <w:szCs w:val="22"/>
        </w:rPr>
      </w:pPr>
      <w:r w:rsidRPr="007037AB">
        <w:rPr>
          <w:rFonts w:eastAsia="Calibri" w:cs="Times New Roman"/>
          <w:sz w:val="22"/>
          <w:szCs w:val="22"/>
        </w:rPr>
        <w:t>Zdolność techniczna lub zawodowa – Zamawiający nie wyznacza warunku w tym zakresie.</w:t>
      </w:r>
    </w:p>
    <w:p w14:paraId="1EF4D2D1" w14:textId="77777777" w:rsidR="00AA6A03" w:rsidRPr="007037AB" w:rsidRDefault="00AA6A03" w:rsidP="00AA6A03">
      <w:pPr>
        <w:widowControl/>
        <w:suppressAutoHyphens w:val="0"/>
        <w:jc w:val="both"/>
        <w:rPr>
          <w:b/>
          <w:bCs/>
          <w:sz w:val="22"/>
          <w:szCs w:val="22"/>
        </w:rPr>
      </w:pPr>
    </w:p>
    <w:p w14:paraId="31485EFD" w14:textId="556B8357" w:rsidR="00AA6A03" w:rsidRPr="007037AB" w:rsidRDefault="00AA6A03" w:rsidP="00AA6A03">
      <w:pPr>
        <w:widowControl/>
        <w:suppressAutoHyphens w:val="0"/>
        <w:jc w:val="both"/>
        <w:rPr>
          <w:b/>
          <w:bCs/>
          <w:sz w:val="22"/>
          <w:szCs w:val="22"/>
        </w:rPr>
      </w:pPr>
      <w:r w:rsidRPr="007037AB">
        <w:rPr>
          <w:b/>
          <w:bCs/>
          <w:sz w:val="22"/>
          <w:szCs w:val="22"/>
        </w:rPr>
        <w:t xml:space="preserve">Rozdział VII - Podstawy wykluczenia </w:t>
      </w:r>
      <w:r w:rsidR="003E27D0" w:rsidRPr="007037AB">
        <w:rPr>
          <w:b/>
          <w:bCs/>
          <w:sz w:val="22"/>
          <w:szCs w:val="22"/>
        </w:rPr>
        <w:t>W</w:t>
      </w:r>
      <w:r w:rsidRPr="007037AB">
        <w:rPr>
          <w:b/>
          <w:bCs/>
          <w:sz w:val="22"/>
          <w:szCs w:val="22"/>
        </w:rPr>
        <w:t>ykonawców.</w:t>
      </w:r>
    </w:p>
    <w:p w14:paraId="36FBD5C8" w14:textId="77777777" w:rsidR="00ED5E2B" w:rsidRPr="007037AB" w:rsidRDefault="00ED5E2B" w:rsidP="009D24CA">
      <w:pPr>
        <w:pStyle w:val="Akapitzlist"/>
        <w:numPr>
          <w:ilvl w:val="0"/>
          <w:numId w:val="44"/>
        </w:numPr>
        <w:ind w:left="567" w:hanging="567"/>
        <w:rPr>
          <w:sz w:val="22"/>
          <w:szCs w:val="22"/>
        </w:rPr>
      </w:pPr>
      <w:r w:rsidRPr="007037AB">
        <w:rPr>
          <w:sz w:val="22"/>
          <w:szCs w:val="22"/>
        </w:rPr>
        <w:t>Zamawiający wykluczy z postępowania Wykonawcę w przypadku zaistnienia okoliczności przewidzianych ustawami:</w:t>
      </w:r>
    </w:p>
    <w:p w14:paraId="76453152" w14:textId="419C1F57" w:rsidR="00ED5E2B" w:rsidRPr="007037AB" w:rsidRDefault="00ED5E2B" w:rsidP="00451DFC">
      <w:pPr>
        <w:pStyle w:val="Akapitzlist"/>
        <w:numPr>
          <w:ilvl w:val="1"/>
          <w:numId w:val="58"/>
        </w:numPr>
        <w:ind w:left="993" w:hanging="426"/>
        <w:rPr>
          <w:sz w:val="22"/>
          <w:szCs w:val="22"/>
        </w:rPr>
      </w:pPr>
      <w:r w:rsidRPr="007037AB">
        <w:rPr>
          <w:sz w:val="22"/>
          <w:szCs w:val="22"/>
        </w:rPr>
        <w:t>w art. 108 ust. 1 ustawy PZP z zastrzeżeniem art. 110 ust. 2;</w:t>
      </w:r>
    </w:p>
    <w:p w14:paraId="5782048F" w14:textId="0D30428A" w:rsidR="00ED5E2B" w:rsidRPr="007037AB" w:rsidRDefault="00ED5E2B" w:rsidP="00451DFC">
      <w:pPr>
        <w:pStyle w:val="Akapitzlist"/>
        <w:numPr>
          <w:ilvl w:val="1"/>
          <w:numId w:val="58"/>
        </w:numPr>
        <w:ind w:left="993" w:hanging="426"/>
        <w:rPr>
          <w:sz w:val="22"/>
          <w:szCs w:val="22"/>
        </w:rPr>
      </w:pPr>
      <w:r w:rsidRPr="007037AB">
        <w:rPr>
          <w:sz w:val="22"/>
          <w:szCs w:val="22"/>
        </w:rPr>
        <w:t>art. 7 ust. 1 ustawy z dnia 13 kwietnia 2022 r. o szczególnych rozwiązaniach w zakresie przeciwdziałania wspieraniu agresji na Ukrainę oraz służących ochronie bezpieczeństwa narodowego (Dz. U. z 2022 r., poz. 835).</w:t>
      </w:r>
    </w:p>
    <w:p w14:paraId="31F5BFD6" w14:textId="77777777" w:rsidR="00ED5E2B" w:rsidRPr="007037AB" w:rsidRDefault="00ED5E2B" w:rsidP="009D24CA">
      <w:pPr>
        <w:pStyle w:val="Akapitzlist"/>
        <w:numPr>
          <w:ilvl w:val="0"/>
          <w:numId w:val="44"/>
        </w:numPr>
        <w:ind w:left="567" w:hanging="567"/>
        <w:rPr>
          <w:sz w:val="22"/>
          <w:szCs w:val="22"/>
        </w:rPr>
      </w:pPr>
      <w:r w:rsidRPr="007037AB">
        <w:rPr>
          <w:sz w:val="22"/>
          <w:szCs w:val="22"/>
        </w:rPr>
        <w:t>Stosownie do treści art. 109 ust. 1 ustawy PZP, Zamawiający wykluczy z postępowania Wykonawcę:</w:t>
      </w:r>
    </w:p>
    <w:p w14:paraId="3BCD3F12" w14:textId="77777777" w:rsidR="00ED5E2B" w:rsidRPr="007037AB" w:rsidRDefault="00ED5E2B" w:rsidP="009D24CA">
      <w:pPr>
        <w:pStyle w:val="Akapitzlist"/>
        <w:numPr>
          <w:ilvl w:val="1"/>
          <w:numId w:val="46"/>
        </w:numPr>
        <w:ind w:left="993" w:hanging="426"/>
        <w:rPr>
          <w:sz w:val="22"/>
          <w:szCs w:val="22"/>
        </w:rPr>
      </w:pPr>
      <w:r w:rsidRPr="007037AB">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w:t>
      </w:r>
      <w:r w:rsidRPr="007037AB">
        <w:rPr>
          <w:sz w:val="22"/>
          <w:szCs w:val="22"/>
        </w:rPr>
        <w:lastRenderedPageBreak/>
        <w:t xml:space="preserve">należnych podatków, opłat lub składek na ubezpieczenia społeczne lub zdrowotne wraz </w:t>
      </w:r>
      <w:r w:rsidRPr="007037AB">
        <w:rPr>
          <w:sz w:val="22"/>
          <w:szCs w:val="22"/>
        </w:rPr>
        <w:br/>
        <w:t>z odsetkami lub grzywnami lub zawarł wiążące porozumienie w sprawie spłaty tych należności;</w:t>
      </w:r>
    </w:p>
    <w:p w14:paraId="4BF97692" w14:textId="77777777" w:rsidR="00ED5E2B" w:rsidRPr="007037AB" w:rsidRDefault="00ED5E2B" w:rsidP="009D24CA">
      <w:pPr>
        <w:pStyle w:val="Akapitzlist"/>
        <w:numPr>
          <w:ilvl w:val="1"/>
          <w:numId w:val="46"/>
        </w:numPr>
        <w:ind w:left="993" w:hanging="426"/>
        <w:rPr>
          <w:sz w:val="22"/>
          <w:szCs w:val="22"/>
        </w:rPr>
      </w:pPr>
      <w:r w:rsidRPr="007037AB">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46A17F" w14:textId="76572CF5" w:rsidR="00ED5E2B" w:rsidRPr="007037AB" w:rsidRDefault="00ED5E2B" w:rsidP="009D24CA">
      <w:pPr>
        <w:pStyle w:val="Akapitzlist"/>
        <w:numPr>
          <w:ilvl w:val="1"/>
          <w:numId w:val="46"/>
        </w:numPr>
        <w:ind w:left="993" w:hanging="426"/>
        <w:rPr>
          <w:sz w:val="22"/>
          <w:szCs w:val="22"/>
        </w:rPr>
      </w:pPr>
      <w:r w:rsidRPr="007037AB">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CAE5289" w14:textId="77777777" w:rsidR="00ED5E2B" w:rsidRPr="007037AB" w:rsidRDefault="00ED5E2B" w:rsidP="009D24CA">
      <w:pPr>
        <w:pStyle w:val="Akapitzlist"/>
        <w:numPr>
          <w:ilvl w:val="1"/>
          <w:numId w:val="46"/>
        </w:numPr>
        <w:ind w:left="993" w:hanging="426"/>
        <w:rPr>
          <w:sz w:val="22"/>
          <w:szCs w:val="22"/>
        </w:rPr>
      </w:pPr>
      <w:r w:rsidRPr="007037AB">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6A143F6" w14:textId="77777777" w:rsidR="00ED5E2B" w:rsidRPr="007037AB" w:rsidRDefault="00ED5E2B" w:rsidP="009D24CA">
      <w:pPr>
        <w:pStyle w:val="Akapitzlist"/>
        <w:numPr>
          <w:ilvl w:val="1"/>
          <w:numId w:val="46"/>
        </w:numPr>
        <w:ind w:left="993" w:hanging="426"/>
        <w:rPr>
          <w:sz w:val="22"/>
          <w:szCs w:val="22"/>
        </w:rPr>
      </w:pPr>
      <w:r w:rsidRPr="007037AB">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Pr="007037AB">
        <w:rPr>
          <w:sz w:val="22"/>
          <w:szCs w:val="22"/>
        </w:rPr>
        <w:br/>
        <w:t xml:space="preserve">lub który zataił te informacje lub nie jest w stanie przedstawić wymaganych podmiotowych środków dowodowych; </w:t>
      </w:r>
    </w:p>
    <w:p w14:paraId="33B90750" w14:textId="77777777" w:rsidR="00ED5E2B" w:rsidRPr="007037AB" w:rsidRDefault="00ED5E2B" w:rsidP="009D24CA">
      <w:pPr>
        <w:pStyle w:val="Akapitzlist"/>
        <w:numPr>
          <w:ilvl w:val="1"/>
          <w:numId w:val="46"/>
        </w:numPr>
        <w:ind w:left="993" w:hanging="426"/>
        <w:rPr>
          <w:sz w:val="22"/>
          <w:szCs w:val="22"/>
        </w:rPr>
      </w:pPr>
      <w:r w:rsidRPr="007037AB">
        <w:rPr>
          <w:sz w:val="22"/>
          <w:szCs w:val="22"/>
        </w:rPr>
        <w:t xml:space="preserve">który bezprawnie wpływał lub próbował wpływać na czynności Zamawiającego </w:t>
      </w:r>
      <w:r w:rsidRPr="007037AB">
        <w:rPr>
          <w:sz w:val="22"/>
          <w:szCs w:val="22"/>
        </w:rPr>
        <w:br/>
        <w:t xml:space="preserve">lub próbował pozyskać lub pozyskał informacje poufne, mogące dać mu przewagę </w:t>
      </w:r>
      <w:r w:rsidRPr="007037AB">
        <w:rPr>
          <w:sz w:val="22"/>
          <w:szCs w:val="22"/>
        </w:rPr>
        <w:br/>
        <w:t xml:space="preserve">w postępowaniu o udzielenie zamówienia; </w:t>
      </w:r>
    </w:p>
    <w:p w14:paraId="5C5A64D3" w14:textId="77777777" w:rsidR="00ED5E2B" w:rsidRPr="007037AB" w:rsidRDefault="00ED5E2B" w:rsidP="009D24CA">
      <w:pPr>
        <w:pStyle w:val="Akapitzlist"/>
        <w:numPr>
          <w:ilvl w:val="1"/>
          <w:numId w:val="46"/>
        </w:numPr>
        <w:ind w:left="993" w:hanging="426"/>
        <w:rPr>
          <w:sz w:val="22"/>
          <w:szCs w:val="22"/>
        </w:rPr>
      </w:pPr>
      <w:r w:rsidRPr="007037AB">
        <w:rPr>
          <w:sz w:val="22"/>
          <w:szCs w:val="22"/>
        </w:rPr>
        <w:t>który w wyniku lekkomyślności lub niedbalstwa przedstawił informacje wprowadzające w błąd, co mogło mieć istotny wpływ na decyzje podejmowane przez Zamawiającego w postępowaniu o udzielenie zamówienia.</w:t>
      </w:r>
    </w:p>
    <w:p w14:paraId="12DAC78D" w14:textId="3F5B09CC" w:rsidR="00ED5E2B" w:rsidRPr="007037AB" w:rsidRDefault="00ED5E2B" w:rsidP="009D24CA">
      <w:pPr>
        <w:pStyle w:val="Akapitzlist"/>
        <w:numPr>
          <w:ilvl w:val="0"/>
          <w:numId w:val="44"/>
        </w:numPr>
        <w:spacing w:after="200"/>
        <w:rPr>
          <w:sz w:val="22"/>
          <w:szCs w:val="22"/>
        </w:rPr>
      </w:pPr>
      <w:r w:rsidRPr="007037AB">
        <w:rPr>
          <w:sz w:val="22"/>
          <w:szCs w:val="22"/>
        </w:rPr>
        <w:t xml:space="preserve">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w:t>
      </w:r>
      <w:r w:rsidR="003365E0" w:rsidRPr="007037AB">
        <w:rPr>
          <w:sz w:val="22"/>
          <w:szCs w:val="22"/>
        </w:rPr>
        <w:br/>
      </w:r>
      <w:r w:rsidRPr="007037AB">
        <w:rPr>
          <w:sz w:val="22"/>
          <w:szCs w:val="22"/>
        </w:rPr>
        <w:t>do wykonania zamówienia.</w:t>
      </w:r>
    </w:p>
    <w:p w14:paraId="2B80943B" w14:textId="77777777" w:rsidR="00AA6A03" w:rsidRPr="007037AB" w:rsidRDefault="00AA6A03" w:rsidP="00AA6A03">
      <w:pPr>
        <w:tabs>
          <w:tab w:val="left" w:pos="426"/>
          <w:tab w:val="left" w:pos="709"/>
          <w:tab w:val="left" w:pos="851"/>
          <w:tab w:val="left" w:pos="993"/>
        </w:tabs>
        <w:suppressAutoHyphens w:val="0"/>
        <w:adjustRightInd w:val="0"/>
        <w:ind w:left="1070"/>
        <w:jc w:val="both"/>
        <w:textAlignment w:val="baseline"/>
        <w:rPr>
          <w:color w:val="FF0000"/>
          <w:sz w:val="22"/>
          <w:szCs w:val="22"/>
        </w:rPr>
      </w:pPr>
    </w:p>
    <w:p w14:paraId="299F6550" w14:textId="77777777" w:rsidR="00AA6A03" w:rsidRPr="007037AB" w:rsidRDefault="00AA6A03" w:rsidP="00AA6A03">
      <w:pPr>
        <w:widowControl/>
        <w:suppressAutoHyphens w:val="0"/>
        <w:jc w:val="both"/>
        <w:rPr>
          <w:b/>
          <w:bCs/>
          <w:sz w:val="22"/>
          <w:szCs w:val="22"/>
        </w:rPr>
      </w:pPr>
      <w:r w:rsidRPr="007037AB">
        <w:rPr>
          <w:b/>
          <w:bCs/>
          <w:sz w:val="22"/>
          <w:szCs w:val="22"/>
        </w:rPr>
        <w:t>Rozdział VIII - Wykaz oświadczeń i dokumentów, jakie mają dostarczyć Wykonawcy w celu potwierdzenia spełnienia warunków udziału w postępowaniu oraz braku podstaw do wykluczenia.</w:t>
      </w:r>
    </w:p>
    <w:p w14:paraId="62FE78EA" w14:textId="77777777" w:rsidR="00AA6A03" w:rsidRPr="007037AB" w:rsidRDefault="00AA6A03" w:rsidP="00AA6A03">
      <w:pPr>
        <w:pStyle w:val="Akapitzlist1"/>
        <w:numPr>
          <w:ilvl w:val="7"/>
          <w:numId w:val="2"/>
        </w:numPr>
        <w:tabs>
          <w:tab w:val="clear" w:pos="5760"/>
          <w:tab w:val="num" w:pos="5400"/>
        </w:tabs>
        <w:ind w:left="426" w:hanging="426"/>
        <w:rPr>
          <w:rFonts w:eastAsia="Calibri" w:cs="Times New Roman"/>
          <w:sz w:val="22"/>
          <w:szCs w:val="22"/>
        </w:rPr>
      </w:pPr>
      <w:r w:rsidRPr="007037AB">
        <w:rPr>
          <w:rFonts w:eastAsia="Calibri" w:cs="Times New Roman"/>
          <w:sz w:val="22"/>
          <w:szCs w:val="22"/>
        </w:rPr>
        <w:t>Oświadczenia składane obligatoryjnie wraz z ofertą:</w:t>
      </w:r>
    </w:p>
    <w:p w14:paraId="57719474" w14:textId="48CB7B98" w:rsidR="00AA6A03" w:rsidRPr="007037AB" w:rsidRDefault="00F535F9" w:rsidP="009D24CA">
      <w:pPr>
        <w:pStyle w:val="Akapitzlist"/>
        <w:numPr>
          <w:ilvl w:val="1"/>
          <w:numId w:val="40"/>
        </w:numPr>
        <w:ind w:left="851" w:hanging="425"/>
        <w:rPr>
          <w:sz w:val="22"/>
          <w:szCs w:val="22"/>
        </w:rPr>
      </w:pPr>
      <w:r w:rsidRPr="007037AB">
        <w:rPr>
          <w:sz w:val="22"/>
          <w:szCs w:val="22"/>
        </w:rPr>
        <w:t xml:space="preserve">w </w:t>
      </w:r>
      <w:r w:rsidR="00AA6A03" w:rsidRPr="007037AB">
        <w:rPr>
          <w:sz w:val="22"/>
          <w:szCs w:val="22"/>
        </w:rPr>
        <w:t xml:space="preserve">celu potwierdzenia braku podstaw do wykluczenia z postępowania o udzielenie zamówienia publicznego w okolicznościach, o których mowa w Rozdziale VII SWZ, Wykonawca musi dołączyć do oferty oświadczenie Wykonawcy o </w:t>
      </w:r>
      <w:r w:rsidR="0030162B" w:rsidRPr="007037AB">
        <w:rPr>
          <w:sz w:val="22"/>
          <w:szCs w:val="22"/>
        </w:rPr>
        <w:t>niepodleganiu wykluczeniu</w:t>
      </w:r>
      <w:r w:rsidR="00AA6A03" w:rsidRPr="007037AB">
        <w:rPr>
          <w:sz w:val="22"/>
          <w:szCs w:val="22"/>
        </w:rPr>
        <w:t xml:space="preserve"> według wzoru stanowiącego załącznik nr 1 do formularza oferty</w:t>
      </w:r>
      <w:r w:rsidR="00967922" w:rsidRPr="007037AB">
        <w:rPr>
          <w:sz w:val="22"/>
          <w:szCs w:val="22"/>
        </w:rPr>
        <w:t>,</w:t>
      </w:r>
    </w:p>
    <w:p w14:paraId="3B59121D" w14:textId="768C71F6" w:rsidR="00AA6A03" w:rsidRPr="007037AB" w:rsidRDefault="00967922" w:rsidP="009D24CA">
      <w:pPr>
        <w:pStyle w:val="Akapitzlist"/>
        <w:numPr>
          <w:ilvl w:val="1"/>
          <w:numId w:val="40"/>
        </w:numPr>
        <w:ind w:left="851" w:hanging="425"/>
        <w:rPr>
          <w:sz w:val="22"/>
          <w:szCs w:val="22"/>
        </w:rPr>
      </w:pPr>
      <w:r w:rsidRPr="007037AB">
        <w:rPr>
          <w:sz w:val="22"/>
          <w:szCs w:val="22"/>
        </w:rPr>
        <w:t>Wykonawca</w:t>
      </w:r>
      <w:r w:rsidR="00AA6A03" w:rsidRPr="007037AB">
        <w:rPr>
          <w:sz w:val="22"/>
          <w:szCs w:val="22"/>
        </w:rPr>
        <w:t>, który zamierza powierzyć wykonanie części zamówienia podwykonawcom, w celu wykazania braku istnienia wobec nich podstaw wykluczenia, jest zobowiązany do złożenia oświadczenia, o którym mowa w punkcie 1.1 w części dotyczącej</w:t>
      </w:r>
      <w:r w:rsidR="006C51A0" w:rsidRPr="007037AB">
        <w:rPr>
          <w:sz w:val="22"/>
          <w:szCs w:val="22"/>
        </w:rPr>
        <w:t xml:space="preserve"> </w:t>
      </w:r>
      <w:r w:rsidR="00AA6A03" w:rsidRPr="007037AB">
        <w:rPr>
          <w:sz w:val="22"/>
          <w:szCs w:val="22"/>
        </w:rPr>
        <w:t>podwykonawców</w:t>
      </w:r>
      <w:r w:rsidRPr="007037AB">
        <w:rPr>
          <w:sz w:val="22"/>
          <w:szCs w:val="22"/>
        </w:rPr>
        <w:t>,</w:t>
      </w:r>
    </w:p>
    <w:p w14:paraId="6318B28F" w14:textId="0ABE283F" w:rsidR="00AA6A03" w:rsidRPr="007037AB" w:rsidRDefault="00967922" w:rsidP="009D24CA">
      <w:pPr>
        <w:pStyle w:val="Akapitzlist"/>
        <w:numPr>
          <w:ilvl w:val="1"/>
          <w:numId w:val="40"/>
        </w:numPr>
        <w:ind w:left="851" w:hanging="425"/>
        <w:rPr>
          <w:sz w:val="22"/>
          <w:szCs w:val="22"/>
        </w:rPr>
      </w:pPr>
      <w:r w:rsidRPr="007037AB">
        <w:rPr>
          <w:sz w:val="22"/>
          <w:szCs w:val="22"/>
        </w:rPr>
        <w:t xml:space="preserve">w </w:t>
      </w:r>
      <w:r w:rsidR="00AA6A03" w:rsidRPr="007037AB">
        <w:rPr>
          <w:sz w:val="22"/>
          <w:szCs w:val="22"/>
        </w:rPr>
        <w:t xml:space="preserve">przypadku wspólnego ubiegania się o zamówienie przez Wykonawców, oświadczenie </w:t>
      </w:r>
      <w:r w:rsidR="007409A2" w:rsidRPr="007037AB">
        <w:rPr>
          <w:sz w:val="22"/>
          <w:szCs w:val="22"/>
        </w:rPr>
        <w:br/>
      </w:r>
      <w:r w:rsidR="0058509B" w:rsidRPr="007037AB">
        <w:rPr>
          <w:sz w:val="22"/>
          <w:szCs w:val="22"/>
        </w:rPr>
        <w:t>o niepodleganiu</w:t>
      </w:r>
      <w:r w:rsidR="007409A2" w:rsidRPr="007037AB">
        <w:rPr>
          <w:sz w:val="22"/>
          <w:szCs w:val="22"/>
        </w:rPr>
        <w:t xml:space="preserve"> wykluczeniu</w:t>
      </w:r>
      <w:r w:rsidR="00AA6A03" w:rsidRPr="007037AB">
        <w:rPr>
          <w:sz w:val="22"/>
          <w:szCs w:val="22"/>
        </w:rPr>
        <w:t>, o który</w:t>
      </w:r>
      <w:r w:rsidR="007409A2" w:rsidRPr="007037AB">
        <w:rPr>
          <w:sz w:val="22"/>
          <w:szCs w:val="22"/>
        </w:rPr>
        <w:t>m</w:t>
      </w:r>
      <w:r w:rsidR="00AA6A03" w:rsidRPr="007037AB">
        <w:rPr>
          <w:sz w:val="22"/>
          <w:szCs w:val="22"/>
        </w:rPr>
        <w:t xml:space="preserve"> mowa w punkcie 1.1 składa każdy z Wykonawców wspólnie ubiegających się o zamówienie.</w:t>
      </w:r>
    </w:p>
    <w:p w14:paraId="64EB2492" w14:textId="7E2DEF31" w:rsidR="00AA6A03" w:rsidRPr="007037AB" w:rsidRDefault="00AA6A03" w:rsidP="003365E0">
      <w:pPr>
        <w:pStyle w:val="Akapitzlist1"/>
        <w:numPr>
          <w:ilvl w:val="7"/>
          <w:numId w:val="2"/>
        </w:numPr>
        <w:tabs>
          <w:tab w:val="clear" w:pos="5760"/>
          <w:tab w:val="num" w:pos="5400"/>
        </w:tabs>
        <w:ind w:left="426" w:hanging="426"/>
        <w:rPr>
          <w:rFonts w:eastAsia="Calibri" w:cs="Times New Roman"/>
          <w:sz w:val="22"/>
          <w:szCs w:val="22"/>
        </w:rPr>
      </w:pPr>
      <w:r w:rsidRPr="007037AB">
        <w:rPr>
          <w:rFonts w:eastAsia="Calibri" w:cs="Times New Roman"/>
          <w:sz w:val="22"/>
          <w:szCs w:val="22"/>
        </w:rPr>
        <w:t>Dokumenty i oświadczenia, które Wykonawca będzie zobowiązany złożyć na wezwanie Zamawiającego – dotyczy Wykonawcy, którego oferta została najwyżej oceniona:</w:t>
      </w:r>
      <w:r w:rsidR="003365E0" w:rsidRPr="007037AB">
        <w:rPr>
          <w:rFonts w:eastAsia="Calibri" w:cs="Times New Roman"/>
          <w:sz w:val="22"/>
          <w:szCs w:val="22"/>
        </w:rPr>
        <w:t xml:space="preserve">  </w:t>
      </w:r>
      <w:r w:rsidRPr="007037AB">
        <w:rPr>
          <w:rFonts w:eastAsia="Calibri" w:cs="Times New Roman"/>
          <w:sz w:val="22"/>
          <w:szCs w:val="22"/>
        </w:rPr>
        <w:t>Nie dotyczy.</w:t>
      </w:r>
    </w:p>
    <w:p w14:paraId="2BE6DEEA" w14:textId="77777777" w:rsidR="00AA6A03" w:rsidRPr="007037AB" w:rsidRDefault="00AA6A03" w:rsidP="00AA6A03">
      <w:pPr>
        <w:pStyle w:val="Akapitzlist1"/>
        <w:numPr>
          <w:ilvl w:val="7"/>
          <w:numId w:val="2"/>
        </w:numPr>
        <w:tabs>
          <w:tab w:val="clear" w:pos="5760"/>
          <w:tab w:val="num" w:pos="5400"/>
        </w:tabs>
        <w:ind w:left="426" w:hanging="426"/>
        <w:rPr>
          <w:rFonts w:cs="Times New Roman"/>
          <w:sz w:val="22"/>
          <w:szCs w:val="22"/>
        </w:rPr>
      </w:pPr>
      <w:r w:rsidRPr="007037AB">
        <w:rPr>
          <w:rFonts w:eastAsia="Calibri" w:cs="Times New Roman"/>
          <w:sz w:val="22"/>
          <w:szCs w:val="22"/>
        </w:rPr>
        <w:t xml:space="preserve">Jeżeli, w toku postępowania, Wykonawca nie złoży oświadczenia, oświadczeń lub dokumentów niezbędnych do przeprowadzenia postępowania, złożone oświadczenia lub dokumenty </w:t>
      </w:r>
      <w:r w:rsidRPr="007037AB">
        <w:rPr>
          <w:rFonts w:eastAsia="Calibri" w:cs="Times New Roman"/>
          <w:sz w:val="22"/>
          <w:szCs w:val="22"/>
        </w:rPr>
        <w:lastRenderedPageBreak/>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30283BC" w14:textId="77777777" w:rsidR="00AA6A03" w:rsidRPr="007037AB" w:rsidRDefault="00AA6A03" w:rsidP="00AA6A03">
      <w:pPr>
        <w:autoSpaceDE w:val="0"/>
        <w:autoSpaceDN w:val="0"/>
        <w:adjustRightInd w:val="0"/>
        <w:jc w:val="both"/>
        <w:rPr>
          <w:rFonts w:eastAsia="Calibri"/>
          <w:bCs/>
          <w:sz w:val="22"/>
          <w:szCs w:val="22"/>
        </w:rPr>
      </w:pPr>
    </w:p>
    <w:p w14:paraId="22849D23" w14:textId="2D832EBA" w:rsidR="00AA6A03" w:rsidRPr="007037AB" w:rsidRDefault="00AA6A03" w:rsidP="00AA6A03">
      <w:pPr>
        <w:widowControl/>
        <w:suppressAutoHyphens w:val="0"/>
        <w:jc w:val="both"/>
        <w:rPr>
          <w:b/>
          <w:bCs/>
          <w:sz w:val="22"/>
          <w:szCs w:val="22"/>
        </w:rPr>
      </w:pPr>
      <w:r w:rsidRPr="007037AB">
        <w:rPr>
          <w:b/>
          <w:bCs/>
          <w:sz w:val="22"/>
          <w:szCs w:val="22"/>
        </w:rPr>
        <w:t xml:space="preserve">Rozdział IX – Informacje o sposobie porozumiewania się Zamawiającego z Wykonawcami oraz przekazywania oświadczeń i dokumentów wraz ze wskazaniem osób uprawnionych do kontaktów z </w:t>
      </w:r>
      <w:r w:rsidR="00452922" w:rsidRPr="007037AB">
        <w:rPr>
          <w:b/>
          <w:bCs/>
          <w:sz w:val="22"/>
          <w:szCs w:val="22"/>
        </w:rPr>
        <w:t>W</w:t>
      </w:r>
      <w:r w:rsidRPr="007037AB">
        <w:rPr>
          <w:b/>
          <w:bCs/>
          <w:sz w:val="22"/>
          <w:szCs w:val="22"/>
        </w:rPr>
        <w:t>ykonawcami</w:t>
      </w:r>
    </w:p>
    <w:p w14:paraId="52D662AE" w14:textId="77777777" w:rsidR="001E7406" w:rsidRPr="007037AB" w:rsidRDefault="001E7406" w:rsidP="009D24CA">
      <w:pPr>
        <w:pStyle w:val="Akapitzlist"/>
        <w:numPr>
          <w:ilvl w:val="0"/>
          <w:numId w:val="36"/>
        </w:numPr>
        <w:ind w:left="426" w:hanging="426"/>
        <w:rPr>
          <w:bCs/>
          <w:sz w:val="22"/>
          <w:szCs w:val="22"/>
        </w:rPr>
      </w:pPr>
      <w:r w:rsidRPr="007037AB">
        <w:rPr>
          <w:bCs/>
          <w:sz w:val="22"/>
          <w:szCs w:val="22"/>
        </w:rPr>
        <w:t>Informacje ogólne.</w:t>
      </w:r>
    </w:p>
    <w:p w14:paraId="059492F8" w14:textId="77777777" w:rsidR="001E7406" w:rsidRPr="007037AB" w:rsidRDefault="001E7406" w:rsidP="009D24CA">
      <w:pPr>
        <w:pStyle w:val="Akapitzlist"/>
        <w:numPr>
          <w:ilvl w:val="1"/>
          <w:numId w:val="36"/>
        </w:numPr>
        <w:ind w:left="993" w:hanging="549"/>
        <w:rPr>
          <w:sz w:val="22"/>
          <w:szCs w:val="22"/>
        </w:rPr>
      </w:pPr>
      <w:r w:rsidRPr="007037AB">
        <w:rPr>
          <w:sz w:val="22"/>
          <w:szCs w:val="22"/>
        </w:rPr>
        <w:t xml:space="preserve">Postępowanie o udzielenie zamówienia publicznego prowadzone jest przy użyciu narzędzia komercyjnego </w:t>
      </w:r>
      <w:hyperlink r:id="rId13" w:history="1">
        <w:r w:rsidRPr="007037AB">
          <w:rPr>
            <w:rStyle w:val="Hipercze"/>
            <w:sz w:val="22"/>
            <w:szCs w:val="22"/>
          </w:rPr>
          <w:t>https://platformazakupowa.pl</w:t>
        </w:r>
      </w:hyperlink>
      <w:r w:rsidRPr="007037AB">
        <w:rPr>
          <w:sz w:val="22"/>
          <w:szCs w:val="22"/>
        </w:rPr>
        <w:t xml:space="preserve"> – adres profilu nabywcy: </w:t>
      </w:r>
      <w:hyperlink r:id="rId14" w:history="1">
        <w:r w:rsidRPr="007037AB">
          <w:rPr>
            <w:rStyle w:val="Hipercze"/>
            <w:sz w:val="22"/>
            <w:szCs w:val="22"/>
          </w:rPr>
          <w:t>https://platformazakupowa.pl/pn/uj_edu</w:t>
        </w:r>
      </w:hyperlink>
    </w:p>
    <w:p w14:paraId="2FD6DAD5" w14:textId="7532DB32" w:rsidR="001E7406" w:rsidRPr="007037AB" w:rsidRDefault="001E7406" w:rsidP="009D24CA">
      <w:pPr>
        <w:pStyle w:val="Akapitzlist"/>
        <w:numPr>
          <w:ilvl w:val="1"/>
          <w:numId w:val="36"/>
        </w:numPr>
        <w:ind w:left="993" w:hanging="549"/>
        <w:rPr>
          <w:sz w:val="22"/>
          <w:szCs w:val="22"/>
        </w:rPr>
      </w:pPr>
      <w:r w:rsidRPr="007037AB">
        <w:rPr>
          <w:sz w:val="22"/>
          <w:szCs w:val="22"/>
        </w:rPr>
        <w:t>Wykonawca przystępując do niniejszego postępowania o udzielenie zamówienia</w:t>
      </w:r>
      <w:r w:rsidR="006C51A0" w:rsidRPr="007037AB">
        <w:rPr>
          <w:sz w:val="22"/>
          <w:szCs w:val="22"/>
        </w:rPr>
        <w:t xml:space="preserve"> </w:t>
      </w:r>
      <w:r w:rsidRPr="007037AB">
        <w:rPr>
          <w:sz w:val="22"/>
          <w:szCs w:val="22"/>
        </w:rPr>
        <w:t>publicznego:</w:t>
      </w:r>
    </w:p>
    <w:p w14:paraId="6095F3B2" w14:textId="433E3857" w:rsidR="001E7406" w:rsidRPr="007037AB" w:rsidRDefault="001E7406" w:rsidP="009D24CA">
      <w:pPr>
        <w:pStyle w:val="Akapitzlist"/>
        <w:numPr>
          <w:ilvl w:val="2"/>
          <w:numId w:val="36"/>
        </w:numPr>
        <w:tabs>
          <w:tab w:val="left" w:pos="1843"/>
        </w:tabs>
        <w:ind w:left="1843" w:hanging="850"/>
        <w:rPr>
          <w:sz w:val="22"/>
          <w:szCs w:val="22"/>
        </w:rPr>
      </w:pPr>
      <w:r w:rsidRPr="007037AB">
        <w:rPr>
          <w:sz w:val="22"/>
          <w:szCs w:val="22"/>
        </w:rPr>
        <w:t xml:space="preserve">akceptuje warunki korzystania z </w:t>
      </w:r>
      <w:hyperlink r:id="rId15" w:history="1">
        <w:r w:rsidRPr="007037AB">
          <w:rPr>
            <w:rStyle w:val="Hipercze"/>
            <w:sz w:val="22"/>
            <w:szCs w:val="22"/>
          </w:rPr>
          <w:t>https://platformazakupowa.pl</w:t>
        </w:r>
      </w:hyperlink>
      <w:r w:rsidRPr="007037AB">
        <w:rPr>
          <w:sz w:val="22"/>
          <w:szCs w:val="22"/>
        </w:rPr>
        <w:t xml:space="preserve"> określone w regulaminie zamieszczonym w zakładce „Regulamin” oraz uznaje go za wiążący;</w:t>
      </w:r>
    </w:p>
    <w:p w14:paraId="73B2D717" w14:textId="45044017" w:rsidR="001E7406" w:rsidRPr="007037AB" w:rsidRDefault="001E7406" w:rsidP="009D24CA">
      <w:pPr>
        <w:pStyle w:val="Akapitzlist"/>
        <w:numPr>
          <w:ilvl w:val="2"/>
          <w:numId w:val="36"/>
        </w:numPr>
        <w:tabs>
          <w:tab w:val="left" w:pos="1843"/>
        </w:tabs>
        <w:ind w:left="1843" w:hanging="851"/>
        <w:rPr>
          <w:sz w:val="22"/>
          <w:szCs w:val="22"/>
        </w:rPr>
      </w:pPr>
      <w:r w:rsidRPr="007037AB">
        <w:rPr>
          <w:sz w:val="22"/>
          <w:szCs w:val="22"/>
        </w:rPr>
        <w:t xml:space="preserve">zapozna się z instrukcją korzystania z </w:t>
      </w:r>
      <w:hyperlink r:id="rId16" w:history="1">
        <w:r w:rsidRPr="007037AB">
          <w:rPr>
            <w:rStyle w:val="Hipercze"/>
            <w:sz w:val="22"/>
            <w:szCs w:val="22"/>
          </w:rPr>
          <w:t>https://platformazakupowa.pl</w:t>
        </w:r>
      </w:hyperlink>
      <w:r w:rsidRPr="007037AB">
        <w:rPr>
          <w:sz w:val="22"/>
          <w:szCs w:val="22"/>
        </w:rPr>
        <w:t xml:space="preserve">, a w szczególności z zasadami logowania, składania wniosków o wyjaśnienie treści SWZ, składania ofert oraz dokonywania innych czynności w niniejszym postępowaniu przy użyciu </w:t>
      </w:r>
      <w:hyperlink r:id="rId17" w:history="1">
        <w:r w:rsidRPr="007037AB">
          <w:rPr>
            <w:rStyle w:val="Hipercze"/>
            <w:sz w:val="22"/>
            <w:szCs w:val="22"/>
          </w:rPr>
          <w:t>https://platformazakupowa.pl</w:t>
        </w:r>
      </w:hyperlink>
      <w:r w:rsidRPr="007037AB">
        <w:rPr>
          <w:sz w:val="22"/>
          <w:szCs w:val="22"/>
        </w:rPr>
        <w:t xml:space="preserve"> dostępną na </w:t>
      </w:r>
      <w:hyperlink r:id="rId18" w:history="1">
        <w:r w:rsidRPr="007037AB">
          <w:rPr>
            <w:rStyle w:val="Hipercze"/>
            <w:sz w:val="22"/>
            <w:szCs w:val="22"/>
          </w:rPr>
          <w:t>https://platformazakupowa.pl</w:t>
        </w:r>
      </w:hyperlink>
      <w:r w:rsidRPr="007037AB">
        <w:rPr>
          <w:rStyle w:val="Hipercze"/>
          <w:sz w:val="22"/>
          <w:szCs w:val="22"/>
        </w:rPr>
        <w:t xml:space="preserve"> </w:t>
      </w:r>
      <w:r w:rsidRPr="007037AB">
        <w:rPr>
          <w:sz w:val="22"/>
          <w:szCs w:val="22"/>
        </w:rPr>
        <w:t>– link poniżej:</w:t>
      </w:r>
    </w:p>
    <w:p w14:paraId="2EF28EFC" w14:textId="77777777" w:rsidR="001E7406" w:rsidRPr="007037AB" w:rsidRDefault="001E7406" w:rsidP="001E7406">
      <w:pPr>
        <w:pStyle w:val="Akapitzlist"/>
        <w:tabs>
          <w:tab w:val="left" w:pos="1843"/>
        </w:tabs>
        <w:ind w:left="1843" w:right="-142" w:hanging="851"/>
        <w:rPr>
          <w:sz w:val="22"/>
          <w:szCs w:val="22"/>
        </w:rPr>
      </w:pPr>
      <w:r w:rsidRPr="007037AB">
        <w:rPr>
          <w:sz w:val="22"/>
          <w:szCs w:val="22"/>
        </w:rPr>
        <w:tab/>
      </w:r>
      <w:hyperlink r:id="rId19" w:history="1">
        <w:r w:rsidRPr="007037AB">
          <w:rPr>
            <w:rStyle w:val="Hipercze"/>
            <w:sz w:val="22"/>
            <w:szCs w:val="22"/>
          </w:rPr>
          <w:t>https://drive.google.com/file/d/1Kd1DttbBeiNWt4q4slS4t76lZVKPbkyD/view</w:t>
        </w:r>
      </w:hyperlink>
      <w:r w:rsidRPr="007037AB">
        <w:rPr>
          <w:sz w:val="22"/>
          <w:szCs w:val="22"/>
        </w:rPr>
        <w:t xml:space="preserve"> </w:t>
      </w:r>
    </w:p>
    <w:p w14:paraId="2A641651" w14:textId="77777777" w:rsidR="001E7406" w:rsidRPr="007037AB" w:rsidRDefault="001E7406" w:rsidP="001E7406">
      <w:pPr>
        <w:pStyle w:val="Akapitzlist"/>
        <w:tabs>
          <w:tab w:val="left" w:pos="1843"/>
        </w:tabs>
        <w:ind w:left="1843" w:hanging="851"/>
        <w:rPr>
          <w:sz w:val="22"/>
          <w:szCs w:val="22"/>
        </w:rPr>
      </w:pPr>
      <w:r w:rsidRPr="007037AB">
        <w:rPr>
          <w:sz w:val="22"/>
          <w:szCs w:val="22"/>
        </w:rPr>
        <w:tab/>
        <w:t xml:space="preserve">lub w zakładce: </w:t>
      </w:r>
      <w:hyperlink r:id="rId20" w:history="1">
        <w:r w:rsidRPr="007037AB">
          <w:rPr>
            <w:rStyle w:val="Hipercze"/>
            <w:sz w:val="22"/>
            <w:szCs w:val="22"/>
          </w:rPr>
          <w:t>https://platformazakupowa.pl/strona/45-instrukcje</w:t>
        </w:r>
      </w:hyperlink>
      <w:r w:rsidRPr="007037AB">
        <w:rPr>
          <w:rStyle w:val="Hipercze"/>
          <w:sz w:val="22"/>
          <w:szCs w:val="22"/>
        </w:rPr>
        <w:t xml:space="preserve"> </w:t>
      </w:r>
      <w:r w:rsidRPr="007037AB">
        <w:rPr>
          <w:sz w:val="22"/>
          <w:szCs w:val="22"/>
        </w:rPr>
        <w:t>oraz będzie ją stosować.</w:t>
      </w:r>
    </w:p>
    <w:p w14:paraId="5CB8E0D0" w14:textId="77777777" w:rsidR="001E7406" w:rsidRPr="007037AB" w:rsidRDefault="001E7406" w:rsidP="009D24CA">
      <w:pPr>
        <w:pStyle w:val="Akapitzlist"/>
        <w:numPr>
          <w:ilvl w:val="1"/>
          <w:numId w:val="36"/>
        </w:numPr>
        <w:ind w:left="1134"/>
        <w:rPr>
          <w:sz w:val="22"/>
          <w:szCs w:val="22"/>
        </w:rPr>
      </w:pPr>
      <w:r w:rsidRPr="007037AB">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w:t>
      </w:r>
      <w:r w:rsidRPr="007037AB">
        <w:rPr>
          <w:sz w:val="22"/>
          <w:szCs w:val="22"/>
        </w:rPr>
        <w:br/>
        <w:t xml:space="preserve">na </w:t>
      </w:r>
      <w:hyperlink r:id="rId21" w:history="1">
        <w:r w:rsidRPr="007037AB">
          <w:rPr>
            <w:rStyle w:val="Hipercze"/>
            <w:sz w:val="22"/>
            <w:szCs w:val="22"/>
          </w:rPr>
          <w:t>https://platformazakupowa.pl</w:t>
        </w:r>
      </w:hyperlink>
      <w:r w:rsidRPr="007037AB">
        <w:rPr>
          <w:sz w:val="22"/>
          <w:szCs w:val="22"/>
        </w:rPr>
        <w:t>, w regulaminie zamieszczonym w zakładce „Regulamin” oraz instrukcji składania ofert (linki w ust. 1.2.2 powyżej).</w:t>
      </w:r>
    </w:p>
    <w:p w14:paraId="3B957F07" w14:textId="77777777" w:rsidR="001E7406" w:rsidRPr="007037AB" w:rsidRDefault="001E7406" w:rsidP="009D24CA">
      <w:pPr>
        <w:pStyle w:val="Akapitzlist"/>
        <w:numPr>
          <w:ilvl w:val="1"/>
          <w:numId w:val="36"/>
        </w:numPr>
        <w:ind w:left="1134"/>
        <w:rPr>
          <w:sz w:val="22"/>
          <w:szCs w:val="22"/>
        </w:rPr>
      </w:pPr>
      <w:r w:rsidRPr="007037AB">
        <w:rPr>
          <w:sz w:val="22"/>
          <w:szCs w:val="22"/>
        </w:rPr>
        <w:t>Wielkość plików:</w:t>
      </w:r>
    </w:p>
    <w:p w14:paraId="713705DC" w14:textId="77777777" w:rsidR="001E7406" w:rsidRPr="007037AB" w:rsidRDefault="001E7406" w:rsidP="009D24CA">
      <w:pPr>
        <w:pStyle w:val="Akapitzlist"/>
        <w:numPr>
          <w:ilvl w:val="3"/>
          <w:numId w:val="36"/>
        </w:numPr>
        <w:ind w:left="1843" w:hanging="763"/>
        <w:rPr>
          <w:sz w:val="22"/>
          <w:szCs w:val="22"/>
        </w:rPr>
      </w:pPr>
      <w:r w:rsidRPr="007037AB">
        <w:rPr>
          <w:sz w:val="22"/>
          <w:szCs w:val="22"/>
        </w:rPr>
        <w:t>w odniesieniu do oferty – maksymalna liczba plików to 10 po 150 MB każdy;</w:t>
      </w:r>
    </w:p>
    <w:p w14:paraId="66E8AC5A" w14:textId="77777777" w:rsidR="001E7406" w:rsidRPr="007037AB" w:rsidRDefault="001E7406" w:rsidP="009D24CA">
      <w:pPr>
        <w:pStyle w:val="Akapitzlist"/>
        <w:numPr>
          <w:ilvl w:val="3"/>
          <w:numId w:val="36"/>
        </w:numPr>
        <w:ind w:left="1843" w:hanging="763"/>
        <w:rPr>
          <w:sz w:val="22"/>
          <w:szCs w:val="22"/>
        </w:rPr>
      </w:pPr>
      <w:r w:rsidRPr="007037AB">
        <w:rPr>
          <w:sz w:val="22"/>
          <w:szCs w:val="22"/>
        </w:rPr>
        <w:t>w przypadku komunikacji – wiadomość do zamawiającego max. 500 MB;</w:t>
      </w:r>
    </w:p>
    <w:p w14:paraId="0728D409" w14:textId="77777777" w:rsidR="001E7406" w:rsidRPr="007037AB" w:rsidRDefault="001E7406" w:rsidP="009D24CA">
      <w:pPr>
        <w:pStyle w:val="Akapitzlist"/>
        <w:numPr>
          <w:ilvl w:val="1"/>
          <w:numId w:val="36"/>
        </w:numPr>
        <w:ind w:left="1134"/>
        <w:rPr>
          <w:sz w:val="22"/>
          <w:szCs w:val="22"/>
        </w:rPr>
      </w:pPr>
      <w:r w:rsidRPr="007037AB">
        <w:rPr>
          <w:sz w:val="22"/>
          <w:szCs w:val="22"/>
        </w:rPr>
        <w:t xml:space="preserve">Komunikacja między zamawiającym i wykonawcami odbywa się </w:t>
      </w:r>
      <w:r w:rsidRPr="007037AB">
        <w:rPr>
          <w:b/>
          <w:bCs/>
          <w:sz w:val="22"/>
          <w:szCs w:val="22"/>
          <w:u w:val="single"/>
        </w:rPr>
        <w:t>wyłącznie</w:t>
      </w:r>
      <w:r w:rsidRPr="007037AB">
        <w:rPr>
          <w:sz w:val="22"/>
          <w:szCs w:val="22"/>
        </w:rPr>
        <w:t xml:space="preserve"> przy użyciu narzędzia komercyjnego </w:t>
      </w:r>
      <w:hyperlink r:id="rId22" w:history="1">
        <w:r w:rsidRPr="007037AB">
          <w:rPr>
            <w:rStyle w:val="Hipercze"/>
            <w:sz w:val="22"/>
            <w:szCs w:val="22"/>
          </w:rPr>
          <w:t>https://platformazakupowa.pl</w:t>
        </w:r>
      </w:hyperlink>
      <w:r w:rsidRPr="007037AB">
        <w:rPr>
          <w:sz w:val="22"/>
          <w:szCs w:val="22"/>
        </w:rPr>
        <w:t xml:space="preserve"> – adres profilu nabywcy: </w:t>
      </w:r>
      <w:hyperlink r:id="rId23" w:history="1">
        <w:r w:rsidRPr="007037AB">
          <w:rPr>
            <w:rStyle w:val="Hipercze"/>
            <w:sz w:val="22"/>
            <w:szCs w:val="22"/>
          </w:rPr>
          <w:t>https://platformazakupowa.pl/pn/uj_edu</w:t>
        </w:r>
      </w:hyperlink>
    </w:p>
    <w:p w14:paraId="445B20DB" w14:textId="77777777" w:rsidR="001E7406" w:rsidRPr="007037AB" w:rsidRDefault="001E7406" w:rsidP="009D24CA">
      <w:pPr>
        <w:pStyle w:val="Akapitzlist"/>
        <w:numPr>
          <w:ilvl w:val="2"/>
          <w:numId w:val="36"/>
        </w:numPr>
        <w:ind w:left="1843" w:hanging="709"/>
        <w:rPr>
          <w:bCs/>
          <w:sz w:val="22"/>
          <w:szCs w:val="22"/>
        </w:rPr>
      </w:pPr>
      <w:r w:rsidRPr="007037AB">
        <w:rPr>
          <w:sz w:val="22"/>
          <w:szCs w:val="22"/>
        </w:rPr>
        <w:t>W celu skrócenia czasu udzielenia odpowiedzi na pytania komunikacja między zamawiającym a wykonawcami w zakresie:</w:t>
      </w:r>
    </w:p>
    <w:p w14:paraId="77084540" w14:textId="77777777" w:rsidR="001E7406" w:rsidRPr="007037AB" w:rsidRDefault="001E7406" w:rsidP="009D24CA">
      <w:pPr>
        <w:pStyle w:val="Akapitzlist"/>
        <w:numPr>
          <w:ilvl w:val="1"/>
          <w:numId w:val="47"/>
        </w:numPr>
        <w:ind w:left="2410" w:hanging="567"/>
        <w:rPr>
          <w:sz w:val="22"/>
          <w:szCs w:val="22"/>
        </w:rPr>
      </w:pPr>
      <w:r w:rsidRPr="007037AB">
        <w:rPr>
          <w:sz w:val="22"/>
          <w:szCs w:val="22"/>
        </w:rPr>
        <w:t>przesyłania zamawiającemu pytań do treści SWZ;</w:t>
      </w:r>
    </w:p>
    <w:p w14:paraId="1355A456" w14:textId="77777777" w:rsidR="001E7406" w:rsidRPr="007037AB" w:rsidRDefault="001E7406" w:rsidP="009D24CA">
      <w:pPr>
        <w:pStyle w:val="Akapitzlist"/>
        <w:numPr>
          <w:ilvl w:val="1"/>
          <w:numId w:val="47"/>
        </w:numPr>
        <w:ind w:left="2410" w:hanging="567"/>
        <w:rPr>
          <w:sz w:val="22"/>
          <w:szCs w:val="22"/>
        </w:rPr>
      </w:pPr>
      <w:r w:rsidRPr="007037AB">
        <w:rPr>
          <w:sz w:val="22"/>
          <w:szCs w:val="22"/>
        </w:rPr>
        <w:t>przesyłania odpowiedzi na wezwanie zamawiającego do złożenia podmiotowych środków dowodowych;</w:t>
      </w:r>
    </w:p>
    <w:p w14:paraId="578E22ED" w14:textId="14A76A4E" w:rsidR="001E7406" w:rsidRPr="007037AB" w:rsidRDefault="001E7406" w:rsidP="009D24CA">
      <w:pPr>
        <w:pStyle w:val="Akapitzlist"/>
        <w:numPr>
          <w:ilvl w:val="1"/>
          <w:numId w:val="47"/>
        </w:numPr>
        <w:ind w:left="2410" w:hanging="567"/>
        <w:rPr>
          <w:sz w:val="22"/>
          <w:szCs w:val="22"/>
        </w:rPr>
      </w:pPr>
      <w:r w:rsidRPr="007037AB">
        <w:rPr>
          <w:sz w:val="22"/>
          <w:szCs w:val="22"/>
          <w:shd w:val="clear" w:color="auto" w:fill="FFFFFF"/>
        </w:rPr>
        <w:t>przesyłania odpowiedzi na wezwanie zamawiającego</w:t>
      </w:r>
      <w:r w:rsidR="00677C09" w:rsidRPr="007037AB">
        <w:rPr>
          <w:sz w:val="22"/>
          <w:szCs w:val="22"/>
          <w:shd w:val="clear" w:color="auto" w:fill="FFFFFF"/>
        </w:rPr>
        <w:t xml:space="preserve"> </w:t>
      </w:r>
      <w:r w:rsidRPr="007037AB">
        <w:rPr>
          <w:sz w:val="22"/>
          <w:szCs w:val="22"/>
          <w:shd w:val="clear" w:color="auto" w:fill="FFFFFF"/>
        </w:rPr>
        <w:t>do</w:t>
      </w:r>
      <w:r w:rsidR="00D06969" w:rsidRPr="007037AB">
        <w:rPr>
          <w:sz w:val="22"/>
          <w:szCs w:val="22"/>
          <w:shd w:val="clear" w:color="auto" w:fill="FFFFFF"/>
        </w:rPr>
        <w:t xml:space="preserve"> </w:t>
      </w:r>
      <w:r w:rsidRPr="007037AB">
        <w:rPr>
          <w:sz w:val="22"/>
          <w:szCs w:val="22"/>
          <w:shd w:val="clear" w:color="auto" w:fill="FFFFFF"/>
        </w:rPr>
        <w:t>złożenia/poprawienia/uzupełnienia oświadczenia, o którym mowa w art. 125 ust. 1, podmiotowych środków dowodowych, innych dokumentów lub oświadczeń składanych w postępowaniu;</w:t>
      </w:r>
    </w:p>
    <w:p w14:paraId="02DEB3F8" w14:textId="77777777" w:rsidR="001E7406" w:rsidRPr="007037AB" w:rsidRDefault="001E7406" w:rsidP="009D24CA">
      <w:pPr>
        <w:pStyle w:val="Akapitzlist"/>
        <w:numPr>
          <w:ilvl w:val="1"/>
          <w:numId w:val="47"/>
        </w:numPr>
        <w:ind w:left="2410" w:hanging="567"/>
        <w:rPr>
          <w:sz w:val="22"/>
          <w:szCs w:val="22"/>
        </w:rPr>
      </w:pPr>
      <w:r w:rsidRPr="007037AB">
        <w:rPr>
          <w:sz w:val="22"/>
          <w:szCs w:val="22"/>
          <w:shd w:val="clear" w:color="auto" w:fill="FFFFFF"/>
        </w:rPr>
        <w:t xml:space="preserve">przesyłania odpowiedzi na wezwanie zamawiającego do złożenia wyjaśnień dotyczących treści oświadczenia, o którym mowa w art. 125 ust. 1 </w:t>
      </w:r>
      <w:r w:rsidRPr="007037AB">
        <w:rPr>
          <w:sz w:val="22"/>
          <w:szCs w:val="22"/>
          <w:shd w:val="clear" w:color="auto" w:fill="FFFFFF"/>
        </w:rPr>
        <w:br/>
        <w:t>lub złożonych podmiotowych środków dowodowych lub innych dokumentów lub oświadczeń składanych w postępowaniu;</w:t>
      </w:r>
    </w:p>
    <w:p w14:paraId="34AAEAB7" w14:textId="77777777" w:rsidR="001E7406" w:rsidRPr="007037AB" w:rsidRDefault="001E7406" w:rsidP="009D24CA">
      <w:pPr>
        <w:pStyle w:val="Akapitzlist"/>
        <w:numPr>
          <w:ilvl w:val="1"/>
          <w:numId w:val="47"/>
        </w:numPr>
        <w:ind w:left="2410" w:hanging="567"/>
        <w:rPr>
          <w:sz w:val="22"/>
          <w:szCs w:val="22"/>
        </w:rPr>
      </w:pPr>
      <w:r w:rsidRPr="007037AB">
        <w:rPr>
          <w:sz w:val="22"/>
          <w:szCs w:val="22"/>
          <w:shd w:val="clear" w:color="auto" w:fill="FFFFFF"/>
        </w:rPr>
        <w:t>przesyłania odpowiedzi na wezwanie zamawiającego do złożenia wyjaśnień dotyczących treści przedmiotowych środków dowodowych;</w:t>
      </w:r>
    </w:p>
    <w:p w14:paraId="1BFB3C1C" w14:textId="77777777" w:rsidR="001E7406" w:rsidRPr="007037AB" w:rsidRDefault="001E7406" w:rsidP="009D24CA">
      <w:pPr>
        <w:pStyle w:val="Akapitzlist"/>
        <w:numPr>
          <w:ilvl w:val="1"/>
          <w:numId w:val="47"/>
        </w:numPr>
        <w:ind w:left="2410" w:hanging="567"/>
        <w:rPr>
          <w:sz w:val="22"/>
          <w:szCs w:val="22"/>
        </w:rPr>
      </w:pPr>
      <w:r w:rsidRPr="007037AB">
        <w:rPr>
          <w:sz w:val="22"/>
          <w:szCs w:val="22"/>
          <w:shd w:val="clear" w:color="auto" w:fill="FFFFFF"/>
        </w:rPr>
        <w:t>przesłania odpowiedzi na inne wezwania zamawiającego wynikające z ustawy – Prawo zamówień publicznych;</w:t>
      </w:r>
    </w:p>
    <w:p w14:paraId="103DCF8C" w14:textId="77777777" w:rsidR="001E7406" w:rsidRPr="007037AB" w:rsidRDefault="001E7406" w:rsidP="009D24CA">
      <w:pPr>
        <w:pStyle w:val="Akapitzlist"/>
        <w:numPr>
          <w:ilvl w:val="1"/>
          <w:numId w:val="47"/>
        </w:numPr>
        <w:ind w:left="2410" w:hanging="567"/>
        <w:rPr>
          <w:sz w:val="22"/>
          <w:szCs w:val="22"/>
        </w:rPr>
      </w:pPr>
      <w:r w:rsidRPr="007037AB">
        <w:rPr>
          <w:sz w:val="22"/>
          <w:szCs w:val="22"/>
        </w:rPr>
        <w:lastRenderedPageBreak/>
        <w:t>przesyłania wniosków, informacji, oświadczeń wykonawcy;</w:t>
      </w:r>
    </w:p>
    <w:p w14:paraId="2E4FEB60" w14:textId="77777777" w:rsidR="001E7406" w:rsidRPr="007037AB" w:rsidRDefault="001E7406" w:rsidP="009D24CA">
      <w:pPr>
        <w:pStyle w:val="Akapitzlist"/>
        <w:numPr>
          <w:ilvl w:val="1"/>
          <w:numId w:val="47"/>
        </w:numPr>
        <w:ind w:left="2410" w:hanging="567"/>
        <w:rPr>
          <w:sz w:val="22"/>
          <w:szCs w:val="22"/>
        </w:rPr>
      </w:pPr>
      <w:r w:rsidRPr="007037AB">
        <w:rPr>
          <w:sz w:val="22"/>
          <w:szCs w:val="22"/>
        </w:rPr>
        <w:t>przesyłania odwołania/innych</w:t>
      </w:r>
    </w:p>
    <w:p w14:paraId="4B05A096" w14:textId="77777777" w:rsidR="001E7406" w:rsidRPr="007037AB" w:rsidRDefault="001E7406" w:rsidP="001E7406">
      <w:pPr>
        <w:ind w:left="1843"/>
        <w:jc w:val="both"/>
        <w:rPr>
          <w:sz w:val="22"/>
          <w:szCs w:val="22"/>
        </w:rPr>
      </w:pPr>
      <w:r w:rsidRPr="007037AB">
        <w:rPr>
          <w:sz w:val="22"/>
          <w:szCs w:val="22"/>
        </w:rPr>
        <w:t xml:space="preserve">odbywa się za pośrednictwem </w:t>
      </w:r>
      <w:hyperlink r:id="rId24" w:history="1">
        <w:r w:rsidRPr="007037AB">
          <w:rPr>
            <w:rStyle w:val="Hipercze"/>
            <w:sz w:val="22"/>
            <w:szCs w:val="22"/>
          </w:rPr>
          <w:t>https://platformazakupowa.pl</w:t>
        </w:r>
      </w:hyperlink>
      <w:r w:rsidRPr="007037AB">
        <w:rPr>
          <w:sz w:val="22"/>
          <w:szCs w:val="22"/>
        </w:rPr>
        <w:t xml:space="preserve"> i formularza: </w:t>
      </w:r>
      <w:r w:rsidRPr="007037AB">
        <w:rPr>
          <w:sz w:val="22"/>
          <w:szCs w:val="22"/>
        </w:rPr>
        <w:br/>
        <w:t>„Wyślij wiadomość do zamawiającego”.</w:t>
      </w:r>
    </w:p>
    <w:p w14:paraId="31EE64BF" w14:textId="77777777" w:rsidR="001E7406" w:rsidRPr="007037AB" w:rsidRDefault="001E7406" w:rsidP="001E7406">
      <w:pPr>
        <w:pStyle w:val="NormalnyWeb"/>
        <w:spacing w:before="0" w:beforeAutospacing="0" w:after="0" w:afterAutospacing="0"/>
        <w:ind w:left="1843"/>
        <w:jc w:val="both"/>
        <w:rPr>
          <w:sz w:val="22"/>
          <w:szCs w:val="22"/>
        </w:rPr>
      </w:pPr>
      <w:r w:rsidRPr="007037AB">
        <w:rPr>
          <w:sz w:val="22"/>
          <w:szCs w:val="22"/>
        </w:rPr>
        <w:t xml:space="preserve">Za datę przekazania (wpływu) oświadczeń, wniosków, zawiadomień oraz informacji przyjmuje się datę ich przesłania za pośrednictwem </w:t>
      </w:r>
      <w:hyperlink r:id="rId25" w:history="1">
        <w:r w:rsidRPr="007037AB">
          <w:rPr>
            <w:rStyle w:val="Hipercze"/>
            <w:rFonts w:eastAsia="Calibri"/>
            <w:sz w:val="22"/>
            <w:szCs w:val="22"/>
            <w:lang w:eastAsia="en-US"/>
          </w:rPr>
          <w:t>https://platformazakupowa.pl</w:t>
        </w:r>
      </w:hyperlink>
      <w:r w:rsidRPr="007037AB">
        <w:rPr>
          <w:sz w:val="22"/>
          <w:szCs w:val="22"/>
        </w:rPr>
        <w:t xml:space="preserve"> poprzez kliknięcie przycisku: „Wyślij wiadomość </w:t>
      </w:r>
      <w:r w:rsidRPr="007037AB">
        <w:rPr>
          <w:sz w:val="22"/>
          <w:szCs w:val="22"/>
        </w:rPr>
        <w:br/>
        <w:t>do zamawiającego”, po którym pojawi się komunikat, że wiadomość została wysłana do zamawiającego.</w:t>
      </w:r>
    </w:p>
    <w:p w14:paraId="219BCD74" w14:textId="77777777" w:rsidR="001E7406" w:rsidRPr="007037AB" w:rsidRDefault="001E7406" w:rsidP="009D24CA">
      <w:pPr>
        <w:pStyle w:val="Akapitzlist"/>
        <w:numPr>
          <w:ilvl w:val="2"/>
          <w:numId w:val="36"/>
        </w:numPr>
        <w:ind w:left="1843" w:hanging="709"/>
        <w:rPr>
          <w:sz w:val="22"/>
          <w:szCs w:val="22"/>
        </w:rPr>
      </w:pPr>
      <w:r w:rsidRPr="007037AB">
        <w:rPr>
          <w:sz w:val="22"/>
          <w:szCs w:val="22"/>
        </w:rPr>
        <w:t xml:space="preserve">Zamawiający przekazuje wykonawcom informacje za pośrednictwem </w:t>
      </w:r>
      <w:hyperlink r:id="rId26" w:history="1">
        <w:r w:rsidRPr="007037AB">
          <w:rPr>
            <w:rStyle w:val="Hipercze"/>
            <w:sz w:val="22"/>
            <w:szCs w:val="22"/>
          </w:rPr>
          <w:t>https://platformazakupowa.pl</w:t>
        </w:r>
      </w:hyperlink>
      <w:r w:rsidRPr="007037AB">
        <w:rPr>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7" w:history="1">
        <w:r w:rsidRPr="007037AB">
          <w:rPr>
            <w:rStyle w:val="Hipercze"/>
            <w:sz w:val="22"/>
            <w:szCs w:val="22"/>
          </w:rPr>
          <w:t>https://platformazakupowa.pl</w:t>
        </w:r>
      </w:hyperlink>
      <w:r w:rsidRPr="007037AB">
        <w:rPr>
          <w:sz w:val="22"/>
          <w:szCs w:val="22"/>
        </w:rPr>
        <w:t xml:space="preserve"> </w:t>
      </w:r>
      <w:r w:rsidRPr="007037AB">
        <w:rPr>
          <w:sz w:val="22"/>
          <w:szCs w:val="22"/>
        </w:rPr>
        <w:br/>
        <w:t>do konkretnego wykonawcy.</w:t>
      </w:r>
    </w:p>
    <w:p w14:paraId="71259B5A" w14:textId="77777777" w:rsidR="001E7406" w:rsidRPr="007037AB" w:rsidRDefault="001E7406" w:rsidP="009D24CA">
      <w:pPr>
        <w:pStyle w:val="Akapitzlist"/>
        <w:numPr>
          <w:ilvl w:val="2"/>
          <w:numId w:val="36"/>
        </w:numPr>
        <w:ind w:left="1843" w:hanging="709"/>
        <w:rPr>
          <w:sz w:val="22"/>
          <w:szCs w:val="22"/>
        </w:rPr>
      </w:pPr>
      <w:r w:rsidRPr="007037AB">
        <w:rPr>
          <w:sz w:val="22"/>
          <w:szCs w:val="22"/>
        </w:rPr>
        <w:t xml:space="preserve">Wykonawca jako podmiot profesjonalny ma obowiązek sprawdzania komunikatów i wiadomości bezpośrednio na </w:t>
      </w:r>
      <w:hyperlink r:id="rId28" w:history="1">
        <w:r w:rsidRPr="007037AB">
          <w:rPr>
            <w:rStyle w:val="Hipercze"/>
            <w:sz w:val="22"/>
            <w:szCs w:val="22"/>
          </w:rPr>
          <w:t>https://platformazakupowa.pl</w:t>
        </w:r>
      </w:hyperlink>
      <w:r w:rsidRPr="007037AB">
        <w:rPr>
          <w:rStyle w:val="Hipercze"/>
          <w:sz w:val="22"/>
          <w:szCs w:val="22"/>
        </w:rPr>
        <w:t xml:space="preserve"> </w:t>
      </w:r>
      <w:r w:rsidRPr="007037AB">
        <w:rPr>
          <w:sz w:val="22"/>
          <w:szCs w:val="22"/>
        </w:rPr>
        <w:t>przesyłanych przez zamawiającego, gdyż system powiadomień może ulec awarii lub powiadomienie może trafić do folderu SPAM.</w:t>
      </w:r>
    </w:p>
    <w:p w14:paraId="4AC5BF16" w14:textId="77777777" w:rsidR="001E7406" w:rsidRPr="007037AB" w:rsidRDefault="001E7406" w:rsidP="009D24CA">
      <w:pPr>
        <w:pStyle w:val="Akapitzlist"/>
        <w:numPr>
          <w:ilvl w:val="2"/>
          <w:numId w:val="36"/>
        </w:numPr>
        <w:ind w:left="1843" w:hanging="709"/>
        <w:rPr>
          <w:sz w:val="22"/>
          <w:szCs w:val="22"/>
        </w:rPr>
      </w:pPr>
      <w:r w:rsidRPr="007037AB">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29" w:history="1">
        <w:r w:rsidRPr="007037AB">
          <w:rPr>
            <w:rStyle w:val="Hipercze"/>
            <w:sz w:val="22"/>
            <w:szCs w:val="22"/>
          </w:rPr>
          <w:t>https://platformazakupowa.pl</w:t>
        </w:r>
      </w:hyperlink>
      <w:r w:rsidRPr="007037AB">
        <w:rPr>
          <w:rStyle w:val="Hipercze"/>
          <w:sz w:val="22"/>
          <w:szCs w:val="22"/>
        </w:rPr>
        <w:t>,</w:t>
      </w:r>
      <w:r w:rsidRPr="007037AB">
        <w:rPr>
          <w:sz w:val="22"/>
          <w:szCs w:val="22"/>
        </w:rPr>
        <w:t xml:space="preserve"> tj.:</w:t>
      </w:r>
    </w:p>
    <w:p w14:paraId="1F407E58" w14:textId="77777777" w:rsidR="001E7406" w:rsidRPr="007037AB" w:rsidRDefault="001E7406" w:rsidP="009D24CA">
      <w:pPr>
        <w:pStyle w:val="Akapitzlist"/>
        <w:numPr>
          <w:ilvl w:val="1"/>
          <w:numId w:val="48"/>
        </w:numPr>
        <w:ind w:left="2410" w:hanging="567"/>
        <w:rPr>
          <w:sz w:val="22"/>
          <w:szCs w:val="22"/>
        </w:rPr>
      </w:pPr>
      <w:r w:rsidRPr="007037AB">
        <w:rPr>
          <w:sz w:val="22"/>
          <w:szCs w:val="22"/>
        </w:rPr>
        <w:t xml:space="preserve">stały dostęp do sieci Internet o gwarantowanej przepustowości nie mniejszej niż 512 </w:t>
      </w:r>
      <w:proofErr w:type="spellStart"/>
      <w:r w:rsidRPr="007037AB">
        <w:rPr>
          <w:sz w:val="22"/>
          <w:szCs w:val="22"/>
        </w:rPr>
        <w:t>kb</w:t>
      </w:r>
      <w:proofErr w:type="spellEnd"/>
      <w:r w:rsidRPr="007037AB">
        <w:rPr>
          <w:sz w:val="22"/>
          <w:szCs w:val="22"/>
        </w:rPr>
        <w:t>/s;</w:t>
      </w:r>
    </w:p>
    <w:p w14:paraId="083BB729" w14:textId="77777777" w:rsidR="001E7406" w:rsidRPr="007037AB" w:rsidRDefault="001E7406" w:rsidP="009D24CA">
      <w:pPr>
        <w:pStyle w:val="Akapitzlist"/>
        <w:numPr>
          <w:ilvl w:val="1"/>
          <w:numId w:val="48"/>
        </w:numPr>
        <w:ind w:left="2410" w:hanging="567"/>
        <w:rPr>
          <w:sz w:val="22"/>
          <w:szCs w:val="22"/>
        </w:rPr>
      </w:pPr>
      <w:r w:rsidRPr="007037AB">
        <w:rPr>
          <w:sz w:val="22"/>
          <w:szCs w:val="22"/>
        </w:rPr>
        <w:t>komputer klasy PC lub MAC o następującej konfiguracji: pamięć min. 2 GB Ram, procesor Intel IV 2 GHZ lub jego nowsza wersja, jeden z systemów operacyjnych – MS Windows 7, Mac Os x 10 4, Linux, lub ich nowsze wersje;</w:t>
      </w:r>
    </w:p>
    <w:p w14:paraId="75EE546B" w14:textId="77777777" w:rsidR="001E7406" w:rsidRPr="007037AB" w:rsidRDefault="001E7406" w:rsidP="009D24CA">
      <w:pPr>
        <w:pStyle w:val="Akapitzlist"/>
        <w:numPr>
          <w:ilvl w:val="1"/>
          <w:numId w:val="48"/>
        </w:numPr>
        <w:ind w:left="2410" w:hanging="567"/>
        <w:rPr>
          <w:sz w:val="22"/>
          <w:szCs w:val="22"/>
        </w:rPr>
      </w:pPr>
      <w:r w:rsidRPr="007037AB">
        <w:rPr>
          <w:sz w:val="22"/>
          <w:szCs w:val="22"/>
        </w:rPr>
        <w:t>zainstalowana dowolna, inna przeglądarka internetowa niż Internet Explorer;</w:t>
      </w:r>
    </w:p>
    <w:p w14:paraId="5329735F" w14:textId="77777777" w:rsidR="001E7406" w:rsidRPr="007037AB" w:rsidRDefault="001E7406" w:rsidP="009D24CA">
      <w:pPr>
        <w:pStyle w:val="Akapitzlist"/>
        <w:numPr>
          <w:ilvl w:val="1"/>
          <w:numId w:val="48"/>
        </w:numPr>
        <w:ind w:left="2410" w:hanging="567"/>
        <w:rPr>
          <w:sz w:val="22"/>
          <w:szCs w:val="22"/>
        </w:rPr>
      </w:pPr>
      <w:r w:rsidRPr="007037AB">
        <w:rPr>
          <w:sz w:val="22"/>
          <w:szCs w:val="22"/>
        </w:rPr>
        <w:t>włączona obsługa JavaScript,</w:t>
      </w:r>
    </w:p>
    <w:p w14:paraId="783BEFEE" w14:textId="77777777" w:rsidR="001E7406" w:rsidRPr="007037AB" w:rsidRDefault="001E7406" w:rsidP="009D24CA">
      <w:pPr>
        <w:pStyle w:val="Akapitzlist"/>
        <w:numPr>
          <w:ilvl w:val="1"/>
          <w:numId w:val="48"/>
        </w:numPr>
        <w:ind w:left="2410" w:hanging="567"/>
        <w:rPr>
          <w:sz w:val="22"/>
          <w:szCs w:val="22"/>
        </w:rPr>
      </w:pPr>
      <w:r w:rsidRPr="007037AB">
        <w:rPr>
          <w:sz w:val="22"/>
          <w:szCs w:val="22"/>
        </w:rPr>
        <w:t xml:space="preserve">zainstalowany program Adobe </w:t>
      </w:r>
      <w:proofErr w:type="spellStart"/>
      <w:r w:rsidRPr="007037AB">
        <w:rPr>
          <w:sz w:val="22"/>
          <w:szCs w:val="22"/>
        </w:rPr>
        <w:t>Acrobat</w:t>
      </w:r>
      <w:proofErr w:type="spellEnd"/>
      <w:r w:rsidRPr="007037AB">
        <w:rPr>
          <w:sz w:val="22"/>
          <w:szCs w:val="22"/>
        </w:rPr>
        <w:t xml:space="preserve"> Reader lub inny obsługujący format plików .pdf.</w:t>
      </w:r>
    </w:p>
    <w:p w14:paraId="2E70774C" w14:textId="77777777" w:rsidR="001E7406" w:rsidRPr="007037AB" w:rsidRDefault="001E7406" w:rsidP="009D24CA">
      <w:pPr>
        <w:pStyle w:val="NormalnyWeb"/>
        <w:numPr>
          <w:ilvl w:val="2"/>
          <w:numId w:val="36"/>
        </w:numPr>
        <w:spacing w:before="0" w:beforeAutospacing="0" w:after="0" w:afterAutospacing="0"/>
        <w:ind w:left="1843" w:hanging="709"/>
        <w:jc w:val="both"/>
        <w:textAlignment w:val="baseline"/>
        <w:rPr>
          <w:sz w:val="22"/>
          <w:szCs w:val="22"/>
        </w:rPr>
      </w:pPr>
      <w:r w:rsidRPr="007037AB">
        <w:rPr>
          <w:sz w:val="22"/>
          <w:szCs w:val="22"/>
        </w:rPr>
        <w:t xml:space="preserve">Szyfrowanie na </w:t>
      </w:r>
      <w:hyperlink r:id="rId30" w:history="1">
        <w:r w:rsidRPr="007037AB">
          <w:rPr>
            <w:rStyle w:val="Hipercze"/>
            <w:rFonts w:eastAsia="Calibri"/>
            <w:sz w:val="22"/>
            <w:szCs w:val="22"/>
            <w:lang w:eastAsia="en-US"/>
          </w:rPr>
          <w:t>https://platformazakupowa.pl</w:t>
        </w:r>
      </w:hyperlink>
      <w:r w:rsidRPr="007037AB">
        <w:rPr>
          <w:sz w:val="22"/>
          <w:szCs w:val="22"/>
        </w:rPr>
        <w:t xml:space="preserve"> odbywa się za pomocą protokołu TLS 1.3.</w:t>
      </w:r>
    </w:p>
    <w:p w14:paraId="2B9D5F93" w14:textId="77777777" w:rsidR="001E7406" w:rsidRPr="007037AB" w:rsidRDefault="001E7406" w:rsidP="009D24CA">
      <w:pPr>
        <w:pStyle w:val="NormalnyWeb"/>
        <w:numPr>
          <w:ilvl w:val="2"/>
          <w:numId w:val="36"/>
        </w:numPr>
        <w:spacing w:before="0" w:beforeAutospacing="0" w:after="0" w:afterAutospacing="0"/>
        <w:ind w:left="1843" w:hanging="709"/>
        <w:jc w:val="both"/>
        <w:textAlignment w:val="baseline"/>
        <w:rPr>
          <w:sz w:val="22"/>
          <w:szCs w:val="22"/>
        </w:rPr>
      </w:pPr>
      <w:r w:rsidRPr="007037AB">
        <w:rPr>
          <w:sz w:val="22"/>
          <w:szCs w:val="22"/>
        </w:rPr>
        <w:t>Oznaczenie czasu odbioru danych przez platformę zakupową stanowi datę oraz dokładny czas (</w:t>
      </w:r>
      <w:proofErr w:type="spellStart"/>
      <w:r w:rsidRPr="007037AB">
        <w:rPr>
          <w:sz w:val="22"/>
          <w:szCs w:val="22"/>
        </w:rPr>
        <w:t>hh:mm:ss</w:t>
      </w:r>
      <w:proofErr w:type="spellEnd"/>
      <w:r w:rsidRPr="007037AB">
        <w:rPr>
          <w:sz w:val="22"/>
          <w:szCs w:val="22"/>
        </w:rPr>
        <w:t>) generowany według czasu lokalnego serwera synchronizowanego z zegarem Głównego Urzędu Miar.</w:t>
      </w:r>
    </w:p>
    <w:p w14:paraId="4F685062" w14:textId="77777777" w:rsidR="001E7406" w:rsidRPr="007037AB" w:rsidRDefault="001E7406" w:rsidP="009D24CA">
      <w:pPr>
        <w:pStyle w:val="Akapitzlist"/>
        <w:numPr>
          <w:ilvl w:val="1"/>
          <w:numId w:val="36"/>
        </w:numPr>
        <w:ind w:left="1134" w:hanging="567"/>
        <w:rPr>
          <w:bCs/>
          <w:sz w:val="22"/>
          <w:szCs w:val="22"/>
        </w:rPr>
      </w:pPr>
      <w:r w:rsidRPr="007037AB">
        <w:rPr>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7037AB">
        <w:rPr>
          <w:sz w:val="22"/>
          <w:szCs w:val="22"/>
        </w:rPr>
        <w:br/>
        <w:t>w postępowaniu o udzielenie zamówienia publicznego lub konkursie</w:t>
      </w:r>
      <w:r w:rsidRPr="007037AB" w:rsidDel="008C4122">
        <w:rPr>
          <w:sz w:val="22"/>
          <w:szCs w:val="22"/>
        </w:rPr>
        <w:t xml:space="preserve"> </w:t>
      </w:r>
      <w:r w:rsidRPr="007037AB">
        <w:rPr>
          <w:sz w:val="22"/>
          <w:szCs w:val="22"/>
        </w:rPr>
        <w:t>(</w:t>
      </w:r>
      <w:proofErr w:type="spellStart"/>
      <w:r w:rsidRPr="007037AB">
        <w:rPr>
          <w:sz w:val="22"/>
          <w:szCs w:val="22"/>
        </w:rPr>
        <w:t>t.j</w:t>
      </w:r>
      <w:proofErr w:type="spellEnd"/>
      <w:r w:rsidRPr="007037AB">
        <w:rPr>
          <w:sz w:val="22"/>
          <w:szCs w:val="22"/>
        </w:rPr>
        <w:t xml:space="preserve">.: Dz. U. 2020 r., poz. 2452 z </w:t>
      </w:r>
      <w:proofErr w:type="spellStart"/>
      <w:r w:rsidRPr="007037AB">
        <w:rPr>
          <w:sz w:val="22"/>
          <w:szCs w:val="22"/>
        </w:rPr>
        <w:t>późn</w:t>
      </w:r>
      <w:proofErr w:type="spellEnd"/>
      <w:r w:rsidRPr="007037AB">
        <w:rPr>
          <w:sz w:val="22"/>
          <w:szCs w:val="22"/>
        </w:rPr>
        <w:t xml:space="preserve">. </w:t>
      </w:r>
      <w:proofErr w:type="spellStart"/>
      <w:r w:rsidRPr="007037AB">
        <w:rPr>
          <w:sz w:val="22"/>
          <w:szCs w:val="22"/>
        </w:rPr>
        <w:t>zm</w:t>
      </w:r>
      <w:proofErr w:type="spellEnd"/>
      <w:r w:rsidRPr="007037AB">
        <w:rPr>
          <w:sz w:val="22"/>
          <w:szCs w:val="22"/>
        </w:rPr>
        <w:t>) oraz rozporządzeniu Ministra Rozwoju, Pracy i Technologii z dnia 23 grudnia 2020 r. w sprawie podmiotowych środków dowodowych oraz innych dokumentów lub oświadczeń, jakich może żądać zamawiający od wykonawcy</w:t>
      </w:r>
      <w:r w:rsidRPr="007037AB" w:rsidDel="008C4122">
        <w:rPr>
          <w:sz w:val="22"/>
          <w:szCs w:val="22"/>
        </w:rPr>
        <w:t xml:space="preserve"> </w:t>
      </w:r>
      <w:r w:rsidRPr="007037AB">
        <w:rPr>
          <w:sz w:val="22"/>
          <w:szCs w:val="22"/>
        </w:rPr>
        <w:t xml:space="preserve">(t. j.: Dz. U. 2020 r., poz. 2415 z </w:t>
      </w:r>
      <w:proofErr w:type="spellStart"/>
      <w:r w:rsidRPr="007037AB">
        <w:rPr>
          <w:sz w:val="22"/>
          <w:szCs w:val="22"/>
        </w:rPr>
        <w:t>późn</w:t>
      </w:r>
      <w:proofErr w:type="spellEnd"/>
      <w:r w:rsidRPr="007037AB">
        <w:rPr>
          <w:sz w:val="22"/>
          <w:szCs w:val="22"/>
        </w:rPr>
        <w:t>. zm.), tj.:</w:t>
      </w:r>
    </w:p>
    <w:p w14:paraId="6FE0B277" w14:textId="77777777" w:rsidR="001E7406" w:rsidRPr="007037AB" w:rsidRDefault="001E7406" w:rsidP="009D24CA">
      <w:pPr>
        <w:pStyle w:val="Akapitzlist"/>
        <w:numPr>
          <w:ilvl w:val="1"/>
          <w:numId w:val="37"/>
        </w:numPr>
        <w:ind w:left="1701" w:hanging="567"/>
        <w:rPr>
          <w:bCs/>
          <w:i/>
          <w:iCs/>
          <w:sz w:val="22"/>
          <w:szCs w:val="22"/>
          <w:u w:val="single"/>
        </w:rPr>
      </w:pPr>
      <w:r w:rsidRPr="007037AB">
        <w:rPr>
          <w:sz w:val="22"/>
          <w:szCs w:val="22"/>
        </w:rPr>
        <w:lastRenderedPageBreak/>
        <w:t xml:space="preserve">dokumenty lub oświadczenia, w tym oferta, składane są </w:t>
      </w:r>
      <w:r w:rsidRPr="007037AB">
        <w:rPr>
          <w:sz w:val="22"/>
          <w:szCs w:val="22"/>
          <w:u w:val="single"/>
        </w:rPr>
        <w:t>w oryginale w formie elektronicznej przy użyciu kwalifikowanego podpisu elektronicznego lub w postaci elektronicznej opatrzonej podpisem zaufanym lub podpisem osobistym</w:t>
      </w:r>
      <w:r w:rsidRPr="007037AB">
        <w:rPr>
          <w:sz w:val="22"/>
          <w:szCs w:val="22"/>
        </w:rPr>
        <w:t xml:space="preserve">. W przypadku składania podpisu kwalifikowanego i wykorzystania formatu podpisu </w:t>
      </w:r>
      <w:proofErr w:type="spellStart"/>
      <w:r w:rsidRPr="007037AB">
        <w:rPr>
          <w:sz w:val="22"/>
          <w:szCs w:val="22"/>
        </w:rPr>
        <w:t>XAdES</w:t>
      </w:r>
      <w:proofErr w:type="spellEnd"/>
      <w:r w:rsidRPr="007037AB">
        <w:rPr>
          <w:sz w:val="22"/>
          <w:szCs w:val="22"/>
        </w:rPr>
        <w:t xml:space="preserve"> zewnętrzny, zamawiający wymaga dołączenia odpowiedniej ilości plików, tj. podpisywanych plików z danymi oraz plików podpisu w formacie </w:t>
      </w:r>
      <w:proofErr w:type="spellStart"/>
      <w:r w:rsidRPr="007037AB">
        <w:rPr>
          <w:sz w:val="22"/>
          <w:szCs w:val="22"/>
        </w:rPr>
        <w:t>XAdES</w:t>
      </w:r>
      <w:proofErr w:type="spellEnd"/>
      <w:r w:rsidRPr="007037AB">
        <w:rPr>
          <w:sz w:val="22"/>
          <w:szCs w:val="22"/>
        </w:rPr>
        <w:t xml:space="preserve">. </w:t>
      </w:r>
      <w:r w:rsidRPr="007037AB">
        <w:rPr>
          <w:b/>
          <w:i/>
          <w:iCs/>
          <w:sz w:val="22"/>
          <w:szCs w:val="22"/>
        </w:rPr>
        <w:t>Oferta złożona bez opatrzenia właściwym podpisem elektronicznym podlega odrzuceniu na podstawie art. 226 ust. 1 pkt 3 ustawy PZP, z uwagi na niezgodność z art. 63 tej ustawy;</w:t>
      </w:r>
    </w:p>
    <w:p w14:paraId="1A2B6A88" w14:textId="77777777" w:rsidR="001E7406" w:rsidRPr="007037AB" w:rsidRDefault="001E7406" w:rsidP="009D24CA">
      <w:pPr>
        <w:pStyle w:val="Akapitzlist"/>
        <w:numPr>
          <w:ilvl w:val="1"/>
          <w:numId w:val="37"/>
        </w:numPr>
        <w:ind w:left="1701" w:hanging="567"/>
        <w:rPr>
          <w:bCs/>
          <w:i/>
          <w:iCs/>
          <w:sz w:val="22"/>
          <w:szCs w:val="22"/>
          <w:u w:val="single"/>
        </w:rPr>
      </w:pPr>
      <w:r w:rsidRPr="007037AB">
        <w:rPr>
          <w:bCs/>
          <w:sz w:val="22"/>
          <w:szCs w:val="22"/>
        </w:rPr>
        <w:t>dokumenty wystawione w formie elektronicznej przekazuje się jako dokumenty elektroniczne, zapewniając zamawiającemu możliwość weryfikacji podpisów;</w:t>
      </w:r>
    </w:p>
    <w:p w14:paraId="0EA29B15" w14:textId="77777777" w:rsidR="001E7406" w:rsidRPr="007037AB" w:rsidRDefault="001E7406" w:rsidP="009D24CA">
      <w:pPr>
        <w:pStyle w:val="Akapitzlist"/>
        <w:numPr>
          <w:ilvl w:val="1"/>
          <w:numId w:val="37"/>
        </w:numPr>
        <w:ind w:left="1701" w:hanging="567"/>
        <w:rPr>
          <w:bCs/>
          <w:i/>
          <w:iCs/>
          <w:sz w:val="22"/>
          <w:szCs w:val="22"/>
          <w:u w:val="single"/>
        </w:rPr>
      </w:pPr>
      <w:r w:rsidRPr="007037AB">
        <w:rPr>
          <w:bCs/>
          <w:sz w:val="22"/>
          <w:szCs w:val="22"/>
        </w:rPr>
        <w:t>j</w:t>
      </w:r>
      <w:r w:rsidRPr="007037AB">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0F242689" w14:textId="77777777" w:rsidR="001E7406" w:rsidRPr="007037AB" w:rsidRDefault="001E7406" w:rsidP="009D24CA">
      <w:pPr>
        <w:pStyle w:val="Akapitzlist"/>
        <w:numPr>
          <w:ilvl w:val="1"/>
          <w:numId w:val="37"/>
        </w:numPr>
        <w:ind w:left="1701" w:hanging="567"/>
        <w:rPr>
          <w:bCs/>
          <w:i/>
          <w:iCs/>
          <w:sz w:val="22"/>
          <w:szCs w:val="22"/>
          <w:u w:val="single"/>
        </w:rPr>
      </w:pPr>
      <w:r w:rsidRPr="007037AB">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78E70831" w14:textId="77777777" w:rsidR="001E7406" w:rsidRPr="007037AB" w:rsidRDefault="001E7406" w:rsidP="009D24CA">
      <w:pPr>
        <w:pStyle w:val="Akapitzlist"/>
        <w:numPr>
          <w:ilvl w:val="1"/>
          <w:numId w:val="37"/>
        </w:numPr>
        <w:ind w:left="1701" w:hanging="567"/>
        <w:rPr>
          <w:bCs/>
          <w:i/>
          <w:iCs/>
          <w:sz w:val="22"/>
          <w:szCs w:val="22"/>
          <w:u w:val="single"/>
        </w:rPr>
      </w:pPr>
      <w:r w:rsidRPr="007037AB">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232495E" w14:textId="77777777" w:rsidR="001E7406" w:rsidRPr="007037AB" w:rsidRDefault="001E7406" w:rsidP="00451DFC">
      <w:pPr>
        <w:pStyle w:val="Akapitzlist"/>
        <w:numPr>
          <w:ilvl w:val="0"/>
          <w:numId w:val="36"/>
        </w:numPr>
        <w:ind w:left="426" w:hanging="426"/>
        <w:rPr>
          <w:bCs/>
          <w:sz w:val="22"/>
          <w:szCs w:val="22"/>
        </w:rPr>
      </w:pPr>
      <w:r w:rsidRPr="007037AB">
        <w:rPr>
          <w:bCs/>
          <w:sz w:val="22"/>
          <w:szCs w:val="22"/>
        </w:rPr>
        <w:t>Sposób porozumiewania się zamawiającego z wykonawcami w zakresie skutecznego złożenia oferty.</w:t>
      </w:r>
    </w:p>
    <w:p w14:paraId="6E3587DE" w14:textId="77777777" w:rsidR="001E7406" w:rsidRPr="007037AB" w:rsidRDefault="001E7406" w:rsidP="00451DFC">
      <w:pPr>
        <w:pStyle w:val="Akapitzlist"/>
        <w:numPr>
          <w:ilvl w:val="1"/>
          <w:numId w:val="36"/>
        </w:numPr>
        <w:ind w:left="851" w:hanging="425"/>
        <w:rPr>
          <w:bCs/>
          <w:sz w:val="22"/>
          <w:szCs w:val="22"/>
        </w:rPr>
      </w:pPr>
      <w:r w:rsidRPr="007037AB">
        <w:rPr>
          <w:sz w:val="22"/>
          <w:szCs w:val="22"/>
        </w:rPr>
        <w:t xml:space="preserve">Oferta musi być sporządzona z zachowaniem postaci elektronicznej w formacie danych </w:t>
      </w:r>
    </w:p>
    <w:p w14:paraId="16AA3EFF" w14:textId="77777777" w:rsidR="001E7406" w:rsidRPr="007037AB" w:rsidRDefault="001E7406" w:rsidP="00451DFC">
      <w:pPr>
        <w:pStyle w:val="Akapitzlist"/>
        <w:ind w:left="851" w:hanging="425"/>
        <w:rPr>
          <w:bCs/>
          <w:sz w:val="22"/>
          <w:szCs w:val="22"/>
        </w:rPr>
      </w:pPr>
      <w:r w:rsidRPr="007037AB">
        <w:rPr>
          <w:bCs/>
          <w:sz w:val="22"/>
          <w:szCs w:val="22"/>
        </w:rPr>
        <w:t xml:space="preserve">zgodnym z </w:t>
      </w:r>
      <w:r w:rsidRPr="007037AB">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w:t>
      </w:r>
      <w:r w:rsidRPr="007037AB">
        <w:rPr>
          <w:sz w:val="22"/>
          <w:szCs w:val="22"/>
        </w:rPr>
        <w:br/>
        <w:t>i wymiany informacji w postaci elektronicznej oraz minimalnych wymagań dla systemów teleinformatycznych i podpisana kwalifikowanym podpisem elektronicznym, podpisem zaufanym lub podpisem osobistym. Zaleca się wykorzystanie formatów: .</w:t>
      </w:r>
      <w:r w:rsidRPr="007037AB">
        <w:rPr>
          <w:b/>
          <w:bCs/>
          <w:i/>
          <w:iCs/>
          <w:sz w:val="22"/>
          <w:szCs w:val="22"/>
        </w:rPr>
        <w:t>pdf, .doc., .xls, .jpg (.</w:t>
      </w:r>
      <w:proofErr w:type="spellStart"/>
      <w:r w:rsidRPr="007037AB">
        <w:rPr>
          <w:b/>
          <w:bCs/>
          <w:i/>
          <w:iCs/>
          <w:sz w:val="22"/>
          <w:szCs w:val="22"/>
        </w:rPr>
        <w:t>jpeg</w:t>
      </w:r>
      <w:proofErr w:type="spellEnd"/>
      <w:r w:rsidRPr="007037AB">
        <w:rPr>
          <w:b/>
          <w:bCs/>
          <w:i/>
          <w:iCs/>
          <w:sz w:val="22"/>
          <w:szCs w:val="22"/>
        </w:rPr>
        <w:t>) ze szczególnym wskazaniem na .pdf.</w:t>
      </w:r>
      <w:r w:rsidRPr="007037AB">
        <w:rPr>
          <w:sz w:val="22"/>
          <w:szCs w:val="22"/>
        </w:rPr>
        <w:t xml:space="preserve"> W celu ewentualnej kompresji danych rekomenduje się wykorzystanie formatów: .</w:t>
      </w:r>
      <w:r w:rsidRPr="007037AB">
        <w:rPr>
          <w:b/>
          <w:bCs/>
          <w:i/>
          <w:iCs/>
          <w:sz w:val="22"/>
          <w:szCs w:val="22"/>
        </w:rPr>
        <w:t>zip, 7Z</w:t>
      </w:r>
      <w:r w:rsidRPr="007037AB">
        <w:rPr>
          <w:sz w:val="22"/>
          <w:szCs w:val="22"/>
        </w:rPr>
        <w:t xml:space="preserve">. Do formatów powszechnych </w:t>
      </w:r>
      <w:r w:rsidRPr="007037AB">
        <w:rPr>
          <w:sz w:val="22"/>
          <w:szCs w:val="22"/>
        </w:rPr>
        <w:br/>
        <w:t>a nieobjętych treścią rozporządzenia zalicza się: .</w:t>
      </w:r>
      <w:proofErr w:type="spellStart"/>
      <w:r w:rsidRPr="007037AB">
        <w:rPr>
          <w:sz w:val="22"/>
          <w:szCs w:val="22"/>
        </w:rPr>
        <w:t>rar</w:t>
      </w:r>
      <w:proofErr w:type="spellEnd"/>
      <w:r w:rsidRPr="007037AB">
        <w:rPr>
          <w:sz w:val="22"/>
          <w:szCs w:val="22"/>
        </w:rPr>
        <w:t>, .gif, .</w:t>
      </w:r>
      <w:proofErr w:type="spellStart"/>
      <w:r w:rsidRPr="007037AB">
        <w:rPr>
          <w:sz w:val="22"/>
          <w:szCs w:val="22"/>
        </w:rPr>
        <w:t>bmp</w:t>
      </w:r>
      <w:proofErr w:type="spellEnd"/>
      <w:r w:rsidRPr="007037AB">
        <w:rPr>
          <w:sz w:val="22"/>
          <w:szCs w:val="22"/>
        </w:rPr>
        <w:t>, .</w:t>
      </w:r>
      <w:proofErr w:type="spellStart"/>
      <w:r w:rsidRPr="007037AB">
        <w:rPr>
          <w:sz w:val="22"/>
          <w:szCs w:val="22"/>
        </w:rPr>
        <w:t>numbers</w:t>
      </w:r>
      <w:proofErr w:type="spellEnd"/>
      <w:r w:rsidRPr="007037AB">
        <w:rPr>
          <w:sz w:val="22"/>
          <w:szCs w:val="22"/>
        </w:rPr>
        <w:t>, .</w:t>
      </w:r>
      <w:proofErr w:type="spellStart"/>
      <w:r w:rsidRPr="007037AB">
        <w:rPr>
          <w:sz w:val="22"/>
          <w:szCs w:val="22"/>
        </w:rPr>
        <w:t>pages</w:t>
      </w:r>
      <w:proofErr w:type="spellEnd"/>
      <w:r w:rsidRPr="007037AB">
        <w:rPr>
          <w:sz w:val="22"/>
          <w:szCs w:val="22"/>
        </w:rPr>
        <w:t xml:space="preserve">. Dokumenty złożone w takich plikach zostaną uznane za złożone nieskutecznie. </w:t>
      </w:r>
    </w:p>
    <w:p w14:paraId="1C3F6D1E" w14:textId="77777777" w:rsidR="001E7406" w:rsidRPr="007037AB" w:rsidRDefault="001E7406" w:rsidP="00451DFC">
      <w:pPr>
        <w:pStyle w:val="Akapitzlist"/>
        <w:numPr>
          <w:ilvl w:val="1"/>
          <w:numId w:val="36"/>
        </w:numPr>
        <w:ind w:left="851" w:hanging="425"/>
        <w:rPr>
          <w:bCs/>
          <w:sz w:val="22"/>
          <w:szCs w:val="22"/>
        </w:rPr>
      </w:pPr>
      <w:r w:rsidRPr="007037AB">
        <w:rPr>
          <w:sz w:val="22"/>
          <w:szCs w:val="22"/>
        </w:rPr>
        <w:t xml:space="preserve">Wykonawca składa ofertę za pośrednictwem </w:t>
      </w:r>
      <w:hyperlink r:id="rId31" w:history="1">
        <w:r w:rsidRPr="007037AB">
          <w:rPr>
            <w:rStyle w:val="Hipercze"/>
            <w:sz w:val="22"/>
            <w:szCs w:val="22"/>
          </w:rPr>
          <w:t>https://platformazakupowa.pl</w:t>
        </w:r>
      </w:hyperlink>
      <w:r w:rsidRPr="007037AB">
        <w:rPr>
          <w:sz w:val="22"/>
          <w:szCs w:val="22"/>
        </w:rPr>
        <w:t xml:space="preserve"> – adres profilu nabywcy </w:t>
      </w:r>
      <w:hyperlink r:id="rId32" w:history="1">
        <w:r w:rsidRPr="007037AB">
          <w:rPr>
            <w:rStyle w:val="Hipercze"/>
            <w:sz w:val="22"/>
            <w:szCs w:val="22"/>
          </w:rPr>
          <w:t>https://platformazakupowa.pl/pn/uj_edu</w:t>
        </w:r>
      </w:hyperlink>
      <w:r w:rsidRPr="007037AB">
        <w:rPr>
          <w:bCs/>
          <w:sz w:val="22"/>
          <w:szCs w:val="22"/>
        </w:rPr>
        <w:t xml:space="preserve">, </w:t>
      </w:r>
      <w:r w:rsidRPr="007037AB">
        <w:rPr>
          <w:sz w:val="22"/>
          <w:szCs w:val="22"/>
        </w:rPr>
        <w:t xml:space="preserve">zgodnie z regulaminem, o którym mowa w ust. 1 tego rozdziału. Zamawiający nie ponosi odpowiedzialności za  złożenie oferty w sposób niezgodny z instrukcją korzystania z </w:t>
      </w:r>
      <w:hyperlink r:id="rId33" w:history="1">
        <w:r w:rsidRPr="007037AB">
          <w:rPr>
            <w:rStyle w:val="Hipercze"/>
            <w:sz w:val="22"/>
            <w:szCs w:val="22"/>
          </w:rPr>
          <w:t>https://platformazakupowa.pl</w:t>
        </w:r>
      </w:hyperlink>
      <w:r w:rsidRPr="007037AB">
        <w:rPr>
          <w:sz w:val="22"/>
          <w:szCs w:val="22"/>
        </w:rPr>
        <w:t xml:space="preserve">, </w:t>
      </w:r>
      <w:r w:rsidRPr="007037AB">
        <w:rPr>
          <w:sz w:val="22"/>
          <w:szCs w:val="22"/>
        </w:rPr>
        <w:b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849DF61" w14:textId="77777777" w:rsidR="001E7406" w:rsidRPr="007037AB" w:rsidRDefault="001E7406" w:rsidP="00451DFC">
      <w:pPr>
        <w:pStyle w:val="Akapitzlist"/>
        <w:numPr>
          <w:ilvl w:val="1"/>
          <w:numId w:val="36"/>
        </w:numPr>
        <w:ind w:left="851" w:hanging="425"/>
        <w:rPr>
          <w:sz w:val="22"/>
          <w:szCs w:val="22"/>
          <w:u w:val="single"/>
        </w:rPr>
      </w:pPr>
      <w:r w:rsidRPr="007037AB">
        <w:rPr>
          <w:sz w:val="22"/>
          <w:szCs w:val="22"/>
        </w:rPr>
        <w:lastRenderedPageBreak/>
        <w:t xml:space="preserve">Sposób zaszyfrowania oferty opisany został w instrukcji składania ofert (linki </w:t>
      </w:r>
      <w:r w:rsidRPr="007037AB">
        <w:rPr>
          <w:sz w:val="22"/>
          <w:szCs w:val="22"/>
        </w:rPr>
        <w:br/>
        <w:t xml:space="preserve">w ust. 1.2.2 powyżej), </w:t>
      </w:r>
      <w:r w:rsidRPr="007037AB">
        <w:rPr>
          <w:sz w:val="22"/>
          <w:szCs w:val="22"/>
          <w:u w:val="single"/>
        </w:rPr>
        <w:t xml:space="preserve">przy czym szyfrowanie ofert ma być dokonywane jedynie </w:t>
      </w:r>
      <w:r w:rsidRPr="007037AB">
        <w:rPr>
          <w:sz w:val="22"/>
          <w:szCs w:val="22"/>
          <w:u w:val="single"/>
        </w:rPr>
        <w:br/>
        <w:t>za pomocą narzędzia wbudowanego w platformę zakupową.</w:t>
      </w:r>
    </w:p>
    <w:p w14:paraId="550B7104" w14:textId="77777777" w:rsidR="001E7406" w:rsidRPr="007037AB" w:rsidRDefault="001E7406" w:rsidP="00451DFC">
      <w:pPr>
        <w:pStyle w:val="Akapitzlist"/>
        <w:numPr>
          <w:ilvl w:val="1"/>
          <w:numId w:val="36"/>
        </w:numPr>
        <w:ind w:left="851" w:hanging="425"/>
        <w:rPr>
          <w:bCs/>
          <w:sz w:val="22"/>
          <w:szCs w:val="22"/>
        </w:rPr>
      </w:pPr>
      <w:r w:rsidRPr="007037AB">
        <w:rPr>
          <w:bCs/>
          <w:sz w:val="22"/>
          <w:szCs w:val="22"/>
        </w:rPr>
        <w:t>Po upływie terminu składania ofert wykonawca nie może skutecznie dokonać zmiany ani wycofać uprzednio złożonej oferty.</w:t>
      </w:r>
    </w:p>
    <w:p w14:paraId="1452431E" w14:textId="4F1B8E11" w:rsidR="00AA6A03" w:rsidRPr="007037AB" w:rsidRDefault="001E7406" w:rsidP="00451DFC">
      <w:pPr>
        <w:pStyle w:val="Akapitzlist"/>
        <w:numPr>
          <w:ilvl w:val="0"/>
          <w:numId w:val="36"/>
        </w:numPr>
        <w:ind w:left="426" w:hanging="426"/>
        <w:rPr>
          <w:iCs/>
          <w:sz w:val="22"/>
          <w:szCs w:val="22"/>
        </w:rPr>
      </w:pPr>
      <w:r w:rsidRPr="007037AB">
        <w:rPr>
          <w:bCs/>
          <w:sz w:val="22"/>
          <w:szCs w:val="22"/>
        </w:rPr>
        <w:t xml:space="preserve">Do porozumiewania z wykonawcami upoważniona w zakresie formalno-prawnym jest – </w:t>
      </w:r>
      <w:r w:rsidR="003365E0" w:rsidRPr="007037AB">
        <w:rPr>
          <w:bCs/>
          <w:sz w:val="22"/>
          <w:szCs w:val="22"/>
        </w:rPr>
        <w:br/>
      </w:r>
      <w:r w:rsidRPr="007037AB">
        <w:rPr>
          <w:iCs/>
          <w:sz w:val="22"/>
          <w:szCs w:val="22"/>
        </w:rPr>
        <w:t>Katarzyna Wastag</w:t>
      </w:r>
    </w:p>
    <w:p w14:paraId="5EE8DE64" w14:textId="77777777" w:rsidR="00981256" w:rsidRPr="007037AB" w:rsidRDefault="00981256" w:rsidP="00AA6A03">
      <w:pPr>
        <w:widowControl/>
        <w:suppressAutoHyphens w:val="0"/>
        <w:jc w:val="both"/>
        <w:rPr>
          <w:b/>
          <w:bCs/>
          <w:color w:val="FF0000"/>
          <w:sz w:val="22"/>
          <w:szCs w:val="22"/>
        </w:rPr>
      </w:pPr>
    </w:p>
    <w:p w14:paraId="32E59DE8" w14:textId="77777777" w:rsidR="00AA6A03" w:rsidRPr="007037AB" w:rsidRDefault="00AA6A03" w:rsidP="00AA6A03">
      <w:pPr>
        <w:widowControl/>
        <w:suppressAutoHyphens w:val="0"/>
        <w:jc w:val="both"/>
        <w:rPr>
          <w:b/>
          <w:bCs/>
          <w:sz w:val="22"/>
          <w:szCs w:val="22"/>
        </w:rPr>
      </w:pPr>
      <w:r w:rsidRPr="007037AB">
        <w:rPr>
          <w:b/>
          <w:bCs/>
          <w:sz w:val="22"/>
          <w:szCs w:val="22"/>
        </w:rPr>
        <w:t xml:space="preserve">Rozdział X - Wymagania dotyczące wadium. </w:t>
      </w:r>
    </w:p>
    <w:p w14:paraId="2DE7961D" w14:textId="77777777" w:rsidR="00AA6A03" w:rsidRPr="007037AB" w:rsidRDefault="00AA6A03" w:rsidP="00AA6A03">
      <w:pPr>
        <w:widowControl/>
        <w:numPr>
          <w:ilvl w:val="0"/>
          <w:numId w:val="5"/>
        </w:numPr>
        <w:tabs>
          <w:tab w:val="clear" w:pos="720"/>
          <w:tab w:val="num" w:pos="426"/>
        </w:tabs>
        <w:suppressAutoHyphens w:val="0"/>
        <w:ind w:left="426" w:hanging="426"/>
        <w:jc w:val="both"/>
        <w:rPr>
          <w:b/>
          <w:sz w:val="22"/>
          <w:szCs w:val="22"/>
          <w:u w:val="single"/>
        </w:rPr>
      </w:pPr>
      <w:r w:rsidRPr="007037AB">
        <w:rPr>
          <w:sz w:val="22"/>
          <w:szCs w:val="22"/>
        </w:rPr>
        <w:t>Zamawiający nie wymaga wniesienia wadium</w:t>
      </w:r>
    </w:p>
    <w:p w14:paraId="28769F4B" w14:textId="77777777" w:rsidR="00AA6A03" w:rsidRPr="007037AB" w:rsidRDefault="00AA6A03" w:rsidP="00AA6A03">
      <w:pPr>
        <w:widowControl/>
        <w:suppressAutoHyphens w:val="0"/>
        <w:jc w:val="both"/>
        <w:rPr>
          <w:b/>
          <w:bCs/>
          <w:sz w:val="22"/>
          <w:szCs w:val="22"/>
        </w:rPr>
      </w:pPr>
    </w:p>
    <w:p w14:paraId="69C9C208" w14:textId="77777777" w:rsidR="00AA6A03" w:rsidRPr="007037AB" w:rsidRDefault="00AA6A03" w:rsidP="00AA6A03">
      <w:pPr>
        <w:widowControl/>
        <w:suppressAutoHyphens w:val="0"/>
        <w:jc w:val="both"/>
        <w:rPr>
          <w:b/>
          <w:bCs/>
          <w:sz w:val="22"/>
          <w:szCs w:val="22"/>
        </w:rPr>
      </w:pPr>
      <w:r w:rsidRPr="007037AB">
        <w:rPr>
          <w:b/>
          <w:bCs/>
          <w:sz w:val="22"/>
          <w:szCs w:val="22"/>
        </w:rPr>
        <w:t>Rozdział XI - Termin związania ofertą.</w:t>
      </w:r>
    </w:p>
    <w:p w14:paraId="7C25992D" w14:textId="3F20ED19" w:rsidR="00AA6A03" w:rsidRPr="009A5800" w:rsidRDefault="00AA6A03" w:rsidP="00451DFC">
      <w:pPr>
        <w:widowControl/>
        <w:numPr>
          <w:ilvl w:val="0"/>
          <w:numId w:val="9"/>
        </w:numPr>
        <w:tabs>
          <w:tab w:val="clear" w:pos="720"/>
          <w:tab w:val="num" w:pos="0"/>
        </w:tabs>
        <w:suppressAutoHyphens w:val="0"/>
        <w:ind w:left="426" w:hanging="426"/>
        <w:jc w:val="both"/>
        <w:rPr>
          <w:sz w:val="22"/>
          <w:szCs w:val="22"/>
        </w:rPr>
      </w:pPr>
      <w:r w:rsidRPr="009A5800">
        <w:rPr>
          <w:sz w:val="22"/>
          <w:szCs w:val="22"/>
        </w:rPr>
        <w:t xml:space="preserve">Wykonawca </w:t>
      </w:r>
      <w:r w:rsidRPr="009A5800">
        <w:rPr>
          <w:color w:val="000000" w:themeColor="text1"/>
          <w:sz w:val="22"/>
          <w:szCs w:val="22"/>
        </w:rPr>
        <w:t xml:space="preserve">jest związany złożoną ofertą od dnia upływu terminu składania ofert, </w:t>
      </w:r>
      <w:r w:rsidRPr="009A5800">
        <w:rPr>
          <w:color w:val="000000" w:themeColor="text1"/>
          <w:sz w:val="22"/>
          <w:szCs w:val="22"/>
        </w:rPr>
        <w:br/>
        <w:t xml:space="preserve">do dnia </w:t>
      </w:r>
      <w:r w:rsidR="00DF12D1">
        <w:rPr>
          <w:b/>
          <w:bCs/>
          <w:color w:val="000000" w:themeColor="text1"/>
          <w:sz w:val="22"/>
          <w:szCs w:val="22"/>
        </w:rPr>
        <w:t>10</w:t>
      </w:r>
      <w:r w:rsidR="009A5800">
        <w:rPr>
          <w:b/>
          <w:bCs/>
          <w:color w:val="000000" w:themeColor="text1"/>
          <w:sz w:val="22"/>
          <w:szCs w:val="22"/>
        </w:rPr>
        <w:t>.0</w:t>
      </w:r>
      <w:r w:rsidR="00DF12D1">
        <w:rPr>
          <w:b/>
          <w:bCs/>
          <w:color w:val="000000" w:themeColor="text1"/>
          <w:sz w:val="22"/>
          <w:szCs w:val="22"/>
        </w:rPr>
        <w:t>2</w:t>
      </w:r>
      <w:r w:rsidR="009A5800">
        <w:rPr>
          <w:b/>
          <w:bCs/>
          <w:color w:val="000000" w:themeColor="text1"/>
          <w:sz w:val="22"/>
          <w:szCs w:val="22"/>
        </w:rPr>
        <w:t>.</w:t>
      </w:r>
      <w:r w:rsidR="00B07B6E" w:rsidRPr="009A5800">
        <w:rPr>
          <w:b/>
          <w:bCs/>
          <w:color w:val="000000" w:themeColor="text1"/>
          <w:sz w:val="22"/>
          <w:szCs w:val="22"/>
        </w:rPr>
        <w:t>202</w:t>
      </w:r>
      <w:r w:rsidR="009A5800">
        <w:rPr>
          <w:b/>
          <w:bCs/>
          <w:color w:val="000000" w:themeColor="text1"/>
          <w:sz w:val="22"/>
          <w:szCs w:val="22"/>
        </w:rPr>
        <w:t>3</w:t>
      </w:r>
      <w:r w:rsidR="00B07B6E" w:rsidRPr="009A5800">
        <w:rPr>
          <w:b/>
          <w:bCs/>
          <w:color w:val="000000" w:themeColor="text1"/>
          <w:sz w:val="22"/>
          <w:szCs w:val="22"/>
        </w:rPr>
        <w:t xml:space="preserve"> </w:t>
      </w:r>
      <w:r w:rsidRPr="009A5800">
        <w:rPr>
          <w:b/>
          <w:bCs/>
          <w:color w:val="000000" w:themeColor="text1"/>
          <w:sz w:val="22"/>
          <w:szCs w:val="22"/>
        </w:rPr>
        <w:t>r.</w:t>
      </w:r>
    </w:p>
    <w:p w14:paraId="49723F3F" w14:textId="77777777" w:rsidR="00AA6A03" w:rsidRPr="007037AB" w:rsidRDefault="00AA6A03" w:rsidP="00451DFC">
      <w:pPr>
        <w:widowControl/>
        <w:numPr>
          <w:ilvl w:val="0"/>
          <w:numId w:val="9"/>
        </w:numPr>
        <w:tabs>
          <w:tab w:val="clear" w:pos="720"/>
          <w:tab w:val="num" w:pos="0"/>
        </w:tabs>
        <w:suppressAutoHyphens w:val="0"/>
        <w:ind w:left="426" w:hanging="426"/>
        <w:jc w:val="both"/>
        <w:rPr>
          <w:sz w:val="22"/>
          <w:szCs w:val="22"/>
        </w:rPr>
      </w:pPr>
      <w:r w:rsidRPr="009A5800">
        <w:rPr>
          <w:sz w:val="22"/>
          <w:szCs w:val="22"/>
        </w:rPr>
        <w:t>W przypadku gdy wybór najkorzystniejszej</w:t>
      </w:r>
      <w:r w:rsidRPr="007037AB">
        <w:rPr>
          <w:sz w:val="22"/>
          <w:szCs w:val="22"/>
        </w:rPr>
        <w:t xml:space="preserve">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EF11CF1" w14:textId="77777777" w:rsidR="00AA6A03" w:rsidRPr="007037AB" w:rsidRDefault="00AA6A03" w:rsidP="00451DFC">
      <w:pPr>
        <w:widowControl/>
        <w:numPr>
          <w:ilvl w:val="0"/>
          <w:numId w:val="9"/>
        </w:numPr>
        <w:tabs>
          <w:tab w:val="clear" w:pos="720"/>
          <w:tab w:val="num" w:pos="0"/>
        </w:tabs>
        <w:suppressAutoHyphens w:val="0"/>
        <w:ind w:left="426" w:hanging="426"/>
        <w:jc w:val="both"/>
        <w:rPr>
          <w:sz w:val="22"/>
          <w:szCs w:val="22"/>
        </w:rPr>
      </w:pPr>
      <w:r w:rsidRPr="007037AB">
        <w:rPr>
          <w:sz w:val="22"/>
          <w:szCs w:val="22"/>
        </w:rPr>
        <w:t>Przedłużenie terminu związania oferta, o którym mowa w ust. 2, wymaga złożenia przez Wykonawcę pisemnego oświadczenia o wyrażeniu zgody na przedłużenie terminu związania ofertą.</w:t>
      </w:r>
    </w:p>
    <w:p w14:paraId="7F3C366E" w14:textId="77777777" w:rsidR="00192DE5" w:rsidRPr="007037AB" w:rsidRDefault="00192DE5" w:rsidP="00AA6A03">
      <w:pPr>
        <w:widowControl/>
        <w:suppressAutoHyphens w:val="0"/>
        <w:jc w:val="both"/>
        <w:rPr>
          <w:b/>
          <w:bCs/>
          <w:sz w:val="22"/>
          <w:szCs w:val="22"/>
        </w:rPr>
      </w:pPr>
    </w:p>
    <w:p w14:paraId="121D1E68" w14:textId="77777777" w:rsidR="00AA6A03" w:rsidRPr="007037AB" w:rsidRDefault="00AA6A03" w:rsidP="00AA6A03">
      <w:pPr>
        <w:widowControl/>
        <w:suppressAutoHyphens w:val="0"/>
        <w:jc w:val="both"/>
        <w:rPr>
          <w:b/>
          <w:bCs/>
          <w:sz w:val="22"/>
          <w:szCs w:val="22"/>
        </w:rPr>
      </w:pPr>
      <w:r w:rsidRPr="007037AB">
        <w:rPr>
          <w:b/>
          <w:bCs/>
          <w:sz w:val="22"/>
          <w:szCs w:val="22"/>
        </w:rPr>
        <w:t>Rozdział XII – Opis sposobu przygotowania ofert</w:t>
      </w:r>
    </w:p>
    <w:p w14:paraId="02834644" w14:textId="016F6067" w:rsidR="00D00885" w:rsidRPr="007037AB" w:rsidRDefault="00D00885" w:rsidP="009D24CA">
      <w:pPr>
        <w:widowControl/>
        <w:numPr>
          <w:ilvl w:val="0"/>
          <w:numId w:val="49"/>
        </w:numPr>
        <w:suppressAutoHyphens w:val="0"/>
        <w:ind w:left="426" w:hanging="426"/>
        <w:jc w:val="both"/>
        <w:rPr>
          <w:b/>
          <w:bCs/>
          <w:sz w:val="22"/>
          <w:szCs w:val="22"/>
        </w:rPr>
      </w:pPr>
      <w:r w:rsidRPr="007037AB">
        <w:rPr>
          <w:bCs/>
          <w:sz w:val="22"/>
          <w:szCs w:val="22"/>
        </w:rPr>
        <w:t xml:space="preserve">Każdy Wykonawca może złożyć tylko jedną ofertę na realizację całości przedmiotu zamówienia, </w:t>
      </w:r>
      <w:r w:rsidRPr="007037AB">
        <w:rPr>
          <w:bCs/>
          <w:sz w:val="22"/>
          <w:szCs w:val="22"/>
        </w:rPr>
        <w:br/>
        <w:t>w odniesieniu do danej części przedmiotu zamówienia.</w:t>
      </w:r>
    </w:p>
    <w:p w14:paraId="28D207FE" w14:textId="56BA1CBD" w:rsidR="00E05E0F" w:rsidRPr="007037AB" w:rsidRDefault="00E05E0F" w:rsidP="00451DFC">
      <w:pPr>
        <w:widowControl/>
        <w:numPr>
          <w:ilvl w:val="0"/>
          <w:numId w:val="49"/>
        </w:numPr>
        <w:tabs>
          <w:tab w:val="clear" w:pos="720"/>
          <w:tab w:val="num" w:pos="0"/>
        </w:tabs>
        <w:suppressAutoHyphens w:val="0"/>
        <w:ind w:left="426" w:hanging="426"/>
        <w:contextualSpacing/>
        <w:jc w:val="both"/>
        <w:rPr>
          <w:bCs/>
          <w:sz w:val="22"/>
          <w:szCs w:val="22"/>
        </w:rPr>
      </w:pPr>
      <w:r w:rsidRPr="007037AB">
        <w:rPr>
          <w:bCs/>
          <w:sz w:val="22"/>
          <w:szCs w:val="22"/>
        </w:rPr>
        <w:t>Ofertę składa się z zachowaniem formy i sposobu opisanych w rozdziale IX niniejszej SWZ.</w:t>
      </w:r>
    </w:p>
    <w:p w14:paraId="012B55C8" w14:textId="77777777" w:rsidR="00D00885" w:rsidRPr="007037AB" w:rsidRDefault="00D00885" w:rsidP="009D24CA">
      <w:pPr>
        <w:widowControl/>
        <w:numPr>
          <w:ilvl w:val="0"/>
          <w:numId w:val="49"/>
        </w:numPr>
        <w:suppressAutoHyphens w:val="0"/>
        <w:ind w:left="426" w:hanging="426"/>
        <w:jc w:val="both"/>
        <w:rPr>
          <w:b/>
          <w:bCs/>
          <w:sz w:val="22"/>
          <w:szCs w:val="22"/>
        </w:rPr>
      </w:pPr>
      <w:r w:rsidRPr="007037AB">
        <w:rPr>
          <w:bCs/>
          <w:sz w:val="22"/>
          <w:szCs w:val="22"/>
        </w:rPr>
        <w:t xml:space="preserve">Dopuszcza się możliwość złożenia oferty przez dwa lub więcej podmiotów wspólnie ubiegających się o udzielenie zamówienia publicznego na zasadach opisanych w treści art. 58 ustawy PZP. </w:t>
      </w:r>
    </w:p>
    <w:p w14:paraId="76867A2D" w14:textId="77777777" w:rsidR="00D00885" w:rsidRPr="007037AB" w:rsidRDefault="00D00885" w:rsidP="009D24CA">
      <w:pPr>
        <w:widowControl/>
        <w:numPr>
          <w:ilvl w:val="0"/>
          <w:numId w:val="49"/>
        </w:numPr>
        <w:suppressAutoHyphens w:val="0"/>
        <w:ind w:left="426" w:hanging="426"/>
        <w:jc w:val="both"/>
        <w:rPr>
          <w:b/>
          <w:bCs/>
          <w:sz w:val="22"/>
          <w:szCs w:val="22"/>
        </w:rPr>
      </w:pPr>
      <w:r w:rsidRPr="007037AB">
        <w:rPr>
          <w:bCs/>
          <w:sz w:val="22"/>
          <w:szCs w:val="22"/>
        </w:rPr>
        <w:t xml:space="preserve">Oferta musi być napisana w </w:t>
      </w:r>
      <w:r w:rsidRPr="007037AB">
        <w:rPr>
          <w:bCs/>
          <w:sz w:val="22"/>
          <w:szCs w:val="22"/>
          <w:u w:val="single"/>
        </w:rPr>
        <w:t>języku polskim.</w:t>
      </w:r>
    </w:p>
    <w:p w14:paraId="2009FABE" w14:textId="77777777" w:rsidR="00D00885" w:rsidRPr="007037AB" w:rsidRDefault="00D00885" w:rsidP="009D24CA">
      <w:pPr>
        <w:widowControl/>
        <w:numPr>
          <w:ilvl w:val="0"/>
          <w:numId w:val="49"/>
        </w:numPr>
        <w:suppressAutoHyphens w:val="0"/>
        <w:ind w:left="426" w:hanging="426"/>
        <w:jc w:val="both"/>
        <w:rPr>
          <w:b/>
          <w:bCs/>
          <w:sz w:val="22"/>
          <w:szCs w:val="22"/>
        </w:rPr>
      </w:pPr>
      <w:r w:rsidRPr="007037AB">
        <w:rPr>
          <w:bCs/>
          <w:sz w:val="22"/>
          <w:szCs w:val="22"/>
        </w:rPr>
        <w:t xml:space="preserve">Oferta wraz ze wszystkimi jej załącznikami musi być podpisana przez osobę (osoby) </w:t>
      </w:r>
      <w:r w:rsidRPr="007037AB">
        <w:rPr>
          <w:bCs/>
          <w:sz w:val="22"/>
          <w:szCs w:val="22"/>
          <w:u w:val="single"/>
        </w:rPr>
        <w:t>uprawnioną do reprezentacji Wykonawcy</w:t>
      </w:r>
      <w:r w:rsidRPr="007037AB">
        <w:rPr>
          <w:bCs/>
          <w:sz w:val="22"/>
          <w:szCs w:val="22"/>
        </w:rPr>
        <w:t xml:space="preserve">,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7037AB">
        <w:rPr>
          <w:sz w:val="22"/>
          <w:szCs w:val="22"/>
        </w:rPr>
        <w:t>Pełnomocnictwa sporządzone w języku obcym Wykonawca składa wraz z tłumaczeniem na język polski.</w:t>
      </w:r>
    </w:p>
    <w:p w14:paraId="39E50F22" w14:textId="77777777" w:rsidR="00D00885" w:rsidRPr="007037AB" w:rsidRDefault="00D00885" w:rsidP="009D24CA">
      <w:pPr>
        <w:widowControl/>
        <w:numPr>
          <w:ilvl w:val="0"/>
          <w:numId w:val="49"/>
        </w:numPr>
        <w:suppressAutoHyphens w:val="0"/>
        <w:ind w:left="426" w:hanging="426"/>
        <w:jc w:val="both"/>
        <w:rPr>
          <w:b/>
          <w:bCs/>
          <w:sz w:val="22"/>
          <w:szCs w:val="22"/>
        </w:rPr>
      </w:pPr>
      <w:r w:rsidRPr="007037AB">
        <w:rPr>
          <w:sz w:val="22"/>
          <w:szCs w:val="22"/>
        </w:rPr>
        <w:t xml:space="preserve">W przypadku składania oferty przez Wykonawców wspólnie ubiegających się o udzielenie zamówienia lub w sytuacji reprezentowania Wykonawcy przez pełnomocnika do oferty musi być dołączone </w:t>
      </w:r>
      <w:r w:rsidRPr="007037AB">
        <w:rPr>
          <w:sz w:val="22"/>
          <w:szCs w:val="22"/>
          <w:u w:val="single"/>
        </w:rPr>
        <w:t>pełnomocnictwo</w:t>
      </w:r>
      <w:r w:rsidRPr="007037AB">
        <w:rPr>
          <w:sz w:val="22"/>
          <w:szCs w:val="22"/>
        </w:rPr>
        <w:t>. Wraz z pełnomocnictwem winien być złożony dokument potwierdzający możliwość udzielania pełnomocnictwa. Przepisy dotyczące wykonawcy stosuje się odpowiednio do Wykonawców wspólnie ubiegających się o udzielenie zamówienia.</w:t>
      </w:r>
    </w:p>
    <w:p w14:paraId="23826977" w14:textId="2C70D538" w:rsidR="00D00885" w:rsidRPr="007037AB" w:rsidRDefault="00D00885" w:rsidP="009D24CA">
      <w:pPr>
        <w:widowControl/>
        <w:numPr>
          <w:ilvl w:val="0"/>
          <w:numId w:val="49"/>
        </w:numPr>
        <w:suppressAutoHyphens w:val="0"/>
        <w:ind w:left="426" w:hanging="426"/>
        <w:jc w:val="both"/>
        <w:rPr>
          <w:b/>
          <w:bCs/>
          <w:sz w:val="22"/>
          <w:szCs w:val="22"/>
        </w:rPr>
      </w:pPr>
      <w:r w:rsidRPr="007037AB">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Pr="007037AB">
        <w:rPr>
          <w:sz w:val="22"/>
          <w:szCs w:val="22"/>
        </w:rPr>
        <w:br/>
        <w:t xml:space="preserve">z dokumentem w postaci papierowej, przy czym poświadczenia dokonuje mocodawca lub notariusz, zgodnie z art. 97 § 2 ustawy z dnia 14 lutego 1991 r. </w:t>
      </w:r>
      <w:r w:rsidRPr="007037AB">
        <w:rPr>
          <w:b/>
          <w:bCs/>
          <w:sz w:val="22"/>
          <w:szCs w:val="22"/>
        </w:rPr>
        <w:t>–</w:t>
      </w:r>
      <w:r w:rsidRPr="007037AB">
        <w:rPr>
          <w:sz w:val="22"/>
          <w:szCs w:val="22"/>
        </w:rPr>
        <w:t xml:space="preserve"> Prawo o notariacie (</w:t>
      </w:r>
      <w:r w:rsidRPr="007037AB">
        <w:rPr>
          <w:iCs/>
          <w:sz w:val="22"/>
          <w:szCs w:val="22"/>
        </w:rPr>
        <w:t xml:space="preserve">Dz. U. 2020 r., poz. 1192 z </w:t>
      </w:r>
      <w:proofErr w:type="spellStart"/>
      <w:r w:rsidRPr="007037AB">
        <w:rPr>
          <w:iCs/>
          <w:sz w:val="22"/>
          <w:szCs w:val="22"/>
        </w:rPr>
        <w:t>późn</w:t>
      </w:r>
      <w:proofErr w:type="spellEnd"/>
      <w:r w:rsidRPr="007037AB">
        <w:rPr>
          <w:iCs/>
          <w:sz w:val="22"/>
          <w:szCs w:val="22"/>
        </w:rPr>
        <w:t>. zm</w:t>
      </w:r>
      <w:r w:rsidRPr="007037AB">
        <w:rPr>
          <w:sz w:val="22"/>
          <w:szCs w:val="22"/>
        </w:rPr>
        <w:t>.)</w:t>
      </w:r>
      <w:r w:rsidRPr="007037AB">
        <w:rPr>
          <w:bCs/>
          <w:sz w:val="22"/>
          <w:szCs w:val="22"/>
        </w:rPr>
        <w:t xml:space="preserve">. </w:t>
      </w:r>
      <w:r w:rsidRPr="007037AB">
        <w:rPr>
          <w:sz w:val="22"/>
          <w:szCs w:val="22"/>
        </w:rPr>
        <w:t>Cyfrowe odwzorowanie pełnomocnictwa nie może być elektronicznie poświadczone przez upełnomocnionego.</w:t>
      </w:r>
    </w:p>
    <w:p w14:paraId="5D14B319" w14:textId="77777777" w:rsidR="00D00885" w:rsidRPr="007037AB" w:rsidRDefault="00D00885" w:rsidP="009D24CA">
      <w:pPr>
        <w:numPr>
          <w:ilvl w:val="0"/>
          <w:numId w:val="49"/>
        </w:numPr>
        <w:ind w:left="426" w:hanging="426"/>
        <w:jc w:val="both"/>
        <w:rPr>
          <w:sz w:val="22"/>
          <w:szCs w:val="22"/>
        </w:rPr>
      </w:pPr>
      <w:r w:rsidRPr="007037AB">
        <w:rPr>
          <w:sz w:val="22"/>
          <w:szCs w:val="22"/>
        </w:rPr>
        <w:t xml:space="preserve">Oferta wraz ze stanowiącymi jej integralną część załącznikami powinna być sporządzona przez </w:t>
      </w:r>
      <w:r w:rsidRPr="007037AB">
        <w:rPr>
          <w:sz w:val="22"/>
          <w:szCs w:val="22"/>
        </w:rPr>
        <w:lastRenderedPageBreak/>
        <w:t>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E27C11C" w14:textId="3B11C2A9" w:rsidR="00D00885" w:rsidRPr="007037AB" w:rsidRDefault="00D00885" w:rsidP="00451DFC">
      <w:pPr>
        <w:pStyle w:val="Akapitzlist"/>
        <w:numPr>
          <w:ilvl w:val="1"/>
          <w:numId w:val="60"/>
        </w:numPr>
        <w:ind w:left="851" w:hanging="425"/>
        <w:rPr>
          <w:sz w:val="22"/>
          <w:szCs w:val="22"/>
        </w:rPr>
      </w:pPr>
      <w:r w:rsidRPr="007037AB">
        <w:rPr>
          <w:sz w:val="22"/>
          <w:szCs w:val="22"/>
        </w:rPr>
        <w:t xml:space="preserve">oświadczenie Wykonawcy o niepodleganiu wykluczeniu z postępowania – </w:t>
      </w:r>
      <w:r w:rsidRPr="007037AB">
        <w:rPr>
          <w:sz w:val="22"/>
          <w:szCs w:val="22"/>
        </w:rPr>
        <w:br/>
        <w:t>w przypadku wspólnego ubiegania się o zamówienie przez Wykonawców, oświadczenie o niepodleganiu wykluczeniu składa każdy z Wykonawców,</w:t>
      </w:r>
    </w:p>
    <w:p w14:paraId="5628591D" w14:textId="552206AE" w:rsidR="00D00885" w:rsidRPr="007037AB" w:rsidRDefault="00D00885" w:rsidP="00451DFC">
      <w:pPr>
        <w:pStyle w:val="Akapitzlist"/>
        <w:numPr>
          <w:ilvl w:val="1"/>
          <w:numId w:val="60"/>
        </w:numPr>
        <w:ind w:left="851" w:hanging="425"/>
        <w:rPr>
          <w:sz w:val="22"/>
          <w:szCs w:val="22"/>
        </w:rPr>
      </w:pPr>
      <w:r w:rsidRPr="007037AB">
        <w:rPr>
          <w:sz w:val="22"/>
          <w:szCs w:val="22"/>
        </w:rPr>
        <w:t>oświadczenie Wykonawcy o spełnianiu warunków udziału w postępowaniu;</w:t>
      </w:r>
    </w:p>
    <w:p w14:paraId="64EF96CF" w14:textId="70E96D28" w:rsidR="00D00885" w:rsidRPr="007037AB" w:rsidRDefault="00D00885" w:rsidP="00451DFC">
      <w:pPr>
        <w:pStyle w:val="Akapitzlist"/>
        <w:numPr>
          <w:ilvl w:val="1"/>
          <w:numId w:val="60"/>
        </w:numPr>
        <w:ind w:left="851" w:hanging="425"/>
        <w:rPr>
          <w:sz w:val="22"/>
          <w:szCs w:val="22"/>
        </w:rPr>
      </w:pPr>
      <w:r w:rsidRPr="007037AB">
        <w:rPr>
          <w:sz w:val="22"/>
          <w:szCs w:val="22"/>
        </w:rPr>
        <w:t>szczegółowa kalkulacja cenowa;</w:t>
      </w:r>
    </w:p>
    <w:p w14:paraId="567964E8" w14:textId="6F84F020" w:rsidR="00D00885" w:rsidRPr="007037AB" w:rsidRDefault="00D00885" w:rsidP="00451DFC">
      <w:pPr>
        <w:pStyle w:val="Akapitzlist"/>
        <w:numPr>
          <w:ilvl w:val="1"/>
          <w:numId w:val="60"/>
        </w:numPr>
        <w:ind w:left="851" w:hanging="425"/>
        <w:rPr>
          <w:sz w:val="22"/>
          <w:szCs w:val="22"/>
        </w:rPr>
      </w:pPr>
      <w:r w:rsidRPr="007037AB">
        <w:rPr>
          <w:bCs/>
          <w:sz w:val="22"/>
          <w:szCs w:val="22"/>
        </w:rPr>
        <w:t>pełnomocnictwo (zgodnie z ust. 5-7 powyżej) lub inny dokument potwierdzający umocowanie do reprezentowania Wykonawcy</w:t>
      </w:r>
      <w:r w:rsidRPr="007037AB">
        <w:rPr>
          <w:sz w:val="22"/>
          <w:szCs w:val="22"/>
        </w:rPr>
        <w:t>,</w:t>
      </w:r>
    </w:p>
    <w:p w14:paraId="0A20ECBB" w14:textId="7C62FA62" w:rsidR="00D00885" w:rsidRPr="007037AB" w:rsidRDefault="00D00885" w:rsidP="00451DFC">
      <w:pPr>
        <w:pStyle w:val="Akapitzlist"/>
        <w:numPr>
          <w:ilvl w:val="1"/>
          <w:numId w:val="60"/>
        </w:numPr>
        <w:ind w:left="851" w:hanging="425"/>
        <w:rPr>
          <w:sz w:val="22"/>
          <w:szCs w:val="22"/>
        </w:rPr>
      </w:pPr>
      <w:r w:rsidRPr="007037AB">
        <w:rPr>
          <w:bCs/>
          <w:sz w:val="22"/>
          <w:szCs w:val="22"/>
        </w:rPr>
        <w:t>wykaz podwykonawców (o ile dotyczy).</w:t>
      </w:r>
    </w:p>
    <w:p w14:paraId="2C266A3F" w14:textId="77777777" w:rsidR="00D00885" w:rsidRPr="007037AB" w:rsidRDefault="00D00885" w:rsidP="009D24CA">
      <w:pPr>
        <w:numPr>
          <w:ilvl w:val="0"/>
          <w:numId w:val="49"/>
        </w:numPr>
        <w:ind w:left="426" w:hanging="426"/>
        <w:jc w:val="both"/>
        <w:rPr>
          <w:sz w:val="22"/>
          <w:szCs w:val="22"/>
        </w:rPr>
      </w:pPr>
      <w:r w:rsidRPr="007037AB">
        <w:rPr>
          <w:sz w:val="22"/>
          <w:szCs w:val="22"/>
        </w:rPr>
        <w:t>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58C6C216" w14:textId="77777777" w:rsidR="00D00885" w:rsidRPr="007037AB" w:rsidRDefault="00D00885" w:rsidP="009D24CA">
      <w:pPr>
        <w:numPr>
          <w:ilvl w:val="0"/>
          <w:numId w:val="49"/>
        </w:numPr>
        <w:ind w:left="426" w:hanging="426"/>
        <w:jc w:val="both"/>
        <w:rPr>
          <w:sz w:val="22"/>
          <w:szCs w:val="22"/>
        </w:rPr>
      </w:pPr>
      <w:r w:rsidRPr="007037AB">
        <w:rPr>
          <w:sz w:val="22"/>
          <w:szCs w:val="22"/>
        </w:rPr>
        <w:t>Wszelkie koszty związane z przygotowaniem i złożeniem oferty ponosi Wykonawca.</w:t>
      </w:r>
    </w:p>
    <w:p w14:paraId="697F3E0B" w14:textId="77777777" w:rsidR="00D00885" w:rsidRPr="00206CC8" w:rsidRDefault="00D00885" w:rsidP="00AA6A03">
      <w:pPr>
        <w:widowControl/>
        <w:suppressAutoHyphens w:val="0"/>
        <w:jc w:val="both"/>
        <w:rPr>
          <w:sz w:val="22"/>
          <w:szCs w:val="22"/>
        </w:rPr>
      </w:pPr>
    </w:p>
    <w:p w14:paraId="2055BE3D" w14:textId="77777777" w:rsidR="00AA6A03" w:rsidRPr="007037AB" w:rsidRDefault="00AA6A03" w:rsidP="00AA6A03">
      <w:pPr>
        <w:widowControl/>
        <w:suppressAutoHyphens w:val="0"/>
        <w:jc w:val="both"/>
        <w:rPr>
          <w:b/>
          <w:bCs/>
          <w:sz w:val="22"/>
          <w:szCs w:val="22"/>
        </w:rPr>
      </w:pPr>
      <w:r w:rsidRPr="007037AB">
        <w:rPr>
          <w:b/>
          <w:bCs/>
          <w:sz w:val="22"/>
          <w:szCs w:val="22"/>
        </w:rPr>
        <w:t>Rozdział XIII - Termin składania i otwarcia ofert.</w:t>
      </w:r>
    </w:p>
    <w:p w14:paraId="539B1036" w14:textId="75F55FA2" w:rsidR="00100552" w:rsidRPr="007037AB" w:rsidRDefault="00100552" w:rsidP="009D24CA">
      <w:pPr>
        <w:pStyle w:val="Akapitzlist"/>
        <w:numPr>
          <w:ilvl w:val="2"/>
          <w:numId w:val="51"/>
        </w:numPr>
        <w:ind w:left="426" w:hanging="437"/>
        <w:rPr>
          <w:bCs/>
          <w:sz w:val="22"/>
          <w:szCs w:val="22"/>
        </w:rPr>
      </w:pPr>
      <w:r w:rsidRPr="007037AB">
        <w:rPr>
          <w:bCs/>
          <w:sz w:val="22"/>
          <w:szCs w:val="22"/>
        </w:rPr>
        <w:t>Oferty</w:t>
      </w:r>
      <w:r w:rsidRPr="00206CC8">
        <w:rPr>
          <w:bCs/>
          <w:sz w:val="22"/>
          <w:szCs w:val="22"/>
        </w:rPr>
        <w:t xml:space="preserve"> należy składać </w:t>
      </w:r>
      <w:r w:rsidRPr="00560105">
        <w:rPr>
          <w:bCs/>
          <w:sz w:val="22"/>
          <w:szCs w:val="22"/>
        </w:rPr>
        <w:t xml:space="preserve">w terminie </w:t>
      </w:r>
      <w:r w:rsidRPr="009A5800">
        <w:rPr>
          <w:bCs/>
          <w:sz w:val="22"/>
          <w:szCs w:val="22"/>
        </w:rPr>
        <w:t>do dnia</w:t>
      </w:r>
      <w:r w:rsidR="009A5800">
        <w:rPr>
          <w:b/>
          <w:bCs/>
          <w:sz w:val="22"/>
          <w:szCs w:val="22"/>
        </w:rPr>
        <w:t xml:space="preserve"> </w:t>
      </w:r>
      <w:r w:rsidR="00DF12D1">
        <w:rPr>
          <w:b/>
          <w:bCs/>
          <w:sz w:val="22"/>
          <w:szCs w:val="22"/>
        </w:rPr>
        <w:t>1</w:t>
      </w:r>
      <w:r w:rsidR="009A5800">
        <w:rPr>
          <w:b/>
          <w:bCs/>
          <w:sz w:val="22"/>
          <w:szCs w:val="22"/>
        </w:rPr>
        <w:t>2.</w:t>
      </w:r>
      <w:r w:rsidR="00DF12D1">
        <w:rPr>
          <w:b/>
          <w:bCs/>
          <w:sz w:val="22"/>
          <w:szCs w:val="22"/>
        </w:rPr>
        <w:t>0</w:t>
      </w:r>
      <w:r w:rsidR="009A5800">
        <w:rPr>
          <w:b/>
          <w:bCs/>
          <w:sz w:val="22"/>
          <w:szCs w:val="22"/>
        </w:rPr>
        <w:t>1.</w:t>
      </w:r>
      <w:r w:rsidRPr="009A5800">
        <w:rPr>
          <w:b/>
          <w:bCs/>
          <w:color w:val="000000" w:themeColor="text1"/>
          <w:sz w:val="22"/>
          <w:szCs w:val="22"/>
        </w:rPr>
        <w:t>202</w:t>
      </w:r>
      <w:r w:rsidR="00DF12D1">
        <w:rPr>
          <w:b/>
          <w:bCs/>
          <w:color w:val="000000" w:themeColor="text1"/>
          <w:sz w:val="22"/>
          <w:szCs w:val="22"/>
        </w:rPr>
        <w:t>3</w:t>
      </w:r>
      <w:r w:rsidRPr="009A5800">
        <w:rPr>
          <w:b/>
          <w:bCs/>
          <w:color w:val="000000" w:themeColor="text1"/>
          <w:sz w:val="22"/>
          <w:szCs w:val="22"/>
        </w:rPr>
        <w:t xml:space="preserve"> r., do godziny 10:00</w:t>
      </w:r>
      <w:r w:rsidRPr="009A5800">
        <w:rPr>
          <w:b/>
          <w:bCs/>
          <w:sz w:val="22"/>
          <w:szCs w:val="22"/>
        </w:rPr>
        <w:t>,</w:t>
      </w:r>
      <w:r w:rsidRPr="00560105">
        <w:rPr>
          <w:b/>
          <w:bCs/>
          <w:sz w:val="22"/>
          <w:szCs w:val="22"/>
        </w:rPr>
        <w:t xml:space="preserve"> </w:t>
      </w:r>
      <w:r w:rsidRPr="00560105">
        <w:rPr>
          <w:bCs/>
          <w:sz w:val="22"/>
          <w:szCs w:val="22"/>
        </w:rPr>
        <w:t>na</w:t>
      </w:r>
      <w:r w:rsidRPr="00206CC8">
        <w:rPr>
          <w:bCs/>
          <w:sz w:val="22"/>
          <w:szCs w:val="22"/>
        </w:rPr>
        <w:t xml:space="preserve"> zasadach, </w:t>
      </w:r>
      <w:r w:rsidRPr="007037AB">
        <w:rPr>
          <w:bCs/>
          <w:sz w:val="22"/>
          <w:szCs w:val="22"/>
        </w:rPr>
        <w:t>opisanych w rozdziale IX ust. 1-2 SWZ.</w:t>
      </w:r>
    </w:p>
    <w:p w14:paraId="4080DA7A" w14:textId="77777777" w:rsidR="007037AB" w:rsidRPr="007037AB" w:rsidRDefault="00100552" w:rsidP="007037AB">
      <w:pPr>
        <w:pStyle w:val="Akapitzlist"/>
        <w:numPr>
          <w:ilvl w:val="2"/>
          <w:numId w:val="51"/>
        </w:numPr>
        <w:spacing w:after="200"/>
        <w:ind w:left="426" w:hanging="437"/>
        <w:rPr>
          <w:bCs/>
          <w:sz w:val="22"/>
          <w:szCs w:val="22"/>
        </w:rPr>
      </w:pPr>
      <w:r w:rsidRPr="007037AB">
        <w:rPr>
          <w:bCs/>
          <w:sz w:val="22"/>
          <w:szCs w:val="22"/>
        </w:rPr>
        <w:t>Wykonawca przed upływem terminu do składania ofert może wycofać ofertę zgodnie z regulaminem na</w:t>
      </w:r>
      <w:r w:rsidRPr="007037AB">
        <w:rPr>
          <w:sz w:val="22"/>
          <w:szCs w:val="22"/>
        </w:rPr>
        <w:t xml:space="preserve"> </w:t>
      </w:r>
      <w:hyperlink r:id="rId34" w:history="1">
        <w:r w:rsidRPr="007037AB">
          <w:rPr>
            <w:rStyle w:val="Hipercze"/>
            <w:sz w:val="22"/>
            <w:szCs w:val="22"/>
          </w:rPr>
          <w:t>https://platformazakupowa.pl</w:t>
        </w:r>
      </w:hyperlink>
      <w:r w:rsidRPr="007037AB">
        <w:rPr>
          <w:sz w:val="22"/>
          <w:szCs w:val="22"/>
        </w:rPr>
        <w:t xml:space="preserve">. </w:t>
      </w:r>
      <w:r w:rsidRPr="007037AB">
        <w:rPr>
          <w:color w:val="000000"/>
          <w:sz w:val="22"/>
          <w:szCs w:val="22"/>
        </w:rPr>
        <w:t xml:space="preserve">Sposób wycofania oferty zamieszczono w instrukcji dostępnej adresem: </w:t>
      </w:r>
      <w:hyperlink r:id="rId35" w:history="1">
        <w:r w:rsidRPr="007037AB">
          <w:rPr>
            <w:rStyle w:val="Hipercze"/>
            <w:sz w:val="22"/>
            <w:szCs w:val="22"/>
          </w:rPr>
          <w:t>https://platformazakupowa.pl/strona/45-instrukcje</w:t>
        </w:r>
      </w:hyperlink>
      <w:r w:rsidRPr="007037AB">
        <w:rPr>
          <w:color w:val="000000"/>
          <w:sz w:val="22"/>
          <w:szCs w:val="22"/>
        </w:rPr>
        <w:t xml:space="preserve">. Oferta nie może zostać wycofana po upływie terminu składania ofert. </w:t>
      </w:r>
    </w:p>
    <w:p w14:paraId="1E31CA1E" w14:textId="7D9A5C72" w:rsidR="00100552" w:rsidRPr="007037AB" w:rsidRDefault="00100552" w:rsidP="007037AB">
      <w:pPr>
        <w:pStyle w:val="Akapitzlist"/>
        <w:numPr>
          <w:ilvl w:val="2"/>
          <w:numId w:val="51"/>
        </w:numPr>
        <w:spacing w:after="200"/>
        <w:ind w:left="426" w:hanging="437"/>
        <w:rPr>
          <w:bCs/>
          <w:sz w:val="22"/>
          <w:szCs w:val="22"/>
        </w:rPr>
      </w:pPr>
      <w:r w:rsidRPr="007037AB">
        <w:rPr>
          <w:sz w:val="22"/>
          <w:szCs w:val="22"/>
        </w:rPr>
        <w:t>Zamawiający odrzuci ofertę złożoną po terminie składania ofert</w:t>
      </w:r>
      <w:r w:rsidR="007037AB">
        <w:rPr>
          <w:sz w:val="22"/>
          <w:szCs w:val="22"/>
        </w:rPr>
        <w:t>.</w:t>
      </w:r>
    </w:p>
    <w:p w14:paraId="772399C4" w14:textId="16B0E9CB" w:rsidR="00100552" w:rsidRPr="007037AB" w:rsidRDefault="00100552" w:rsidP="009D24CA">
      <w:pPr>
        <w:pStyle w:val="Akapitzlist"/>
        <w:numPr>
          <w:ilvl w:val="2"/>
          <w:numId w:val="51"/>
        </w:numPr>
        <w:ind w:left="426" w:hanging="426"/>
        <w:rPr>
          <w:rStyle w:val="Hipercze"/>
          <w:sz w:val="22"/>
          <w:szCs w:val="22"/>
        </w:rPr>
      </w:pPr>
      <w:r w:rsidRPr="00206CC8">
        <w:rPr>
          <w:sz w:val="22"/>
          <w:szCs w:val="22"/>
          <w:lang w:eastAsia="pl-PL"/>
        </w:rPr>
        <w:t xml:space="preserve">Otwarcie ofert nastąpi w </w:t>
      </w:r>
      <w:r w:rsidRPr="00560105">
        <w:rPr>
          <w:sz w:val="22"/>
          <w:szCs w:val="22"/>
          <w:lang w:eastAsia="pl-PL"/>
        </w:rPr>
        <w:t>dniu</w:t>
      </w:r>
      <w:r w:rsidR="009A5800">
        <w:rPr>
          <w:sz w:val="22"/>
          <w:szCs w:val="22"/>
          <w:lang w:eastAsia="pl-PL"/>
        </w:rPr>
        <w:t xml:space="preserve"> </w:t>
      </w:r>
      <w:r w:rsidR="00DF12D1" w:rsidRPr="00786428">
        <w:rPr>
          <w:b/>
          <w:bCs/>
          <w:sz w:val="22"/>
          <w:szCs w:val="22"/>
          <w:lang w:eastAsia="pl-PL"/>
        </w:rPr>
        <w:t>1</w:t>
      </w:r>
      <w:r w:rsidR="009A5800" w:rsidRPr="009A5800">
        <w:rPr>
          <w:b/>
          <w:bCs/>
          <w:sz w:val="22"/>
          <w:szCs w:val="22"/>
          <w:lang w:eastAsia="pl-PL"/>
        </w:rPr>
        <w:t>2.</w:t>
      </w:r>
      <w:r w:rsidR="00DF12D1">
        <w:rPr>
          <w:b/>
          <w:bCs/>
          <w:sz w:val="22"/>
          <w:szCs w:val="22"/>
          <w:lang w:eastAsia="pl-PL"/>
        </w:rPr>
        <w:t>0</w:t>
      </w:r>
      <w:r w:rsidR="009A5800" w:rsidRPr="009A5800">
        <w:rPr>
          <w:b/>
          <w:bCs/>
          <w:sz w:val="22"/>
          <w:szCs w:val="22"/>
          <w:lang w:eastAsia="pl-PL"/>
        </w:rPr>
        <w:t>1</w:t>
      </w:r>
      <w:r w:rsidR="009A5800">
        <w:rPr>
          <w:sz w:val="22"/>
          <w:szCs w:val="22"/>
          <w:lang w:eastAsia="pl-PL"/>
        </w:rPr>
        <w:t>.</w:t>
      </w:r>
      <w:r w:rsidRPr="009A5800">
        <w:rPr>
          <w:b/>
          <w:bCs/>
          <w:color w:val="000000" w:themeColor="text1"/>
          <w:sz w:val="22"/>
          <w:szCs w:val="22"/>
          <w:lang w:eastAsia="pl-PL"/>
        </w:rPr>
        <w:t>202</w:t>
      </w:r>
      <w:r w:rsidR="00DF12D1">
        <w:rPr>
          <w:b/>
          <w:bCs/>
          <w:color w:val="000000" w:themeColor="text1"/>
          <w:sz w:val="22"/>
          <w:szCs w:val="22"/>
          <w:lang w:eastAsia="pl-PL"/>
        </w:rPr>
        <w:t>3</w:t>
      </w:r>
      <w:r w:rsidRPr="009A5800">
        <w:rPr>
          <w:b/>
          <w:bCs/>
          <w:color w:val="000000" w:themeColor="text1"/>
          <w:sz w:val="22"/>
          <w:szCs w:val="22"/>
          <w:lang w:eastAsia="pl-PL"/>
        </w:rPr>
        <w:t xml:space="preserve">r., o godzinie 11:00 </w:t>
      </w:r>
      <w:r w:rsidRPr="009A5800">
        <w:rPr>
          <w:sz w:val="22"/>
          <w:szCs w:val="22"/>
          <w:lang w:eastAsia="pl-PL"/>
        </w:rPr>
        <w:t>za</w:t>
      </w:r>
      <w:r w:rsidRPr="00206CC8">
        <w:rPr>
          <w:sz w:val="22"/>
          <w:szCs w:val="22"/>
          <w:lang w:eastAsia="pl-PL"/>
        </w:rPr>
        <w:t xml:space="preserve"> pośrednictwem </w:t>
      </w:r>
      <w:hyperlink r:id="rId36" w:history="1">
        <w:r w:rsidRPr="007037AB">
          <w:rPr>
            <w:rStyle w:val="Hipercze"/>
            <w:sz w:val="22"/>
            <w:szCs w:val="22"/>
          </w:rPr>
          <w:t>https://platformazakupowa.pl</w:t>
        </w:r>
      </w:hyperlink>
      <w:r w:rsidRPr="007037AB">
        <w:rPr>
          <w:rStyle w:val="Hipercze"/>
          <w:sz w:val="22"/>
          <w:szCs w:val="22"/>
        </w:rPr>
        <w:t xml:space="preserve"> </w:t>
      </w:r>
    </w:p>
    <w:p w14:paraId="2BCEEF3D" w14:textId="77777777" w:rsidR="00100552" w:rsidRPr="007037AB" w:rsidRDefault="00100552" w:rsidP="009D24CA">
      <w:pPr>
        <w:pStyle w:val="Nagwek"/>
        <w:numPr>
          <w:ilvl w:val="2"/>
          <w:numId w:val="51"/>
        </w:numPr>
        <w:spacing w:line="240" w:lineRule="auto"/>
        <w:ind w:left="426" w:hanging="426"/>
        <w:jc w:val="both"/>
        <w:rPr>
          <w:rFonts w:ascii="Times New Roman" w:hAnsi="Times New Roman"/>
          <w:sz w:val="22"/>
          <w:szCs w:val="22"/>
        </w:rPr>
      </w:pPr>
      <w:r w:rsidRPr="007037AB">
        <w:rPr>
          <w:rFonts w:ascii="Times New Roman" w:hAnsi="Times New Roman"/>
          <w:sz w:val="22"/>
          <w:szCs w:val="22"/>
        </w:rPr>
        <w:t xml:space="preserve">W przypadku zmiany terminu składania ofert zamawiający zamieści informację o  jego  przedłużeniu na </w:t>
      </w:r>
      <w:hyperlink r:id="rId37" w:history="1">
        <w:r w:rsidRPr="007037AB">
          <w:rPr>
            <w:rStyle w:val="Hipercze"/>
            <w:rFonts w:ascii="Times New Roman" w:eastAsia="Calibri" w:hAnsi="Times New Roman"/>
            <w:sz w:val="22"/>
            <w:szCs w:val="22"/>
            <w:lang w:eastAsia="en-US"/>
          </w:rPr>
          <w:t>https://platformazakupowa.pl</w:t>
        </w:r>
      </w:hyperlink>
      <w:r w:rsidRPr="007037AB">
        <w:rPr>
          <w:rFonts w:ascii="Times New Roman" w:hAnsi="Times New Roman"/>
          <w:sz w:val="22"/>
          <w:szCs w:val="22"/>
        </w:rPr>
        <w:t xml:space="preserve"> – adres profilu nabywcy – </w:t>
      </w:r>
      <w:hyperlink r:id="rId38" w:history="1">
        <w:r w:rsidRPr="007037AB">
          <w:rPr>
            <w:rStyle w:val="Hipercze"/>
            <w:rFonts w:ascii="Times New Roman" w:eastAsia="Calibri" w:hAnsi="Times New Roman"/>
            <w:sz w:val="22"/>
            <w:szCs w:val="22"/>
            <w:lang w:eastAsia="en-US"/>
          </w:rPr>
          <w:t>https://platformazakupowa.pl/pn/uj_edu</w:t>
        </w:r>
      </w:hyperlink>
      <w:r w:rsidRPr="007037AB">
        <w:rPr>
          <w:rStyle w:val="Hipercze"/>
          <w:rFonts w:ascii="Times New Roman" w:eastAsia="Calibri" w:hAnsi="Times New Roman"/>
          <w:sz w:val="22"/>
          <w:szCs w:val="22"/>
          <w:lang w:eastAsia="en-US"/>
        </w:rPr>
        <w:t>,</w:t>
      </w:r>
      <w:r w:rsidRPr="007037AB">
        <w:rPr>
          <w:rFonts w:ascii="Times New Roman" w:hAnsi="Times New Roman"/>
          <w:sz w:val="22"/>
          <w:szCs w:val="22"/>
        </w:rPr>
        <w:t xml:space="preserve"> w zakładce właściwej dla prowadzonego postępowania, </w:t>
      </w:r>
      <w:r w:rsidRPr="007037AB">
        <w:rPr>
          <w:rFonts w:ascii="Times New Roman" w:hAnsi="Times New Roman"/>
          <w:sz w:val="22"/>
          <w:szCs w:val="22"/>
        </w:rPr>
        <w:br/>
        <w:t>w sekcji „Komunikaty”.</w:t>
      </w:r>
    </w:p>
    <w:p w14:paraId="3CBCB487" w14:textId="77777777" w:rsidR="00100552" w:rsidRPr="007037AB" w:rsidRDefault="00100552" w:rsidP="009D24CA">
      <w:pPr>
        <w:pStyle w:val="Nagwek"/>
        <w:numPr>
          <w:ilvl w:val="2"/>
          <w:numId w:val="51"/>
        </w:numPr>
        <w:spacing w:line="240" w:lineRule="auto"/>
        <w:ind w:left="426" w:hanging="426"/>
        <w:jc w:val="both"/>
        <w:rPr>
          <w:rFonts w:ascii="Times New Roman" w:hAnsi="Times New Roman"/>
          <w:sz w:val="22"/>
          <w:szCs w:val="22"/>
        </w:rPr>
      </w:pPr>
      <w:r w:rsidRPr="007037AB">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2E666FD1" w14:textId="77777777" w:rsidR="00100552" w:rsidRPr="007037AB" w:rsidRDefault="00100552" w:rsidP="009D24CA">
      <w:pPr>
        <w:pStyle w:val="Nagwek"/>
        <w:numPr>
          <w:ilvl w:val="2"/>
          <w:numId w:val="51"/>
        </w:numPr>
        <w:spacing w:line="240" w:lineRule="auto"/>
        <w:ind w:left="426" w:hanging="426"/>
        <w:jc w:val="both"/>
        <w:rPr>
          <w:rFonts w:ascii="Times New Roman" w:hAnsi="Times New Roman"/>
          <w:sz w:val="22"/>
          <w:szCs w:val="22"/>
        </w:rPr>
      </w:pPr>
      <w:r w:rsidRPr="007037AB">
        <w:rPr>
          <w:rFonts w:ascii="Times New Roman" w:hAnsi="Times New Roman"/>
          <w:sz w:val="22"/>
          <w:szCs w:val="22"/>
        </w:rPr>
        <w:t xml:space="preserve">Zamawiający najpóźniej przed otwarciem ofert udostępni na </w:t>
      </w:r>
      <w:hyperlink r:id="rId39" w:history="1">
        <w:r w:rsidRPr="007037AB">
          <w:rPr>
            <w:rStyle w:val="Hipercze"/>
            <w:rFonts w:ascii="Times New Roman" w:eastAsia="Calibri" w:hAnsi="Times New Roman"/>
            <w:sz w:val="22"/>
            <w:szCs w:val="22"/>
            <w:lang w:eastAsia="en-US"/>
          </w:rPr>
          <w:t>https://platformazakupowa.pl</w:t>
        </w:r>
      </w:hyperlink>
      <w:r w:rsidRPr="007037AB">
        <w:rPr>
          <w:rFonts w:ascii="Times New Roman" w:hAnsi="Times New Roman"/>
          <w:sz w:val="22"/>
          <w:szCs w:val="22"/>
        </w:rPr>
        <w:t xml:space="preserve"> – adres profilu nabywcy – </w:t>
      </w:r>
      <w:hyperlink r:id="rId40" w:history="1">
        <w:r w:rsidRPr="007037AB">
          <w:rPr>
            <w:rStyle w:val="Hipercze"/>
            <w:rFonts w:ascii="Times New Roman" w:eastAsia="Calibri" w:hAnsi="Times New Roman"/>
            <w:sz w:val="22"/>
            <w:szCs w:val="22"/>
            <w:lang w:eastAsia="en-US"/>
          </w:rPr>
          <w:t>https://platformazakupowa.pl/pn/uj_edu</w:t>
        </w:r>
      </w:hyperlink>
      <w:r w:rsidRPr="007037AB">
        <w:rPr>
          <w:rStyle w:val="Hipercze"/>
          <w:rFonts w:ascii="Times New Roman" w:eastAsia="Calibri" w:hAnsi="Times New Roman"/>
          <w:sz w:val="22"/>
          <w:szCs w:val="22"/>
          <w:lang w:eastAsia="en-US"/>
        </w:rPr>
        <w:t>,</w:t>
      </w:r>
      <w:r w:rsidRPr="007037AB">
        <w:rPr>
          <w:rFonts w:ascii="Times New Roman" w:hAnsi="Times New Roman"/>
          <w:sz w:val="22"/>
          <w:szCs w:val="22"/>
        </w:rPr>
        <w:t xml:space="preserve"> w zakładce właściwej dla prowadzonego postępowania, w sekcji „Komunikaty”, informację o kwocie, jaką zamierza przeznaczyć na sfinansowanie zamówienia.</w:t>
      </w:r>
    </w:p>
    <w:p w14:paraId="2ADC776C" w14:textId="77777777" w:rsidR="00100552" w:rsidRPr="007037AB" w:rsidRDefault="00100552" w:rsidP="009D24CA">
      <w:pPr>
        <w:pStyle w:val="Nagwek"/>
        <w:numPr>
          <w:ilvl w:val="2"/>
          <w:numId w:val="51"/>
        </w:numPr>
        <w:spacing w:line="240" w:lineRule="auto"/>
        <w:ind w:left="426" w:hanging="426"/>
        <w:jc w:val="both"/>
        <w:rPr>
          <w:rFonts w:ascii="Times New Roman" w:hAnsi="Times New Roman"/>
          <w:sz w:val="22"/>
          <w:szCs w:val="22"/>
        </w:rPr>
      </w:pPr>
      <w:r w:rsidRPr="007037AB">
        <w:rPr>
          <w:rFonts w:ascii="Times New Roman" w:hAnsi="Times New Roman"/>
          <w:sz w:val="22"/>
          <w:szCs w:val="22"/>
        </w:rPr>
        <w:t>Zamawiający niezwłocznie po otwarciu ofert, udostępni na stronie internetowej prowadzonego postępowania informacje o:</w:t>
      </w:r>
    </w:p>
    <w:p w14:paraId="66DE438C" w14:textId="77777777" w:rsidR="00100552" w:rsidRPr="007037AB" w:rsidRDefault="00100552" w:rsidP="009D24CA">
      <w:pPr>
        <w:pStyle w:val="Nagwek"/>
        <w:numPr>
          <w:ilvl w:val="1"/>
          <w:numId w:val="50"/>
        </w:numPr>
        <w:tabs>
          <w:tab w:val="clear" w:pos="4536"/>
          <w:tab w:val="clear" w:pos="9072"/>
        </w:tabs>
        <w:spacing w:line="240" w:lineRule="auto"/>
        <w:ind w:left="993" w:hanging="567"/>
        <w:jc w:val="both"/>
        <w:rPr>
          <w:rFonts w:ascii="Times New Roman" w:hAnsi="Times New Roman"/>
          <w:sz w:val="22"/>
          <w:szCs w:val="22"/>
        </w:rPr>
      </w:pPr>
      <w:r w:rsidRPr="007037AB">
        <w:rPr>
          <w:rFonts w:ascii="Times New Roman" w:hAnsi="Times New Roman"/>
          <w:sz w:val="22"/>
          <w:szCs w:val="22"/>
        </w:rPr>
        <w:t>nazwach albo imionach i nazwiskach oraz siedzibach lub miejscach prowadzonej działalności gospodarczej albo miejscach zamieszkania wykonawców, których oferty zostały otwarte;</w:t>
      </w:r>
    </w:p>
    <w:p w14:paraId="77D23F7A" w14:textId="77777777" w:rsidR="00100552" w:rsidRPr="007037AB" w:rsidRDefault="00100552" w:rsidP="009D24CA">
      <w:pPr>
        <w:pStyle w:val="Nagwek"/>
        <w:numPr>
          <w:ilvl w:val="1"/>
          <w:numId w:val="50"/>
        </w:numPr>
        <w:tabs>
          <w:tab w:val="clear" w:pos="4536"/>
          <w:tab w:val="clear" w:pos="9072"/>
        </w:tabs>
        <w:spacing w:line="240" w:lineRule="auto"/>
        <w:ind w:left="993" w:hanging="567"/>
        <w:jc w:val="both"/>
        <w:rPr>
          <w:rFonts w:ascii="Times New Roman" w:hAnsi="Times New Roman"/>
          <w:sz w:val="22"/>
          <w:szCs w:val="22"/>
        </w:rPr>
      </w:pPr>
      <w:r w:rsidRPr="007037AB">
        <w:rPr>
          <w:rFonts w:ascii="Times New Roman" w:hAnsi="Times New Roman"/>
          <w:sz w:val="22"/>
          <w:szCs w:val="22"/>
        </w:rPr>
        <w:t>cenach lub kosztach zawartych w ofertach.</w:t>
      </w:r>
    </w:p>
    <w:p w14:paraId="12AF4562" w14:textId="7386F784" w:rsidR="00AA6A03" w:rsidRPr="007037AB" w:rsidRDefault="00100552" w:rsidP="00AA6A03">
      <w:pPr>
        <w:pStyle w:val="Akapitzlist"/>
        <w:numPr>
          <w:ilvl w:val="2"/>
          <w:numId w:val="51"/>
        </w:numPr>
        <w:spacing w:after="200"/>
        <w:ind w:left="426" w:hanging="425"/>
        <w:rPr>
          <w:sz w:val="22"/>
          <w:szCs w:val="22"/>
          <w:u w:val="single"/>
          <w:lang w:eastAsia="pl-PL"/>
        </w:rPr>
      </w:pPr>
      <w:r w:rsidRPr="007037AB">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690569E3" w14:textId="77777777" w:rsidR="00AA6A03" w:rsidRPr="007037AB" w:rsidRDefault="00AA6A03" w:rsidP="00AA6A03">
      <w:pPr>
        <w:widowControl/>
        <w:suppressAutoHyphens w:val="0"/>
        <w:jc w:val="both"/>
        <w:rPr>
          <w:b/>
          <w:bCs/>
          <w:sz w:val="22"/>
          <w:szCs w:val="22"/>
        </w:rPr>
      </w:pPr>
      <w:r w:rsidRPr="007037AB">
        <w:rPr>
          <w:b/>
          <w:bCs/>
          <w:sz w:val="22"/>
          <w:szCs w:val="22"/>
        </w:rPr>
        <w:lastRenderedPageBreak/>
        <w:t>Rozdział XIV - Opis sposobu obliczenia ceny.</w:t>
      </w:r>
    </w:p>
    <w:p w14:paraId="0FBC0687" w14:textId="7EBD5C99" w:rsidR="00AA6A03" w:rsidRPr="007037AB" w:rsidRDefault="00AA6A03" w:rsidP="00AA6A03">
      <w:pPr>
        <w:widowControl/>
        <w:numPr>
          <w:ilvl w:val="0"/>
          <w:numId w:val="11"/>
        </w:numPr>
        <w:tabs>
          <w:tab w:val="clear" w:pos="720"/>
          <w:tab w:val="num" w:pos="851"/>
          <w:tab w:val="left" w:pos="900"/>
        </w:tabs>
        <w:suppressAutoHyphens w:val="0"/>
        <w:ind w:left="426" w:hanging="426"/>
        <w:jc w:val="both"/>
        <w:rPr>
          <w:sz w:val="22"/>
          <w:szCs w:val="22"/>
        </w:rPr>
      </w:pPr>
      <w:r w:rsidRPr="007037AB">
        <w:rPr>
          <w:sz w:val="22"/>
          <w:szCs w:val="22"/>
        </w:rPr>
        <w:t xml:space="preserve">Cenę oferty należy podać w złotych polskich i wyliczyć na podstawie indywidualnej kalkulacji uwzględniając </w:t>
      </w:r>
      <w:r w:rsidR="00E05E0F" w:rsidRPr="007037AB">
        <w:rPr>
          <w:sz w:val="22"/>
          <w:szCs w:val="22"/>
        </w:rPr>
        <w:t xml:space="preserve">dostawę, montaż, instalację, </w:t>
      </w:r>
      <w:proofErr w:type="spellStart"/>
      <w:r w:rsidR="00E05E0F" w:rsidRPr="007037AB">
        <w:rPr>
          <w:sz w:val="22"/>
          <w:szCs w:val="22"/>
        </w:rPr>
        <w:t>kalibarację</w:t>
      </w:r>
      <w:proofErr w:type="spellEnd"/>
      <w:r w:rsidR="00E05E0F" w:rsidRPr="007037AB">
        <w:rPr>
          <w:sz w:val="22"/>
          <w:szCs w:val="22"/>
        </w:rPr>
        <w:t xml:space="preserve">, </w:t>
      </w:r>
      <w:r w:rsidRPr="007037AB">
        <w:rPr>
          <w:sz w:val="22"/>
          <w:szCs w:val="22"/>
        </w:rPr>
        <w:t xml:space="preserve">podatki oraz rabaty, upusty itp., których Wykonawca zamierza udzielić oraz  wszystkie koszty związane z realizacją umowy. </w:t>
      </w:r>
    </w:p>
    <w:p w14:paraId="3B533373" w14:textId="77777777" w:rsidR="00AA6A03" w:rsidRPr="007037AB" w:rsidRDefault="00AA6A03" w:rsidP="00AA6A03">
      <w:pPr>
        <w:widowControl/>
        <w:numPr>
          <w:ilvl w:val="0"/>
          <w:numId w:val="11"/>
        </w:numPr>
        <w:tabs>
          <w:tab w:val="clear" w:pos="720"/>
          <w:tab w:val="num" w:pos="851"/>
          <w:tab w:val="left" w:pos="900"/>
        </w:tabs>
        <w:suppressAutoHyphens w:val="0"/>
        <w:ind w:left="426" w:hanging="426"/>
        <w:jc w:val="both"/>
        <w:rPr>
          <w:sz w:val="22"/>
          <w:szCs w:val="22"/>
        </w:rPr>
      </w:pPr>
      <w:r w:rsidRPr="007037AB">
        <w:rPr>
          <w:sz w:val="22"/>
          <w:szCs w:val="22"/>
        </w:rPr>
        <w:t xml:space="preserve">W ofercie Wykonawca winien skalkulować cenę dla całości przedmiotu zamówienia. </w:t>
      </w:r>
    </w:p>
    <w:p w14:paraId="2D49B803" w14:textId="77777777" w:rsidR="00E05E0F" w:rsidRPr="007037AB" w:rsidRDefault="00E05E0F" w:rsidP="00451DFC">
      <w:pPr>
        <w:widowControl/>
        <w:numPr>
          <w:ilvl w:val="0"/>
          <w:numId w:val="11"/>
        </w:numPr>
        <w:tabs>
          <w:tab w:val="clear" w:pos="720"/>
          <w:tab w:val="left" w:pos="900"/>
        </w:tabs>
        <w:suppressAutoHyphens w:val="0"/>
        <w:ind w:left="426" w:hanging="426"/>
        <w:jc w:val="both"/>
        <w:rPr>
          <w:sz w:val="22"/>
          <w:szCs w:val="22"/>
        </w:rPr>
      </w:pPr>
      <w:r w:rsidRPr="007037AB">
        <w:rPr>
          <w:sz w:val="22"/>
          <w:szCs w:val="22"/>
        </w:rPr>
        <w:t>Całkowita cena podana w kalkulacji ceny oferty (Załącznik nr 2 do Formularza oferty) winna odpowiadać cenie podanej przez Wykonawcę w formularzu oferty (Załącznik nr 1 do SWZ).</w:t>
      </w:r>
    </w:p>
    <w:p w14:paraId="00250F47" w14:textId="77777777" w:rsidR="00E05E0F" w:rsidRPr="007037AB" w:rsidRDefault="00E05E0F" w:rsidP="00451DFC">
      <w:pPr>
        <w:widowControl/>
        <w:numPr>
          <w:ilvl w:val="0"/>
          <w:numId w:val="11"/>
        </w:numPr>
        <w:tabs>
          <w:tab w:val="clear" w:pos="720"/>
          <w:tab w:val="left" w:pos="900"/>
        </w:tabs>
        <w:suppressAutoHyphens w:val="0"/>
        <w:ind w:left="426" w:hanging="426"/>
        <w:jc w:val="both"/>
        <w:rPr>
          <w:sz w:val="22"/>
          <w:szCs w:val="22"/>
        </w:rPr>
      </w:pPr>
      <w:r w:rsidRPr="007037AB">
        <w:rPr>
          <w:sz w:val="22"/>
          <w:szCs w:val="22"/>
        </w:rPr>
        <w:t>Ceny muszą być podane i wyliczone w zaokrągleniu do dwóch miejsc po przecinku (zasada zaokrąglenia – poniżej 5 należy końcówkę pominąć, powyżej i równe 5 należy zaokrąglić w górę).</w:t>
      </w:r>
    </w:p>
    <w:p w14:paraId="28C7D582" w14:textId="77777777" w:rsidR="00E05E0F" w:rsidRPr="007037AB" w:rsidRDefault="00E05E0F" w:rsidP="00451DFC">
      <w:pPr>
        <w:widowControl/>
        <w:numPr>
          <w:ilvl w:val="0"/>
          <w:numId w:val="11"/>
        </w:numPr>
        <w:tabs>
          <w:tab w:val="clear" w:pos="720"/>
          <w:tab w:val="left" w:pos="900"/>
        </w:tabs>
        <w:suppressAutoHyphens w:val="0"/>
        <w:ind w:left="426" w:hanging="426"/>
        <w:jc w:val="both"/>
        <w:rPr>
          <w:sz w:val="22"/>
          <w:szCs w:val="22"/>
        </w:rPr>
      </w:pPr>
      <w:r w:rsidRPr="007037AB">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556B758" w14:textId="77777777" w:rsidR="00E05E0F" w:rsidRPr="007037AB" w:rsidRDefault="00E05E0F" w:rsidP="00451DFC">
      <w:pPr>
        <w:widowControl/>
        <w:numPr>
          <w:ilvl w:val="0"/>
          <w:numId w:val="11"/>
        </w:numPr>
        <w:tabs>
          <w:tab w:val="clear" w:pos="720"/>
          <w:tab w:val="left" w:pos="900"/>
        </w:tabs>
        <w:suppressAutoHyphens w:val="0"/>
        <w:ind w:left="426" w:hanging="426"/>
        <w:jc w:val="both"/>
        <w:rPr>
          <w:sz w:val="22"/>
          <w:szCs w:val="22"/>
        </w:rPr>
      </w:pPr>
      <w:r w:rsidRPr="007037AB">
        <w:rPr>
          <w:sz w:val="22"/>
          <w:szCs w:val="22"/>
        </w:rPr>
        <w:t xml:space="preserve">Wykonawca, składając ofertę, informuje Zamawiającego czy wybór oferty będzie prowadzić do powstania u Zamawiającego obowiązku podatkowego. </w:t>
      </w:r>
    </w:p>
    <w:p w14:paraId="3AC46809" w14:textId="77777777" w:rsidR="00E05E0F" w:rsidRPr="007037AB" w:rsidRDefault="00E05E0F" w:rsidP="00451DFC">
      <w:pPr>
        <w:widowControl/>
        <w:numPr>
          <w:ilvl w:val="0"/>
          <w:numId w:val="11"/>
        </w:numPr>
        <w:tabs>
          <w:tab w:val="clear" w:pos="720"/>
          <w:tab w:val="left" w:pos="900"/>
        </w:tabs>
        <w:suppressAutoHyphens w:val="0"/>
        <w:ind w:left="426" w:hanging="426"/>
        <w:jc w:val="both"/>
        <w:rPr>
          <w:sz w:val="22"/>
          <w:szCs w:val="22"/>
        </w:rPr>
      </w:pPr>
      <w:r w:rsidRPr="007037AB">
        <w:rPr>
          <w:sz w:val="22"/>
          <w:szCs w:val="22"/>
        </w:rPr>
        <w:t>W przypadku złożenia oferty, której wybór prowadziłby do powstania u Zamawiającego obowiązku podatkowego, Wykonawca ma obowiązek:</w:t>
      </w:r>
    </w:p>
    <w:p w14:paraId="47FFD063" w14:textId="0794F747" w:rsidR="00E05E0F" w:rsidRPr="007037AB" w:rsidRDefault="00E05E0F" w:rsidP="00451DFC">
      <w:pPr>
        <w:widowControl/>
        <w:tabs>
          <w:tab w:val="left" w:pos="426"/>
        </w:tabs>
        <w:suppressAutoHyphens w:val="0"/>
        <w:ind w:left="851" w:hanging="425"/>
        <w:jc w:val="both"/>
        <w:rPr>
          <w:sz w:val="22"/>
          <w:szCs w:val="22"/>
        </w:rPr>
      </w:pPr>
      <w:r w:rsidRPr="007037AB">
        <w:rPr>
          <w:sz w:val="22"/>
          <w:szCs w:val="22"/>
        </w:rPr>
        <w:t xml:space="preserve">a) poinformowania Zamawiającego, że wybór jego oferty będzie prowadził do powstania </w:t>
      </w:r>
      <w:r w:rsidRPr="007037AB">
        <w:rPr>
          <w:sz w:val="22"/>
          <w:szCs w:val="22"/>
        </w:rPr>
        <w:br/>
        <w:t xml:space="preserve">u Zamawiającego obowiązku podatkowego; </w:t>
      </w:r>
    </w:p>
    <w:p w14:paraId="3BEA3DC8" w14:textId="77777777" w:rsidR="00E05E0F" w:rsidRPr="007037AB" w:rsidRDefault="00E05E0F" w:rsidP="00451DFC">
      <w:pPr>
        <w:widowControl/>
        <w:tabs>
          <w:tab w:val="left" w:pos="426"/>
        </w:tabs>
        <w:suppressAutoHyphens w:val="0"/>
        <w:ind w:left="851" w:hanging="425"/>
        <w:jc w:val="both"/>
        <w:rPr>
          <w:sz w:val="22"/>
          <w:szCs w:val="22"/>
        </w:rPr>
      </w:pPr>
      <w:r w:rsidRPr="007037AB">
        <w:rPr>
          <w:sz w:val="22"/>
          <w:szCs w:val="22"/>
        </w:rPr>
        <w:t xml:space="preserve">b) wskazania nazwy (rodzaju) towaru lub usługi, których dostawa lub świadczenie będą prowadziły do powstania obowiązku podatkowego; </w:t>
      </w:r>
    </w:p>
    <w:p w14:paraId="2450F700" w14:textId="77777777" w:rsidR="00E05E0F" w:rsidRPr="007037AB" w:rsidRDefault="00E05E0F" w:rsidP="00451DFC">
      <w:pPr>
        <w:widowControl/>
        <w:tabs>
          <w:tab w:val="left" w:pos="426"/>
        </w:tabs>
        <w:suppressAutoHyphens w:val="0"/>
        <w:ind w:left="851" w:hanging="425"/>
        <w:jc w:val="both"/>
        <w:rPr>
          <w:sz w:val="22"/>
          <w:szCs w:val="22"/>
        </w:rPr>
      </w:pPr>
      <w:r w:rsidRPr="007037AB">
        <w:rPr>
          <w:sz w:val="22"/>
          <w:szCs w:val="22"/>
        </w:rPr>
        <w:t xml:space="preserve">c) wskazania wartości towaru lub usługi objętego obowiązkiem podatkowym zamawiającego, bez kwoty podatku; </w:t>
      </w:r>
    </w:p>
    <w:p w14:paraId="51209091" w14:textId="77777777" w:rsidR="00E05E0F" w:rsidRPr="007037AB" w:rsidRDefault="00E05E0F" w:rsidP="00451DFC">
      <w:pPr>
        <w:widowControl/>
        <w:tabs>
          <w:tab w:val="left" w:pos="426"/>
        </w:tabs>
        <w:suppressAutoHyphens w:val="0"/>
        <w:ind w:left="851" w:hanging="425"/>
        <w:jc w:val="both"/>
        <w:rPr>
          <w:sz w:val="22"/>
          <w:szCs w:val="22"/>
        </w:rPr>
      </w:pPr>
      <w:r w:rsidRPr="007037AB">
        <w:rPr>
          <w:sz w:val="22"/>
          <w:szCs w:val="22"/>
        </w:rPr>
        <w:t>d) wskazania stawki podatku od towarów i usług, która zgodnie z wiedzą Wykonawcy, będzie miała zastosowanie.</w:t>
      </w:r>
    </w:p>
    <w:p w14:paraId="480790EA" w14:textId="6F9F9278" w:rsidR="00E05E0F" w:rsidRPr="007037AB" w:rsidRDefault="00E05E0F" w:rsidP="00451DFC">
      <w:pPr>
        <w:widowControl/>
        <w:numPr>
          <w:ilvl w:val="0"/>
          <w:numId w:val="11"/>
        </w:numPr>
        <w:tabs>
          <w:tab w:val="clear" w:pos="720"/>
          <w:tab w:val="left" w:pos="0"/>
        </w:tabs>
        <w:suppressAutoHyphens w:val="0"/>
        <w:ind w:left="426" w:hanging="426"/>
        <w:jc w:val="both"/>
        <w:rPr>
          <w:sz w:val="22"/>
          <w:szCs w:val="22"/>
        </w:rPr>
      </w:pPr>
      <w:r w:rsidRPr="007037AB">
        <w:rPr>
          <w:sz w:val="22"/>
          <w:szCs w:val="22"/>
        </w:rPr>
        <w:t>W przypadku Wykonawcy niebędącego podatnikiem podatku VAT, Zamawiający informuje, iż od wskazanej ceny oferty, Zamawiający potrąci kwotę stanowiącą wszelkie świadczenia, które powstaną po stronie Zamawiającego, w szczególności np. zaliczkę na należny podatek dochodowy.</w:t>
      </w:r>
    </w:p>
    <w:p w14:paraId="1D9BC03D" w14:textId="77777777" w:rsidR="00AA6A03" w:rsidRPr="007037AB" w:rsidRDefault="00AA6A03" w:rsidP="00AA6A03">
      <w:pPr>
        <w:widowControl/>
        <w:suppressAutoHyphens w:val="0"/>
        <w:jc w:val="both"/>
        <w:rPr>
          <w:b/>
          <w:bCs/>
          <w:sz w:val="22"/>
          <w:szCs w:val="22"/>
        </w:rPr>
      </w:pPr>
      <w:r w:rsidRPr="007037AB">
        <w:rPr>
          <w:b/>
          <w:bCs/>
          <w:sz w:val="22"/>
          <w:szCs w:val="22"/>
        </w:rPr>
        <w:t>Rozdział XV - Opis kryteriów, którymi Zamawiający będzie się kierował przy wyborze oferty wraz z podaniem znaczenia tych kryteriów i sposobu oceny ofert.</w:t>
      </w:r>
    </w:p>
    <w:p w14:paraId="7B2AB7DA" w14:textId="77777777" w:rsidR="00AA6A03" w:rsidRPr="007037AB" w:rsidRDefault="00AA6A03" w:rsidP="00AA6A03">
      <w:pPr>
        <w:widowControl/>
        <w:numPr>
          <w:ilvl w:val="0"/>
          <w:numId w:val="8"/>
        </w:numPr>
        <w:tabs>
          <w:tab w:val="clear" w:pos="720"/>
          <w:tab w:val="num" w:pos="426"/>
        </w:tabs>
        <w:suppressAutoHyphens w:val="0"/>
        <w:ind w:left="426" w:hanging="426"/>
        <w:jc w:val="both"/>
        <w:rPr>
          <w:sz w:val="22"/>
          <w:szCs w:val="22"/>
        </w:rPr>
      </w:pPr>
      <w:r w:rsidRPr="007037AB">
        <w:rPr>
          <w:sz w:val="22"/>
          <w:szCs w:val="22"/>
        </w:rPr>
        <w:t>Kryterium oceny ofert:</w:t>
      </w:r>
    </w:p>
    <w:p w14:paraId="30DC2247" w14:textId="77777777" w:rsidR="00AA6A03" w:rsidRPr="007037AB" w:rsidRDefault="00AA6A03" w:rsidP="00AA6A03">
      <w:pPr>
        <w:pStyle w:val="Akapitzlist"/>
        <w:numPr>
          <w:ilvl w:val="1"/>
          <w:numId w:val="8"/>
        </w:numPr>
        <w:tabs>
          <w:tab w:val="clear" w:pos="720"/>
        </w:tabs>
        <w:ind w:left="993" w:hanging="567"/>
        <w:rPr>
          <w:sz w:val="22"/>
          <w:szCs w:val="22"/>
        </w:rPr>
      </w:pPr>
      <w:r w:rsidRPr="007037AB">
        <w:rPr>
          <w:sz w:val="22"/>
          <w:szCs w:val="22"/>
        </w:rPr>
        <w:t xml:space="preserve">Cena za całość przedmiotu zamówienia – 100% </w:t>
      </w:r>
    </w:p>
    <w:p w14:paraId="081BCFD8" w14:textId="77777777" w:rsidR="00AA6A03" w:rsidRPr="007037AB" w:rsidRDefault="00AA6A03" w:rsidP="00AA6A03">
      <w:pPr>
        <w:widowControl/>
        <w:numPr>
          <w:ilvl w:val="0"/>
          <w:numId w:val="8"/>
        </w:numPr>
        <w:tabs>
          <w:tab w:val="clear" w:pos="720"/>
          <w:tab w:val="num" w:pos="426"/>
        </w:tabs>
        <w:suppressAutoHyphens w:val="0"/>
        <w:ind w:left="426" w:hanging="426"/>
        <w:jc w:val="both"/>
        <w:rPr>
          <w:sz w:val="22"/>
          <w:szCs w:val="22"/>
        </w:rPr>
      </w:pPr>
      <w:r w:rsidRPr="007037AB">
        <w:rPr>
          <w:sz w:val="22"/>
          <w:szCs w:val="22"/>
        </w:rPr>
        <w:t>Punkty przyznawane za kryterium „cena za całość zamówienia” będą liczone wg następującego wzoru:</w:t>
      </w:r>
    </w:p>
    <w:p w14:paraId="2E0140FA" w14:textId="721DDBB5" w:rsidR="00AA6A03" w:rsidRPr="007037AB" w:rsidRDefault="00AA6A03" w:rsidP="00AA6A03">
      <w:pPr>
        <w:tabs>
          <w:tab w:val="num" w:pos="567"/>
        </w:tabs>
        <w:spacing w:before="120" w:after="120"/>
        <w:ind w:left="567"/>
        <w:jc w:val="both"/>
        <w:rPr>
          <w:b/>
          <w:sz w:val="22"/>
          <w:szCs w:val="22"/>
        </w:rPr>
      </w:pPr>
      <w:r w:rsidRPr="007037AB">
        <w:rPr>
          <w:b/>
          <w:sz w:val="22"/>
          <w:szCs w:val="22"/>
        </w:rPr>
        <w:t>C = (</w:t>
      </w:r>
      <w:proofErr w:type="spellStart"/>
      <w:r w:rsidRPr="007037AB">
        <w:rPr>
          <w:b/>
          <w:sz w:val="22"/>
          <w:szCs w:val="22"/>
        </w:rPr>
        <w:t>C</w:t>
      </w:r>
      <w:r w:rsidRPr="007037AB">
        <w:rPr>
          <w:b/>
          <w:sz w:val="22"/>
          <w:szCs w:val="22"/>
          <w:vertAlign w:val="subscript"/>
        </w:rPr>
        <w:t>naj</w:t>
      </w:r>
      <w:proofErr w:type="spellEnd"/>
      <w:r w:rsidRPr="007037AB">
        <w:rPr>
          <w:b/>
          <w:sz w:val="22"/>
          <w:szCs w:val="22"/>
        </w:rPr>
        <w:t xml:space="preserve"> : C</w:t>
      </w:r>
      <w:r w:rsidRPr="007037AB">
        <w:rPr>
          <w:b/>
          <w:sz w:val="22"/>
          <w:szCs w:val="22"/>
          <w:vertAlign w:val="subscript"/>
        </w:rPr>
        <w:t>o</w:t>
      </w:r>
      <w:r w:rsidRPr="007037AB">
        <w:rPr>
          <w:b/>
          <w:sz w:val="22"/>
          <w:szCs w:val="22"/>
        </w:rPr>
        <w:t>) x 10</w:t>
      </w:r>
      <w:r w:rsidR="00C8660E" w:rsidRPr="007037AB">
        <w:rPr>
          <w:b/>
          <w:sz w:val="22"/>
          <w:szCs w:val="22"/>
        </w:rPr>
        <w:t>0</w:t>
      </w:r>
    </w:p>
    <w:p w14:paraId="01267072" w14:textId="77777777" w:rsidR="00AA6A03" w:rsidRPr="007037AB" w:rsidRDefault="00AA6A03" w:rsidP="00AA6A03">
      <w:pPr>
        <w:tabs>
          <w:tab w:val="num" w:pos="567"/>
        </w:tabs>
        <w:ind w:left="567"/>
        <w:jc w:val="both"/>
        <w:rPr>
          <w:sz w:val="22"/>
          <w:szCs w:val="22"/>
        </w:rPr>
      </w:pPr>
      <w:r w:rsidRPr="007037AB">
        <w:rPr>
          <w:sz w:val="22"/>
          <w:szCs w:val="22"/>
        </w:rPr>
        <w:t>gdzie:</w:t>
      </w:r>
    </w:p>
    <w:p w14:paraId="3AB46CAD" w14:textId="77777777" w:rsidR="00AA6A03" w:rsidRPr="007037AB" w:rsidRDefault="00AA6A03" w:rsidP="00AA6A03">
      <w:pPr>
        <w:tabs>
          <w:tab w:val="num" w:pos="567"/>
        </w:tabs>
        <w:ind w:left="567"/>
        <w:jc w:val="both"/>
        <w:rPr>
          <w:sz w:val="22"/>
          <w:szCs w:val="22"/>
        </w:rPr>
      </w:pPr>
      <w:r w:rsidRPr="007037AB">
        <w:rPr>
          <w:sz w:val="22"/>
          <w:szCs w:val="22"/>
        </w:rPr>
        <w:t>C – liczba punktów przyznana danej ofercie,</w:t>
      </w:r>
    </w:p>
    <w:p w14:paraId="36BA0995" w14:textId="77777777" w:rsidR="00AA6A03" w:rsidRPr="007037AB" w:rsidRDefault="00AA6A03" w:rsidP="00AA6A03">
      <w:pPr>
        <w:tabs>
          <w:tab w:val="num" w:pos="567"/>
        </w:tabs>
        <w:ind w:left="567"/>
        <w:jc w:val="both"/>
        <w:rPr>
          <w:sz w:val="22"/>
          <w:szCs w:val="22"/>
        </w:rPr>
      </w:pPr>
      <w:proofErr w:type="spellStart"/>
      <w:r w:rsidRPr="007037AB">
        <w:rPr>
          <w:sz w:val="22"/>
          <w:szCs w:val="22"/>
        </w:rPr>
        <w:t>C</w:t>
      </w:r>
      <w:r w:rsidRPr="007037AB">
        <w:rPr>
          <w:sz w:val="22"/>
          <w:szCs w:val="22"/>
          <w:vertAlign w:val="subscript"/>
        </w:rPr>
        <w:t>naj</w:t>
      </w:r>
      <w:proofErr w:type="spellEnd"/>
      <w:r w:rsidRPr="007037AB">
        <w:rPr>
          <w:sz w:val="22"/>
          <w:szCs w:val="22"/>
        </w:rPr>
        <w:t xml:space="preserve"> – najniższa cena spośród ważnych ofert,</w:t>
      </w:r>
    </w:p>
    <w:p w14:paraId="1A0E6B2E" w14:textId="77777777" w:rsidR="00AA6A03" w:rsidRPr="007037AB" w:rsidRDefault="00AA6A03" w:rsidP="00AA6A03">
      <w:pPr>
        <w:tabs>
          <w:tab w:val="num" w:pos="567"/>
        </w:tabs>
        <w:ind w:left="567"/>
        <w:jc w:val="both"/>
        <w:rPr>
          <w:sz w:val="22"/>
          <w:szCs w:val="22"/>
        </w:rPr>
      </w:pPr>
      <w:r w:rsidRPr="007037AB">
        <w:rPr>
          <w:sz w:val="22"/>
          <w:szCs w:val="22"/>
        </w:rPr>
        <w:t>C</w:t>
      </w:r>
      <w:r w:rsidRPr="007037AB">
        <w:rPr>
          <w:sz w:val="22"/>
          <w:szCs w:val="22"/>
          <w:vertAlign w:val="subscript"/>
        </w:rPr>
        <w:t>o</w:t>
      </w:r>
      <w:r w:rsidRPr="007037AB">
        <w:rPr>
          <w:sz w:val="22"/>
          <w:szCs w:val="22"/>
        </w:rPr>
        <w:t xml:space="preserve"> – cena podana przez Wykonawcę dla którego wynik jest obliczany.</w:t>
      </w:r>
    </w:p>
    <w:p w14:paraId="36327337" w14:textId="7E829507" w:rsidR="00AA6A03" w:rsidRPr="007037AB" w:rsidRDefault="00AA6A03" w:rsidP="00AA6A03">
      <w:pPr>
        <w:tabs>
          <w:tab w:val="num" w:pos="567"/>
        </w:tabs>
        <w:spacing w:before="120" w:after="120"/>
        <w:ind w:left="567"/>
        <w:jc w:val="both"/>
        <w:rPr>
          <w:sz w:val="22"/>
          <w:szCs w:val="22"/>
          <w:u w:val="single"/>
        </w:rPr>
      </w:pPr>
      <w:r w:rsidRPr="007037AB">
        <w:rPr>
          <w:sz w:val="22"/>
          <w:szCs w:val="22"/>
          <w:u w:val="single"/>
        </w:rPr>
        <w:t>Maksymalna liczba punktów, które Wykonawca może uzyskać, wynosi 10</w:t>
      </w:r>
      <w:r w:rsidR="00C8660E" w:rsidRPr="007037AB">
        <w:rPr>
          <w:sz w:val="22"/>
          <w:szCs w:val="22"/>
          <w:u w:val="single"/>
        </w:rPr>
        <w:t>0</w:t>
      </w:r>
      <w:r w:rsidRPr="007037AB">
        <w:rPr>
          <w:sz w:val="22"/>
          <w:szCs w:val="22"/>
          <w:u w:val="single"/>
        </w:rPr>
        <w:t xml:space="preserve">. </w:t>
      </w:r>
    </w:p>
    <w:p w14:paraId="487AE4F7" w14:textId="77777777" w:rsidR="00AA6A03" w:rsidRPr="007037AB" w:rsidRDefault="00AA6A03" w:rsidP="00AA6A03">
      <w:pPr>
        <w:widowControl/>
        <w:numPr>
          <w:ilvl w:val="0"/>
          <w:numId w:val="8"/>
        </w:numPr>
        <w:tabs>
          <w:tab w:val="clear" w:pos="720"/>
          <w:tab w:val="num" w:pos="426"/>
        </w:tabs>
        <w:suppressAutoHyphens w:val="0"/>
        <w:ind w:left="426" w:hanging="426"/>
        <w:jc w:val="both"/>
        <w:rPr>
          <w:sz w:val="22"/>
          <w:szCs w:val="22"/>
        </w:rPr>
      </w:pPr>
      <w:r w:rsidRPr="007037AB">
        <w:rPr>
          <w:sz w:val="22"/>
          <w:szCs w:val="22"/>
        </w:rPr>
        <w:t>Wszystkie obliczenia punktów będą dokonywane z dokładnością do dwóch miejsc po przecinku (bez zaokrągleń).</w:t>
      </w:r>
    </w:p>
    <w:p w14:paraId="2DAEA55C" w14:textId="77777777" w:rsidR="00AA6A03" w:rsidRPr="007037AB" w:rsidRDefault="00AA6A03" w:rsidP="00AA6A03">
      <w:pPr>
        <w:widowControl/>
        <w:numPr>
          <w:ilvl w:val="0"/>
          <w:numId w:val="8"/>
        </w:numPr>
        <w:tabs>
          <w:tab w:val="clear" w:pos="720"/>
          <w:tab w:val="num" w:pos="426"/>
        </w:tabs>
        <w:suppressAutoHyphens w:val="0"/>
        <w:ind w:left="426" w:hanging="426"/>
        <w:jc w:val="both"/>
        <w:rPr>
          <w:sz w:val="22"/>
          <w:szCs w:val="22"/>
        </w:rPr>
      </w:pPr>
      <w:r w:rsidRPr="007037AB">
        <w:rPr>
          <w:sz w:val="22"/>
          <w:szCs w:val="22"/>
        </w:rPr>
        <w:t xml:space="preserve">Oferta Wykonawcy, która uzyska najwyższą sumaryczną liczbę punktów, uznana zostanie za najkorzystniejszą. </w:t>
      </w:r>
    </w:p>
    <w:p w14:paraId="200A74CB" w14:textId="77777777" w:rsidR="00AA6A03" w:rsidRPr="007037AB" w:rsidRDefault="00AA6A03" w:rsidP="00AA6A03">
      <w:pPr>
        <w:widowControl/>
        <w:numPr>
          <w:ilvl w:val="0"/>
          <w:numId w:val="8"/>
        </w:numPr>
        <w:tabs>
          <w:tab w:val="clear" w:pos="720"/>
          <w:tab w:val="num" w:pos="426"/>
        </w:tabs>
        <w:suppressAutoHyphens w:val="0"/>
        <w:ind w:left="426" w:hanging="426"/>
        <w:jc w:val="both"/>
        <w:rPr>
          <w:sz w:val="22"/>
          <w:szCs w:val="22"/>
        </w:rPr>
      </w:pPr>
      <w:r w:rsidRPr="007037AB">
        <w:rPr>
          <w:sz w:val="22"/>
          <w:szCs w:val="22"/>
        </w:rPr>
        <w:t xml:space="preserve">Jeżeli zostały złożone oferty o takiej samej cenie, Zamawiający wzywa Wykonawców, którzy złożyli te oferty, do złożenia w terminie określonym przez Zamawiającego ofert dodatkowych. </w:t>
      </w:r>
    </w:p>
    <w:p w14:paraId="4C2F5654" w14:textId="77777777" w:rsidR="00AA6A03" w:rsidRPr="007037AB" w:rsidRDefault="00AA6A03" w:rsidP="00AA6A03">
      <w:pPr>
        <w:widowControl/>
        <w:suppressAutoHyphens w:val="0"/>
        <w:ind w:left="426"/>
        <w:jc w:val="both"/>
        <w:rPr>
          <w:sz w:val="22"/>
          <w:szCs w:val="22"/>
        </w:rPr>
      </w:pPr>
    </w:p>
    <w:p w14:paraId="4F0FB266" w14:textId="77777777" w:rsidR="00AA6A03" w:rsidRPr="007037AB" w:rsidRDefault="00AA6A03" w:rsidP="00AA6A03">
      <w:pPr>
        <w:widowControl/>
        <w:suppressAutoHyphens w:val="0"/>
        <w:jc w:val="both"/>
        <w:rPr>
          <w:b/>
          <w:bCs/>
          <w:sz w:val="22"/>
          <w:szCs w:val="22"/>
        </w:rPr>
      </w:pPr>
      <w:r w:rsidRPr="007037AB">
        <w:rPr>
          <w:b/>
          <w:bCs/>
          <w:sz w:val="22"/>
          <w:szCs w:val="22"/>
        </w:rPr>
        <w:t>Rozdział XVI - Informacje o formalnościach, jakie powinny zostać dopełnione po wyborze oferty w celu zawarcia umowy w sprawie zamówienia publicznego.</w:t>
      </w:r>
    </w:p>
    <w:p w14:paraId="04DF08B2" w14:textId="77777777" w:rsidR="00ED462A" w:rsidRPr="007037AB" w:rsidRDefault="00ED462A" w:rsidP="00451DFC">
      <w:pPr>
        <w:widowControl/>
        <w:numPr>
          <w:ilvl w:val="3"/>
          <w:numId w:val="16"/>
        </w:numPr>
        <w:suppressAutoHyphens w:val="0"/>
        <w:ind w:left="426" w:hanging="426"/>
        <w:jc w:val="both"/>
        <w:rPr>
          <w:sz w:val="22"/>
          <w:szCs w:val="22"/>
        </w:rPr>
      </w:pPr>
      <w:r w:rsidRPr="007037AB">
        <w:rPr>
          <w:sz w:val="22"/>
          <w:szCs w:val="22"/>
        </w:rPr>
        <w:t>Przed podpisaniem umowy Wykonawca powinien złożyć:</w:t>
      </w:r>
    </w:p>
    <w:p w14:paraId="7B5D3E79" w14:textId="77777777" w:rsidR="00ED462A" w:rsidRPr="007037AB" w:rsidRDefault="00ED462A" w:rsidP="00451DFC">
      <w:pPr>
        <w:pStyle w:val="Akapitzlist"/>
        <w:numPr>
          <w:ilvl w:val="1"/>
          <w:numId w:val="52"/>
        </w:numPr>
        <w:ind w:left="851" w:hanging="425"/>
        <w:contextualSpacing w:val="0"/>
        <w:rPr>
          <w:sz w:val="22"/>
          <w:szCs w:val="22"/>
          <w:lang w:eastAsia="pl-PL"/>
        </w:rPr>
      </w:pPr>
      <w:r w:rsidRPr="007037AB">
        <w:rPr>
          <w:sz w:val="22"/>
          <w:szCs w:val="22"/>
          <w:lang w:eastAsia="pl-PL"/>
        </w:rPr>
        <w:lastRenderedPageBreak/>
        <w:t>kopię umowy(-ów) określającej podstawy i zasady wspólnego ubiegania się o udzielenie zamówienia publicznego – w przypadku złożenia oferty przez podmioty występujące wspólnie (tj. konsorcjum);</w:t>
      </w:r>
    </w:p>
    <w:p w14:paraId="43328F6F" w14:textId="77777777" w:rsidR="00ED462A" w:rsidRPr="007037AB" w:rsidRDefault="00ED462A" w:rsidP="00451DFC">
      <w:pPr>
        <w:pStyle w:val="Akapitzlist"/>
        <w:numPr>
          <w:ilvl w:val="1"/>
          <w:numId w:val="52"/>
        </w:numPr>
        <w:ind w:left="851" w:hanging="425"/>
        <w:contextualSpacing w:val="0"/>
        <w:rPr>
          <w:sz w:val="22"/>
          <w:szCs w:val="22"/>
          <w:lang w:eastAsia="pl-PL"/>
        </w:rPr>
      </w:pPr>
      <w:r w:rsidRPr="007037AB">
        <w:rPr>
          <w:sz w:val="22"/>
          <w:szCs w:val="22"/>
          <w:lang w:eastAsia="pl-PL"/>
        </w:rPr>
        <w:t>wykaz podwykonawców z zakresem powierzanych im zadań, o ile przewiduje się ich udział w realizacji zamówienia.</w:t>
      </w:r>
    </w:p>
    <w:p w14:paraId="05B56953" w14:textId="410BE5AE" w:rsidR="00ED462A" w:rsidRPr="007037AB" w:rsidRDefault="00ED462A" w:rsidP="00451DFC">
      <w:pPr>
        <w:pStyle w:val="Akapitzlist"/>
        <w:numPr>
          <w:ilvl w:val="1"/>
          <w:numId w:val="52"/>
        </w:numPr>
        <w:ind w:left="851" w:hanging="425"/>
        <w:contextualSpacing w:val="0"/>
        <w:rPr>
          <w:sz w:val="22"/>
          <w:szCs w:val="22"/>
          <w:lang w:eastAsia="pl-PL"/>
        </w:rPr>
      </w:pPr>
      <w:r w:rsidRPr="007037AB">
        <w:rPr>
          <w:sz w:val="22"/>
          <w:szCs w:val="22"/>
          <w:lang w:eastAsia="pl-PL"/>
        </w:rPr>
        <w:t xml:space="preserve">oświadczenie o niepodleganiu wykluczeniu – art. 7 ust. 1 ustawy z dnia 13 kwietnia 2022 r. </w:t>
      </w:r>
      <w:r w:rsidR="00C8660E" w:rsidRPr="007037AB">
        <w:rPr>
          <w:sz w:val="22"/>
          <w:szCs w:val="22"/>
          <w:lang w:eastAsia="pl-PL"/>
        </w:rPr>
        <w:br/>
      </w:r>
      <w:r w:rsidRPr="007037AB">
        <w:rPr>
          <w:sz w:val="22"/>
          <w:szCs w:val="22"/>
          <w:lang w:eastAsia="pl-PL"/>
        </w:rPr>
        <w:t xml:space="preserve">o szczególnych rozwiązaniach w zakresie przeciwdziałania wspieraniu agresji na Ukrainę oraz służących ochronie bezpieczeństwa narodowego (Dz.U. z 2022 r., poz. 835) </w:t>
      </w:r>
      <w:r w:rsidRPr="007037AB">
        <w:rPr>
          <w:sz w:val="22"/>
          <w:szCs w:val="22"/>
          <w:lang w:eastAsia="pl-PL"/>
        </w:rPr>
        <w:br/>
        <w:t>– w przypadku wykonawców wspólnie ubiegających się o zamówienie oświadczenie składa każdy z nich.</w:t>
      </w:r>
    </w:p>
    <w:p w14:paraId="1B963A05" w14:textId="77777777" w:rsidR="00ED462A" w:rsidRPr="007037AB" w:rsidRDefault="00ED462A" w:rsidP="00451DFC">
      <w:pPr>
        <w:widowControl/>
        <w:numPr>
          <w:ilvl w:val="3"/>
          <w:numId w:val="16"/>
        </w:numPr>
        <w:suppressAutoHyphens w:val="0"/>
        <w:ind w:left="426" w:hanging="426"/>
        <w:jc w:val="both"/>
        <w:rPr>
          <w:sz w:val="22"/>
          <w:szCs w:val="22"/>
        </w:rPr>
      </w:pPr>
      <w:r w:rsidRPr="007037AB">
        <w:rPr>
          <w:sz w:val="22"/>
          <w:szCs w:val="22"/>
        </w:rPr>
        <w:t>Wybrany Wykonawca jest zobowiązany do zawarcia umowy w terminie i miejscu wyznaczonym przez Zamawiającego.</w:t>
      </w:r>
    </w:p>
    <w:p w14:paraId="75575032" w14:textId="77777777" w:rsidR="00AA6A03" w:rsidRPr="007037AB" w:rsidRDefault="00AA6A03" w:rsidP="00AA6A03">
      <w:pPr>
        <w:widowControl/>
        <w:suppressAutoHyphens w:val="0"/>
        <w:jc w:val="both"/>
        <w:rPr>
          <w:sz w:val="22"/>
          <w:szCs w:val="22"/>
        </w:rPr>
      </w:pPr>
    </w:p>
    <w:p w14:paraId="31AC8779" w14:textId="77777777" w:rsidR="00AA6A03" w:rsidRPr="007037AB" w:rsidRDefault="00AA6A03" w:rsidP="00AA6A03">
      <w:pPr>
        <w:widowControl/>
        <w:suppressAutoHyphens w:val="0"/>
        <w:jc w:val="both"/>
        <w:rPr>
          <w:b/>
          <w:bCs/>
          <w:sz w:val="22"/>
          <w:szCs w:val="22"/>
        </w:rPr>
      </w:pPr>
      <w:r w:rsidRPr="007037AB">
        <w:rPr>
          <w:b/>
          <w:bCs/>
          <w:sz w:val="22"/>
          <w:szCs w:val="22"/>
        </w:rPr>
        <w:t>Rozdział XVII - Wymagania dotyczące zabezpieczenia należytego wykonania umowy.</w:t>
      </w:r>
    </w:p>
    <w:p w14:paraId="42D609CB" w14:textId="77777777" w:rsidR="00AA6A03" w:rsidRPr="007037AB" w:rsidRDefault="00AA6A03" w:rsidP="00AA6A03">
      <w:pPr>
        <w:widowControl/>
        <w:suppressAutoHyphens w:val="0"/>
        <w:ind w:left="426" w:hanging="426"/>
        <w:jc w:val="both"/>
        <w:rPr>
          <w:sz w:val="22"/>
          <w:szCs w:val="22"/>
        </w:rPr>
      </w:pPr>
      <w:r w:rsidRPr="007037AB">
        <w:rPr>
          <w:sz w:val="22"/>
          <w:szCs w:val="22"/>
        </w:rPr>
        <w:t xml:space="preserve">1. </w:t>
      </w:r>
      <w:r w:rsidRPr="007037AB">
        <w:rPr>
          <w:sz w:val="22"/>
          <w:szCs w:val="22"/>
        </w:rPr>
        <w:tab/>
        <w:t>Zamawiający nie przewiduje konieczności wniesienia zabezpieczenia należytego wykonania umowy.</w:t>
      </w:r>
    </w:p>
    <w:p w14:paraId="28428C9C" w14:textId="77777777" w:rsidR="00AA6A03" w:rsidRPr="007037AB" w:rsidRDefault="00AA6A03" w:rsidP="00AA6A03">
      <w:pPr>
        <w:widowControl/>
        <w:suppressAutoHyphens w:val="0"/>
        <w:jc w:val="both"/>
        <w:rPr>
          <w:b/>
          <w:bCs/>
          <w:sz w:val="22"/>
          <w:szCs w:val="22"/>
        </w:rPr>
      </w:pPr>
    </w:p>
    <w:p w14:paraId="1C190AAD" w14:textId="77777777" w:rsidR="00AA6A03" w:rsidRPr="007037AB" w:rsidRDefault="00AA6A03" w:rsidP="00AA6A03">
      <w:pPr>
        <w:widowControl/>
        <w:suppressAutoHyphens w:val="0"/>
        <w:jc w:val="both"/>
        <w:rPr>
          <w:b/>
          <w:bCs/>
          <w:sz w:val="22"/>
          <w:szCs w:val="22"/>
        </w:rPr>
      </w:pPr>
      <w:r w:rsidRPr="007037AB">
        <w:rPr>
          <w:b/>
          <w:bCs/>
          <w:sz w:val="22"/>
          <w:szCs w:val="22"/>
        </w:rPr>
        <w:t>Rozdział XVIII -  Projektowane postanowienia umowy – Załącznik nr 2 do SWZ.</w:t>
      </w:r>
    </w:p>
    <w:p w14:paraId="07BB45B3" w14:textId="77777777" w:rsidR="00AA6A03" w:rsidRPr="007037AB" w:rsidRDefault="00AA6A03" w:rsidP="00AA6A03">
      <w:pPr>
        <w:widowControl/>
        <w:suppressAutoHyphens w:val="0"/>
        <w:ind w:left="720"/>
        <w:jc w:val="both"/>
        <w:rPr>
          <w:b/>
          <w:bCs/>
          <w:color w:val="FF0000"/>
          <w:sz w:val="22"/>
          <w:szCs w:val="22"/>
        </w:rPr>
      </w:pPr>
    </w:p>
    <w:p w14:paraId="366D9601" w14:textId="77777777" w:rsidR="00AA6A03" w:rsidRPr="007037AB" w:rsidRDefault="00AA6A03" w:rsidP="00AA6A03">
      <w:pPr>
        <w:widowControl/>
        <w:suppressAutoHyphens w:val="0"/>
        <w:jc w:val="both"/>
        <w:rPr>
          <w:b/>
          <w:bCs/>
          <w:sz w:val="22"/>
          <w:szCs w:val="22"/>
        </w:rPr>
      </w:pPr>
      <w:r w:rsidRPr="007037AB">
        <w:rPr>
          <w:b/>
          <w:bCs/>
          <w:sz w:val="22"/>
          <w:szCs w:val="22"/>
        </w:rPr>
        <w:t>Rozdział XIX - Pouczenie o środkach ochrony prawnej przysługujących Wykonawcy w toku postępowania o udzielenie zamówienia.</w:t>
      </w:r>
    </w:p>
    <w:p w14:paraId="25208420" w14:textId="7978E21B" w:rsidR="00AA6A03" w:rsidRPr="007037AB" w:rsidRDefault="00AA6A03" w:rsidP="009D24CA">
      <w:pPr>
        <w:pStyle w:val="Akapitzlist"/>
        <w:numPr>
          <w:ilvl w:val="0"/>
          <w:numId w:val="19"/>
        </w:numPr>
        <w:ind w:left="426" w:hanging="426"/>
        <w:rPr>
          <w:sz w:val="22"/>
          <w:szCs w:val="22"/>
        </w:rPr>
      </w:pPr>
      <w:r w:rsidRPr="007037AB">
        <w:rPr>
          <w:spacing w:val="-1"/>
          <w:sz w:val="22"/>
          <w:szCs w:val="22"/>
        </w:rPr>
        <w:t>Ś</w:t>
      </w:r>
      <w:r w:rsidRPr="007037AB">
        <w:rPr>
          <w:spacing w:val="-3"/>
          <w:sz w:val="22"/>
          <w:szCs w:val="22"/>
        </w:rPr>
        <w:t>r</w:t>
      </w:r>
      <w:r w:rsidRPr="007037AB">
        <w:rPr>
          <w:sz w:val="22"/>
          <w:szCs w:val="22"/>
        </w:rPr>
        <w:t>od</w:t>
      </w:r>
      <w:r w:rsidRPr="007037AB">
        <w:rPr>
          <w:spacing w:val="-5"/>
          <w:sz w:val="22"/>
          <w:szCs w:val="22"/>
        </w:rPr>
        <w:t>k</w:t>
      </w:r>
      <w:r w:rsidRPr="007037AB">
        <w:rPr>
          <w:sz w:val="22"/>
          <w:szCs w:val="22"/>
        </w:rPr>
        <w:t xml:space="preserve">i </w:t>
      </w:r>
      <w:r w:rsidRPr="007037AB">
        <w:rPr>
          <w:spacing w:val="15"/>
          <w:sz w:val="22"/>
          <w:szCs w:val="22"/>
        </w:rPr>
        <w:t xml:space="preserve"> </w:t>
      </w:r>
      <w:r w:rsidRPr="007037AB">
        <w:rPr>
          <w:sz w:val="22"/>
          <w:szCs w:val="22"/>
        </w:rPr>
        <w:t>o</w:t>
      </w:r>
      <w:r w:rsidRPr="007037AB">
        <w:rPr>
          <w:spacing w:val="-2"/>
          <w:sz w:val="22"/>
          <w:szCs w:val="22"/>
        </w:rPr>
        <w:t>c</w:t>
      </w:r>
      <w:r w:rsidRPr="007037AB">
        <w:rPr>
          <w:spacing w:val="-3"/>
          <w:sz w:val="22"/>
          <w:szCs w:val="22"/>
        </w:rPr>
        <w:t>h</w:t>
      </w:r>
      <w:r w:rsidRPr="007037AB">
        <w:rPr>
          <w:sz w:val="22"/>
          <w:szCs w:val="22"/>
        </w:rPr>
        <w:t>r</w:t>
      </w:r>
      <w:r w:rsidRPr="007037AB">
        <w:rPr>
          <w:spacing w:val="-3"/>
          <w:sz w:val="22"/>
          <w:szCs w:val="22"/>
        </w:rPr>
        <w:t>o</w:t>
      </w:r>
      <w:r w:rsidRPr="007037AB">
        <w:rPr>
          <w:sz w:val="22"/>
          <w:szCs w:val="22"/>
        </w:rPr>
        <w:t xml:space="preserve">ny </w:t>
      </w:r>
      <w:r w:rsidRPr="007037AB">
        <w:rPr>
          <w:spacing w:val="14"/>
          <w:sz w:val="22"/>
          <w:szCs w:val="22"/>
        </w:rPr>
        <w:t xml:space="preserve"> </w:t>
      </w:r>
      <w:r w:rsidRPr="007037AB">
        <w:rPr>
          <w:spacing w:val="-3"/>
          <w:sz w:val="22"/>
          <w:szCs w:val="22"/>
        </w:rPr>
        <w:t>p</w:t>
      </w:r>
      <w:r w:rsidRPr="007037AB">
        <w:rPr>
          <w:spacing w:val="-2"/>
          <w:sz w:val="22"/>
          <w:szCs w:val="22"/>
        </w:rPr>
        <w:t>r</w:t>
      </w:r>
      <w:r w:rsidRPr="007037AB">
        <w:rPr>
          <w:sz w:val="22"/>
          <w:szCs w:val="22"/>
        </w:rPr>
        <w:t>a</w:t>
      </w:r>
      <w:r w:rsidRPr="007037AB">
        <w:rPr>
          <w:spacing w:val="-4"/>
          <w:sz w:val="22"/>
          <w:szCs w:val="22"/>
        </w:rPr>
        <w:t>w</w:t>
      </w:r>
      <w:r w:rsidRPr="007037AB">
        <w:rPr>
          <w:sz w:val="22"/>
          <w:szCs w:val="22"/>
        </w:rPr>
        <w:t>n</w:t>
      </w:r>
      <w:r w:rsidRPr="007037AB">
        <w:rPr>
          <w:spacing w:val="-2"/>
          <w:sz w:val="22"/>
          <w:szCs w:val="22"/>
        </w:rPr>
        <w:t>e</w:t>
      </w:r>
      <w:r w:rsidRPr="007037AB">
        <w:rPr>
          <w:sz w:val="22"/>
          <w:szCs w:val="22"/>
        </w:rPr>
        <w:t xml:space="preserve">j </w:t>
      </w:r>
      <w:r w:rsidRPr="007037AB">
        <w:rPr>
          <w:spacing w:val="17"/>
          <w:sz w:val="22"/>
          <w:szCs w:val="22"/>
        </w:rPr>
        <w:t xml:space="preserve"> </w:t>
      </w:r>
      <w:r w:rsidRPr="007037AB">
        <w:rPr>
          <w:sz w:val="22"/>
          <w:szCs w:val="22"/>
        </w:rPr>
        <w:t>pr</w:t>
      </w:r>
      <w:r w:rsidRPr="007037AB">
        <w:rPr>
          <w:spacing w:val="-2"/>
          <w:sz w:val="22"/>
          <w:szCs w:val="22"/>
        </w:rPr>
        <w:t>z</w:t>
      </w:r>
      <w:r w:rsidRPr="007037AB">
        <w:rPr>
          <w:spacing w:val="-5"/>
          <w:sz w:val="22"/>
          <w:szCs w:val="22"/>
        </w:rPr>
        <w:t>y</w:t>
      </w:r>
      <w:r w:rsidRPr="007037AB">
        <w:rPr>
          <w:spacing w:val="-1"/>
          <w:sz w:val="22"/>
          <w:szCs w:val="22"/>
        </w:rPr>
        <w:t>sł</w:t>
      </w:r>
      <w:r w:rsidRPr="007037AB">
        <w:rPr>
          <w:sz w:val="22"/>
          <w:szCs w:val="22"/>
        </w:rPr>
        <w:t>u</w:t>
      </w:r>
      <w:r w:rsidRPr="007037AB">
        <w:rPr>
          <w:spacing w:val="-3"/>
          <w:sz w:val="22"/>
          <w:szCs w:val="22"/>
        </w:rPr>
        <w:t>gu</w:t>
      </w:r>
      <w:r w:rsidRPr="007037AB">
        <w:rPr>
          <w:sz w:val="22"/>
          <w:szCs w:val="22"/>
        </w:rPr>
        <w:t>ją</w:t>
      </w:r>
      <w:r w:rsidRPr="007037AB">
        <w:rPr>
          <w:spacing w:val="-2"/>
          <w:sz w:val="22"/>
          <w:szCs w:val="22"/>
        </w:rPr>
        <w:t xml:space="preserve"> </w:t>
      </w:r>
      <w:r w:rsidRPr="007037AB">
        <w:rPr>
          <w:sz w:val="22"/>
          <w:szCs w:val="22"/>
        </w:rPr>
        <w:t>W</w:t>
      </w:r>
      <w:r w:rsidRPr="007037AB">
        <w:rPr>
          <w:spacing w:val="-2"/>
          <w:sz w:val="22"/>
          <w:szCs w:val="22"/>
        </w:rPr>
        <w:t>y</w:t>
      </w:r>
      <w:r w:rsidRPr="007037AB">
        <w:rPr>
          <w:spacing w:val="-3"/>
          <w:sz w:val="22"/>
          <w:szCs w:val="22"/>
        </w:rPr>
        <w:t>ko</w:t>
      </w:r>
      <w:r w:rsidRPr="007037AB">
        <w:rPr>
          <w:sz w:val="22"/>
          <w:szCs w:val="22"/>
        </w:rPr>
        <w:t>n</w:t>
      </w:r>
      <w:r w:rsidRPr="007037AB">
        <w:rPr>
          <w:spacing w:val="-2"/>
          <w:sz w:val="22"/>
          <w:szCs w:val="22"/>
        </w:rPr>
        <w:t>aw</w:t>
      </w:r>
      <w:r w:rsidRPr="007037AB">
        <w:rPr>
          <w:sz w:val="22"/>
          <w:szCs w:val="22"/>
        </w:rPr>
        <w:t>c</w:t>
      </w:r>
      <w:r w:rsidRPr="007037AB">
        <w:rPr>
          <w:spacing w:val="-2"/>
          <w:sz w:val="22"/>
          <w:szCs w:val="22"/>
        </w:rPr>
        <w:t>y</w:t>
      </w:r>
      <w:r w:rsidRPr="007037AB">
        <w:rPr>
          <w:sz w:val="22"/>
          <w:szCs w:val="22"/>
        </w:rPr>
        <w:t xml:space="preserve">, </w:t>
      </w:r>
      <w:r w:rsidRPr="007037AB">
        <w:rPr>
          <w:spacing w:val="12"/>
          <w:sz w:val="22"/>
          <w:szCs w:val="22"/>
        </w:rPr>
        <w:t xml:space="preserve"> </w:t>
      </w:r>
      <w:r w:rsidRPr="007037AB">
        <w:rPr>
          <w:sz w:val="22"/>
          <w:szCs w:val="22"/>
        </w:rPr>
        <w:t>je</w:t>
      </w:r>
      <w:r w:rsidRPr="007037AB">
        <w:rPr>
          <w:spacing w:val="-2"/>
          <w:sz w:val="22"/>
          <w:szCs w:val="22"/>
        </w:rPr>
        <w:t>żel</w:t>
      </w:r>
      <w:r w:rsidRPr="007037AB">
        <w:rPr>
          <w:spacing w:val="1"/>
          <w:sz w:val="22"/>
          <w:szCs w:val="22"/>
        </w:rPr>
        <w:t>i</w:t>
      </w:r>
      <w:r w:rsidRPr="007037AB">
        <w:rPr>
          <w:sz w:val="22"/>
          <w:szCs w:val="22"/>
        </w:rPr>
        <w:t xml:space="preserve">̇ </w:t>
      </w:r>
      <w:r w:rsidRPr="007037AB">
        <w:rPr>
          <w:spacing w:val="17"/>
          <w:sz w:val="22"/>
          <w:szCs w:val="22"/>
        </w:rPr>
        <w:t xml:space="preserve"> </w:t>
      </w:r>
      <w:r w:rsidRPr="007037AB">
        <w:rPr>
          <w:spacing w:val="-4"/>
          <w:sz w:val="22"/>
          <w:szCs w:val="22"/>
        </w:rPr>
        <w:t>m</w:t>
      </w:r>
      <w:r w:rsidRPr="007037AB">
        <w:rPr>
          <w:sz w:val="22"/>
          <w:szCs w:val="22"/>
        </w:rPr>
        <w:t xml:space="preserve">a </w:t>
      </w:r>
      <w:r w:rsidRPr="007037AB">
        <w:rPr>
          <w:spacing w:val="15"/>
          <w:sz w:val="22"/>
          <w:szCs w:val="22"/>
        </w:rPr>
        <w:t xml:space="preserve"> </w:t>
      </w:r>
      <w:r w:rsidRPr="007037AB">
        <w:rPr>
          <w:sz w:val="22"/>
          <w:szCs w:val="22"/>
        </w:rPr>
        <w:t>l</w:t>
      </w:r>
      <w:r w:rsidRPr="007037AB">
        <w:rPr>
          <w:spacing w:val="-3"/>
          <w:sz w:val="22"/>
          <w:szCs w:val="22"/>
        </w:rPr>
        <w:t>u</w:t>
      </w:r>
      <w:r w:rsidRPr="007037AB">
        <w:rPr>
          <w:sz w:val="22"/>
          <w:szCs w:val="22"/>
        </w:rPr>
        <w:t xml:space="preserve">b </w:t>
      </w:r>
      <w:r w:rsidRPr="007037AB">
        <w:rPr>
          <w:spacing w:val="16"/>
          <w:sz w:val="22"/>
          <w:szCs w:val="22"/>
        </w:rPr>
        <w:t xml:space="preserve"> </w:t>
      </w:r>
      <w:r w:rsidRPr="007037AB">
        <w:rPr>
          <w:spacing w:val="-4"/>
          <w:sz w:val="22"/>
          <w:szCs w:val="22"/>
        </w:rPr>
        <w:t>m</w:t>
      </w:r>
      <w:r w:rsidRPr="007037AB">
        <w:rPr>
          <w:spacing w:val="-2"/>
          <w:sz w:val="22"/>
          <w:szCs w:val="22"/>
        </w:rPr>
        <w:t>ia</w:t>
      </w:r>
      <w:r w:rsidRPr="007037AB">
        <w:rPr>
          <w:sz w:val="22"/>
          <w:szCs w:val="22"/>
        </w:rPr>
        <w:t xml:space="preserve">ł </w:t>
      </w:r>
      <w:r w:rsidRPr="007037AB">
        <w:rPr>
          <w:spacing w:val="15"/>
          <w:sz w:val="22"/>
          <w:szCs w:val="22"/>
        </w:rPr>
        <w:t xml:space="preserve"> </w:t>
      </w:r>
      <w:r w:rsidRPr="007037AB">
        <w:rPr>
          <w:sz w:val="22"/>
          <w:szCs w:val="22"/>
        </w:rPr>
        <w:t>i</w:t>
      </w:r>
      <w:r w:rsidRPr="007037AB">
        <w:rPr>
          <w:spacing w:val="-3"/>
          <w:sz w:val="22"/>
          <w:szCs w:val="22"/>
        </w:rPr>
        <w:t>n</w:t>
      </w:r>
      <w:r w:rsidRPr="007037AB">
        <w:rPr>
          <w:spacing w:val="-2"/>
          <w:sz w:val="22"/>
          <w:szCs w:val="22"/>
        </w:rPr>
        <w:t>ter</w:t>
      </w:r>
      <w:r w:rsidRPr="007037AB">
        <w:rPr>
          <w:sz w:val="22"/>
          <w:szCs w:val="22"/>
        </w:rPr>
        <w:t xml:space="preserve">es </w:t>
      </w:r>
      <w:r w:rsidRPr="007037AB">
        <w:rPr>
          <w:spacing w:val="15"/>
          <w:sz w:val="22"/>
          <w:szCs w:val="22"/>
        </w:rPr>
        <w:t xml:space="preserve"> </w:t>
      </w:r>
      <w:r w:rsidRPr="007037AB">
        <w:rPr>
          <w:sz w:val="22"/>
          <w:szCs w:val="22"/>
        </w:rPr>
        <w:t xml:space="preserve">w </w:t>
      </w:r>
      <w:r w:rsidRPr="007037AB">
        <w:rPr>
          <w:spacing w:val="15"/>
          <w:sz w:val="22"/>
          <w:szCs w:val="22"/>
        </w:rPr>
        <w:t xml:space="preserve"> </w:t>
      </w:r>
      <w:r w:rsidRPr="007037AB">
        <w:rPr>
          <w:sz w:val="22"/>
          <w:szCs w:val="22"/>
        </w:rPr>
        <w:t>u</w:t>
      </w:r>
      <w:r w:rsidRPr="007037AB">
        <w:rPr>
          <w:spacing w:val="-2"/>
          <w:sz w:val="22"/>
          <w:szCs w:val="22"/>
        </w:rPr>
        <w:t>z</w:t>
      </w:r>
      <w:r w:rsidRPr="007037AB">
        <w:rPr>
          <w:spacing w:val="-3"/>
          <w:sz w:val="22"/>
          <w:szCs w:val="22"/>
        </w:rPr>
        <w:t>y</w:t>
      </w:r>
      <w:r w:rsidRPr="007037AB">
        <w:rPr>
          <w:spacing w:val="-1"/>
          <w:sz w:val="22"/>
          <w:szCs w:val="22"/>
        </w:rPr>
        <w:t>s</w:t>
      </w:r>
      <w:r w:rsidRPr="007037AB">
        <w:rPr>
          <w:spacing w:val="-5"/>
          <w:sz w:val="22"/>
          <w:szCs w:val="22"/>
        </w:rPr>
        <w:t>k</w:t>
      </w:r>
      <w:r w:rsidRPr="007037AB">
        <w:rPr>
          <w:sz w:val="22"/>
          <w:szCs w:val="22"/>
        </w:rPr>
        <w:t>a</w:t>
      </w:r>
      <w:r w:rsidRPr="007037AB">
        <w:rPr>
          <w:spacing w:val="-2"/>
          <w:sz w:val="22"/>
          <w:szCs w:val="22"/>
        </w:rPr>
        <w:t>n</w:t>
      </w:r>
      <w:r w:rsidRPr="007037AB">
        <w:rPr>
          <w:spacing w:val="-4"/>
          <w:sz w:val="22"/>
          <w:szCs w:val="22"/>
        </w:rPr>
        <w:t>i</w:t>
      </w:r>
      <w:r w:rsidRPr="007037AB">
        <w:rPr>
          <w:sz w:val="22"/>
          <w:szCs w:val="22"/>
        </w:rPr>
        <w:t>u zamówienia oraz poniósł́ lub możė ponieść́ szkodę w wyniku naruszenia przez Zamawiającego przepisów ustawy PZP.</w:t>
      </w:r>
    </w:p>
    <w:p w14:paraId="6B797858" w14:textId="77777777" w:rsidR="00AA6A03" w:rsidRPr="007037AB" w:rsidRDefault="00AA6A03" w:rsidP="009D24CA">
      <w:pPr>
        <w:pStyle w:val="Akapitzlist"/>
        <w:numPr>
          <w:ilvl w:val="0"/>
          <w:numId w:val="19"/>
        </w:numPr>
        <w:ind w:left="426" w:hanging="426"/>
        <w:rPr>
          <w:sz w:val="22"/>
          <w:szCs w:val="22"/>
        </w:rPr>
      </w:pPr>
      <w:r w:rsidRPr="007037AB">
        <w:rPr>
          <w:sz w:val="22"/>
          <w:szCs w:val="22"/>
        </w:rPr>
        <w:t>Odwołanie przysługuje na:</w:t>
      </w:r>
    </w:p>
    <w:p w14:paraId="2E0AB511" w14:textId="1C941F13" w:rsidR="00AA6A03" w:rsidRPr="007037AB" w:rsidRDefault="00AA6A03" w:rsidP="009D24CA">
      <w:pPr>
        <w:pStyle w:val="Akapitzlist"/>
        <w:numPr>
          <w:ilvl w:val="1"/>
          <w:numId w:val="41"/>
        </w:numPr>
        <w:ind w:left="851" w:hanging="425"/>
        <w:rPr>
          <w:sz w:val="22"/>
          <w:szCs w:val="22"/>
        </w:rPr>
      </w:pPr>
      <w:r w:rsidRPr="007037AB">
        <w:rPr>
          <w:sz w:val="22"/>
          <w:szCs w:val="22"/>
        </w:rPr>
        <w:t xml:space="preserve">niezgodna z przepisami ustawy czynność́́ Zamawiającego, podjętą w postepowaniu </w:t>
      </w:r>
      <w:r w:rsidRPr="007037AB">
        <w:rPr>
          <w:sz w:val="22"/>
          <w:szCs w:val="22"/>
        </w:rPr>
        <w:br/>
        <w:t>o udzielenie zamówienia,́ w tym na projektowane postanowienie</w:t>
      </w:r>
      <w:r w:rsidRPr="007037AB">
        <w:rPr>
          <w:spacing w:val="-26"/>
          <w:sz w:val="22"/>
          <w:szCs w:val="22"/>
        </w:rPr>
        <w:t xml:space="preserve"> </w:t>
      </w:r>
      <w:r w:rsidRPr="007037AB">
        <w:rPr>
          <w:sz w:val="22"/>
          <w:szCs w:val="22"/>
        </w:rPr>
        <w:t>umowy;</w:t>
      </w:r>
    </w:p>
    <w:p w14:paraId="6BD112A2" w14:textId="77777777" w:rsidR="00AA6A03" w:rsidRPr="007037AB" w:rsidRDefault="00AA6A03" w:rsidP="009D24CA">
      <w:pPr>
        <w:pStyle w:val="Akapitzlist"/>
        <w:numPr>
          <w:ilvl w:val="1"/>
          <w:numId w:val="41"/>
        </w:numPr>
        <w:ind w:left="851" w:hanging="425"/>
        <w:rPr>
          <w:sz w:val="22"/>
          <w:szCs w:val="22"/>
        </w:rPr>
      </w:pPr>
      <w:r w:rsidRPr="007037AB">
        <w:rPr>
          <w:sz w:val="22"/>
          <w:szCs w:val="22"/>
        </w:rPr>
        <w:t>zaniechanie czynnoścí w postepowanių o udzielenie zamówienia,́ do której́ Zamawiający̨ był obowiązany̨ na podstawie ustawy PZP.</w:t>
      </w:r>
    </w:p>
    <w:p w14:paraId="4EC4B94D" w14:textId="77777777" w:rsidR="00AA6A03" w:rsidRPr="007037AB" w:rsidRDefault="00AA6A03" w:rsidP="009D24CA">
      <w:pPr>
        <w:pStyle w:val="Akapitzlist"/>
        <w:numPr>
          <w:ilvl w:val="0"/>
          <w:numId w:val="19"/>
        </w:numPr>
        <w:ind w:left="426" w:hanging="426"/>
        <w:rPr>
          <w:sz w:val="22"/>
          <w:szCs w:val="22"/>
        </w:rPr>
      </w:pPr>
      <w:r w:rsidRPr="007037AB">
        <w:rPr>
          <w:sz w:val="22"/>
          <w:szCs w:val="22"/>
        </w:rPr>
        <w:t xml:space="preserve">Odwołanie wnosi się ̨ do Prezesa Krajowej Izby Odwoławczej w formie pisemnej albo </w:t>
      </w:r>
      <w:r w:rsidRPr="007037AB">
        <w:rPr>
          <w:sz w:val="22"/>
          <w:szCs w:val="22"/>
        </w:rPr>
        <w:br/>
        <w:t>w formie elektronicznej albo w postaci elektronicznej opatrzone podpisem zaufanym.</w:t>
      </w:r>
    </w:p>
    <w:p w14:paraId="6C05A0E7" w14:textId="77777777" w:rsidR="00AA6A03" w:rsidRPr="007037AB" w:rsidRDefault="00AA6A03" w:rsidP="009D24CA">
      <w:pPr>
        <w:pStyle w:val="Akapitzlist"/>
        <w:numPr>
          <w:ilvl w:val="0"/>
          <w:numId w:val="19"/>
        </w:numPr>
        <w:ind w:left="426" w:hanging="426"/>
        <w:rPr>
          <w:sz w:val="22"/>
          <w:szCs w:val="22"/>
        </w:rPr>
      </w:pPr>
      <w:r w:rsidRPr="007037AB">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2EFAA745" w14:textId="77777777" w:rsidR="00AA6A03" w:rsidRPr="007037AB" w:rsidRDefault="00AA6A03" w:rsidP="009D24CA">
      <w:pPr>
        <w:pStyle w:val="Akapitzlist"/>
        <w:numPr>
          <w:ilvl w:val="0"/>
          <w:numId w:val="19"/>
        </w:numPr>
        <w:ind w:left="426" w:hanging="426"/>
        <w:rPr>
          <w:sz w:val="22"/>
          <w:szCs w:val="22"/>
        </w:rPr>
      </w:pPr>
      <w:r w:rsidRPr="007037AB">
        <w:rPr>
          <w:sz w:val="22"/>
          <w:szCs w:val="22"/>
        </w:rPr>
        <w:t>Szczegółowe informacje dotyczące środków ochrony prawnej określone są w Dziale IX „Środki ochrony prawnej” ustawy PZP.</w:t>
      </w:r>
    </w:p>
    <w:p w14:paraId="60EFC487" w14:textId="77777777" w:rsidR="00AA6A03" w:rsidRPr="007037AB" w:rsidRDefault="00AA6A03" w:rsidP="00AA6A03">
      <w:pPr>
        <w:widowControl/>
        <w:suppressAutoHyphens w:val="0"/>
        <w:ind w:left="720"/>
        <w:jc w:val="both"/>
        <w:rPr>
          <w:color w:val="FF0000"/>
          <w:sz w:val="22"/>
          <w:szCs w:val="22"/>
        </w:rPr>
      </w:pPr>
    </w:p>
    <w:p w14:paraId="69534D4D" w14:textId="77777777" w:rsidR="00AA6A03" w:rsidRPr="007037AB" w:rsidRDefault="00AA6A03" w:rsidP="00AA6A03">
      <w:pPr>
        <w:widowControl/>
        <w:suppressAutoHyphens w:val="0"/>
        <w:jc w:val="both"/>
        <w:rPr>
          <w:b/>
          <w:bCs/>
          <w:sz w:val="22"/>
          <w:szCs w:val="22"/>
        </w:rPr>
      </w:pPr>
      <w:r w:rsidRPr="007037AB">
        <w:rPr>
          <w:b/>
          <w:bCs/>
          <w:sz w:val="22"/>
          <w:szCs w:val="22"/>
        </w:rPr>
        <w:t>Rozdział XX - Postanowienia ogólne.</w:t>
      </w:r>
    </w:p>
    <w:p w14:paraId="2BBDB2BE" w14:textId="2372F71A" w:rsidR="00C8660E" w:rsidRPr="007037AB" w:rsidRDefault="00C8660E" w:rsidP="00451DFC">
      <w:pPr>
        <w:pStyle w:val="Akapitzlist"/>
        <w:numPr>
          <w:ilvl w:val="0"/>
          <w:numId w:val="4"/>
        </w:numPr>
        <w:tabs>
          <w:tab w:val="clear" w:pos="720"/>
        </w:tabs>
        <w:ind w:left="426" w:hanging="426"/>
        <w:rPr>
          <w:sz w:val="22"/>
          <w:szCs w:val="22"/>
        </w:rPr>
      </w:pPr>
      <w:r w:rsidRPr="007037AB">
        <w:rPr>
          <w:sz w:val="22"/>
          <w:szCs w:val="22"/>
        </w:rPr>
        <w:t>Zamawiający dopuszcza składania ofert częściowych</w:t>
      </w:r>
      <w:r w:rsidR="00C4267D">
        <w:rPr>
          <w:sz w:val="22"/>
          <w:szCs w:val="22"/>
        </w:rPr>
        <w:t>.</w:t>
      </w:r>
    </w:p>
    <w:p w14:paraId="39E007DE" w14:textId="77777777" w:rsidR="00AA6A03" w:rsidRPr="007037AB" w:rsidRDefault="00AA6A03" w:rsidP="00AA6A03">
      <w:pPr>
        <w:pStyle w:val="Akapitzlist"/>
        <w:numPr>
          <w:ilvl w:val="0"/>
          <w:numId w:val="4"/>
        </w:numPr>
        <w:tabs>
          <w:tab w:val="clear" w:pos="720"/>
          <w:tab w:val="num" w:pos="426"/>
        </w:tabs>
        <w:ind w:left="426" w:hanging="426"/>
        <w:rPr>
          <w:sz w:val="22"/>
          <w:szCs w:val="22"/>
        </w:rPr>
      </w:pPr>
      <w:r w:rsidRPr="007037AB">
        <w:rPr>
          <w:sz w:val="22"/>
          <w:szCs w:val="22"/>
        </w:rPr>
        <w:t>Zamawiający nie przewiduje możliwości zawarcia umowy ramowej.</w:t>
      </w:r>
    </w:p>
    <w:p w14:paraId="629AB3FA" w14:textId="77777777" w:rsidR="00AA6A03" w:rsidRPr="007037AB" w:rsidRDefault="00AA6A03" w:rsidP="00AA6A03">
      <w:pPr>
        <w:widowControl/>
        <w:numPr>
          <w:ilvl w:val="0"/>
          <w:numId w:val="4"/>
        </w:numPr>
        <w:tabs>
          <w:tab w:val="clear" w:pos="720"/>
        </w:tabs>
        <w:suppressAutoHyphens w:val="0"/>
        <w:ind w:left="426" w:hanging="426"/>
        <w:jc w:val="both"/>
        <w:rPr>
          <w:sz w:val="22"/>
          <w:szCs w:val="22"/>
        </w:rPr>
      </w:pPr>
      <w:r w:rsidRPr="007037AB">
        <w:rPr>
          <w:sz w:val="22"/>
          <w:szCs w:val="22"/>
        </w:rPr>
        <w:t>Zamawiający nie przewiduje możliwości udzielenie zamówienia polegającego na powtórzeniu podobnych dostaw na podstawie art. 214 ust. 1 pkt 8 ustawy PZP.</w:t>
      </w:r>
    </w:p>
    <w:p w14:paraId="63F75FF9" w14:textId="77777777" w:rsidR="00AA6A03" w:rsidRPr="007037AB" w:rsidRDefault="00AA6A03" w:rsidP="00AA6A03">
      <w:pPr>
        <w:widowControl/>
        <w:numPr>
          <w:ilvl w:val="0"/>
          <w:numId w:val="4"/>
        </w:numPr>
        <w:tabs>
          <w:tab w:val="clear" w:pos="720"/>
        </w:tabs>
        <w:suppressAutoHyphens w:val="0"/>
        <w:ind w:left="426" w:hanging="426"/>
        <w:jc w:val="both"/>
        <w:rPr>
          <w:sz w:val="22"/>
          <w:szCs w:val="22"/>
        </w:rPr>
      </w:pPr>
      <w:r w:rsidRPr="007037AB">
        <w:rPr>
          <w:sz w:val="22"/>
          <w:szCs w:val="22"/>
        </w:rPr>
        <w:t>Zamawiający nie dopuszcza składania ofert wariantowych.</w:t>
      </w:r>
    </w:p>
    <w:p w14:paraId="2429D1B7" w14:textId="77777777" w:rsidR="00AA6A03" w:rsidRPr="007037AB" w:rsidRDefault="00AA6A03" w:rsidP="00AA6A03">
      <w:pPr>
        <w:widowControl/>
        <w:numPr>
          <w:ilvl w:val="0"/>
          <w:numId w:val="4"/>
        </w:numPr>
        <w:tabs>
          <w:tab w:val="clear" w:pos="720"/>
        </w:tabs>
        <w:suppressAutoHyphens w:val="0"/>
        <w:ind w:left="426" w:hanging="426"/>
        <w:jc w:val="both"/>
        <w:rPr>
          <w:sz w:val="22"/>
          <w:szCs w:val="22"/>
        </w:rPr>
      </w:pPr>
      <w:r w:rsidRPr="007037AB">
        <w:rPr>
          <w:sz w:val="22"/>
          <w:szCs w:val="22"/>
        </w:rPr>
        <w:t xml:space="preserve">Rozliczenia pomiędzy Wykonawcą a Zamawiającym będą dokonywane w złotych polskich (PLN). </w:t>
      </w:r>
    </w:p>
    <w:p w14:paraId="735F0F6D" w14:textId="77777777" w:rsidR="00AA6A03" w:rsidRPr="007037AB" w:rsidRDefault="00AA6A03" w:rsidP="00AA6A03">
      <w:pPr>
        <w:widowControl/>
        <w:numPr>
          <w:ilvl w:val="0"/>
          <w:numId w:val="4"/>
        </w:numPr>
        <w:tabs>
          <w:tab w:val="clear" w:pos="720"/>
        </w:tabs>
        <w:suppressAutoHyphens w:val="0"/>
        <w:ind w:left="426" w:hanging="426"/>
        <w:jc w:val="both"/>
        <w:rPr>
          <w:sz w:val="22"/>
          <w:szCs w:val="22"/>
        </w:rPr>
      </w:pPr>
      <w:r w:rsidRPr="007037AB">
        <w:rPr>
          <w:bCs/>
          <w:sz w:val="22"/>
          <w:szCs w:val="22"/>
        </w:rPr>
        <w:t>Zamawiający nie przewiduje aukcji elektronicznej.</w:t>
      </w:r>
    </w:p>
    <w:p w14:paraId="20DFC069" w14:textId="77777777" w:rsidR="00AA6A03" w:rsidRPr="007037AB" w:rsidRDefault="00AA6A03" w:rsidP="00AA6A03">
      <w:pPr>
        <w:widowControl/>
        <w:numPr>
          <w:ilvl w:val="0"/>
          <w:numId w:val="4"/>
        </w:numPr>
        <w:tabs>
          <w:tab w:val="clear" w:pos="720"/>
        </w:tabs>
        <w:suppressAutoHyphens w:val="0"/>
        <w:ind w:left="426" w:hanging="426"/>
        <w:jc w:val="both"/>
        <w:rPr>
          <w:sz w:val="22"/>
          <w:szCs w:val="22"/>
        </w:rPr>
      </w:pPr>
      <w:r w:rsidRPr="007037AB">
        <w:rPr>
          <w:bCs/>
          <w:sz w:val="22"/>
          <w:szCs w:val="22"/>
        </w:rPr>
        <w:t>Zamawiający nie przewiduje zwrotu kosztów udziału w postępowaniu.</w:t>
      </w:r>
    </w:p>
    <w:p w14:paraId="42E540B4" w14:textId="77777777" w:rsidR="00AA6A03" w:rsidRPr="007037AB" w:rsidRDefault="00AA6A03" w:rsidP="00AA6A03">
      <w:pPr>
        <w:widowControl/>
        <w:numPr>
          <w:ilvl w:val="0"/>
          <w:numId w:val="4"/>
        </w:numPr>
        <w:suppressAutoHyphens w:val="0"/>
        <w:ind w:left="426" w:hanging="426"/>
        <w:jc w:val="both"/>
        <w:rPr>
          <w:sz w:val="22"/>
          <w:szCs w:val="22"/>
        </w:rPr>
      </w:pPr>
      <w:r w:rsidRPr="007037AB">
        <w:rPr>
          <w:bCs/>
          <w:sz w:val="22"/>
          <w:szCs w:val="22"/>
        </w:rPr>
        <w:t xml:space="preserve">Zamawiający żąda wskazania w ofercie przez Wykonawcę tej części zamówienia, odpowiednio </w:t>
      </w:r>
      <w:r w:rsidRPr="007037AB">
        <w:rPr>
          <w:bCs/>
          <w:sz w:val="22"/>
          <w:szCs w:val="22"/>
        </w:rPr>
        <w:br/>
        <w:t>do treści postanowień SWZ, której wykonanie zamierza powierzyć podwykonawcom.</w:t>
      </w:r>
    </w:p>
    <w:p w14:paraId="6FF01AF2" w14:textId="77777777" w:rsidR="00AA6A03" w:rsidRPr="007037AB" w:rsidRDefault="00AA6A03" w:rsidP="00AA6A03">
      <w:pPr>
        <w:widowControl/>
        <w:suppressAutoHyphens w:val="0"/>
        <w:jc w:val="both"/>
        <w:rPr>
          <w:color w:val="FF0000"/>
          <w:sz w:val="22"/>
          <w:szCs w:val="22"/>
        </w:rPr>
      </w:pPr>
    </w:p>
    <w:p w14:paraId="6946A2C8" w14:textId="77777777" w:rsidR="00AA6A03" w:rsidRPr="007037AB" w:rsidRDefault="00AA6A03" w:rsidP="00AA6A03">
      <w:pPr>
        <w:widowControl/>
        <w:suppressAutoHyphens w:val="0"/>
        <w:jc w:val="both"/>
        <w:rPr>
          <w:b/>
          <w:bCs/>
          <w:sz w:val="22"/>
          <w:szCs w:val="22"/>
        </w:rPr>
      </w:pPr>
      <w:r w:rsidRPr="007037AB">
        <w:rPr>
          <w:b/>
          <w:bCs/>
          <w:sz w:val="22"/>
          <w:szCs w:val="22"/>
        </w:rPr>
        <w:t>Rozdział XXI - Informacja o przetwarzaniu danych osobowych - dotyczy Wykonawcy będącego osobą fizyczną.</w:t>
      </w:r>
    </w:p>
    <w:p w14:paraId="0FDAAED5" w14:textId="77777777" w:rsidR="009D24CA" w:rsidRPr="007037AB" w:rsidRDefault="009D24CA" w:rsidP="009D24CA">
      <w:pPr>
        <w:tabs>
          <w:tab w:val="left" w:pos="567"/>
        </w:tabs>
        <w:jc w:val="both"/>
        <w:rPr>
          <w:sz w:val="22"/>
          <w:szCs w:val="22"/>
        </w:rPr>
      </w:pPr>
      <w:r w:rsidRPr="007037AB">
        <w:rPr>
          <w:sz w:val="22"/>
          <w:szCs w:val="22"/>
        </w:rPr>
        <w:lastRenderedPageBreak/>
        <w:t>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371DE5F" w14:textId="77777777" w:rsidR="009D24CA" w:rsidRPr="007037AB" w:rsidRDefault="009D24CA" w:rsidP="00451DFC">
      <w:pPr>
        <w:pStyle w:val="Akapitzlist"/>
        <w:numPr>
          <w:ilvl w:val="3"/>
          <w:numId w:val="53"/>
        </w:numPr>
        <w:ind w:left="426" w:hanging="426"/>
        <w:rPr>
          <w:sz w:val="22"/>
          <w:szCs w:val="22"/>
        </w:rPr>
      </w:pPr>
      <w:r w:rsidRPr="007037AB">
        <w:rPr>
          <w:b/>
          <w:sz w:val="22"/>
          <w:szCs w:val="22"/>
        </w:rPr>
        <w:t>Administratorem</w:t>
      </w:r>
      <w:r w:rsidRPr="007037AB">
        <w:rPr>
          <w:sz w:val="22"/>
          <w:szCs w:val="22"/>
        </w:rPr>
        <w:t xml:space="preserve"> Pani/Pana danych osobowych jest Uniwersytet Jagielloński, </w:t>
      </w:r>
      <w:r w:rsidRPr="007037AB">
        <w:rPr>
          <w:sz w:val="22"/>
          <w:szCs w:val="22"/>
        </w:rPr>
        <w:br/>
        <w:t>ul. Gołębia 24, 31-007 Kraków, reprezentowany przez Rektora UJ.</w:t>
      </w:r>
    </w:p>
    <w:p w14:paraId="526CB6CE" w14:textId="77777777" w:rsidR="009D24CA" w:rsidRPr="007037AB" w:rsidRDefault="009D24CA" w:rsidP="00451DFC">
      <w:pPr>
        <w:pStyle w:val="Akapitzlist"/>
        <w:numPr>
          <w:ilvl w:val="3"/>
          <w:numId w:val="53"/>
        </w:numPr>
        <w:ind w:left="426" w:hanging="426"/>
        <w:rPr>
          <w:sz w:val="22"/>
          <w:szCs w:val="22"/>
        </w:rPr>
      </w:pPr>
      <w:r w:rsidRPr="007037AB">
        <w:rPr>
          <w:b/>
          <w:sz w:val="22"/>
          <w:szCs w:val="22"/>
        </w:rPr>
        <w:t>Uniwersytet Jagielloński wyznaczył Inspektora Ochrony Danych</w:t>
      </w:r>
      <w:r w:rsidRPr="007037AB">
        <w:rPr>
          <w:sz w:val="22"/>
          <w:szCs w:val="22"/>
        </w:rPr>
        <w:t xml:space="preserve">, ul. Czapskich 4, </w:t>
      </w:r>
      <w:r w:rsidRPr="007037AB">
        <w:rPr>
          <w:sz w:val="22"/>
          <w:szCs w:val="22"/>
        </w:rPr>
        <w:br/>
        <w:t xml:space="preserve">31-110 Kraków, pokój nr 27. Kontakt z Inspektorem możliwy jest przez e-mail: </w:t>
      </w:r>
      <w:hyperlink r:id="rId41" w:history="1">
        <w:r w:rsidRPr="007037AB">
          <w:rPr>
            <w:rStyle w:val="Hipercze"/>
            <w:sz w:val="22"/>
            <w:szCs w:val="22"/>
          </w:rPr>
          <w:t>iod@uj.edu.pl</w:t>
        </w:r>
      </w:hyperlink>
      <w:r w:rsidRPr="007037AB">
        <w:rPr>
          <w:sz w:val="22"/>
          <w:szCs w:val="22"/>
        </w:rPr>
        <w:t xml:space="preserve"> lub pod nr telefonu +4812 663 12 25.</w:t>
      </w:r>
    </w:p>
    <w:p w14:paraId="2FADE3F0" w14:textId="5B8738BD" w:rsidR="009D24CA" w:rsidRPr="007037AB" w:rsidRDefault="009D24CA" w:rsidP="00451DFC">
      <w:pPr>
        <w:pStyle w:val="Akapitzlist"/>
        <w:numPr>
          <w:ilvl w:val="3"/>
          <w:numId w:val="53"/>
        </w:numPr>
        <w:ind w:left="426" w:hanging="426"/>
        <w:rPr>
          <w:i/>
          <w:sz w:val="22"/>
          <w:szCs w:val="22"/>
        </w:rPr>
      </w:pPr>
      <w:r w:rsidRPr="007037AB">
        <w:rPr>
          <w:sz w:val="22"/>
          <w:szCs w:val="22"/>
        </w:rPr>
        <w:t xml:space="preserve">Pani/Pana dane osobowe przetwarzane będą na podstawie art. 6 ust. 1 lit. c) RODO </w:t>
      </w:r>
      <w:r w:rsidRPr="007037AB">
        <w:rPr>
          <w:sz w:val="22"/>
          <w:szCs w:val="22"/>
        </w:rPr>
        <w:br/>
        <w:t>w celu związanym z postępowaniem o udzielenie zamówienia publicznego</w:t>
      </w:r>
      <w:r w:rsidRPr="007037AB">
        <w:rPr>
          <w:i/>
          <w:sz w:val="22"/>
          <w:szCs w:val="22"/>
        </w:rPr>
        <w:t>, nr sprawy 80.272.</w:t>
      </w:r>
      <w:r w:rsidR="00D06969" w:rsidRPr="007037AB">
        <w:rPr>
          <w:i/>
          <w:sz w:val="22"/>
          <w:szCs w:val="22"/>
        </w:rPr>
        <w:t>302</w:t>
      </w:r>
      <w:r w:rsidRPr="007037AB">
        <w:rPr>
          <w:i/>
          <w:sz w:val="22"/>
          <w:szCs w:val="22"/>
        </w:rPr>
        <w:t>.2022</w:t>
      </w:r>
      <w:r w:rsidRPr="007037AB">
        <w:rPr>
          <w:sz w:val="22"/>
          <w:szCs w:val="22"/>
        </w:rPr>
        <w:t>.</w:t>
      </w:r>
    </w:p>
    <w:p w14:paraId="3D0E45A1" w14:textId="77777777" w:rsidR="009D24CA" w:rsidRPr="007037AB" w:rsidRDefault="009D24CA" w:rsidP="00451DFC">
      <w:pPr>
        <w:pStyle w:val="Akapitzlist"/>
        <w:numPr>
          <w:ilvl w:val="3"/>
          <w:numId w:val="53"/>
        </w:numPr>
        <w:ind w:left="426" w:hanging="426"/>
        <w:rPr>
          <w:sz w:val="22"/>
          <w:szCs w:val="22"/>
        </w:rPr>
      </w:pPr>
      <w:r w:rsidRPr="007037AB">
        <w:rPr>
          <w:sz w:val="22"/>
          <w:szCs w:val="22"/>
        </w:rPr>
        <w:t xml:space="preserve">Podanie przez Panią/Pana danych osobowych jest wymogiem ustawowym określonym </w:t>
      </w:r>
      <w:r w:rsidRPr="007037AB">
        <w:rPr>
          <w:sz w:val="22"/>
          <w:szCs w:val="22"/>
        </w:rPr>
        <w:br/>
        <w:t xml:space="preserve">w przepisach ustawy PZP związanym z udziałem w postępowaniu o udzielenie zamówienia publicznego. </w:t>
      </w:r>
    </w:p>
    <w:p w14:paraId="67920A5A" w14:textId="77777777" w:rsidR="009D24CA" w:rsidRPr="007037AB" w:rsidRDefault="009D24CA" w:rsidP="00451DFC">
      <w:pPr>
        <w:pStyle w:val="Akapitzlist"/>
        <w:numPr>
          <w:ilvl w:val="3"/>
          <w:numId w:val="53"/>
        </w:numPr>
        <w:ind w:left="426" w:hanging="426"/>
        <w:rPr>
          <w:sz w:val="22"/>
          <w:szCs w:val="22"/>
        </w:rPr>
      </w:pPr>
      <w:r w:rsidRPr="007037AB">
        <w:rPr>
          <w:sz w:val="22"/>
          <w:szCs w:val="22"/>
        </w:rPr>
        <w:t>Konsekwencje niepodania danych osobowych wynikają z ustawy PZP.</w:t>
      </w:r>
    </w:p>
    <w:p w14:paraId="68A408DE" w14:textId="77777777" w:rsidR="009D24CA" w:rsidRPr="007037AB" w:rsidRDefault="009D24CA" w:rsidP="00451DFC">
      <w:pPr>
        <w:pStyle w:val="Akapitzlist"/>
        <w:numPr>
          <w:ilvl w:val="3"/>
          <w:numId w:val="53"/>
        </w:numPr>
        <w:ind w:left="426" w:hanging="426"/>
        <w:rPr>
          <w:sz w:val="22"/>
          <w:szCs w:val="22"/>
        </w:rPr>
      </w:pPr>
      <w:r w:rsidRPr="007037AB">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7F5153F" w14:textId="77777777" w:rsidR="009D24CA" w:rsidRPr="007037AB" w:rsidRDefault="009D24CA" w:rsidP="00451DFC">
      <w:pPr>
        <w:pStyle w:val="Akapitzlist"/>
        <w:numPr>
          <w:ilvl w:val="3"/>
          <w:numId w:val="53"/>
        </w:numPr>
        <w:ind w:left="426" w:hanging="426"/>
        <w:rPr>
          <w:sz w:val="22"/>
          <w:szCs w:val="22"/>
        </w:rPr>
      </w:pPr>
      <w:r w:rsidRPr="007037AB">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03D019C" w14:textId="77777777" w:rsidR="009D24CA" w:rsidRPr="007037AB" w:rsidRDefault="009D24CA" w:rsidP="00451DFC">
      <w:pPr>
        <w:pStyle w:val="Akapitzlist"/>
        <w:numPr>
          <w:ilvl w:val="3"/>
          <w:numId w:val="53"/>
        </w:numPr>
        <w:ind w:left="426" w:hanging="426"/>
        <w:rPr>
          <w:sz w:val="22"/>
          <w:szCs w:val="22"/>
        </w:rPr>
      </w:pPr>
      <w:r w:rsidRPr="007037AB">
        <w:rPr>
          <w:sz w:val="22"/>
          <w:szCs w:val="22"/>
        </w:rPr>
        <w:t xml:space="preserve">Posiada Pani/Pan prawo do: </w:t>
      </w:r>
    </w:p>
    <w:p w14:paraId="0F736A8F" w14:textId="77777777" w:rsidR="009D24CA" w:rsidRPr="007037AB" w:rsidRDefault="009D24CA" w:rsidP="009D24CA">
      <w:pPr>
        <w:pStyle w:val="Akapitzlist"/>
        <w:numPr>
          <w:ilvl w:val="0"/>
          <w:numId w:val="20"/>
        </w:numPr>
        <w:rPr>
          <w:sz w:val="22"/>
          <w:szCs w:val="22"/>
        </w:rPr>
      </w:pPr>
      <w:r w:rsidRPr="007037AB">
        <w:rPr>
          <w:sz w:val="22"/>
          <w:szCs w:val="22"/>
        </w:rPr>
        <w:t>na podstawie art. 15 RODO prawo dostępu do danych osobowych Pani/Pana dotyczących;</w:t>
      </w:r>
    </w:p>
    <w:p w14:paraId="59CB9BDB" w14:textId="77777777" w:rsidR="009D24CA" w:rsidRPr="007037AB" w:rsidRDefault="009D24CA" w:rsidP="009D24CA">
      <w:pPr>
        <w:pStyle w:val="Akapitzlist"/>
        <w:numPr>
          <w:ilvl w:val="0"/>
          <w:numId w:val="20"/>
        </w:numPr>
        <w:rPr>
          <w:sz w:val="22"/>
          <w:szCs w:val="22"/>
        </w:rPr>
      </w:pPr>
      <w:r w:rsidRPr="007037AB">
        <w:rPr>
          <w:sz w:val="22"/>
          <w:szCs w:val="22"/>
        </w:rPr>
        <w:t>na podstawie art. 16 RODO prawo do sprostowania Pani/Pana danych osobowych;</w:t>
      </w:r>
    </w:p>
    <w:p w14:paraId="73270B54" w14:textId="77777777" w:rsidR="009D24CA" w:rsidRPr="007037AB" w:rsidRDefault="009D24CA" w:rsidP="009D24CA">
      <w:pPr>
        <w:pStyle w:val="Akapitzlist"/>
        <w:numPr>
          <w:ilvl w:val="0"/>
          <w:numId w:val="20"/>
        </w:numPr>
        <w:rPr>
          <w:sz w:val="22"/>
          <w:szCs w:val="22"/>
        </w:rPr>
      </w:pPr>
      <w:r w:rsidRPr="007037AB">
        <w:rPr>
          <w:sz w:val="22"/>
          <w:szCs w:val="22"/>
        </w:rPr>
        <w:t>na podstawie art. 18 RODO prawo żądania od administratora ograniczenia przetwarzania danych osobowych,</w:t>
      </w:r>
    </w:p>
    <w:p w14:paraId="3BEA8F80" w14:textId="35EC65B3" w:rsidR="009D24CA" w:rsidRPr="007037AB" w:rsidRDefault="009D24CA" w:rsidP="009D24CA">
      <w:pPr>
        <w:pStyle w:val="Akapitzlist"/>
        <w:numPr>
          <w:ilvl w:val="0"/>
          <w:numId w:val="20"/>
        </w:numPr>
        <w:rPr>
          <w:sz w:val="22"/>
          <w:szCs w:val="22"/>
        </w:rPr>
      </w:pPr>
      <w:r w:rsidRPr="007037AB">
        <w:rPr>
          <w:sz w:val="22"/>
          <w:szCs w:val="22"/>
        </w:rPr>
        <w:t>prawo do wniesienia skargi do Prezesa Urzędu Ochrony Danych Osobowych, gdy uzna</w:t>
      </w:r>
      <w:r w:rsidR="00560105" w:rsidRPr="007037AB">
        <w:rPr>
          <w:sz w:val="22"/>
          <w:szCs w:val="22"/>
        </w:rPr>
        <w:t xml:space="preserve"> </w:t>
      </w:r>
      <w:r w:rsidRPr="007037AB">
        <w:rPr>
          <w:sz w:val="22"/>
          <w:szCs w:val="22"/>
        </w:rPr>
        <w:t>Pani/Pan, że przetwarzanie danych osobowych Pani/Pana dotyczących narusza przepisy RODO.</w:t>
      </w:r>
    </w:p>
    <w:p w14:paraId="308FF040" w14:textId="77777777" w:rsidR="009D24CA" w:rsidRPr="007037AB" w:rsidRDefault="009D24CA" w:rsidP="00451DFC">
      <w:pPr>
        <w:pStyle w:val="Akapitzlist"/>
        <w:numPr>
          <w:ilvl w:val="3"/>
          <w:numId w:val="53"/>
        </w:numPr>
        <w:ind w:left="426" w:hanging="426"/>
        <w:rPr>
          <w:sz w:val="22"/>
          <w:szCs w:val="22"/>
        </w:rPr>
      </w:pPr>
      <w:r w:rsidRPr="007037AB">
        <w:rPr>
          <w:sz w:val="22"/>
          <w:szCs w:val="22"/>
        </w:rPr>
        <w:t>Nie przysługuje Pani/Panu prawo do:</w:t>
      </w:r>
    </w:p>
    <w:p w14:paraId="1D009D6C" w14:textId="77777777" w:rsidR="009D24CA" w:rsidRPr="007037AB" w:rsidRDefault="009D24CA" w:rsidP="009D24CA">
      <w:pPr>
        <w:pStyle w:val="Akapitzlist"/>
        <w:numPr>
          <w:ilvl w:val="0"/>
          <w:numId w:val="21"/>
        </w:numPr>
        <w:rPr>
          <w:sz w:val="22"/>
          <w:szCs w:val="22"/>
        </w:rPr>
      </w:pPr>
      <w:r w:rsidRPr="007037AB">
        <w:rPr>
          <w:sz w:val="22"/>
          <w:szCs w:val="22"/>
        </w:rPr>
        <w:t>prawo do usunięcia danych osobowych w zw. z art. 17 ust. 3 lit. b), d) lub e) RODO,</w:t>
      </w:r>
    </w:p>
    <w:p w14:paraId="3BA3E75D" w14:textId="77777777" w:rsidR="009D24CA" w:rsidRPr="007037AB" w:rsidRDefault="009D24CA" w:rsidP="009D24CA">
      <w:pPr>
        <w:pStyle w:val="Akapitzlist"/>
        <w:numPr>
          <w:ilvl w:val="0"/>
          <w:numId w:val="21"/>
        </w:numPr>
        <w:rPr>
          <w:sz w:val="22"/>
          <w:szCs w:val="22"/>
        </w:rPr>
      </w:pPr>
      <w:r w:rsidRPr="007037AB">
        <w:rPr>
          <w:sz w:val="22"/>
          <w:szCs w:val="22"/>
        </w:rPr>
        <w:t>prawo do przenoszenia danych osobowych, o którym mowa w art. 20 RODO,</w:t>
      </w:r>
    </w:p>
    <w:p w14:paraId="19EFBE4B" w14:textId="77777777" w:rsidR="009D24CA" w:rsidRPr="007037AB" w:rsidRDefault="009D24CA" w:rsidP="009D24CA">
      <w:pPr>
        <w:pStyle w:val="Akapitzlist"/>
        <w:numPr>
          <w:ilvl w:val="0"/>
          <w:numId w:val="21"/>
        </w:numPr>
        <w:rPr>
          <w:sz w:val="22"/>
          <w:szCs w:val="22"/>
        </w:rPr>
      </w:pPr>
      <w:r w:rsidRPr="007037AB">
        <w:rPr>
          <w:sz w:val="22"/>
          <w:szCs w:val="22"/>
        </w:rPr>
        <w:t>prawo sprzeciwu, wobec przetwarzania danych osobowych, gdyż podstawą prawną przetwarzania Pani/Pana danych osobowych jest art. 6 ust. 1 lit. c) w zw. z art. 21 RODO.</w:t>
      </w:r>
    </w:p>
    <w:p w14:paraId="1D63FF1E" w14:textId="77777777" w:rsidR="009D24CA" w:rsidRPr="007037AB" w:rsidRDefault="009D24CA" w:rsidP="00451DFC">
      <w:pPr>
        <w:pStyle w:val="Akapitzlist"/>
        <w:numPr>
          <w:ilvl w:val="3"/>
          <w:numId w:val="53"/>
        </w:numPr>
        <w:ind w:left="426" w:hanging="426"/>
        <w:rPr>
          <w:sz w:val="22"/>
          <w:szCs w:val="22"/>
        </w:rPr>
      </w:pPr>
      <w:r w:rsidRPr="007037AB">
        <w:rPr>
          <w:b/>
          <w:sz w:val="22"/>
          <w:szCs w:val="22"/>
        </w:rPr>
        <w:t>Pana/Pani dane osobowe, o których mowa w art. 10 RODO</w:t>
      </w:r>
      <w:r w:rsidRPr="007037AB">
        <w:rPr>
          <w:sz w:val="22"/>
          <w:szCs w:val="22"/>
        </w:rPr>
        <w:t>, mogą zostać udostępnione, w celu umożliwienia korzystania ze środków ochrony prawnej, o których mowa w Dziale IX ustawy PZP, do upływu terminu na ich wniesienie.</w:t>
      </w:r>
    </w:p>
    <w:p w14:paraId="203EDA66" w14:textId="77777777" w:rsidR="009D24CA" w:rsidRPr="007037AB" w:rsidRDefault="009D24CA" w:rsidP="00451DFC">
      <w:pPr>
        <w:pStyle w:val="Akapitzlist"/>
        <w:numPr>
          <w:ilvl w:val="3"/>
          <w:numId w:val="53"/>
        </w:numPr>
        <w:ind w:left="426" w:hanging="426"/>
        <w:rPr>
          <w:sz w:val="22"/>
          <w:szCs w:val="22"/>
        </w:rPr>
      </w:pPr>
      <w:r w:rsidRPr="007037AB">
        <w:rPr>
          <w:sz w:val="22"/>
          <w:szCs w:val="22"/>
        </w:rPr>
        <w:t xml:space="preserve">Zamawiający informuje, że </w:t>
      </w:r>
      <w:r w:rsidRPr="007037AB">
        <w:rPr>
          <w:b/>
          <w:sz w:val="22"/>
          <w:szCs w:val="22"/>
        </w:rPr>
        <w:t>w odniesieniu do Pani/Pana danych osobowych</w:t>
      </w:r>
      <w:r w:rsidRPr="007037AB">
        <w:rPr>
          <w:sz w:val="22"/>
          <w:szCs w:val="22"/>
        </w:rPr>
        <w:t xml:space="preserve"> decyzje nie będą podejmowane w sposób zautomatyzowany, stosownie do art. 22 RODO.</w:t>
      </w:r>
    </w:p>
    <w:p w14:paraId="264D2CE2" w14:textId="77777777" w:rsidR="009D24CA" w:rsidRPr="007037AB" w:rsidRDefault="009D24CA" w:rsidP="00451DFC">
      <w:pPr>
        <w:pStyle w:val="Akapitzlist"/>
        <w:numPr>
          <w:ilvl w:val="3"/>
          <w:numId w:val="53"/>
        </w:numPr>
        <w:ind w:left="426" w:hanging="426"/>
        <w:rPr>
          <w:sz w:val="22"/>
          <w:szCs w:val="22"/>
        </w:rPr>
      </w:pPr>
      <w:r w:rsidRPr="007037AB">
        <w:rPr>
          <w:sz w:val="22"/>
          <w:szCs w:val="22"/>
        </w:rPr>
        <w:t xml:space="preserve">W przypadku gdy wykonanie obowiązków, o których mowa w art. 15 ust. 1 - 3 RODO, celem realizacji Pani/Pana uprawnienia wskazanego pkt 8 lit. a) powyżej, wymagałoby niewspółmiernie dużego wysiłku, </w:t>
      </w:r>
      <w:r w:rsidRPr="007037AB">
        <w:rPr>
          <w:b/>
          <w:sz w:val="22"/>
          <w:szCs w:val="22"/>
        </w:rPr>
        <w:t>Zamawiający może żądać od Pana/Pani</w:t>
      </w:r>
      <w:r w:rsidRPr="007037AB">
        <w:rPr>
          <w:sz w:val="22"/>
          <w:szCs w:val="22"/>
        </w:rPr>
        <w:t>, wskazania dodatkowych informacji mających na celu sprecyzowanie żądania, w szczególności podania nazwy lub daty wszczętego albo zakończonego postępowania o udzielenie zamówienia publicznego.</w:t>
      </w:r>
    </w:p>
    <w:p w14:paraId="79BFABEC" w14:textId="77777777" w:rsidR="009D24CA" w:rsidRPr="007037AB" w:rsidRDefault="009D24CA" w:rsidP="00451DFC">
      <w:pPr>
        <w:pStyle w:val="Akapitzlist"/>
        <w:numPr>
          <w:ilvl w:val="3"/>
          <w:numId w:val="53"/>
        </w:numPr>
        <w:ind w:left="426" w:hanging="426"/>
        <w:rPr>
          <w:sz w:val="22"/>
          <w:szCs w:val="22"/>
        </w:rPr>
      </w:pPr>
      <w:r w:rsidRPr="007037AB">
        <w:rPr>
          <w:b/>
          <w:sz w:val="22"/>
          <w:szCs w:val="22"/>
        </w:rPr>
        <w:t>Skorzystanie przez Panią/Pana</w:t>
      </w:r>
      <w:r w:rsidRPr="007037AB">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7037AB">
        <w:rPr>
          <w:sz w:val="22"/>
          <w:szCs w:val="22"/>
        </w:rPr>
        <w:br/>
      </w:r>
      <w:r w:rsidRPr="007037AB">
        <w:rPr>
          <w:sz w:val="22"/>
          <w:szCs w:val="22"/>
        </w:rPr>
        <w:lastRenderedPageBreak/>
        <w:t>w zakresie niezgodnym z ustawą PZP, ani nie może naruszać integralności protokołu postępowania o udzielenie zamówienia publicznego oraz jego załączników.</w:t>
      </w:r>
    </w:p>
    <w:p w14:paraId="4933640F" w14:textId="77777777" w:rsidR="009D24CA" w:rsidRPr="007037AB" w:rsidRDefault="009D24CA" w:rsidP="00451DFC">
      <w:pPr>
        <w:pStyle w:val="Akapitzlist"/>
        <w:numPr>
          <w:ilvl w:val="3"/>
          <w:numId w:val="53"/>
        </w:numPr>
        <w:ind w:left="426" w:hanging="426"/>
        <w:rPr>
          <w:sz w:val="22"/>
          <w:szCs w:val="22"/>
        </w:rPr>
      </w:pPr>
      <w:r w:rsidRPr="007037AB">
        <w:rPr>
          <w:b/>
          <w:sz w:val="22"/>
          <w:szCs w:val="22"/>
        </w:rPr>
        <w:t>Skorzystanie przez Panią/Pana</w:t>
      </w:r>
      <w:r w:rsidRPr="007037AB">
        <w:rPr>
          <w:sz w:val="22"/>
          <w:szCs w:val="22"/>
        </w:rPr>
        <w:t>, z uprawnienia wskazanego pkt 8 lit. c) powyżej,</w:t>
      </w:r>
      <w:r w:rsidRPr="007037AB">
        <w:rPr>
          <w:b/>
          <w:sz w:val="22"/>
          <w:szCs w:val="22"/>
        </w:rPr>
        <w:t xml:space="preserve"> </w:t>
      </w:r>
      <w:r w:rsidRPr="007037AB">
        <w:rPr>
          <w:sz w:val="22"/>
          <w:szCs w:val="22"/>
        </w:rPr>
        <w:t>polegającym na</w:t>
      </w:r>
      <w:r w:rsidRPr="007037AB">
        <w:rPr>
          <w:b/>
          <w:sz w:val="22"/>
          <w:szCs w:val="22"/>
        </w:rPr>
        <w:t xml:space="preserve"> </w:t>
      </w:r>
      <w:r w:rsidRPr="007037AB">
        <w:rPr>
          <w:sz w:val="22"/>
          <w:szCs w:val="22"/>
        </w:rPr>
        <w:t xml:space="preserve">żądaniu ograniczenia przetwarzania danych, o którym mowa w art. 18 ust. 1 Rozporządzenia Ogólnego, nie ogranicza przetwarzania danych osobowych do czasu zakończenia postępowania </w:t>
      </w:r>
      <w:r w:rsidRPr="007037AB">
        <w:rPr>
          <w:sz w:val="22"/>
          <w:szCs w:val="22"/>
        </w:rPr>
        <w:br/>
        <w:t>o udzielenie zamówienia publicznego oraz również po postępowania w przypadku wystąpienia okoliczności, o których mowa w art. 18 ust. 2 RODO (</w:t>
      </w:r>
      <w:r w:rsidRPr="007037A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037AB">
        <w:rPr>
          <w:sz w:val="22"/>
          <w:szCs w:val="22"/>
        </w:rPr>
        <w:t>).</w:t>
      </w:r>
    </w:p>
    <w:p w14:paraId="2B1389B2" w14:textId="77777777" w:rsidR="00AA6A03" w:rsidRPr="007037AB" w:rsidRDefault="00AA6A03" w:rsidP="00AA6A03">
      <w:pPr>
        <w:widowControl/>
        <w:suppressAutoHyphens w:val="0"/>
        <w:jc w:val="both"/>
        <w:rPr>
          <w:sz w:val="22"/>
          <w:szCs w:val="22"/>
        </w:rPr>
      </w:pPr>
    </w:p>
    <w:p w14:paraId="27963002" w14:textId="77777777" w:rsidR="00AA6A03" w:rsidRPr="007037AB" w:rsidRDefault="00AA6A03" w:rsidP="00AA6A03">
      <w:pPr>
        <w:widowControl/>
        <w:suppressAutoHyphens w:val="0"/>
        <w:jc w:val="both"/>
        <w:rPr>
          <w:b/>
          <w:bCs/>
          <w:sz w:val="22"/>
          <w:szCs w:val="22"/>
        </w:rPr>
      </w:pPr>
      <w:r w:rsidRPr="007037AB">
        <w:rPr>
          <w:b/>
          <w:bCs/>
          <w:sz w:val="22"/>
          <w:szCs w:val="22"/>
        </w:rPr>
        <w:t>Rozdział XXII - Załączniki do SWZ</w:t>
      </w:r>
    </w:p>
    <w:p w14:paraId="47BC74FF" w14:textId="77777777" w:rsidR="00AA6A03" w:rsidRPr="007037AB" w:rsidRDefault="00AA6A03" w:rsidP="00AA6A03">
      <w:pPr>
        <w:widowControl/>
        <w:suppressAutoHyphens w:val="0"/>
        <w:jc w:val="both"/>
        <w:rPr>
          <w:sz w:val="22"/>
          <w:szCs w:val="22"/>
        </w:rPr>
      </w:pPr>
      <w:bookmarkStart w:id="1" w:name="_Hlk65572198"/>
      <w:r w:rsidRPr="007037AB">
        <w:rPr>
          <w:sz w:val="22"/>
          <w:szCs w:val="22"/>
        </w:rPr>
        <w:t>Załącznik nr 1 – Formularz oferty;</w:t>
      </w:r>
    </w:p>
    <w:bookmarkEnd w:id="1"/>
    <w:p w14:paraId="23E1444A" w14:textId="77777777" w:rsidR="00AA6A03" w:rsidRPr="007037AB" w:rsidRDefault="00AA6A03" w:rsidP="00AA6A03">
      <w:pPr>
        <w:widowControl/>
        <w:suppressAutoHyphens w:val="0"/>
        <w:jc w:val="both"/>
        <w:rPr>
          <w:b/>
          <w:bCs/>
          <w:sz w:val="22"/>
          <w:szCs w:val="22"/>
        </w:rPr>
      </w:pPr>
      <w:r w:rsidRPr="007037AB">
        <w:rPr>
          <w:sz w:val="22"/>
          <w:szCs w:val="22"/>
        </w:rPr>
        <w:t>Załącznik nr 2 – Wzór umowy;</w:t>
      </w:r>
    </w:p>
    <w:p w14:paraId="140582B5" w14:textId="77777777" w:rsidR="00AA6A03" w:rsidRPr="00206CC8" w:rsidRDefault="00AA6A03" w:rsidP="00AA6A03">
      <w:pPr>
        <w:widowControl/>
        <w:suppressAutoHyphens w:val="0"/>
        <w:jc w:val="left"/>
        <w:rPr>
          <w:sz w:val="22"/>
          <w:szCs w:val="22"/>
        </w:rPr>
      </w:pPr>
      <w:r w:rsidRPr="007037AB">
        <w:rPr>
          <w:sz w:val="22"/>
          <w:szCs w:val="22"/>
        </w:rPr>
        <w:t>Załącznik nr 3 –  Szczegółowy opis przedmiotu zamówienia.</w:t>
      </w:r>
      <w:r w:rsidRPr="00206CC8">
        <w:rPr>
          <w:sz w:val="22"/>
          <w:szCs w:val="22"/>
        </w:rPr>
        <w:t xml:space="preserve"> </w:t>
      </w:r>
    </w:p>
    <w:p w14:paraId="32741998" w14:textId="77777777" w:rsidR="00AA6A03" w:rsidRPr="00206CC8" w:rsidRDefault="00AA6A03" w:rsidP="00AA6A03">
      <w:pPr>
        <w:widowControl/>
        <w:suppressAutoHyphens w:val="0"/>
        <w:jc w:val="left"/>
        <w:rPr>
          <w:sz w:val="22"/>
          <w:szCs w:val="22"/>
        </w:rPr>
      </w:pPr>
      <w:r w:rsidRPr="00206CC8">
        <w:rPr>
          <w:sz w:val="22"/>
          <w:szCs w:val="22"/>
        </w:rPr>
        <w:br w:type="page"/>
      </w:r>
    </w:p>
    <w:p w14:paraId="2B06ACC5" w14:textId="77777777" w:rsidR="00AA6A03" w:rsidRPr="00206CC8" w:rsidRDefault="00AA6A03" w:rsidP="00AA6A03">
      <w:pPr>
        <w:widowControl/>
        <w:suppressAutoHyphens w:val="0"/>
        <w:jc w:val="right"/>
        <w:rPr>
          <w:b/>
          <w:bCs/>
          <w:sz w:val="22"/>
          <w:szCs w:val="22"/>
          <w:u w:val="single"/>
        </w:rPr>
      </w:pPr>
      <w:r w:rsidRPr="00206CC8">
        <w:rPr>
          <w:b/>
          <w:bCs/>
          <w:sz w:val="22"/>
          <w:szCs w:val="22"/>
        </w:rPr>
        <w:lastRenderedPageBreak/>
        <w:t>Załącznik nr 1 do SWZ</w:t>
      </w:r>
    </w:p>
    <w:p w14:paraId="3A1EBF28" w14:textId="77777777" w:rsidR="00AA6A03" w:rsidRPr="00206CC8" w:rsidRDefault="00AA6A03" w:rsidP="00AA6A03">
      <w:pPr>
        <w:ind w:left="567" w:firstLine="3"/>
        <w:rPr>
          <w:b/>
          <w:bCs/>
          <w:sz w:val="22"/>
          <w:szCs w:val="22"/>
          <w:u w:val="single"/>
        </w:rPr>
      </w:pPr>
    </w:p>
    <w:p w14:paraId="48984735" w14:textId="7FDE0545" w:rsidR="00AA6A03" w:rsidRPr="00206CC8" w:rsidRDefault="00AA6A03" w:rsidP="00AA6A03">
      <w:pPr>
        <w:ind w:left="567" w:firstLine="3"/>
        <w:rPr>
          <w:b/>
          <w:bCs/>
          <w:sz w:val="22"/>
          <w:szCs w:val="22"/>
        </w:rPr>
      </w:pPr>
      <w:r w:rsidRPr="00206CC8">
        <w:rPr>
          <w:b/>
          <w:bCs/>
          <w:sz w:val="22"/>
          <w:szCs w:val="22"/>
          <w:u w:val="single"/>
        </w:rPr>
        <w:t>FORMULARZ OFERTY – Znak sprawy 80.272.</w:t>
      </w:r>
      <w:r w:rsidR="00E71727">
        <w:rPr>
          <w:b/>
          <w:bCs/>
          <w:sz w:val="22"/>
          <w:szCs w:val="22"/>
          <w:u w:val="single"/>
        </w:rPr>
        <w:t>302</w:t>
      </w:r>
      <w:r w:rsidRPr="00206CC8">
        <w:rPr>
          <w:b/>
          <w:bCs/>
          <w:sz w:val="22"/>
          <w:szCs w:val="22"/>
          <w:u w:val="single"/>
        </w:rPr>
        <w:t>.202</w:t>
      </w:r>
      <w:r w:rsidR="001B01CE" w:rsidRPr="00206CC8">
        <w:rPr>
          <w:b/>
          <w:bCs/>
          <w:sz w:val="22"/>
          <w:szCs w:val="22"/>
          <w:u w:val="single"/>
        </w:rPr>
        <w:t>2</w:t>
      </w:r>
    </w:p>
    <w:p w14:paraId="14F0A8C1" w14:textId="77777777" w:rsidR="00AA6A03" w:rsidRPr="00206CC8" w:rsidRDefault="00AA6A03" w:rsidP="00AA6A03">
      <w:pPr>
        <w:ind w:left="426"/>
        <w:jc w:val="both"/>
        <w:rPr>
          <w:b/>
          <w:bCs/>
          <w:sz w:val="22"/>
          <w:szCs w:val="22"/>
        </w:rPr>
      </w:pPr>
      <w:r w:rsidRPr="00206CC8">
        <w:rPr>
          <w:b/>
          <w:bCs/>
          <w:sz w:val="22"/>
          <w:szCs w:val="22"/>
        </w:rPr>
        <w:t>_____________________________________________________________________________</w:t>
      </w:r>
    </w:p>
    <w:p w14:paraId="6F86A830" w14:textId="77777777" w:rsidR="00AA6A03" w:rsidRPr="00206CC8" w:rsidRDefault="00AA6A03" w:rsidP="00AA6A03">
      <w:pPr>
        <w:ind w:left="540"/>
        <w:jc w:val="both"/>
        <w:outlineLvl w:val="0"/>
        <w:rPr>
          <w:i/>
          <w:iCs/>
          <w:sz w:val="22"/>
          <w:szCs w:val="22"/>
          <w:u w:val="single"/>
        </w:rPr>
      </w:pPr>
    </w:p>
    <w:p w14:paraId="1BEF1C7F" w14:textId="77777777" w:rsidR="00AA6A03" w:rsidRPr="00206CC8" w:rsidRDefault="00AA6A03" w:rsidP="00AA6A03">
      <w:pPr>
        <w:ind w:left="540"/>
        <w:jc w:val="both"/>
        <w:outlineLvl w:val="0"/>
        <w:rPr>
          <w:b/>
          <w:bCs/>
          <w:i/>
          <w:iCs/>
          <w:sz w:val="22"/>
          <w:szCs w:val="22"/>
        </w:rPr>
      </w:pPr>
      <w:r w:rsidRPr="00206CC8">
        <w:rPr>
          <w:i/>
          <w:iCs/>
          <w:sz w:val="22"/>
          <w:szCs w:val="22"/>
          <w:u w:val="single"/>
        </w:rPr>
        <w:t>ZAMAWIAJĄCY</w:t>
      </w:r>
      <w:r w:rsidRPr="00206CC8">
        <w:rPr>
          <w:i/>
          <w:iCs/>
          <w:sz w:val="22"/>
          <w:szCs w:val="22"/>
        </w:rPr>
        <w:t>:</w:t>
      </w:r>
      <w:r w:rsidRPr="00206CC8">
        <w:rPr>
          <w:b/>
          <w:bCs/>
          <w:sz w:val="22"/>
          <w:szCs w:val="22"/>
        </w:rPr>
        <w:tab/>
      </w:r>
      <w:r w:rsidRPr="00206CC8">
        <w:rPr>
          <w:b/>
          <w:bCs/>
          <w:sz w:val="22"/>
          <w:szCs w:val="22"/>
        </w:rPr>
        <w:tab/>
      </w:r>
      <w:r w:rsidRPr="00206CC8">
        <w:rPr>
          <w:b/>
          <w:bCs/>
          <w:sz w:val="22"/>
          <w:szCs w:val="22"/>
        </w:rPr>
        <w:tab/>
      </w:r>
      <w:r w:rsidRPr="00206CC8">
        <w:rPr>
          <w:b/>
          <w:bCs/>
          <w:i/>
          <w:iCs/>
          <w:sz w:val="22"/>
          <w:szCs w:val="22"/>
        </w:rPr>
        <w:t xml:space="preserve">Uniwersytet Jagielloński </w:t>
      </w:r>
    </w:p>
    <w:p w14:paraId="3F24ECB5" w14:textId="77777777" w:rsidR="00AA6A03" w:rsidRPr="00206CC8" w:rsidRDefault="00AA6A03" w:rsidP="00AA6A03">
      <w:pPr>
        <w:ind w:left="3544"/>
        <w:jc w:val="both"/>
        <w:rPr>
          <w:b/>
          <w:bCs/>
          <w:sz w:val="22"/>
          <w:szCs w:val="22"/>
        </w:rPr>
      </w:pPr>
      <w:r w:rsidRPr="00206CC8">
        <w:rPr>
          <w:b/>
          <w:bCs/>
          <w:i/>
          <w:iCs/>
          <w:sz w:val="22"/>
          <w:szCs w:val="22"/>
        </w:rPr>
        <w:t>ul. Gołębia 24, 31 – 007 Kraków</w:t>
      </w:r>
      <w:r w:rsidRPr="00206CC8">
        <w:rPr>
          <w:b/>
          <w:bCs/>
          <w:sz w:val="22"/>
          <w:szCs w:val="22"/>
        </w:rPr>
        <w:t>;</w:t>
      </w:r>
    </w:p>
    <w:p w14:paraId="0699BAEB" w14:textId="77777777" w:rsidR="00AA6A03" w:rsidRPr="00206CC8" w:rsidRDefault="00AA6A03" w:rsidP="00AA6A03">
      <w:pPr>
        <w:ind w:left="540"/>
        <w:jc w:val="both"/>
        <w:rPr>
          <w:b/>
          <w:bCs/>
          <w:i/>
          <w:iCs/>
          <w:sz w:val="22"/>
          <w:szCs w:val="22"/>
        </w:rPr>
      </w:pPr>
      <w:r w:rsidRPr="00206CC8">
        <w:rPr>
          <w:i/>
          <w:iCs/>
          <w:sz w:val="22"/>
          <w:szCs w:val="22"/>
          <w:u w:val="single"/>
        </w:rPr>
        <w:t>Jednostka prowadząca sprawę</w:t>
      </w:r>
      <w:r w:rsidRPr="00206CC8">
        <w:rPr>
          <w:i/>
          <w:iCs/>
          <w:sz w:val="22"/>
          <w:szCs w:val="22"/>
        </w:rPr>
        <w:t xml:space="preserve">: </w:t>
      </w:r>
      <w:r w:rsidRPr="00206CC8">
        <w:rPr>
          <w:b/>
          <w:bCs/>
          <w:sz w:val="22"/>
          <w:szCs w:val="22"/>
        </w:rPr>
        <w:tab/>
      </w:r>
      <w:r w:rsidRPr="00206CC8">
        <w:rPr>
          <w:b/>
          <w:bCs/>
          <w:i/>
          <w:iCs/>
          <w:sz w:val="22"/>
          <w:szCs w:val="22"/>
        </w:rPr>
        <w:t>Dział Zamówień Publicznych UJ</w:t>
      </w:r>
    </w:p>
    <w:p w14:paraId="52A470B5" w14:textId="7C1E38B5" w:rsidR="00AA6A03" w:rsidRPr="00206CC8" w:rsidRDefault="00AA6A03" w:rsidP="00AA6A03">
      <w:pPr>
        <w:ind w:left="3544"/>
        <w:jc w:val="both"/>
        <w:outlineLvl w:val="0"/>
        <w:rPr>
          <w:b/>
          <w:bCs/>
          <w:sz w:val="22"/>
          <w:szCs w:val="22"/>
        </w:rPr>
      </w:pPr>
      <w:r w:rsidRPr="00206CC8">
        <w:rPr>
          <w:b/>
          <w:bCs/>
          <w:i/>
          <w:iCs/>
          <w:sz w:val="22"/>
          <w:szCs w:val="22"/>
        </w:rPr>
        <w:t>ul. Straszewskiego 25/</w:t>
      </w:r>
      <w:r w:rsidR="003C62BD">
        <w:rPr>
          <w:b/>
          <w:bCs/>
          <w:i/>
          <w:iCs/>
          <w:sz w:val="22"/>
          <w:szCs w:val="22"/>
        </w:rPr>
        <w:t>3 i 4</w:t>
      </w:r>
      <w:r w:rsidRPr="00206CC8">
        <w:rPr>
          <w:b/>
          <w:bCs/>
          <w:i/>
          <w:iCs/>
          <w:sz w:val="22"/>
          <w:szCs w:val="22"/>
        </w:rPr>
        <w:t>, 31-113 Kraków</w:t>
      </w:r>
    </w:p>
    <w:p w14:paraId="0984B775" w14:textId="77777777" w:rsidR="00AA6A03" w:rsidRPr="00206CC8" w:rsidRDefault="00AA6A03" w:rsidP="00AA6A03">
      <w:pPr>
        <w:ind w:left="426"/>
        <w:jc w:val="both"/>
        <w:outlineLvl w:val="0"/>
        <w:rPr>
          <w:b/>
          <w:bCs/>
          <w:sz w:val="22"/>
          <w:szCs w:val="22"/>
          <w:u w:val="single"/>
        </w:rPr>
      </w:pPr>
      <w:r w:rsidRPr="00206CC8">
        <w:rPr>
          <w:b/>
          <w:bCs/>
          <w:sz w:val="22"/>
          <w:szCs w:val="22"/>
        </w:rPr>
        <w:t>_____________________________________________________________________________</w:t>
      </w:r>
    </w:p>
    <w:p w14:paraId="437EC5F7" w14:textId="77777777" w:rsidR="00AA6A03" w:rsidRPr="00206CC8" w:rsidRDefault="00AA6A03" w:rsidP="00AA6A03">
      <w:pPr>
        <w:ind w:left="540"/>
        <w:jc w:val="both"/>
        <w:rPr>
          <w:sz w:val="22"/>
          <w:szCs w:val="22"/>
        </w:rPr>
      </w:pPr>
      <w:r w:rsidRPr="00206CC8">
        <w:rPr>
          <w:i/>
          <w:iCs/>
          <w:sz w:val="22"/>
          <w:szCs w:val="22"/>
          <w:u w:val="single"/>
        </w:rPr>
        <w:t>Nazwa (Firma) Wykonawcy:</w:t>
      </w:r>
      <w:r w:rsidRPr="00206CC8">
        <w:rPr>
          <w:sz w:val="22"/>
          <w:szCs w:val="22"/>
        </w:rPr>
        <w:tab/>
      </w:r>
      <w:r w:rsidRPr="00206CC8">
        <w:rPr>
          <w:sz w:val="22"/>
          <w:szCs w:val="22"/>
        </w:rPr>
        <w:tab/>
      </w:r>
    </w:p>
    <w:p w14:paraId="717D72FD" w14:textId="77777777" w:rsidR="00AA6A03" w:rsidRPr="00206CC8" w:rsidRDefault="00AA6A03" w:rsidP="00AA6A03">
      <w:pPr>
        <w:ind w:left="540"/>
        <w:jc w:val="right"/>
        <w:rPr>
          <w:sz w:val="22"/>
          <w:szCs w:val="22"/>
          <w:u w:val="single"/>
        </w:rPr>
      </w:pPr>
      <w:r w:rsidRPr="00206CC8">
        <w:rPr>
          <w:sz w:val="22"/>
          <w:szCs w:val="22"/>
          <w:u w:val="single"/>
        </w:rPr>
        <w:t>................................................................................</w:t>
      </w:r>
    </w:p>
    <w:p w14:paraId="74B14114" w14:textId="77777777" w:rsidR="00AA6A03" w:rsidRPr="00206CC8" w:rsidRDefault="00AA6A03" w:rsidP="00AA6A03">
      <w:pPr>
        <w:ind w:left="540"/>
        <w:jc w:val="right"/>
        <w:rPr>
          <w:sz w:val="22"/>
          <w:szCs w:val="22"/>
          <w:u w:val="single"/>
        </w:rPr>
      </w:pPr>
      <w:r w:rsidRPr="00206CC8">
        <w:rPr>
          <w:sz w:val="22"/>
          <w:szCs w:val="22"/>
          <w:u w:val="single"/>
        </w:rPr>
        <w:t>................................................................................</w:t>
      </w:r>
    </w:p>
    <w:p w14:paraId="4F1A8F21" w14:textId="77777777" w:rsidR="00AA6A03" w:rsidRPr="00206CC8" w:rsidRDefault="00AA6A03" w:rsidP="00AA6A03">
      <w:pPr>
        <w:ind w:left="540"/>
        <w:jc w:val="both"/>
        <w:rPr>
          <w:sz w:val="22"/>
          <w:szCs w:val="22"/>
        </w:rPr>
      </w:pPr>
      <w:r w:rsidRPr="00206CC8">
        <w:rPr>
          <w:i/>
          <w:iCs/>
          <w:sz w:val="22"/>
          <w:szCs w:val="22"/>
          <w:u w:val="single"/>
        </w:rPr>
        <w:t xml:space="preserve">Adres siedziby: </w:t>
      </w:r>
      <w:r w:rsidRPr="00206CC8">
        <w:rPr>
          <w:sz w:val="22"/>
          <w:szCs w:val="22"/>
        </w:rPr>
        <w:tab/>
      </w:r>
      <w:r w:rsidRPr="00206CC8">
        <w:rPr>
          <w:sz w:val="22"/>
          <w:szCs w:val="22"/>
        </w:rPr>
        <w:tab/>
      </w:r>
      <w:r w:rsidRPr="00206CC8">
        <w:rPr>
          <w:sz w:val="22"/>
          <w:szCs w:val="22"/>
        </w:rPr>
        <w:tab/>
      </w:r>
      <w:r w:rsidRPr="00206CC8">
        <w:rPr>
          <w:sz w:val="22"/>
          <w:szCs w:val="22"/>
        </w:rPr>
        <w:tab/>
      </w:r>
    </w:p>
    <w:p w14:paraId="48F1D05C" w14:textId="77777777" w:rsidR="00AA6A03" w:rsidRPr="00206CC8" w:rsidRDefault="00AA6A03" w:rsidP="00AA6A03">
      <w:pPr>
        <w:ind w:left="540"/>
        <w:jc w:val="right"/>
        <w:rPr>
          <w:sz w:val="22"/>
          <w:szCs w:val="22"/>
          <w:u w:val="single"/>
        </w:rPr>
      </w:pPr>
      <w:r w:rsidRPr="00206CC8">
        <w:rPr>
          <w:sz w:val="22"/>
          <w:szCs w:val="22"/>
          <w:u w:val="single"/>
        </w:rPr>
        <w:t>................................................................................</w:t>
      </w:r>
    </w:p>
    <w:p w14:paraId="7FD33E6C" w14:textId="77777777" w:rsidR="00AA6A03" w:rsidRPr="00206CC8" w:rsidRDefault="00AA6A03" w:rsidP="00AA6A03">
      <w:pPr>
        <w:ind w:left="540"/>
        <w:jc w:val="right"/>
        <w:rPr>
          <w:sz w:val="22"/>
          <w:szCs w:val="22"/>
          <w:u w:val="single"/>
        </w:rPr>
      </w:pPr>
      <w:r w:rsidRPr="00206CC8">
        <w:rPr>
          <w:sz w:val="22"/>
          <w:szCs w:val="22"/>
          <w:u w:val="single"/>
        </w:rPr>
        <w:t>................................................................................</w:t>
      </w:r>
    </w:p>
    <w:p w14:paraId="660EAFBD" w14:textId="77777777" w:rsidR="00AA6A03" w:rsidRPr="00206CC8" w:rsidRDefault="00AA6A03" w:rsidP="00AA6A03">
      <w:pPr>
        <w:ind w:left="540"/>
        <w:jc w:val="both"/>
        <w:rPr>
          <w:sz w:val="22"/>
          <w:szCs w:val="22"/>
        </w:rPr>
      </w:pPr>
      <w:r w:rsidRPr="00206CC8">
        <w:rPr>
          <w:i/>
          <w:iCs/>
          <w:sz w:val="22"/>
          <w:szCs w:val="22"/>
          <w:u w:val="single"/>
        </w:rPr>
        <w:t>Adres do korespondencji:</w:t>
      </w:r>
      <w:r w:rsidRPr="00206CC8">
        <w:rPr>
          <w:sz w:val="22"/>
          <w:szCs w:val="22"/>
        </w:rPr>
        <w:tab/>
      </w:r>
      <w:r w:rsidRPr="00206CC8">
        <w:rPr>
          <w:sz w:val="22"/>
          <w:szCs w:val="22"/>
        </w:rPr>
        <w:tab/>
      </w:r>
    </w:p>
    <w:p w14:paraId="5C78E543" w14:textId="77777777" w:rsidR="00AA6A03" w:rsidRPr="00206CC8" w:rsidRDefault="00AA6A03" w:rsidP="00AA6A03">
      <w:pPr>
        <w:ind w:left="540"/>
        <w:jc w:val="right"/>
        <w:rPr>
          <w:sz w:val="22"/>
          <w:szCs w:val="22"/>
          <w:u w:val="single"/>
          <w:lang w:val="da-DK"/>
        </w:rPr>
      </w:pPr>
      <w:r w:rsidRPr="00206CC8">
        <w:rPr>
          <w:sz w:val="22"/>
          <w:szCs w:val="22"/>
          <w:u w:val="single"/>
          <w:lang w:val="da-DK"/>
        </w:rPr>
        <w:t>................................................................................</w:t>
      </w:r>
    </w:p>
    <w:p w14:paraId="250021FE" w14:textId="77777777" w:rsidR="00AA6A03" w:rsidRPr="00206CC8" w:rsidRDefault="00AA6A03" w:rsidP="00AA6A03">
      <w:pPr>
        <w:ind w:left="540"/>
        <w:jc w:val="right"/>
        <w:rPr>
          <w:i/>
          <w:iCs/>
          <w:sz w:val="22"/>
          <w:szCs w:val="22"/>
          <w:u w:val="single"/>
          <w:lang w:val="de-DE"/>
        </w:rPr>
      </w:pPr>
      <w:r w:rsidRPr="00206CC8">
        <w:rPr>
          <w:sz w:val="22"/>
          <w:szCs w:val="22"/>
          <w:u w:val="single"/>
          <w:lang w:val="de-DE"/>
        </w:rPr>
        <w:t>................................................................................</w:t>
      </w:r>
    </w:p>
    <w:p w14:paraId="1124E145" w14:textId="77777777" w:rsidR="00AA6A03" w:rsidRPr="00206CC8" w:rsidRDefault="00AA6A03" w:rsidP="00AA6A03">
      <w:pPr>
        <w:ind w:left="540"/>
        <w:jc w:val="both"/>
        <w:rPr>
          <w:i/>
          <w:iCs/>
          <w:sz w:val="22"/>
          <w:szCs w:val="22"/>
          <w:u w:val="single"/>
          <w:lang w:val="de-DE"/>
        </w:rPr>
      </w:pPr>
      <w:r w:rsidRPr="00206CC8">
        <w:rPr>
          <w:i/>
          <w:iCs/>
          <w:sz w:val="22"/>
          <w:szCs w:val="22"/>
          <w:u w:val="single"/>
          <w:lang w:val="de-DE"/>
        </w:rPr>
        <w:t>Kontakt:</w:t>
      </w:r>
    </w:p>
    <w:p w14:paraId="4EE2DF4B" w14:textId="77777777" w:rsidR="00AA6A03" w:rsidRPr="00206CC8" w:rsidRDefault="00AA6A03" w:rsidP="00AA6A03">
      <w:pPr>
        <w:ind w:left="540"/>
        <w:jc w:val="right"/>
        <w:outlineLvl w:val="0"/>
        <w:rPr>
          <w:sz w:val="22"/>
          <w:szCs w:val="22"/>
          <w:u w:val="single"/>
          <w:lang w:val="de-DE"/>
        </w:rPr>
      </w:pPr>
      <w:r w:rsidRPr="00206CC8">
        <w:rPr>
          <w:i/>
          <w:iCs/>
          <w:sz w:val="22"/>
          <w:szCs w:val="22"/>
          <w:u w:val="single"/>
          <w:lang w:val="de-DE"/>
        </w:rPr>
        <w:t>tel.:</w:t>
      </w:r>
      <w:r w:rsidRPr="00206CC8">
        <w:rPr>
          <w:i/>
          <w:iCs/>
          <w:sz w:val="22"/>
          <w:szCs w:val="22"/>
          <w:lang w:val="de-DE"/>
        </w:rPr>
        <w:tab/>
      </w:r>
      <w:r w:rsidRPr="00206CC8">
        <w:rPr>
          <w:sz w:val="22"/>
          <w:szCs w:val="22"/>
          <w:u w:val="single"/>
          <w:lang w:val="de-DE"/>
        </w:rPr>
        <w:t>...................................................................</w:t>
      </w:r>
    </w:p>
    <w:p w14:paraId="709D282B" w14:textId="77777777" w:rsidR="00AA6A03" w:rsidRPr="00206CC8" w:rsidRDefault="00AA6A03" w:rsidP="00AA6A03">
      <w:pPr>
        <w:ind w:left="540"/>
        <w:jc w:val="right"/>
        <w:outlineLvl w:val="0"/>
        <w:rPr>
          <w:sz w:val="22"/>
          <w:szCs w:val="22"/>
          <w:u w:val="single"/>
          <w:lang w:val="de-DE"/>
        </w:rPr>
      </w:pPr>
      <w:r w:rsidRPr="00206CC8">
        <w:rPr>
          <w:i/>
          <w:iCs/>
          <w:sz w:val="22"/>
          <w:szCs w:val="22"/>
          <w:u w:val="single"/>
          <w:lang w:val="de-DE"/>
        </w:rPr>
        <w:t>fax:</w:t>
      </w:r>
      <w:r w:rsidRPr="00206CC8">
        <w:rPr>
          <w:sz w:val="22"/>
          <w:szCs w:val="22"/>
          <w:lang w:val="de-DE"/>
        </w:rPr>
        <w:tab/>
      </w:r>
      <w:r w:rsidRPr="00206CC8">
        <w:rPr>
          <w:sz w:val="22"/>
          <w:szCs w:val="22"/>
          <w:u w:val="single"/>
          <w:lang w:val="de-DE"/>
        </w:rPr>
        <w:t>...................................................................</w:t>
      </w:r>
    </w:p>
    <w:p w14:paraId="581AF75A" w14:textId="77777777" w:rsidR="00AA6A03" w:rsidRPr="00206CC8" w:rsidRDefault="00AA6A03" w:rsidP="00AA6A03">
      <w:pPr>
        <w:ind w:left="540"/>
        <w:outlineLvl w:val="0"/>
        <w:rPr>
          <w:sz w:val="22"/>
          <w:szCs w:val="22"/>
          <w:u w:val="single"/>
          <w:lang w:val="da-DK"/>
        </w:rPr>
      </w:pPr>
      <w:r w:rsidRPr="00206CC8">
        <w:rPr>
          <w:i/>
          <w:iCs/>
          <w:sz w:val="22"/>
          <w:szCs w:val="22"/>
          <w:lang w:val="da-DK"/>
        </w:rPr>
        <w:t xml:space="preserve">                                                                   </w:t>
      </w:r>
      <w:r w:rsidRPr="00206CC8">
        <w:rPr>
          <w:i/>
          <w:iCs/>
          <w:sz w:val="22"/>
          <w:szCs w:val="22"/>
          <w:u w:val="single"/>
          <w:lang w:val="da-DK"/>
        </w:rPr>
        <w:t xml:space="preserve"> e-mail:</w:t>
      </w:r>
      <w:r w:rsidRPr="00206CC8">
        <w:rPr>
          <w:sz w:val="22"/>
          <w:szCs w:val="22"/>
          <w:lang w:val="da-DK"/>
        </w:rPr>
        <w:t xml:space="preserve">   </w:t>
      </w:r>
      <w:r w:rsidRPr="00206CC8">
        <w:rPr>
          <w:sz w:val="22"/>
          <w:szCs w:val="22"/>
          <w:u w:val="single"/>
          <w:lang w:val="da-DK"/>
        </w:rPr>
        <w:t>...................................................................</w:t>
      </w:r>
    </w:p>
    <w:p w14:paraId="1D9009BF" w14:textId="77777777" w:rsidR="00AA6A03" w:rsidRPr="00206CC8" w:rsidRDefault="00AA6A03" w:rsidP="00AA6A03">
      <w:pPr>
        <w:ind w:left="540"/>
        <w:jc w:val="both"/>
        <w:outlineLvl w:val="0"/>
        <w:rPr>
          <w:i/>
          <w:iCs/>
          <w:sz w:val="22"/>
          <w:szCs w:val="22"/>
          <w:u w:val="single"/>
        </w:rPr>
      </w:pPr>
      <w:r w:rsidRPr="00206CC8">
        <w:rPr>
          <w:i/>
          <w:iCs/>
          <w:sz w:val="22"/>
          <w:szCs w:val="22"/>
          <w:u w:val="single"/>
        </w:rPr>
        <w:t>Inne dane:</w:t>
      </w:r>
    </w:p>
    <w:p w14:paraId="39D293E4" w14:textId="77777777" w:rsidR="00AA6A03" w:rsidRPr="00206CC8" w:rsidRDefault="00AA6A03" w:rsidP="00AA6A03">
      <w:pPr>
        <w:ind w:left="540"/>
        <w:jc w:val="right"/>
        <w:outlineLvl w:val="0"/>
        <w:rPr>
          <w:sz w:val="22"/>
          <w:szCs w:val="22"/>
          <w:u w:val="single"/>
        </w:rPr>
      </w:pPr>
      <w:r w:rsidRPr="00206CC8">
        <w:rPr>
          <w:i/>
          <w:iCs/>
          <w:sz w:val="22"/>
          <w:szCs w:val="22"/>
          <w:u w:val="single"/>
        </w:rPr>
        <w:t>NIP</w:t>
      </w:r>
      <w:r w:rsidRPr="00206CC8">
        <w:rPr>
          <w:sz w:val="22"/>
          <w:szCs w:val="22"/>
        </w:rPr>
        <w:t>:</w:t>
      </w:r>
      <w:r w:rsidRPr="00206CC8">
        <w:rPr>
          <w:sz w:val="22"/>
          <w:szCs w:val="22"/>
        </w:rPr>
        <w:tab/>
      </w:r>
      <w:r w:rsidRPr="00206CC8">
        <w:rPr>
          <w:i/>
          <w:iCs/>
          <w:sz w:val="22"/>
          <w:szCs w:val="22"/>
        </w:rPr>
        <w:t xml:space="preserve"> </w:t>
      </w:r>
      <w:r w:rsidRPr="00206CC8">
        <w:rPr>
          <w:sz w:val="22"/>
          <w:szCs w:val="22"/>
          <w:u w:val="single"/>
        </w:rPr>
        <w:t>.............................................................</w:t>
      </w:r>
    </w:p>
    <w:p w14:paraId="5E8071CF" w14:textId="77777777" w:rsidR="00AA6A03" w:rsidRPr="00206CC8" w:rsidRDefault="00AA6A03" w:rsidP="00AA6A03">
      <w:pPr>
        <w:ind w:left="540"/>
        <w:jc w:val="right"/>
        <w:outlineLvl w:val="0"/>
        <w:rPr>
          <w:sz w:val="22"/>
          <w:szCs w:val="22"/>
          <w:u w:val="single"/>
        </w:rPr>
      </w:pPr>
      <w:r w:rsidRPr="00206CC8">
        <w:rPr>
          <w:i/>
          <w:iCs/>
          <w:sz w:val="22"/>
          <w:szCs w:val="22"/>
          <w:u w:val="single"/>
        </w:rPr>
        <w:t xml:space="preserve">  REGON</w:t>
      </w:r>
      <w:r w:rsidRPr="00206CC8">
        <w:rPr>
          <w:sz w:val="22"/>
          <w:szCs w:val="22"/>
        </w:rPr>
        <w:t xml:space="preserve">:   </w:t>
      </w:r>
      <w:r w:rsidRPr="00206CC8">
        <w:rPr>
          <w:sz w:val="22"/>
          <w:szCs w:val="22"/>
          <w:u w:val="single"/>
        </w:rPr>
        <w:t>...............................................................</w:t>
      </w:r>
    </w:p>
    <w:p w14:paraId="009B0631" w14:textId="77777777" w:rsidR="00AA6A03" w:rsidRPr="00206CC8" w:rsidRDefault="00AA6A03" w:rsidP="00AA6A03">
      <w:pPr>
        <w:ind w:left="540"/>
        <w:jc w:val="right"/>
        <w:outlineLvl w:val="0"/>
        <w:rPr>
          <w:sz w:val="22"/>
          <w:szCs w:val="22"/>
          <w:u w:val="single"/>
        </w:rPr>
      </w:pPr>
    </w:p>
    <w:p w14:paraId="5649402B" w14:textId="77777777" w:rsidR="00AA6A03" w:rsidRPr="00206CC8" w:rsidRDefault="00AA6A03" w:rsidP="00AA6A03">
      <w:pPr>
        <w:widowControl/>
        <w:suppressAutoHyphens w:val="0"/>
        <w:jc w:val="both"/>
        <w:outlineLvl w:val="0"/>
        <w:rPr>
          <w:color w:val="FF0000"/>
          <w:sz w:val="22"/>
          <w:szCs w:val="22"/>
          <w:lang w:val="pt-BR"/>
        </w:rPr>
      </w:pPr>
    </w:p>
    <w:p w14:paraId="74FE5B58" w14:textId="77777777" w:rsidR="002065CF" w:rsidRPr="002065CF" w:rsidRDefault="002065CF" w:rsidP="002065CF">
      <w:pPr>
        <w:pStyle w:val="Default"/>
        <w:rPr>
          <w:color w:val="auto"/>
          <w:sz w:val="22"/>
          <w:szCs w:val="22"/>
        </w:rPr>
      </w:pPr>
      <w:r w:rsidRPr="002065CF">
        <w:rPr>
          <w:i/>
          <w:iCs/>
          <w:color w:val="auto"/>
          <w:sz w:val="22"/>
          <w:szCs w:val="22"/>
        </w:rPr>
        <w:t xml:space="preserve">Dane umożliwiające dostęp do dokumentów potwierdzających umocowanie osoby </w:t>
      </w:r>
    </w:p>
    <w:p w14:paraId="5D03397A" w14:textId="77777777" w:rsidR="002065CF" w:rsidRPr="002065CF" w:rsidRDefault="002065CF" w:rsidP="002065CF">
      <w:pPr>
        <w:pStyle w:val="Default"/>
        <w:rPr>
          <w:color w:val="auto"/>
          <w:sz w:val="22"/>
          <w:szCs w:val="22"/>
        </w:rPr>
      </w:pPr>
      <w:r w:rsidRPr="002065CF">
        <w:rPr>
          <w:i/>
          <w:iCs/>
          <w:color w:val="auto"/>
          <w:sz w:val="22"/>
          <w:szCs w:val="22"/>
        </w:rPr>
        <w:t xml:space="preserve">działającej w imieniu wykonawcy (należy zaznaczyć właściwe i ewentualnie uzupełnić): </w:t>
      </w:r>
    </w:p>
    <w:p w14:paraId="5FC0D68F" w14:textId="77777777" w:rsidR="002065CF" w:rsidRPr="002065CF" w:rsidRDefault="002065CF" w:rsidP="002065CF">
      <w:pPr>
        <w:pStyle w:val="Default"/>
        <w:rPr>
          <w:rFonts w:eastAsia="MS Gothic"/>
          <w:color w:val="auto"/>
          <w:sz w:val="22"/>
          <w:szCs w:val="22"/>
        </w:rPr>
      </w:pPr>
      <w:r w:rsidRPr="002065CF">
        <w:rPr>
          <w:rFonts w:ascii="Segoe UI Symbol" w:eastAsia="MS Gothic" w:hAnsi="Segoe UI Symbol" w:cs="Segoe UI Symbol"/>
          <w:color w:val="auto"/>
          <w:sz w:val="22"/>
          <w:szCs w:val="22"/>
        </w:rPr>
        <w:t>☐</w:t>
      </w:r>
      <w:r w:rsidRPr="002065CF">
        <w:rPr>
          <w:rFonts w:eastAsia="MS Gothic"/>
          <w:color w:val="auto"/>
          <w:sz w:val="22"/>
          <w:szCs w:val="22"/>
        </w:rPr>
        <w:t xml:space="preserve"> wyszukiwarka KRS: </w:t>
      </w:r>
      <w:r w:rsidRPr="002065CF">
        <w:rPr>
          <w:rFonts w:eastAsia="MS Gothic"/>
          <w:i/>
          <w:iCs/>
          <w:color w:val="auto"/>
          <w:sz w:val="22"/>
          <w:szCs w:val="22"/>
        </w:rPr>
        <w:t xml:space="preserve">https://ekrs.ms.gov.pl/web/wyszukiwarka-krs/strona-glowna/, </w:t>
      </w:r>
    </w:p>
    <w:p w14:paraId="03F4129B" w14:textId="77777777" w:rsidR="002065CF" w:rsidRPr="002065CF" w:rsidRDefault="002065CF" w:rsidP="002065CF">
      <w:pPr>
        <w:pStyle w:val="Default"/>
        <w:rPr>
          <w:rFonts w:eastAsia="MS Gothic"/>
          <w:color w:val="auto"/>
          <w:sz w:val="22"/>
          <w:szCs w:val="22"/>
        </w:rPr>
      </w:pPr>
      <w:r w:rsidRPr="002065CF">
        <w:rPr>
          <w:rFonts w:ascii="Segoe UI Symbol" w:eastAsia="MS Gothic" w:hAnsi="Segoe UI Symbol" w:cs="Segoe UI Symbol"/>
          <w:color w:val="auto"/>
          <w:sz w:val="22"/>
          <w:szCs w:val="22"/>
        </w:rPr>
        <w:t>☐</w:t>
      </w:r>
      <w:r w:rsidRPr="002065CF">
        <w:rPr>
          <w:rFonts w:eastAsia="MS Gothic"/>
          <w:color w:val="auto"/>
          <w:sz w:val="22"/>
          <w:szCs w:val="22"/>
        </w:rPr>
        <w:t xml:space="preserve"> przeglądanie wpisów CEIDG: </w:t>
      </w:r>
      <w:r w:rsidRPr="002065CF">
        <w:rPr>
          <w:rFonts w:eastAsia="MS Gothic"/>
          <w:i/>
          <w:iCs/>
          <w:color w:val="auto"/>
          <w:sz w:val="22"/>
          <w:szCs w:val="22"/>
        </w:rPr>
        <w:t xml:space="preserve">https://aplikacja.ceidg.gov.pl/ceidg/ceidg.public.ui/search.aspx, </w:t>
      </w:r>
    </w:p>
    <w:p w14:paraId="457A71F1" w14:textId="77777777" w:rsidR="002065CF" w:rsidRPr="002065CF" w:rsidRDefault="002065CF" w:rsidP="00451DFC">
      <w:pPr>
        <w:pStyle w:val="Default"/>
        <w:ind w:left="284" w:hanging="284"/>
        <w:rPr>
          <w:rFonts w:eastAsia="MS Gothic"/>
          <w:color w:val="auto"/>
          <w:sz w:val="22"/>
          <w:szCs w:val="22"/>
        </w:rPr>
      </w:pPr>
      <w:r w:rsidRPr="002065CF">
        <w:rPr>
          <w:rFonts w:ascii="Segoe UI Symbol" w:eastAsia="MS Gothic" w:hAnsi="Segoe UI Symbol" w:cs="Segoe UI Symbol"/>
          <w:color w:val="auto"/>
          <w:sz w:val="22"/>
          <w:szCs w:val="22"/>
        </w:rPr>
        <w:t>☐</w:t>
      </w:r>
      <w:r w:rsidRPr="002065CF">
        <w:rPr>
          <w:rFonts w:eastAsia="MS Gothic"/>
          <w:color w:val="auto"/>
          <w:sz w:val="22"/>
          <w:szCs w:val="22"/>
        </w:rPr>
        <w:t xml:space="preserve"> </w:t>
      </w:r>
      <w:r w:rsidRPr="002065CF">
        <w:rPr>
          <w:rFonts w:eastAsia="MS Gothic"/>
          <w:i/>
          <w:iCs/>
          <w:color w:val="auto"/>
          <w:sz w:val="22"/>
          <w:szCs w:val="22"/>
        </w:rPr>
        <w:t xml:space="preserve">znajdują się w bezpłatnych i ogólnodostępnych bazach danych dostępnych pod następującym adresem internetowym (podać adres internetowy): https://........................................, </w:t>
      </w:r>
    </w:p>
    <w:p w14:paraId="750470DA" w14:textId="4C530D58" w:rsidR="00AA6A03" w:rsidRPr="002065CF" w:rsidRDefault="002065CF" w:rsidP="002065CF">
      <w:pPr>
        <w:widowControl/>
        <w:suppressAutoHyphens w:val="0"/>
        <w:jc w:val="both"/>
        <w:outlineLvl w:val="0"/>
        <w:rPr>
          <w:rFonts w:eastAsia="MS Gothic"/>
          <w:sz w:val="22"/>
          <w:szCs w:val="22"/>
        </w:rPr>
      </w:pPr>
      <w:r w:rsidRPr="002065CF">
        <w:rPr>
          <w:rFonts w:ascii="Segoe UI Symbol" w:eastAsia="MS Gothic" w:hAnsi="Segoe UI Symbol" w:cs="Segoe UI Symbol"/>
          <w:sz w:val="22"/>
          <w:szCs w:val="22"/>
        </w:rPr>
        <w:t>☐</w:t>
      </w:r>
      <w:r w:rsidRPr="002065CF">
        <w:rPr>
          <w:rFonts w:eastAsia="MS Gothic"/>
          <w:sz w:val="22"/>
          <w:szCs w:val="22"/>
        </w:rPr>
        <w:t xml:space="preserve"> znajdują się w dokumencie/</w:t>
      </w:r>
      <w:proofErr w:type="spellStart"/>
      <w:r w:rsidRPr="002065CF">
        <w:rPr>
          <w:rFonts w:eastAsia="MS Gothic"/>
          <w:sz w:val="22"/>
          <w:szCs w:val="22"/>
        </w:rPr>
        <w:t>tach</w:t>
      </w:r>
      <w:proofErr w:type="spellEnd"/>
      <w:r w:rsidRPr="002065CF">
        <w:rPr>
          <w:rFonts w:eastAsia="MS Gothic"/>
          <w:sz w:val="22"/>
          <w:szCs w:val="22"/>
        </w:rPr>
        <w:t xml:space="preserve"> dołączonym/</w:t>
      </w:r>
      <w:proofErr w:type="spellStart"/>
      <w:r w:rsidRPr="002065CF">
        <w:rPr>
          <w:rFonts w:eastAsia="MS Gothic"/>
          <w:sz w:val="22"/>
          <w:szCs w:val="22"/>
        </w:rPr>
        <w:t>ch</w:t>
      </w:r>
      <w:proofErr w:type="spellEnd"/>
      <w:r w:rsidRPr="002065CF">
        <w:rPr>
          <w:rFonts w:eastAsia="MS Gothic"/>
          <w:sz w:val="22"/>
          <w:szCs w:val="22"/>
        </w:rPr>
        <w:t xml:space="preserve"> do oferty.</w:t>
      </w:r>
    </w:p>
    <w:p w14:paraId="12C7CB1F" w14:textId="77777777" w:rsidR="002065CF" w:rsidRPr="00206CC8" w:rsidRDefault="002065CF" w:rsidP="002065CF">
      <w:pPr>
        <w:widowControl/>
        <w:suppressAutoHyphens w:val="0"/>
        <w:jc w:val="both"/>
        <w:outlineLvl w:val="0"/>
        <w:rPr>
          <w:color w:val="FF0000"/>
          <w:sz w:val="22"/>
          <w:szCs w:val="22"/>
          <w:lang w:val="pt-BR"/>
        </w:rPr>
      </w:pPr>
    </w:p>
    <w:p w14:paraId="466A51E2" w14:textId="58ACB962" w:rsidR="00AA6A03" w:rsidRPr="00D06969" w:rsidRDefault="00AA6A03" w:rsidP="00D06969">
      <w:pPr>
        <w:widowControl/>
        <w:suppressAutoHyphens w:val="0"/>
        <w:jc w:val="both"/>
        <w:outlineLvl w:val="0"/>
        <w:rPr>
          <w:i/>
          <w:iCs/>
          <w:sz w:val="22"/>
          <w:szCs w:val="22"/>
          <w:u w:val="single"/>
          <w:lang w:val="pt-BR"/>
        </w:rPr>
      </w:pPr>
      <w:r w:rsidRPr="00206CC8">
        <w:rPr>
          <w:i/>
          <w:iCs/>
          <w:sz w:val="22"/>
          <w:szCs w:val="22"/>
          <w:u w:val="single"/>
        </w:rPr>
        <w:t xml:space="preserve">Nawiązując do ogłoszonego postępowania w trybie podstawowym </w:t>
      </w:r>
      <w:r w:rsidRPr="00D06969">
        <w:rPr>
          <w:i/>
          <w:iCs/>
          <w:sz w:val="22"/>
          <w:szCs w:val="22"/>
          <w:u w:val="single"/>
          <w:lang w:val="pt-BR"/>
        </w:rPr>
        <w:t xml:space="preserve">bez możliwości negocjacji </w:t>
      </w:r>
      <w:r w:rsidR="00D74104">
        <w:rPr>
          <w:i/>
          <w:iCs/>
          <w:sz w:val="22"/>
          <w:szCs w:val="22"/>
          <w:u w:val="single"/>
          <w:lang w:val="pt-BR"/>
        </w:rPr>
        <w:br/>
      </w:r>
      <w:r w:rsidRPr="00D06969">
        <w:rPr>
          <w:i/>
          <w:iCs/>
          <w:sz w:val="22"/>
          <w:szCs w:val="22"/>
          <w:u w:val="single"/>
          <w:lang w:val="pt-BR"/>
        </w:rPr>
        <w:t xml:space="preserve">na </w:t>
      </w:r>
      <w:r w:rsidR="00D06969" w:rsidRPr="00D06969">
        <w:rPr>
          <w:i/>
          <w:iCs/>
          <w:sz w:val="22"/>
          <w:szCs w:val="22"/>
          <w:u w:val="single"/>
          <w:lang w:val="pt-BR"/>
        </w:rPr>
        <w:t xml:space="preserve">wyłonienie Wykonawcy w zakresie dostawy i montażu projektorów, uchwytów sufitowych, ekranów projekcyjnych, konwerterów HDMI i mediaportów w salach wraz z systemem multimedialnym, </w:t>
      </w:r>
      <w:r w:rsidR="00D74104">
        <w:rPr>
          <w:i/>
          <w:iCs/>
          <w:sz w:val="22"/>
          <w:szCs w:val="22"/>
          <w:u w:val="single"/>
          <w:lang w:val="pt-BR"/>
        </w:rPr>
        <w:br/>
      </w:r>
      <w:r w:rsidR="00D06969" w:rsidRPr="00D06969">
        <w:rPr>
          <w:i/>
          <w:iCs/>
          <w:sz w:val="22"/>
          <w:szCs w:val="22"/>
          <w:u w:val="single"/>
          <w:lang w:val="pt-BR"/>
        </w:rPr>
        <w:t>w podziale na dwie części</w:t>
      </w:r>
      <w:r w:rsidRPr="00D06969">
        <w:rPr>
          <w:i/>
          <w:iCs/>
          <w:sz w:val="22"/>
          <w:szCs w:val="22"/>
          <w:u w:val="single"/>
          <w:lang w:val="pt-BR"/>
        </w:rPr>
        <w:t>, składamy poniższą ofertę:</w:t>
      </w:r>
    </w:p>
    <w:p w14:paraId="77D41A26" w14:textId="77777777" w:rsidR="00AA6A03" w:rsidRPr="00206CC8" w:rsidRDefault="00AA6A03" w:rsidP="00AA6A03">
      <w:pPr>
        <w:widowControl/>
        <w:suppressAutoHyphens w:val="0"/>
        <w:ind w:left="426" w:hanging="426"/>
        <w:jc w:val="both"/>
        <w:rPr>
          <w:i/>
          <w:iCs/>
          <w:sz w:val="22"/>
          <w:szCs w:val="22"/>
          <w:u w:val="single"/>
        </w:rPr>
      </w:pPr>
    </w:p>
    <w:p w14:paraId="1EFC15D9" w14:textId="155C731C" w:rsidR="00AA6A03"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7037AB">
        <w:rPr>
          <w:b/>
          <w:bCs/>
          <w:sz w:val="22"/>
          <w:szCs w:val="22"/>
        </w:rPr>
        <w:t xml:space="preserve">oferujemy </w:t>
      </w:r>
      <w:r w:rsidR="00175414" w:rsidRPr="007037AB">
        <w:rPr>
          <w:b/>
          <w:bCs/>
          <w:sz w:val="22"/>
          <w:szCs w:val="22"/>
        </w:rPr>
        <w:t>wykonanie części I</w:t>
      </w:r>
      <w:r w:rsidRPr="007037AB">
        <w:rPr>
          <w:b/>
          <w:bCs/>
          <w:sz w:val="22"/>
          <w:szCs w:val="22"/>
        </w:rPr>
        <w:t xml:space="preserve"> przedmiotu zamówienia</w:t>
      </w:r>
      <w:r w:rsidRPr="00206CC8">
        <w:rPr>
          <w:sz w:val="22"/>
          <w:szCs w:val="22"/>
        </w:rPr>
        <w:t xml:space="preserve"> (zgodnie z wyceną ofertową dla realizacji zamówienia) za maksymalną kwotę </w:t>
      </w:r>
      <w:r w:rsidRPr="00206CC8">
        <w:rPr>
          <w:b/>
          <w:sz w:val="22"/>
          <w:szCs w:val="22"/>
        </w:rPr>
        <w:t xml:space="preserve">netto </w:t>
      </w:r>
      <w:r w:rsidRPr="00206CC8">
        <w:rPr>
          <w:sz w:val="22"/>
          <w:szCs w:val="22"/>
        </w:rPr>
        <w:t>…………………</w:t>
      </w:r>
      <w:r w:rsidRPr="00206CC8">
        <w:rPr>
          <w:i/>
          <w:iCs/>
          <w:sz w:val="22"/>
          <w:szCs w:val="22"/>
        </w:rPr>
        <w:t>*</w:t>
      </w:r>
      <w:r w:rsidRPr="00206CC8">
        <w:rPr>
          <w:sz w:val="22"/>
          <w:szCs w:val="22"/>
        </w:rPr>
        <w:t xml:space="preserve">, plus należny podatek VAT, co daje kwotę </w:t>
      </w:r>
      <w:r w:rsidRPr="00206CC8">
        <w:rPr>
          <w:b/>
          <w:sz w:val="22"/>
          <w:szCs w:val="22"/>
        </w:rPr>
        <w:t xml:space="preserve">brutto </w:t>
      </w:r>
      <w:r w:rsidRPr="00206CC8">
        <w:rPr>
          <w:sz w:val="22"/>
          <w:szCs w:val="22"/>
        </w:rPr>
        <w:t>….......................</w:t>
      </w:r>
      <w:r w:rsidRPr="00206CC8">
        <w:rPr>
          <w:i/>
          <w:iCs/>
          <w:sz w:val="22"/>
          <w:szCs w:val="22"/>
        </w:rPr>
        <w:t xml:space="preserve"> * </w:t>
      </w:r>
      <w:r w:rsidRPr="00206CC8">
        <w:rPr>
          <w:sz w:val="22"/>
          <w:szCs w:val="22"/>
        </w:rPr>
        <w:t xml:space="preserve"> (słownie …………………………………....</w:t>
      </w:r>
      <w:r w:rsidRPr="00206CC8">
        <w:rPr>
          <w:i/>
          <w:iCs/>
          <w:sz w:val="22"/>
          <w:szCs w:val="22"/>
        </w:rPr>
        <w:t xml:space="preserve"> *</w:t>
      </w:r>
      <w:r w:rsidRPr="00206CC8">
        <w:rPr>
          <w:sz w:val="22"/>
          <w:szCs w:val="22"/>
        </w:rPr>
        <w:t>),</w:t>
      </w:r>
    </w:p>
    <w:p w14:paraId="2D74800A" w14:textId="4C12DCD5" w:rsidR="00175414" w:rsidRPr="00175414" w:rsidRDefault="00C17A44" w:rsidP="00175414">
      <w:pPr>
        <w:widowControl/>
        <w:numPr>
          <w:ilvl w:val="0"/>
          <w:numId w:val="3"/>
        </w:numPr>
        <w:tabs>
          <w:tab w:val="clear" w:pos="375"/>
          <w:tab w:val="num" w:pos="426"/>
        </w:tabs>
        <w:suppressAutoHyphens w:val="0"/>
        <w:spacing w:line="276" w:lineRule="auto"/>
        <w:ind w:left="426" w:hanging="426"/>
        <w:jc w:val="both"/>
        <w:rPr>
          <w:sz w:val="22"/>
          <w:szCs w:val="22"/>
        </w:rPr>
      </w:pPr>
      <w:r w:rsidRPr="007037AB">
        <w:rPr>
          <w:b/>
          <w:bCs/>
          <w:sz w:val="22"/>
          <w:szCs w:val="22"/>
        </w:rPr>
        <w:t>oferujemy wykonanie części II przedmiotu zamówienia</w:t>
      </w:r>
      <w:r w:rsidRPr="00206CC8">
        <w:rPr>
          <w:sz w:val="22"/>
          <w:szCs w:val="22"/>
        </w:rPr>
        <w:t xml:space="preserve"> </w:t>
      </w:r>
      <w:r w:rsidR="00175414" w:rsidRPr="00206CC8">
        <w:rPr>
          <w:sz w:val="22"/>
          <w:szCs w:val="22"/>
        </w:rPr>
        <w:t xml:space="preserve">(zgodnie z wyceną ofertową dla realizacji zamówienia) za maksymalną kwotę </w:t>
      </w:r>
      <w:r w:rsidR="00175414" w:rsidRPr="00206CC8">
        <w:rPr>
          <w:b/>
          <w:sz w:val="22"/>
          <w:szCs w:val="22"/>
        </w:rPr>
        <w:t xml:space="preserve">netto </w:t>
      </w:r>
      <w:r w:rsidR="00175414" w:rsidRPr="00206CC8">
        <w:rPr>
          <w:sz w:val="22"/>
          <w:szCs w:val="22"/>
        </w:rPr>
        <w:t>…………………</w:t>
      </w:r>
      <w:r w:rsidR="00175414" w:rsidRPr="00206CC8">
        <w:rPr>
          <w:i/>
          <w:iCs/>
          <w:sz w:val="22"/>
          <w:szCs w:val="22"/>
        </w:rPr>
        <w:t>*</w:t>
      </w:r>
      <w:r w:rsidR="00175414" w:rsidRPr="00206CC8">
        <w:rPr>
          <w:sz w:val="22"/>
          <w:szCs w:val="22"/>
        </w:rPr>
        <w:t xml:space="preserve">, plus należny podatek VAT, co daje kwotę </w:t>
      </w:r>
      <w:r w:rsidR="00175414" w:rsidRPr="00206CC8">
        <w:rPr>
          <w:b/>
          <w:sz w:val="22"/>
          <w:szCs w:val="22"/>
        </w:rPr>
        <w:t xml:space="preserve">brutto </w:t>
      </w:r>
      <w:r w:rsidR="00175414" w:rsidRPr="00206CC8">
        <w:rPr>
          <w:sz w:val="22"/>
          <w:szCs w:val="22"/>
        </w:rPr>
        <w:t>….......................</w:t>
      </w:r>
      <w:r w:rsidR="00175414" w:rsidRPr="00206CC8">
        <w:rPr>
          <w:i/>
          <w:iCs/>
          <w:sz w:val="22"/>
          <w:szCs w:val="22"/>
        </w:rPr>
        <w:t xml:space="preserve"> * </w:t>
      </w:r>
      <w:r w:rsidR="00175414" w:rsidRPr="00206CC8">
        <w:rPr>
          <w:sz w:val="22"/>
          <w:szCs w:val="22"/>
        </w:rPr>
        <w:t xml:space="preserve"> (słownie …………………………………....</w:t>
      </w:r>
      <w:r w:rsidR="00175414" w:rsidRPr="00206CC8">
        <w:rPr>
          <w:i/>
          <w:iCs/>
          <w:sz w:val="22"/>
          <w:szCs w:val="22"/>
        </w:rPr>
        <w:t xml:space="preserve"> *</w:t>
      </w:r>
      <w:r w:rsidR="00175414" w:rsidRPr="00206CC8">
        <w:rPr>
          <w:sz w:val="22"/>
          <w:szCs w:val="22"/>
        </w:rPr>
        <w:t>),</w:t>
      </w:r>
    </w:p>
    <w:p w14:paraId="47DEEAFE"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oferujemy termin realizacji przedmiotu umowy zgodnie z zapisami SWZ, </w:t>
      </w:r>
      <w:r w:rsidRPr="00206CC8">
        <w:rPr>
          <w:sz w:val="22"/>
          <w:szCs w:val="22"/>
        </w:rPr>
        <w:br/>
        <w:t xml:space="preserve">z uwzględnieniem zapisów treści Rozdziału V SWZ i wzoru umowy oraz oferujemy okres </w:t>
      </w:r>
      <w:r w:rsidRPr="00206CC8">
        <w:rPr>
          <w:sz w:val="22"/>
          <w:szCs w:val="22"/>
        </w:rPr>
        <w:br/>
        <w:t>i warunki gwarancji na cały przedmiot zamówienia zgodny z wymaganiami Zamawiającego.</w:t>
      </w:r>
    </w:p>
    <w:p w14:paraId="4DE9DEDA"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oświadczamy, że wybór oferty:</w:t>
      </w:r>
    </w:p>
    <w:p w14:paraId="619A06F8" w14:textId="3C6717CC" w:rsidR="00C8660E" w:rsidRPr="00C8660E" w:rsidRDefault="00C8660E" w:rsidP="00451DFC">
      <w:pPr>
        <w:widowControl/>
        <w:suppressAutoHyphens w:val="0"/>
        <w:spacing w:line="276" w:lineRule="auto"/>
        <w:ind w:left="567" w:hanging="192"/>
        <w:jc w:val="both"/>
        <w:rPr>
          <w:sz w:val="22"/>
          <w:szCs w:val="22"/>
        </w:rPr>
      </w:pPr>
      <w:r>
        <w:rPr>
          <w:sz w:val="22"/>
          <w:szCs w:val="22"/>
        </w:rPr>
        <w:lastRenderedPageBreak/>
        <w:t xml:space="preserve">- </w:t>
      </w:r>
      <w:r w:rsidRPr="00C8660E">
        <w:rPr>
          <w:sz w:val="22"/>
          <w:szCs w:val="22"/>
        </w:rPr>
        <w:t xml:space="preserve">nie będzie prowadził do powstania u Zamawiającego obowiązku podatkowego zgodnie </w:t>
      </w:r>
      <w:r>
        <w:rPr>
          <w:sz w:val="22"/>
          <w:szCs w:val="22"/>
        </w:rPr>
        <w:br/>
      </w:r>
      <w:r w:rsidRPr="00C8660E">
        <w:rPr>
          <w:sz w:val="22"/>
          <w:szCs w:val="22"/>
        </w:rPr>
        <w:t>z przepisami o podatku od towarów i usług.*</w:t>
      </w:r>
    </w:p>
    <w:p w14:paraId="1AF0CA8B" w14:textId="68CE811A" w:rsidR="00C8660E" w:rsidRPr="00206CC8" w:rsidRDefault="00C8660E" w:rsidP="00451DFC">
      <w:pPr>
        <w:widowControl/>
        <w:tabs>
          <w:tab w:val="left" w:pos="851"/>
        </w:tabs>
        <w:suppressAutoHyphens w:val="0"/>
        <w:spacing w:line="276" w:lineRule="auto"/>
        <w:ind w:left="567" w:hanging="192"/>
        <w:jc w:val="both"/>
        <w:rPr>
          <w:sz w:val="22"/>
          <w:szCs w:val="22"/>
        </w:rPr>
      </w:pPr>
      <w:r w:rsidRPr="00C8660E">
        <w:rPr>
          <w:sz w:val="22"/>
          <w:szCs w:val="22"/>
        </w:rPr>
        <w:t xml:space="preserve">- </w:t>
      </w:r>
      <w:r w:rsidRPr="00C8660E">
        <w:rPr>
          <w:sz w:val="22"/>
          <w:szCs w:val="22"/>
        </w:rPr>
        <w:tab/>
        <w:t>będzie prowadził do powstania u Zamawiającego obowiązku podatkowego zgodnie z przepisami o podatku od towarów i usług. Powyższy obowiązek podatkowy będzie dotyczył (tak zwany „odwrócony VAT”) ……………………………..………… (Wpisać nazwę /rodzaj towaru lub usługi, które będą prowadziły do powstania u Zamawiającego obowiązku podatkowego zgodnie z przepisami o podatku od towarów i usług) objętych przedmiotem zamówienia.*</w:t>
      </w:r>
    </w:p>
    <w:p w14:paraId="31C421FF" w14:textId="553BAC9E" w:rsidR="00AA6A03" w:rsidRPr="00451DFC" w:rsidRDefault="00AA6A03" w:rsidP="00451DFC">
      <w:pPr>
        <w:pStyle w:val="Akapitzlist"/>
        <w:numPr>
          <w:ilvl w:val="0"/>
          <w:numId w:val="3"/>
        </w:numPr>
        <w:spacing w:line="276" w:lineRule="auto"/>
        <w:rPr>
          <w:sz w:val="22"/>
          <w:szCs w:val="22"/>
        </w:rPr>
      </w:pPr>
      <w:r w:rsidRPr="00451DFC">
        <w:rPr>
          <w:sz w:val="22"/>
          <w:szCs w:val="22"/>
        </w:rPr>
        <w:t xml:space="preserve">oświadczamy, że oferujemy przedmiot zamówienia zgodny z wymaganiami i warunkami określonymi przez Zamawiającego w SWZ i potwierdzamy przyjęcie warunków umownych </w:t>
      </w:r>
      <w:r w:rsidR="00C8660E">
        <w:rPr>
          <w:sz w:val="22"/>
          <w:szCs w:val="22"/>
        </w:rPr>
        <w:br/>
      </w:r>
      <w:r w:rsidRPr="00451DFC">
        <w:rPr>
          <w:sz w:val="22"/>
          <w:szCs w:val="22"/>
        </w:rPr>
        <w:t>i warunków płatności zawartych w SWZ i we wzorze umowy stanowiącym załącznik do SWZ,</w:t>
      </w:r>
    </w:p>
    <w:p w14:paraId="4C590C47"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oświadczamy, że uważamy się za związanych niniejszą ofertą na czas wskazany w SWZ.</w:t>
      </w:r>
    </w:p>
    <w:p w14:paraId="0F38D511"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oświadczamy, że wypełniliśmy obowiązki informacyjne przewidziane w art. 13 lub art. 14 </w:t>
      </w:r>
      <w:r w:rsidRPr="00206CC8">
        <w:rPr>
          <w:bCs/>
          <w:i/>
          <w:sz w:val="22"/>
          <w:szCs w:val="22"/>
        </w:rPr>
        <w:t xml:space="preserve">Rozporządzenia Parlamentu Europejskiego i Rady UE 2016/679 z dnia 27 kwietnia 2016 r. </w:t>
      </w:r>
      <w:r w:rsidRPr="00206CC8">
        <w:rPr>
          <w:bCs/>
          <w:i/>
          <w:sz w:val="22"/>
          <w:szCs w:val="22"/>
        </w:rPr>
        <w:br/>
        <w:t xml:space="preserve">w sprawie ochrony osób fizycznych w związku z przetwarzaniem danych osobowych i w sprawie swobodnego przepływu takich danych oraz uchylenia dyrektywy 95/46/WE </w:t>
      </w:r>
      <w:r w:rsidRPr="00206CC8">
        <w:rPr>
          <w:bCs/>
          <w:sz w:val="22"/>
          <w:szCs w:val="22"/>
        </w:rPr>
        <w:t xml:space="preserve">wobec osób fizycznych, </w:t>
      </w:r>
      <w:r w:rsidRPr="00206CC8">
        <w:rPr>
          <w:sz w:val="22"/>
          <w:szCs w:val="22"/>
        </w:rPr>
        <w:t xml:space="preserve">od których dane osobowe bezpośrednio lub pośrednio pozyskaliśmy w celu ubiegania </w:t>
      </w:r>
      <w:r w:rsidRPr="00206CC8">
        <w:rPr>
          <w:sz w:val="22"/>
          <w:szCs w:val="22"/>
        </w:rPr>
        <w:br/>
        <w:t>się o udzielenie zamówienia publicznego w niniejszym postępowaniu,</w:t>
      </w:r>
    </w:p>
    <w:p w14:paraId="35081C32" w14:textId="572B3EE3" w:rsidR="00C8660E" w:rsidRPr="00451DFC" w:rsidRDefault="00C8660E" w:rsidP="00451DFC">
      <w:pPr>
        <w:pStyle w:val="Akapitzlist"/>
        <w:numPr>
          <w:ilvl w:val="0"/>
          <w:numId w:val="3"/>
        </w:numPr>
        <w:tabs>
          <w:tab w:val="left" w:pos="426"/>
        </w:tabs>
        <w:rPr>
          <w:sz w:val="22"/>
          <w:szCs w:val="22"/>
        </w:rPr>
      </w:pPr>
      <w:bookmarkStart w:id="2" w:name="_Hlk113618641"/>
      <w:r w:rsidRPr="00451DFC">
        <w:rPr>
          <w:sz w:val="22"/>
          <w:szCs w:val="22"/>
        </w:rPr>
        <w:t>oświadczam, że jestem (</w:t>
      </w:r>
      <w:r w:rsidRPr="00451DFC">
        <w:rPr>
          <w:b/>
          <w:bCs/>
          <w:i/>
          <w:iCs/>
          <w:sz w:val="22"/>
          <w:szCs w:val="22"/>
          <w:u w:val="single"/>
        </w:rPr>
        <w:t>należy zaznaczyć z poniższej listy</w:t>
      </w:r>
      <w:r w:rsidRPr="00451DFC">
        <w:rPr>
          <w:sz w:val="22"/>
          <w:szCs w:val="22"/>
        </w:rPr>
        <w:t>):</w:t>
      </w:r>
    </w:p>
    <w:p w14:paraId="132E6B48"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mikroprzedsiębiorstwem, </w:t>
      </w:r>
    </w:p>
    <w:p w14:paraId="76D656B6"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małym przedsiębiorstwem, </w:t>
      </w:r>
    </w:p>
    <w:p w14:paraId="17C96EBE"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średnim przedsiębiorstwem, </w:t>
      </w:r>
    </w:p>
    <w:p w14:paraId="25AA34C9"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jednoosobową działalność gospodarcza, </w:t>
      </w:r>
    </w:p>
    <w:p w14:paraId="0DB7BA9F"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 xml:space="preserve">osoba fizyczna nieprowadząca działalności gospodarczej, </w:t>
      </w:r>
    </w:p>
    <w:p w14:paraId="5C7F10B2" w14:textId="77777777" w:rsidR="00C8660E" w:rsidRPr="00954799" w:rsidRDefault="00C8660E" w:rsidP="00451DFC">
      <w:pPr>
        <w:pStyle w:val="Akapitzlist"/>
        <w:numPr>
          <w:ilvl w:val="0"/>
          <w:numId w:val="61"/>
        </w:numPr>
        <w:ind w:left="851"/>
        <w:rPr>
          <w:i/>
          <w:iCs/>
          <w:sz w:val="22"/>
          <w:szCs w:val="22"/>
        </w:rPr>
      </w:pPr>
      <w:r w:rsidRPr="00954799">
        <w:rPr>
          <w:i/>
          <w:iCs/>
          <w:sz w:val="22"/>
          <w:szCs w:val="22"/>
        </w:rPr>
        <w:t>inny rodzaj, (jaki)………………..</w:t>
      </w:r>
    </w:p>
    <w:bookmarkEnd w:id="2"/>
    <w:p w14:paraId="053ACBBE"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w przypadku przyznania zamówienia - zobowiązujemy się do zawarcia umowy w miejscu </w:t>
      </w:r>
      <w:r w:rsidRPr="00206CC8">
        <w:rPr>
          <w:sz w:val="22"/>
          <w:szCs w:val="22"/>
        </w:rPr>
        <w:br/>
        <w:t>i terminie wyznaczonym przez Zamawiającego,</w:t>
      </w:r>
    </w:p>
    <w:p w14:paraId="3BA6EF65"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 xml:space="preserve">osobą upoważnioną do kontaktów z Zamawiającym w zakresie złożonej oferty oraz </w:t>
      </w:r>
      <w:r w:rsidRPr="00206CC8">
        <w:rPr>
          <w:sz w:val="22"/>
          <w:szCs w:val="22"/>
        </w:rPr>
        <w:br/>
        <w:t>w sprawach dotyczących ewentualnej realizacji umowy jest: ……….…………….., e-mail: …………………., tel.: ………………….. (można wypełnić fakultatywnie),</w:t>
      </w:r>
    </w:p>
    <w:p w14:paraId="028E76B1" w14:textId="77777777" w:rsidR="00AA6A03" w:rsidRPr="00206CC8" w:rsidRDefault="00AA6A03" w:rsidP="00AA6A03">
      <w:pPr>
        <w:widowControl/>
        <w:numPr>
          <w:ilvl w:val="0"/>
          <w:numId w:val="3"/>
        </w:numPr>
        <w:tabs>
          <w:tab w:val="clear" w:pos="375"/>
          <w:tab w:val="num" w:pos="426"/>
        </w:tabs>
        <w:suppressAutoHyphens w:val="0"/>
        <w:spacing w:line="276" w:lineRule="auto"/>
        <w:ind w:left="426" w:hanging="426"/>
        <w:jc w:val="both"/>
        <w:rPr>
          <w:sz w:val="22"/>
          <w:szCs w:val="22"/>
        </w:rPr>
      </w:pPr>
      <w:r w:rsidRPr="00206CC8">
        <w:rPr>
          <w:sz w:val="22"/>
          <w:szCs w:val="22"/>
        </w:rPr>
        <w:t>załącznikami do niniejszego formularza oferty są:</w:t>
      </w:r>
    </w:p>
    <w:p w14:paraId="2E6C1FA5" w14:textId="77777777" w:rsidR="00AA6A03" w:rsidRPr="00206CC8" w:rsidRDefault="00AA6A03" w:rsidP="00AA6A03">
      <w:pPr>
        <w:ind w:left="567" w:hanging="567"/>
        <w:jc w:val="both"/>
        <w:rPr>
          <w:sz w:val="22"/>
          <w:szCs w:val="22"/>
        </w:rPr>
      </w:pPr>
    </w:p>
    <w:p w14:paraId="0506D164" w14:textId="15FABAC2" w:rsidR="00AA6A03" w:rsidRPr="00206CC8" w:rsidRDefault="00AA6A03" w:rsidP="00AA6A03">
      <w:pPr>
        <w:ind w:left="567" w:hanging="567"/>
        <w:jc w:val="both"/>
        <w:rPr>
          <w:sz w:val="22"/>
          <w:szCs w:val="22"/>
        </w:rPr>
      </w:pPr>
      <w:r w:rsidRPr="00206CC8">
        <w:rPr>
          <w:sz w:val="22"/>
          <w:szCs w:val="22"/>
        </w:rPr>
        <w:t xml:space="preserve">załącznik nr 1– oświadczenie Wykonawcy o </w:t>
      </w:r>
      <w:r w:rsidR="00C22F3C" w:rsidRPr="00206CC8">
        <w:rPr>
          <w:sz w:val="22"/>
          <w:szCs w:val="22"/>
        </w:rPr>
        <w:t>niepodleganiu</w:t>
      </w:r>
      <w:r w:rsidRPr="00206CC8">
        <w:rPr>
          <w:sz w:val="22"/>
          <w:szCs w:val="22"/>
        </w:rPr>
        <w:t xml:space="preserve"> wykluczeni</w:t>
      </w:r>
      <w:r w:rsidR="00C22F3C" w:rsidRPr="00206CC8">
        <w:rPr>
          <w:sz w:val="22"/>
          <w:szCs w:val="22"/>
        </w:rPr>
        <w:t>u</w:t>
      </w:r>
      <w:r w:rsidRPr="00206CC8">
        <w:rPr>
          <w:sz w:val="22"/>
          <w:szCs w:val="22"/>
        </w:rPr>
        <w:t>,</w:t>
      </w:r>
    </w:p>
    <w:p w14:paraId="719BA8A4" w14:textId="77777777" w:rsidR="00AA6A03" w:rsidRPr="00206CC8" w:rsidRDefault="00AA6A03" w:rsidP="00AA6A03">
      <w:pPr>
        <w:ind w:left="567" w:hanging="567"/>
        <w:jc w:val="both"/>
        <w:rPr>
          <w:sz w:val="22"/>
          <w:szCs w:val="22"/>
        </w:rPr>
      </w:pPr>
      <w:r w:rsidRPr="00206CC8">
        <w:rPr>
          <w:sz w:val="22"/>
          <w:szCs w:val="22"/>
        </w:rPr>
        <w:t>załącznik nr 2 – kalkulacja cenowa ofert,</w:t>
      </w:r>
    </w:p>
    <w:p w14:paraId="7BA18812" w14:textId="77777777" w:rsidR="00AA6A03" w:rsidRPr="00206CC8" w:rsidRDefault="00AA6A03" w:rsidP="00AA6A03">
      <w:pPr>
        <w:ind w:left="567" w:hanging="567"/>
        <w:jc w:val="both"/>
        <w:rPr>
          <w:sz w:val="22"/>
          <w:szCs w:val="22"/>
        </w:rPr>
      </w:pPr>
      <w:r w:rsidRPr="00206CC8">
        <w:rPr>
          <w:sz w:val="22"/>
          <w:szCs w:val="22"/>
        </w:rPr>
        <w:t>załącznik nr 3 – wykaz podwykonawców (o ile dotyczy),</w:t>
      </w:r>
    </w:p>
    <w:p w14:paraId="7EEE1B56" w14:textId="77777777" w:rsidR="00AA6A03" w:rsidRPr="00206CC8" w:rsidRDefault="00AA6A03" w:rsidP="00AA6A03">
      <w:pPr>
        <w:ind w:left="567" w:hanging="567"/>
        <w:jc w:val="both"/>
        <w:rPr>
          <w:sz w:val="22"/>
          <w:szCs w:val="22"/>
        </w:rPr>
      </w:pPr>
      <w:r w:rsidRPr="00206CC8">
        <w:rPr>
          <w:sz w:val="22"/>
          <w:szCs w:val="22"/>
        </w:rPr>
        <w:t>załącznik nr 4 – przedmiotowe środki dowodowe</w:t>
      </w:r>
    </w:p>
    <w:p w14:paraId="0F9BBBBD" w14:textId="77777777" w:rsidR="00AA6A03" w:rsidRPr="00206CC8" w:rsidRDefault="00AA6A03" w:rsidP="00AA6A03">
      <w:pPr>
        <w:tabs>
          <w:tab w:val="num" w:pos="540"/>
        </w:tabs>
        <w:jc w:val="both"/>
        <w:rPr>
          <w:sz w:val="22"/>
          <w:szCs w:val="22"/>
        </w:rPr>
      </w:pPr>
      <w:r w:rsidRPr="00206CC8">
        <w:rPr>
          <w:sz w:val="22"/>
          <w:szCs w:val="22"/>
        </w:rPr>
        <w:t>inne – .................................................................*.</w:t>
      </w:r>
    </w:p>
    <w:p w14:paraId="647E011F" w14:textId="77777777" w:rsidR="00AA6A03" w:rsidRPr="00206CC8" w:rsidRDefault="00AA6A03" w:rsidP="00AA6A03">
      <w:pPr>
        <w:widowControl/>
        <w:suppressAutoHyphens w:val="0"/>
        <w:jc w:val="both"/>
        <w:rPr>
          <w:b/>
          <w:bCs/>
          <w:i/>
          <w:iCs/>
          <w:sz w:val="22"/>
          <w:szCs w:val="22"/>
          <w:u w:val="single"/>
        </w:rPr>
      </w:pPr>
    </w:p>
    <w:p w14:paraId="50FDFCB2" w14:textId="77777777" w:rsidR="00AA6A03" w:rsidRPr="00206CC8" w:rsidRDefault="00AA6A03" w:rsidP="00AA6A03">
      <w:pPr>
        <w:tabs>
          <w:tab w:val="num" w:pos="540"/>
        </w:tabs>
        <w:jc w:val="both"/>
        <w:rPr>
          <w:sz w:val="22"/>
          <w:szCs w:val="22"/>
        </w:rPr>
      </w:pPr>
    </w:p>
    <w:p w14:paraId="3AD40ADC" w14:textId="77777777" w:rsidR="00AA6A03" w:rsidRPr="00206CC8" w:rsidRDefault="00AA6A03" w:rsidP="00AA6A03">
      <w:pPr>
        <w:widowControl/>
        <w:suppressAutoHyphens w:val="0"/>
        <w:jc w:val="both"/>
        <w:rPr>
          <w:b/>
          <w:bCs/>
          <w:i/>
          <w:iCs/>
          <w:sz w:val="22"/>
          <w:szCs w:val="22"/>
          <w:u w:val="single"/>
        </w:rPr>
      </w:pPr>
    </w:p>
    <w:p w14:paraId="73B17DB9" w14:textId="77777777" w:rsidR="00AA6A03" w:rsidRPr="00206CC8" w:rsidRDefault="00AA6A03" w:rsidP="00AA6A03">
      <w:pPr>
        <w:widowControl/>
        <w:suppressAutoHyphens w:val="0"/>
        <w:ind w:left="360"/>
        <w:jc w:val="both"/>
        <w:rPr>
          <w:b/>
          <w:bCs/>
          <w:i/>
          <w:iCs/>
          <w:sz w:val="22"/>
          <w:szCs w:val="22"/>
          <w:u w:val="single"/>
        </w:rPr>
      </w:pPr>
    </w:p>
    <w:p w14:paraId="7B31204F" w14:textId="77777777" w:rsidR="00AA6A03" w:rsidRPr="00206CC8" w:rsidRDefault="00AA6A03" w:rsidP="00AA6A03">
      <w:pPr>
        <w:widowControl/>
        <w:suppressAutoHyphens w:val="0"/>
        <w:ind w:left="360"/>
        <w:jc w:val="both"/>
        <w:rPr>
          <w:sz w:val="22"/>
          <w:szCs w:val="22"/>
        </w:rPr>
      </w:pPr>
      <w:r w:rsidRPr="00206CC8">
        <w:rPr>
          <w:b/>
          <w:bCs/>
          <w:i/>
          <w:iCs/>
          <w:sz w:val="22"/>
          <w:szCs w:val="22"/>
          <w:u w:val="single"/>
        </w:rPr>
        <w:t>Uwaga! Miejsca wykropkowane i/lub oznaczone „*” we wzorze formularza oferty i wzorach jego załączników Wykonawca zobowiązany jest odpowiednio do ich treści wypełnić lub skreślić.</w:t>
      </w:r>
    </w:p>
    <w:p w14:paraId="26B16B84" w14:textId="77777777" w:rsidR="00AA6A03" w:rsidRPr="00206CC8" w:rsidRDefault="00AA6A03" w:rsidP="00AA6A03">
      <w:pPr>
        <w:widowControl/>
        <w:suppressAutoHyphens w:val="0"/>
        <w:ind w:left="540"/>
        <w:jc w:val="both"/>
        <w:outlineLvl w:val="0"/>
        <w:rPr>
          <w:i/>
          <w:iCs/>
          <w:color w:val="FF0000"/>
          <w:sz w:val="22"/>
          <w:szCs w:val="22"/>
        </w:rPr>
      </w:pPr>
    </w:p>
    <w:p w14:paraId="7F766152" w14:textId="77777777" w:rsidR="00AA6A03" w:rsidRPr="00206CC8" w:rsidRDefault="00AA6A03" w:rsidP="00AA6A03">
      <w:pPr>
        <w:widowControl/>
        <w:suppressAutoHyphens w:val="0"/>
        <w:ind w:left="540"/>
        <w:jc w:val="both"/>
        <w:outlineLvl w:val="0"/>
        <w:rPr>
          <w:i/>
          <w:iCs/>
          <w:color w:val="FF0000"/>
          <w:sz w:val="22"/>
          <w:szCs w:val="22"/>
        </w:rPr>
      </w:pPr>
    </w:p>
    <w:p w14:paraId="7B8073BB" w14:textId="77777777" w:rsidR="00AA6A03" w:rsidRPr="00206CC8" w:rsidRDefault="00AA6A03" w:rsidP="00AA6A03">
      <w:pPr>
        <w:widowControl/>
        <w:suppressAutoHyphens w:val="0"/>
        <w:ind w:left="540"/>
        <w:jc w:val="right"/>
        <w:outlineLvl w:val="0"/>
        <w:rPr>
          <w:b/>
          <w:bCs/>
          <w:color w:val="FF0000"/>
          <w:sz w:val="22"/>
          <w:szCs w:val="22"/>
        </w:rPr>
      </w:pPr>
    </w:p>
    <w:p w14:paraId="09E4D156" w14:textId="77777777" w:rsidR="00AA6A03" w:rsidRPr="007037AB" w:rsidRDefault="00AA6A03" w:rsidP="00AA6A03">
      <w:pPr>
        <w:widowControl/>
        <w:suppressAutoHyphens w:val="0"/>
        <w:jc w:val="right"/>
        <w:outlineLvl w:val="0"/>
        <w:rPr>
          <w:b/>
          <w:bCs/>
          <w:sz w:val="22"/>
          <w:szCs w:val="22"/>
        </w:rPr>
      </w:pPr>
      <w:r w:rsidRPr="00206CC8">
        <w:rPr>
          <w:b/>
          <w:bCs/>
          <w:color w:val="FF0000"/>
          <w:sz w:val="22"/>
          <w:szCs w:val="22"/>
        </w:rPr>
        <w:br w:type="page"/>
      </w:r>
      <w:r w:rsidRPr="007037AB">
        <w:rPr>
          <w:b/>
          <w:bCs/>
          <w:sz w:val="22"/>
          <w:szCs w:val="22"/>
        </w:rPr>
        <w:lastRenderedPageBreak/>
        <w:t>Załącznik nr 1 do formularza oferty</w:t>
      </w:r>
    </w:p>
    <w:p w14:paraId="2A3F8239" w14:textId="77777777" w:rsidR="00AA6A03" w:rsidRPr="007037AB" w:rsidRDefault="00AA6A03" w:rsidP="00AA6A03">
      <w:pPr>
        <w:widowControl/>
        <w:suppressAutoHyphens w:val="0"/>
        <w:jc w:val="right"/>
        <w:outlineLvl w:val="0"/>
        <w:rPr>
          <w:b/>
          <w:bCs/>
          <w:sz w:val="22"/>
          <w:szCs w:val="22"/>
        </w:rPr>
      </w:pPr>
    </w:p>
    <w:p w14:paraId="61737E1A" w14:textId="77777777" w:rsidR="00AA6A03" w:rsidRPr="007037AB" w:rsidRDefault="00AA6A03" w:rsidP="00AA6A03">
      <w:pPr>
        <w:pStyle w:val="Tekstpodstawowy"/>
        <w:spacing w:line="240" w:lineRule="auto"/>
        <w:ind w:left="540"/>
        <w:jc w:val="center"/>
        <w:outlineLvl w:val="0"/>
        <w:rPr>
          <w:rFonts w:ascii="Times New Roman" w:hAnsi="Times New Roman" w:cs="Times New Roman"/>
          <w:b/>
          <w:bCs/>
          <w:sz w:val="22"/>
          <w:szCs w:val="22"/>
        </w:rPr>
      </w:pPr>
    </w:p>
    <w:p w14:paraId="26B98A88" w14:textId="77777777" w:rsidR="00AA6A03" w:rsidRPr="007037AB" w:rsidRDefault="00AA6A03" w:rsidP="00AA6A03">
      <w:pPr>
        <w:pStyle w:val="Tekstpodstawowy"/>
        <w:spacing w:line="240" w:lineRule="auto"/>
        <w:ind w:left="540"/>
        <w:jc w:val="center"/>
        <w:outlineLvl w:val="0"/>
        <w:rPr>
          <w:rFonts w:ascii="Times New Roman" w:hAnsi="Times New Roman" w:cs="Times New Roman"/>
          <w:b/>
          <w:sz w:val="22"/>
          <w:szCs w:val="22"/>
          <w:u w:val="single"/>
        </w:rPr>
      </w:pPr>
      <w:r w:rsidRPr="007037AB">
        <w:rPr>
          <w:rFonts w:ascii="Times New Roman" w:hAnsi="Times New Roman" w:cs="Times New Roman"/>
          <w:b/>
          <w:bCs/>
          <w:sz w:val="22"/>
          <w:szCs w:val="22"/>
        </w:rPr>
        <w:t>OŚWIADCZENIE</w:t>
      </w:r>
      <w:r w:rsidRPr="007037AB">
        <w:rPr>
          <w:rFonts w:ascii="Times New Roman" w:hAnsi="Times New Roman" w:cs="Times New Roman"/>
          <w:b/>
          <w:sz w:val="22"/>
          <w:szCs w:val="22"/>
          <w:u w:val="single"/>
        </w:rPr>
        <w:t xml:space="preserve"> </w:t>
      </w:r>
    </w:p>
    <w:p w14:paraId="37044A24" w14:textId="4069A6FF" w:rsidR="00AA6A03" w:rsidRPr="007037AB" w:rsidRDefault="005F1FE0" w:rsidP="00AA6A03">
      <w:pPr>
        <w:pStyle w:val="Tekstpodstawowy"/>
        <w:spacing w:line="240" w:lineRule="auto"/>
        <w:ind w:left="540"/>
        <w:jc w:val="center"/>
        <w:outlineLvl w:val="0"/>
        <w:rPr>
          <w:rFonts w:ascii="Times New Roman" w:hAnsi="Times New Roman" w:cs="Times New Roman"/>
          <w:b/>
          <w:bCs/>
          <w:sz w:val="22"/>
          <w:szCs w:val="22"/>
        </w:rPr>
      </w:pPr>
      <w:r w:rsidRPr="007037AB">
        <w:rPr>
          <w:rFonts w:ascii="Times New Roman" w:hAnsi="Times New Roman" w:cs="Times New Roman"/>
          <w:b/>
          <w:sz w:val="22"/>
          <w:szCs w:val="22"/>
          <w:u w:val="single"/>
        </w:rPr>
        <w:t>O NI</w:t>
      </w:r>
      <w:r w:rsidR="000A2CDC" w:rsidRPr="007037AB">
        <w:rPr>
          <w:rFonts w:ascii="Times New Roman" w:hAnsi="Times New Roman" w:cs="Times New Roman"/>
          <w:b/>
          <w:sz w:val="22"/>
          <w:szCs w:val="22"/>
          <w:u w:val="single"/>
        </w:rPr>
        <w:t>E</w:t>
      </w:r>
      <w:r w:rsidRPr="007037AB">
        <w:rPr>
          <w:rFonts w:ascii="Times New Roman" w:hAnsi="Times New Roman" w:cs="Times New Roman"/>
          <w:b/>
          <w:sz w:val="22"/>
          <w:szCs w:val="22"/>
          <w:u w:val="single"/>
        </w:rPr>
        <w:t>PODLEGANIU WYKLUCZENIU Z</w:t>
      </w:r>
      <w:r w:rsidR="00AA6A03" w:rsidRPr="007037AB">
        <w:rPr>
          <w:rFonts w:ascii="Times New Roman" w:hAnsi="Times New Roman" w:cs="Times New Roman"/>
          <w:b/>
          <w:sz w:val="22"/>
          <w:szCs w:val="22"/>
          <w:u w:val="single"/>
        </w:rPr>
        <w:t xml:space="preserve"> POSTĘPOWANIA</w:t>
      </w:r>
    </w:p>
    <w:p w14:paraId="3A9D0C8A" w14:textId="77777777" w:rsidR="00AA6A03" w:rsidRPr="007037AB" w:rsidRDefault="00AA6A03" w:rsidP="00AA6A03">
      <w:pPr>
        <w:pStyle w:val="Tekstpodstawowy"/>
        <w:spacing w:line="240" w:lineRule="auto"/>
        <w:ind w:left="540"/>
        <w:jc w:val="center"/>
        <w:outlineLvl w:val="0"/>
        <w:rPr>
          <w:rFonts w:ascii="Times New Roman" w:hAnsi="Times New Roman" w:cs="Times New Roman"/>
          <w:b/>
          <w:bCs/>
          <w:sz w:val="22"/>
          <w:szCs w:val="22"/>
        </w:rPr>
      </w:pPr>
    </w:p>
    <w:p w14:paraId="2D7261A6" w14:textId="7550B6F2" w:rsidR="00DF4423" w:rsidRPr="007037AB" w:rsidRDefault="00DF4423" w:rsidP="00BC5444">
      <w:pPr>
        <w:jc w:val="both"/>
        <w:rPr>
          <w:i/>
          <w:iCs/>
          <w:sz w:val="22"/>
          <w:szCs w:val="22"/>
        </w:rPr>
      </w:pPr>
      <w:r w:rsidRPr="007037AB">
        <w:rPr>
          <w:i/>
          <w:iCs/>
          <w:sz w:val="22"/>
          <w:szCs w:val="22"/>
        </w:rPr>
        <w:t xml:space="preserve">Składając ofertę w postępowaniu na wyłonienie Wykonawcy </w:t>
      </w:r>
      <w:r w:rsidR="00BC5444" w:rsidRPr="007037AB">
        <w:rPr>
          <w:i/>
          <w:iCs/>
          <w:sz w:val="22"/>
          <w:szCs w:val="22"/>
        </w:rPr>
        <w:t xml:space="preserve">w zakresie dostawy i montażu projektorów, uchwytów sufitowych, ekranów projekcyjnych, konwerterów HDMI i </w:t>
      </w:r>
      <w:proofErr w:type="spellStart"/>
      <w:r w:rsidR="00BC5444" w:rsidRPr="007037AB">
        <w:rPr>
          <w:i/>
          <w:iCs/>
          <w:sz w:val="22"/>
          <w:szCs w:val="22"/>
        </w:rPr>
        <w:t>mediaportów</w:t>
      </w:r>
      <w:proofErr w:type="spellEnd"/>
      <w:r w:rsidR="00BC5444" w:rsidRPr="007037AB">
        <w:rPr>
          <w:i/>
          <w:iCs/>
          <w:sz w:val="22"/>
          <w:szCs w:val="22"/>
        </w:rPr>
        <w:t xml:space="preserve"> w salach wraz </w:t>
      </w:r>
      <w:r w:rsidR="00D74104">
        <w:rPr>
          <w:i/>
          <w:iCs/>
          <w:sz w:val="22"/>
          <w:szCs w:val="22"/>
        </w:rPr>
        <w:br/>
      </w:r>
      <w:r w:rsidR="00BC5444" w:rsidRPr="007037AB">
        <w:rPr>
          <w:i/>
          <w:iCs/>
          <w:sz w:val="22"/>
          <w:szCs w:val="22"/>
        </w:rPr>
        <w:t>z systemem multimedialnym:</w:t>
      </w:r>
    </w:p>
    <w:p w14:paraId="7CD5DE4B" w14:textId="77777777" w:rsidR="00BC5444" w:rsidRPr="007037AB" w:rsidRDefault="00BC5444" w:rsidP="00BC5444">
      <w:pPr>
        <w:jc w:val="both"/>
        <w:rPr>
          <w:sz w:val="22"/>
          <w:szCs w:val="22"/>
        </w:rPr>
      </w:pPr>
    </w:p>
    <w:p w14:paraId="1818D73A" w14:textId="77777777" w:rsidR="00DF4423" w:rsidRPr="007037AB" w:rsidRDefault="00DF4423" w:rsidP="00DF4423">
      <w:pPr>
        <w:numPr>
          <w:ilvl w:val="4"/>
          <w:numId w:val="54"/>
        </w:numPr>
        <w:spacing w:line="360" w:lineRule="auto"/>
        <w:ind w:left="0" w:firstLine="0"/>
        <w:jc w:val="both"/>
        <w:rPr>
          <w:b/>
          <w:sz w:val="22"/>
          <w:szCs w:val="22"/>
        </w:rPr>
      </w:pPr>
      <w:r w:rsidRPr="007037AB">
        <w:rPr>
          <w:b/>
          <w:sz w:val="22"/>
          <w:szCs w:val="22"/>
        </w:rPr>
        <w:t>OŚWIADCZENIA DOTYCZĄCE WYKONAWCY</w:t>
      </w:r>
    </w:p>
    <w:p w14:paraId="0C058F36" w14:textId="77777777" w:rsidR="00DF4423" w:rsidRPr="007037AB" w:rsidRDefault="00DF4423" w:rsidP="00DF4423">
      <w:pPr>
        <w:pStyle w:val="Akapitzlist"/>
        <w:numPr>
          <w:ilvl w:val="0"/>
          <w:numId w:val="55"/>
        </w:numPr>
        <w:rPr>
          <w:sz w:val="22"/>
          <w:szCs w:val="22"/>
          <w:lang w:eastAsia="pl-PL"/>
        </w:rPr>
      </w:pPr>
      <w:r w:rsidRPr="007037AB">
        <w:rPr>
          <w:sz w:val="22"/>
          <w:szCs w:val="22"/>
          <w:lang w:eastAsia="pl-PL"/>
        </w:rPr>
        <w:t>Oświadczam, że nie podlegam wykluczeniu z postępowania na podstawie art. 108 ust. 1 ustawy PZP.</w:t>
      </w:r>
    </w:p>
    <w:p w14:paraId="4C53B480" w14:textId="77777777" w:rsidR="00DF4423" w:rsidRPr="007037AB" w:rsidRDefault="00DF4423" w:rsidP="00DF4423">
      <w:pPr>
        <w:pStyle w:val="Akapitzlist"/>
        <w:numPr>
          <w:ilvl w:val="0"/>
          <w:numId w:val="55"/>
        </w:numPr>
        <w:rPr>
          <w:sz w:val="22"/>
          <w:szCs w:val="22"/>
          <w:lang w:eastAsia="pl-PL"/>
        </w:rPr>
      </w:pPr>
      <w:r w:rsidRPr="007037AB">
        <w:rPr>
          <w:sz w:val="22"/>
          <w:szCs w:val="22"/>
          <w:lang w:eastAsia="pl-PL"/>
        </w:rPr>
        <w:t xml:space="preserve">Oświadczam, że nie podlegam wykluczeniu z postępowania na podstawie art. 109 ust. 1 pkt 1, 4. 5, </w:t>
      </w:r>
      <w:r w:rsidRPr="007037AB">
        <w:rPr>
          <w:sz w:val="22"/>
          <w:szCs w:val="22"/>
          <w:lang w:eastAsia="pl-PL"/>
        </w:rPr>
        <w:br/>
        <w:t>i od 7 do 10 ustawy PZP.</w:t>
      </w:r>
    </w:p>
    <w:p w14:paraId="424080F2" w14:textId="77777777" w:rsidR="00DF4423" w:rsidRPr="007037AB" w:rsidRDefault="00DF4423" w:rsidP="00DF4423">
      <w:pPr>
        <w:pStyle w:val="Akapitzlist"/>
        <w:numPr>
          <w:ilvl w:val="0"/>
          <w:numId w:val="55"/>
        </w:numPr>
        <w:rPr>
          <w:sz w:val="22"/>
          <w:szCs w:val="22"/>
          <w:lang w:eastAsia="pl-PL"/>
        </w:rPr>
      </w:pPr>
      <w:r w:rsidRPr="007037AB">
        <w:rPr>
          <w:sz w:val="22"/>
          <w:szCs w:val="22"/>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3F9F93B7" w14:textId="348753A8" w:rsidR="00DF4423" w:rsidRPr="007037AB" w:rsidRDefault="00DF4423" w:rsidP="00DF4423">
      <w:pPr>
        <w:widowControl/>
        <w:numPr>
          <w:ilvl w:val="0"/>
          <w:numId w:val="56"/>
        </w:numPr>
        <w:suppressAutoHyphens w:val="0"/>
        <w:ind w:left="993" w:hanging="567"/>
        <w:jc w:val="both"/>
        <w:rPr>
          <w:sz w:val="22"/>
          <w:szCs w:val="22"/>
        </w:rPr>
      </w:pPr>
      <w:r w:rsidRPr="007037AB">
        <w:rPr>
          <w:sz w:val="22"/>
          <w:szCs w:val="22"/>
        </w:rPr>
        <w:t xml:space="preserve">nie jestem wykonawcą wymienionym w wykazach określonych w rozporządzeniu 765/2006 </w:t>
      </w:r>
      <w:r w:rsidRPr="007037AB">
        <w:rPr>
          <w:sz w:val="22"/>
          <w:szCs w:val="22"/>
        </w:rPr>
        <w:br/>
        <w:t xml:space="preserve">i rozporządzeniu 269/2014 ani wpisanym na listę na podstawie decyzji w sprawie wpisu </w:t>
      </w:r>
      <w:r w:rsidR="00D74104">
        <w:rPr>
          <w:sz w:val="22"/>
          <w:szCs w:val="22"/>
        </w:rPr>
        <w:br/>
      </w:r>
      <w:r w:rsidRPr="007037AB">
        <w:rPr>
          <w:sz w:val="22"/>
          <w:szCs w:val="22"/>
        </w:rPr>
        <w:t>na listę rozstrzygającej o zastosowaniu środka, o którym mowa w art. 1 pkt 3 cyt. ustawy;</w:t>
      </w:r>
    </w:p>
    <w:p w14:paraId="67F2981D" w14:textId="77777777" w:rsidR="00DF4423" w:rsidRPr="007037AB" w:rsidRDefault="00DF4423" w:rsidP="00DF4423">
      <w:pPr>
        <w:widowControl/>
        <w:numPr>
          <w:ilvl w:val="0"/>
          <w:numId w:val="56"/>
        </w:numPr>
        <w:suppressAutoHyphens w:val="0"/>
        <w:ind w:left="993" w:hanging="567"/>
        <w:jc w:val="both"/>
        <w:rPr>
          <w:sz w:val="22"/>
          <w:szCs w:val="22"/>
        </w:rPr>
      </w:pPr>
      <w:r w:rsidRPr="007037AB">
        <w:rPr>
          <w:sz w:val="22"/>
          <w:szCs w:val="22"/>
        </w:rPr>
        <w:t xml:space="preserve">nie jestem wykonawcą, którego beneficjentem rzeczywistym w rozumieniu ustawy z dnia 1 marca 2018 r. o przeciwdziałaniu praniu pieniędzy oraz finansowaniu terroryzmu (Dz.U </w:t>
      </w:r>
      <w:r w:rsidRPr="007037AB">
        <w:rPr>
          <w:sz w:val="22"/>
          <w:szCs w:val="22"/>
        </w:rPr>
        <w:br/>
        <w:t xml:space="preserve">z 2022 r., poz. 593 i 655) jest osoba wymieniona w wykazach określonych </w:t>
      </w:r>
      <w:r w:rsidRPr="007037AB">
        <w:rPr>
          <w:sz w:val="22"/>
          <w:szCs w:val="22"/>
        </w:rPr>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0C2790F" w14:textId="77777777" w:rsidR="00DF4423" w:rsidRPr="007037AB" w:rsidRDefault="00DF4423" w:rsidP="00DF4423">
      <w:pPr>
        <w:widowControl/>
        <w:numPr>
          <w:ilvl w:val="0"/>
          <w:numId w:val="56"/>
        </w:numPr>
        <w:suppressAutoHyphens w:val="0"/>
        <w:ind w:left="993" w:hanging="567"/>
        <w:jc w:val="both"/>
        <w:rPr>
          <w:sz w:val="22"/>
          <w:szCs w:val="22"/>
        </w:rPr>
      </w:pPr>
      <w:r w:rsidRPr="007037AB">
        <w:rPr>
          <w:sz w:val="22"/>
          <w:szCs w:val="22"/>
        </w:rPr>
        <w:t xml:space="preserve">nie jestem wykonawcą, którego jednostką dominującą w rozumieniu art. 3 ust. 1 pkt 37 ustawy z dnia 29 września 1994 r. o rachunkowości (Dz.U. z 2021 r., poz. 217, 2105 </w:t>
      </w:r>
      <w:r w:rsidRPr="007037AB">
        <w:rPr>
          <w:sz w:val="22"/>
          <w:szCs w:val="22"/>
        </w:rPr>
        <w:br/>
        <w:t xml:space="preserve">i 2106), jest podmiot wymieniony w wykazach określonych w rozporządzeniu 765/2006 </w:t>
      </w:r>
      <w:r w:rsidRPr="007037AB">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FAB1D34" w14:textId="77777777" w:rsidR="00DF4423" w:rsidRPr="007037AB" w:rsidRDefault="00DF4423" w:rsidP="00DF4423">
      <w:pPr>
        <w:spacing w:line="360" w:lineRule="auto"/>
        <w:ind w:left="5664" w:firstLine="708"/>
        <w:jc w:val="both"/>
        <w:rPr>
          <w:i/>
          <w:sz w:val="22"/>
          <w:szCs w:val="22"/>
        </w:rPr>
      </w:pPr>
    </w:p>
    <w:p w14:paraId="028C04D3" w14:textId="77777777" w:rsidR="00DF4423" w:rsidRPr="007037AB" w:rsidRDefault="00DF4423" w:rsidP="00DF4423">
      <w:pPr>
        <w:spacing w:line="276" w:lineRule="auto"/>
        <w:jc w:val="both"/>
        <w:rPr>
          <w:sz w:val="22"/>
          <w:szCs w:val="22"/>
        </w:rPr>
      </w:pPr>
      <w:r w:rsidRPr="007037AB">
        <w:rPr>
          <w:sz w:val="22"/>
          <w:szCs w:val="22"/>
        </w:rPr>
        <w:t xml:space="preserve">Oświadczam, że zachodzą w stosunku do mnie podstawy wykluczenia z postępowania na podstawie </w:t>
      </w:r>
      <w:r w:rsidRPr="007037AB">
        <w:rPr>
          <w:sz w:val="22"/>
          <w:szCs w:val="22"/>
        </w:rPr>
        <w:br/>
        <w:t xml:space="preserve">art. …………. ustawy PZP </w:t>
      </w:r>
      <w:r w:rsidRPr="007037AB">
        <w:rPr>
          <w:i/>
          <w:sz w:val="22"/>
          <w:szCs w:val="22"/>
        </w:rPr>
        <w:t>(podać mającą zastosowanie podstawę wykluczenia spośród wskazanych powyżej).</w:t>
      </w:r>
      <w:r w:rsidRPr="007037AB">
        <w:rPr>
          <w:sz w:val="22"/>
          <w:szCs w:val="22"/>
        </w:rPr>
        <w:t xml:space="preserve"> Jednocześnie oświadczam, że w związku z ww. okolicznością, na podstawie art. 110 ust. 2 ustawy PZP podjąłem następujące środki naprawcze:</w:t>
      </w:r>
    </w:p>
    <w:p w14:paraId="50A1B737" w14:textId="77777777" w:rsidR="00DF4423" w:rsidRPr="007037AB" w:rsidRDefault="00DF4423" w:rsidP="00DF4423">
      <w:pPr>
        <w:spacing w:line="360" w:lineRule="auto"/>
        <w:jc w:val="both"/>
        <w:rPr>
          <w:sz w:val="22"/>
          <w:szCs w:val="22"/>
        </w:rPr>
      </w:pPr>
      <w:r w:rsidRPr="007037AB">
        <w:rPr>
          <w:sz w:val="22"/>
          <w:szCs w:val="22"/>
        </w:rPr>
        <w:t>…………………………………………………………………………………………..…………………...........…………………………………………………………………………………………………..…………………...........…………………………………………………………………………………………………..………………...........……………………………………………………………………………………….…………..…......………</w:t>
      </w:r>
    </w:p>
    <w:p w14:paraId="61CAAAFB" w14:textId="77777777" w:rsidR="00C8660E" w:rsidRPr="007037AB" w:rsidRDefault="00C8660E" w:rsidP="00C8660E">
      <w:pPr>
        <w:spacing w:line="276" w:lineRule="auto"/>
        <w:jc w:val="both"/>
        <w:rPr>
          <w:sz w:val="22"/>
          <w:szCs w:val="22"/>
        </w:rPr>
      </w:pPr>
    </w:p>
    <w:p w14:paraId="68218E40" w14:textId="3ED739A1" w:rsidR="00C8660E" w:rsidRPr="007037AB" w:rsidRDefault="00C8660E" w:rsidP="00451DFC">
      <w:pPr>
        <w:spacing w:line="276" w:lineRule="auto"/>
        <w:jc w:val="both"/>
        <w:rPr>
          <w:sz w:val="22"/>
          <w:szCs w:val="22"/>
        </w:rPr>
      </w:pPr>
      <w:r w:rsidRPr="007037AB">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w:t>
      </w:r>
      <w:r w:rsidRPr="007037AB">
        <w:rPr>
          <w:sz w:val="22"/>
          <w:szCs w:val="22"/>
        </w:rPr>
        <w:lastRenderedPageBreak/>
        <w:t xml:space="preserve">poz. 835), </w:t>
      </w:r>
      <w:r w:rsidRPr="007037AB">
        <w:rPr>
          <w:i/>
          <w:sz w:val="22"/>
          <w:szCs w:val="22"/>
        </w:rPr>
        <w:t>(podać mającą zastosowanie podstawę wykluczenia spośród wskazanych powyżej)</w:t>
      </w:r>
    </w:p>
    <w:p w14:paraId="6A5B26DB" w14:textId="77777777" w:rsidR="00C8660E" w:rsidRPr="007037AB" w:rsidRDefault="00C8660E" w:rsidP="00451DFC">
      <w:pPr>
        <w:spacing w:line="276" w:lineRule="auto"/>
        <w:rPr>
          <w:sz w:val="22"/>
          <w:szCs w:val="22"/>
        </w:rPr>
      </w:pPr>
      <w:r w:rsidRPr="007037AB">
        <w:rPr>
          <w:sz w:val="22"/>
          <w:szCs w:val="22"/>
        </w:rPr>
        <w:t>…………………………………………………………………………………………..…………………...........……………………………….…………………………………………………………………</w:t>
      </w:r>
    </w:p>
    <w:p w14:paraId="66FEAB65" w14:textId="77777777" w:rsidR="00DF4423" w:rsidRPr="007037AB" w:rsidRDefault="00DF4423" w:rsidP="00DF4423">
      <w:pPr>
        <w:pStyle w:val="Tekstpodstawowy"/>
        <w:spacing w:line="240" w:lineRule="auto"/>
        <w:jc w:val="right"/>
        <w:rPr>
          <w:rFonts w:ascii="Times New Roman" w:hAnsi="Times New Roman"/>
          <w:i/>
          <w:sz w:val="22"/>
          <w:szCs w:val="22"/>
        </w:rPr>
      </w:pPr>
    </w:p>
    <w:p w14:paraId="5302408B" w14:textId="77777777" w:rsidR="00DF4423" w:rsidRPr="007037AB" w:rsidRDefault="00DF4423" w:rsidP="00DF4423">
      <w:pPr>
        <w:pStyle w:val="Tekstpodstawowy"/>
        <w:spacing w:line="240" w:lineRule="auto"/>
        <w:ind w:left="720"/>
        <w:jc w:val="right"/>
        <w:rPr>
          <w:i/>
          <w:sz w:val="22"/>
          <w:szCs w:val="22"/>
        </w:rPr>
      </w:pPr>
    </w:p>
    <w:p w14:paraId="18730232" w14:textId="77777777" w:rsidR="00DF4423" w:rsidRPr="007037AB" w:rsidRDefault="00DF4423" w:rsidP="00DF4423">
      <w:pPr>
        <w:numPr>
          <w:ilvl w:val="4"/>
          <w:numId w:val="54"/>
        </w:numPr>
        <w:spacing w:line="276" w:lineRule="auto"/>
        <w:ind w:left="0" w:firstLine="0"/>
        <w:jc w:val="both"/>
        <w:rPr>
          <w:b/>
          <w:sz w:val="22"/>
          <w:szCs w:val="22"/>
        </w:rPr>
      </w:pPr>
      <w:r w:rsidRPr="007037AB">
        <w:rPr>
          <w:b/>
          <w:sz w:val="22"/>
          <w:szCs w:val="22"/>
        </w:rPr>
        <w:t>OŚWIADCZENIE DOTYCZĄCE PODWYKONAWCY NIEBĘDĄCEGO PODMIOTEM, NA KTÓREGO ZASOBY POWOŁUJE SIĘ WYKONAWCA*</w:t>
      </w:r>
    </w:p>
    <w:p w14:paraId="0F27E8A5" w14:textId="77777777" w:rsidR="00DF4423" w:rsidRPr="007037AB" w:rsidRDefault="00DF4423" w:rsidP="00DF4423">
      <w:pPr>
        <w:spacing w:line="276" w:lineRule="auto"/>
        <w:jc w:val="both"/>
        <w:rPr>
          <w:sz w:val="22"/>
          <w:szCs w:val="22"/>
        </w:rPr>
      </w:pPr>
    </w:p>
    <w:p w14:paraId="0914C96D" w14:textId="77777777" w:rsidR="00DF4423" w:rsidRPr="007037AB" w:rsidRDefault="00DF4423" w:rsidP="00DF4423">
      <w:pPr>
        <w:spacing w:line="276" w:lineRule="auto"/>
        <w:jc w:val="both"/>
        <w:rPr>
          <w:sz w:val="22"/>
          <w:szCs w:val="22"/>
        </w:rPr>
      </w:pPr>
      <w:r w:rsidRPr="007037AB">
        <w:rPr>
          <w:sz w:val="22"/>
          <w:szCs w:val="22"/>
        </w:rPr>
        <w:t>Oświadczam, że w stosunku do następującego/</w:t>
      </w:r>
      <w:proofErr w:type="spellStart"/>
      <w:r w:rsidRPr="007037AB">
        <w:rPr>
          <w:sz w:val="22"/>
          <w:szCs w:val="22"/>
        </w:rPr>
        <w:t>ych</w:t>
      </w:r>
      <w:proofErr w:type="spellEnd"/>
      <w:r w:rsidRPr="007037AB">
        <w:rPr>
          <w:sz w:val="22"/>
          <w:szCs w:val="22"/>
        </w:rPr>
        <w:t xml:space="preserve"> podmiotu/</w:t>
      </w:r>
      <w:proofErr w:type="spellStart"/>
      <w:r w:rsidRPr="007037AB">
        <w:rPr>
          <w:sz w:val="22"/>
          <w:szCs w:val="22"/>
        </w:rPr>
        <w:t>tów</w:t>
      </w:r>
      <w:proofErr w:type="spellEnd"/>
      <w:r w:rsidRPr="007037AB">
        <w:rPr>
          <w:sz w:val="22"/>
          <w:szCs w:val="22"/>
        </w:rPr>
        <w:t>, będącego/</w:t>
      </w:r>
      <w:proofErr w:type="spellStart"/>
      <w:r w:rsidRPr="007037AB">
        <w:rPr>
          <w:sz w:val="22"/>
          <w:szCs w:val="22"/>
        </w:rPr>
        <w:t>ych</w:t>
      </w:r>
      <w:proofErr w:type="spellEnd"/>
      <w:r w:rsidRPr="007037AB">
        <w:rPr>
          <w:sz w:val="22"/>
          <w:szCs w:val="22"/>
        </w:rPr>
        <w:t xml:space="preserve"> podwykonawcą/</w:t>
      </w:r>
      <w:proofErr w:type="spellStart"/>
      <w:r w:rsidRPr="007037AB">
        <w:rPr>
          <w:sz w:val="22"/>
          <w:szCs w:val="22"/>
        </w:rPr>
        <w:t>ami</w:t>
      </w:r>
      <w:proofErr w:type="spellEnd"/>
      <w:r w:rsidRPr="007037AB">
        <w:rPr>
          <w:sz w:val="22"/>
          <w:szCs w:val="22"/>
        </w:rPr>
        <w:t xml:space="preserve">: </w:t>
      </w:r>
      <w:r w:rsidRPr="007037AB">
        <w:rPr>
          <w:i/>
          <w:sz w:val="22"/>
          <w:szCs w:val="22"/>
        </w:rPr>
        <w:t>(należy podać pełną nazwę/firmę, adres, a także w zależności od podmiotu: NIP/PESEL, KRS/</w:t>
      </w:r>
      <w:proofErr w:type="spellStart"/>
      <w:r w:rsidRPr="007037AB">
        <w:rPr>
          <w:i/>
          <w:sz w:val="22"/>
          <w:szCs w:val="22"/>
        </w:rPr>
        <w:t>CEiDG</w:t>
      </w:r>
      <w:proofErr w:type="spellEnd"/>
      <w:r w:rsidRPr="007037AB">
        <w:rPr>
          <w:i/>
          <w:sz w:val="22"/>
          <w:szCs w:val="22"/>
        </w:rPr>
        <w:t>)</w:t>
      </w:r>
      <w:r w:rsidRPr="007037AB">
        <w:rPr>
          <w:sz w:val="22"/>
          <w:szCs w:val="22"/>
        </w:rPr>
        <w:t>,</w:t>
      </w:r>
    </w:p>
    <w:p w14:paraId="7D801902" w14:textId="77777777" w:rsidR="00DF4423" w:rsidRPr="007037AB" w:rsidRDefault="00DF4423" w:rsidP="00DF4423">
      <w:pPr>
        <w:spacing w:line="276" w:lineRule="auto"/>
        <w:jc w:val="both"/>
        <w:rPr>
          <w:sz w:val="22"/>
          <w:szCs w:val="22"/>
        </w:rPr>
      </w:pPr>
      <w:r w:rsidRPr="007037AB">
        <w:rPr>
          <w:sz w:val="22"/>
          <w:szCs w:val="22"/>
        </w:rPr>
        <w:t xml:space="preserve"> ……………………………………………………………………..….…… </w:t>
      </w:r>
    </w:p>
    <w:p w14:paraId="364C6DB2" w14:textId="77777777" w:rsidR="00DF4423" w:rsidRPr="007037AB" w:rsidRDefault="00DF4423" w:rsidP="00DF4423">
      <w:pPr>
        <w:spacing w:line="276" w:lineRule="auto"/>
        <w:jc w:val="both"/>
        <w:rPr>
          <w:sz w:val="22"/>
          <w:szCs w:val="22"/>
        </w:rPr>
      </w:pPr>
      <w:r w:rsidRPr="007037AB">
        <w:rPr>
          <w:sz w:val="22"/>
          <w:szCs w:val="22"/>
        </w:rPr>
        <w:t>nie zachodzą podstawy wykluczenia z postępowania o udzielenie zamówienia.</w:t>
      </w:r>
    </w:p>
    <w:p w14:paraId="2D1904D5" w14:textId="77777777" w:rsidR="00DF4423" w:rsidRPr="007037AB" w:rsidRDefault="00DF4423" w:rsidP="00DF4423">
      <w:pPr>
        <w:spacing w:line="360" w:lineRule="auto"/>
        <w:jc w:val="both"/>
        <w:rPr>
          <w:rFonts w:ascii="Arial" w:hAnsi="Arial" w:cs="Arial"/>
          <w:sz w:val="22"/>
          <w:szCs w:val="22"/>
        </w:rPr>
      </w:pPr>
    </w:p>
    <w:p w14:paraId="33DB1794" w14:textId="77777777" w:rsidR="00DF4423" w:rsidRPr="007037AB" w:rsidRDefault="00DF4423" w:rsidP="00DF4423">
      <w:pPr>
        <w:pStyle w:val="Tekstpodstawowy"/>
        <w:spacing w:line="240" w:lineRule="auto"/>
        <w:jc w:val="center"/>
        <w:rPr>
          <w:rFonts w:ascii="Times New Roman" w:hAnsi="Times New Roman"/>
          <w:b/>
          <w:bCs/>
          <w:sz w:val="22"/>
          <w:szCs w:val="22"/>
        </w:rPr>
      </w:pPr>
      <w:r w:rsidRPr="007037AB">
        <w:rPr>
          <w:rFonts w:ascii="Times New Roman" w:hAnsi="Times New Roman"/>
          <w:b/>
          <w:bCs/>
          <w:sz w:val="22"/>
          <w:szCs w:val="22"/>
        </w:rPr>
        <w:t>OŚWIADCZENIE</w:t>
      </w:r>
    </w:p>
    <w:p w14:paraId="77244514" w14:textId="77777777" w:rsidR="00DF4423" w:rsidRPr="007037AB" w:rsidRDefault="00DF4423" w:rsidP="00DF4423">
      <w:pPr>
        <w:pStyle w:val="Tekstpodstawowy"/>
        <w:spacing w:line="240" w:lineRule="auto"/>
        <w:ind w:left="540"/>
        <w:jc w:val="right"/>
        <w:rPr>
          <w:rFonts w:ascii="Times New Roman" w:hAnsi="Times New Roman"/>
          <w:i/>
          <w:sz w:val="22"/>
          <w:szCs w:val="22"/>
        </w:rPr>
      </w:pPr>
    </w:p>
    <w:p w14:paraId="457B18EF" w14:textId="77777777" w:rsidR="00DF4423" w:rsidRPr="007037AB" w:rsidRDefault="00DF4423" w:rsidP="00DF4423">
      <w:pPr>
        <w:spacing w:line="276" w:lineRule="auto"/>
        <w:jc w:val="both"/>
        <w:rPr>
          <w:i/>
          <w:sz w:val="22"/>
          <w:szCs w:val="22"/>
        </w:rPr>
      </w:pPr>
      <w:r w:rsidRPr="007037AB">
        <w:rPr>
          <w:sz w:val="22"/>
          <w:szCs w:val="22"/>
        </w:rPr>
        <w:t xml:space="preserve">Oświadczam, że w stosunku do podmiotu ……………… </w:t>
      </w:r>
      <w:r w:rsidRPr="007037AB">
        <w:rPr>
          <w:i/>
          <w:sz w:val="22"/>
          <w:szCs w:val="22"/>
        </w:rPr>
        <w:t>(należy podać pełną nazwę/firmę, adres, a także w zależności od podmiotu: NIP/PESEL, KRS/</w:t>
      </w:r>
      <w:proofErr w:type="spellStart"/>
      <w:r w:rsidRPr="007037AB">
        <w:rPr>
          <w:i/>
          <w:sz w:val="22"/>
          <w:szCs w:val="22"/>
        </w:rPr>
        <w:t>CEiDG</w:t>
      </w:r>
      <w:proofErr w:type="spellEnd"/>
      <w:r w:rsidRPr="007037AB">
        <w:rPr>
          <w:i/>
          <w:sz w:val="22"/>
          <w:szCs w:val="22"/>
        </w:rPr>
        <w:t>)</w:t>
      </w:r>
    </w:p>
    <w:p w14:paraId="1E786EA7" w14:textId="77777777" w:rsidR="00DF4423" w:rsidRPr="007037AB" w:rsidRDefault="00DF4423" w:rsidP="00DF4423">
      <w:pPr>
        <w:spacing w:line="276" w:lineRule="auto"/>
        <w:jc w:val="both"/>
        <w:rPr>
          <w:sz w:val="22"/>
          <w:szCs w:val="22"/>
        </w:rPr>
      </w:pPr>
      <w:r w:rsidRPr="007037AB">
        <w:rPr>
          <w:sz w:val="22"/>
          <w:szCs w:val="22"/>
        </w:rPr>
        <w:t xml:space="preserve">zachodzą podstawy wykluczenia z postępowania na podstawie art. …………. ustawy PZP </w:t>
      </w:r>
      <w:r w:rsidRPr="007037AB">
        <w:rPr>
          <w:i/>
          <w:sz w:val="22"/>
          <w:szCs w:val="22"/>
        </w:rPr>
        <w:t>(podać mającą zastosowanie podstawę wykluczenia spośród wskazanych powyżej).</w:t>
      </w:r>
      <w:r w:rsidRPr="007037AB">
        <w:rPr>
          <w:sz w:val="22"/>
          <w:szCs w:val="22"/>
        </w:rPr>
        <w:t xml:space="preserve"> Jednocześnie oświadczam, </w:t>
      </w:r>
      <w:r w:rsidRPr="007037AB">
        <w:rPr>
          <w:sz w:val="22"/>
          <w:szCs w:val="22"/>
        </w:rPr>
        <w:br/>
        <w:t>że w związku z ww. okolicznością, na podstawie art. 110 ust. 2 ustawy PZP podjęte zostały następujące środki naprawcze:</w:t>
      </w:r>
    </w:p>
    <w:p w14:paraId="0D39D0BE" w14:textId="77777777" w:rsidR="00DF4423" w:rsidRPr="007037AB" w:rsidRDefault="00DF4423" w:rsidP="00DF4423">
      <w:pPr>
        <w:spacing w:line="360" w:lineRule="auto"/>
        <w:jc w:val="both"/>
        <w:rPr>
          <w:rFonts w:ascii="Arial" w:hAnsi="Arial" w:cs="Arial"/>
          <w:b/>
          <w:sz w:val="22"/>
          <w:szCs w:val="22"/>
        </w:rPr>
      </w:pPr>
      <w:r w:rsidRPr="007037AB">
        <w:rPr>
          <w:sz w:val="22"/>
          <w:szCs w:val="22"/>
        </w:rPr>
        <w:t>…………………………………………………………………………………………..…………………...........…………………………………………………………………………………………………..…………………...........…………………………………………………………………………………………………..…………………...........…………………………………………………………………………………………………..…………</w:t>
      </w:r>
    </w:p>
    <w:p w14:paraId="7E09B4DA" w14:textId="77777777" w:rsidR="00DF4423" w:rsidRPr="007037AB" w:rsidRDefault="00DF4423" w:rsidP="00DF4423">
      <w:pPr>
        <w:spacing w:line="360" w:lineRule="auto"/>
        <w:jc w:val="both"/>
        <w:rPr>
          <w:rFonts w:ascii="Arial" w:hAnsi="Arial" w:cs="Arial"/>
          <w:b/>
          <w:sz w:val="22"/>
          <w:szCs w:val="22"/>
        </w:rPr>
      </w:pPr>
    </w:p>
    <w:p w14:paraId="556C195D" w14:textId="77777777" w:rsidR="00DF4423" w:rsidRPr="007037AB" w:rsidRDefault="00DF4423" w:rsidP="00DF4423">
      <w:pPr>
        <w:spacing w:line="276" w:lineRule="auto"/>
        <w:jc w:val="both"/>
        <w:rPr>
          <w:sz w:val="22"/>
          <w:szCs w:val="22"/>
        </w:rPr>
      </w:pPr>
      <w:r w:rsidRPr="007037AB">
        <w:rPr>
          <w:sz w:val="22"/>
          <w:szCs w:val="22"/>
        </w:rPr>
        <w:t xml:space="preserve">Oświadczam, że wszystkie informacje podane w powyższych oświadczeniach są aktualne </w:t>
      </w:r>
      <w:r w:rsidRPr="007037AB">
        <w:rPr>
          <w:sz w:val="22"/>
          <w:szCs w:val="22"/>
        </w:rPr>
        <w:br/>
        <w:t>i zgodne z prawdą oraz zostały przedstawione z pełną świadomością konsekwencji wprowadzenia Zamawiającego w błąd przy przedstawianiu informacji.</w:t>
      </w:r>
    </w:p>
    <w:p w14:paraId="55270C14" w14:textId="77777777" w:rsidR="00AA6A03" w:rsidRPr="007037AB" w:rsidRDefault="00AA6A03" w:rsidP="00AA6A03">
      <w:pPr>
        <w:spacing w:line="360" w:lineRule="auto"/>
        <w:jc w:val="both"/>
        <w:rPr>
          <w:color w:val="FF0000"/>
          <w:sz w:val="22"/>
          <w:szCs w:val="22"/>
        </w:rPr>
      </w:pPr>
    </w:p>
    <w:p w14:paraId="560743DD" w14:textId="77777777" w:rsidR="00AA6A03" w:rsidRPr="007037AB" w:rsidRDefault="00AA6A03" w:rsidP="00AA6A03">
      <w:pPr>
        <w:spacing w:line="360" w:lineRule="auto"/>
        <w:jc w:val="both"/>
        <w:rPr>
          <w:color w:val="FF0000"/>
          <w:sz w:val="22"/>
          <w:szCs w:val="22"/>
        </w:rPr>
      </w:pPr>
    </w:p>
    <w:p w14:paraId="6FC36500" w14:textId="77777777" w:rsidR="00AA6A03" w:rsidRPr="007037AB" w:rsidRDefault="00AA6A03" w:rsidP="00AA6A03">
      <w:pPr>
        <w:pStyle w:val="Tekstpodstawowy"/>
        <w:spacing w:line="240" w:lineRule="auto"/>
        <w:ind w:left="540"/>
        <w:jc w:val="center"/>
        <w:outlineLvl w:val="0"/>
        <w:rPr>
          <w:rFonts w:ascii="Times New Roman" w:hAnsi="Times New Roman" w:cs="Times New Roman"/>
          <w:b/>
          <w:bCs/>
          <w:color w:val="FF0000"/>
          <w:sz w:val="22"/>
          <w:szCs w:val="22"/>
        </w:rPr>
      </w:pPr>
    </w:p>
    <w:p w14:paraId="3606AA89" w14:textId="77777777" w:rsidR="00AA6A03" w:rsidRPr="007037AB" w:rsidRDefault="00AA6A03" w:rsidP="00AA6A03">
      <w:pPr>
        <w:widowControl/>
        <w:suppressAutoHyphens w:val="0"/>
        <w:jc w:val="left"/>
        <w:rPr>
          <w:b/>
          <w:bCs/>
          <w:color w:val="FF0000"/>
          <w:sz w:val="22"/>
          <w:szCs w:val="22"/>
        </w:rPr>
      </w:pPr>
      <w:r w:rsidRPr="007037AB">
        <w:rPr>
          <w:b/>
          <w:bCs/>
          <w:color w:val="FF0000"/>
          <w:sz w:val="22"/>
          <w:szCs w:val="22"/>
        </w:rPr>
        <w:br w:type="page"/>
      </w:r>
    </w:p>
    <w:p w14:paraId="38C91539" w14:textId="77777777" w:rsidR="00AA6A03" w:rsidRPr="007037AB" w:rsidRDefault="00AA6A03" w:rsidP="00AA6A03">
      <w:pPr>
        <w:widowControl/>
        <w:suppressAutoHyphens w:val="0"/>
        <w:jc w:val="right"/>
        <w:rPr>
          <w:b/>
          <w:bCs/>
          <w:sz w:val="22"/>
          <w:szCs w:val="22"/>
        </w:rPr>
      </w:pPr>
      <w:r w:rsidRPr="007037AB">
        <w:rPr>
          <w:b/>
          <w:bCs/>
          <w:sz w:val="22"/>
          <w:szCs w:val="22"/>
        </w:rPr>
        <w:lastRenderedPageBreak/>
        <w:t>Załącznik nr 2 do formularza oferty</w:t>
      </w:r>
    </w:p>
    <w:p w14:paraId="1540022D" w14:textId="77777777" w:rsidR="00AA6A03" w:rsidRPr="007037AB" w:rsidRDefault="00AA6A03" w:rsidP="00AA6A03">
      <w:pPr>
        <w:widowControl/>
        <w:suppressAutoHyphens w:val="0"/>
        <w:jc w:val="left"/>
        <w:rPr>
          <w:i/>
          <w:sz w:val="22"/>
          <w:szCs w:val="22"/>
        </w:rPr>
      </w:pPr>
    </w:p>
    <w:p w14:paraId="53A0435A" w14:textId="77777777" w:rsidR="00AA6A03" w:rsidRPr="007037AB" w:rsidRDefault="00AA6A03" w:rsidP="00AA6A03">
      <w:pPr>
        <w:pStyle w:val="Tekstpodstawowy"/>
        <w:spacing w:line="240" w:lineRule="auto"/>
        <w:ind w:left="539"/>
        <w:jc w:val="center"/>
        <w:rPr>
          <w:rFonts w:ascii="Times New Roman" w:hAnsi="Times New Roman" w:cs="Times New Roman"/>
          <w:b/>
          <w:bCs/>
          <w:sz w:val="22"/>
          <w:szCs w:val="22"/>
          <w:u w:val="single"/>
        </w:rPr>
      </w:pPr>
      <w:bookmarkStart w:id="3" w:name="_Hlk35337767"/>
    </w:p>
    <w:p w14:paraId="4644A6B7" w14:textId="77777777" w:rsidR="00AA6A03" w:rsidRPr="007037AB" w:rsidRDefault="00AA6A03" w:rsidP="00AA6A03">
      <w:pPr>
        <w:pStyle w:val="Tekstpodstawowy"/>
        <w:spacing w:line="240" w:lineRule="auto"/>
        <w:ind w:left="539"/>
        <w:jc w:val="center"/>
        <w:rPr>
          <w:rFonts w:ascii="Times New Roman" w:hAnsi="Times New Roman" w:cs="Times New Roman"/>
          <w:b/>
          <w:bCs/>
          <w:sz w:val="22"/>
          <w:szCs w:val="22"/>
          <w:u w:val="single"/>
        </w:rPr>
      </w:pPr>
      <w:r w:rsidRPr="007037AB">
        <w:rPr>
          <w:rFonts w:ascii="Times New Roman" w:hAnsi="Times New Roman" w:cs="Times New Roman"/>
          <w:b/>
          <w:bCs/>
          <w:sz w:val="22"/>
          <w:szCs w:val="22"/>
          <w:u w:val="single"/>
        </w:rPr>
        <w:t>KALKULACJA CENOWA OFERTY</w:t>
      </w:r>
    </w:p>
    <w:p w14:paraId="52BC9E36" w14:textId="056D6AB6" w:rsidR="00AA6A03" w:rsidRPr="007037AB" w:rsidRDefault="00AA6A03" w:rsidP="00AA6A03">
      <w:pPr>
        <w:pStyle w:val="Tekstpodstawowy"/>
        <w:spacing w:line="240" w:lineRule="auto"/>
        <w:rPr>
          <w:rFonts w:ascii="Times New Roman" w:hAnsi="Times New Roman" w:cs="Times New Roman"/>
          <w:b/>
          <w:bCs/>
          <w:sz w:val="22"/>
          <w:szCs w:val="22"/>
          <w:u w:val="single"/>
        </w:rPr>
      </w:pPr>
    </w:p>
    <w:p w14:paraId="51A38A81" w14:textId="0A054E29" w:rsidR="00B63AC1" w:rsidRPr="007037AB" w:rsidRDefault="00B63AC1" w:rsidP="00AA6A03">
      <w:pPr>
        <w:pStyle w:val="Tekstpodstawowy"/>
        <w:spacing w:line="240" w:lineRule="auto"/>
        <w:rPr>
          <w:rFonts w:ascii="Times New Roman" w:hAnsi="Times New Roman" w:cs="Times New Roman"/>
          <w:b/>
          <w:bCs/>
          <w:sz w:val="22"/>
          <w:szCs w:val="22"/>
          <w:u w:val="single"/>
        </w:rPr>
      </w:pPr>
    </w:p>
    <w:p w14:paraId="08941F77" w14:textId="77777777" w:rsidR="00B63AC1" w:rsidRPr="007037AB" w:rsidRDefault="00B63AC1" w:rsidP="00AA6A03">
      <w:pPr>
        <w:pStyle w:val="Tekstpodstawowy"/>
        <w:spacing w:line="240" w:lineRule="auto"/>
        <w:rPr>
          <w:rFonts w:ascii="Times New Roman" w:hAnsi="Times New Roman" w:cs="Times New Roman"/>
          <w:b/>
          <w:bCs/>
          <w:sz w:val="22"/>
          <w:szCs w:val="22"/>
          <w:u w:val="single"/>
        </w:rPr>
      </w:pPr>
    </w:p>
    <w:p w14:paraId="5343B0CF" w14:textId="6D623080" w:rsidR="00E71727" w:rsidRPr="007037AB" w:rsidRDefault="00E71727" w:rsidP="00AA6A03">
      <w:pPr>
        <w:pStyle w:val="Tekstpodstawowy"/>
        <w:spacing w:line="240" w:lineRule="auto"/>
        <w:rPr>
          <w:rFonts w:ascii="Times New Roman" w:hAnsi="Times New Roman" w:cs="Times New Roman"/>
          <w:b/>
          <w:bCs/>
          <w:sz w:val="22"/>
          <w:szCs w:val="22"/>
          <w:u w:val="single"/>
        </w:rPr>
      </w:pPr>
      <w:r w:rsidRPr="007037AB">
        <w:rPr>
          <w:rFonts w:ascii="Times New Roman" w:hAnsi="Times New Roman" w:cs="Times New Roman"/>
          <w:b/>
          <w:bCs/>
          <w:sz w:val="22"/>
          <w:szCs w:val="22"/>
          <w:u w:val="single"/>
        </w:rPr>
        <w:t>CZĘŚĆ I:</w:t>
      </w:r>
    </w:p>
    <w:p w14:paraId="298A1E44" w14:textId="77777777" w:rsidR="00E71727" w:rsidRPr="007037AB" w:rsidRDefault="00E71727" w:rsidP="00AA6A03">
      <w:pPr>
        <w:pStyle w:val="Tekstpodstawowy"/>
        <w:spacing w:line="240" w:lineRule="auto"/>
        <w:rPr>
          <w:rFonts w:ascii="Times New Roman" w:hAnsi="Times New Roman" w:cs="Times New Roman"/>
          <w:b/>
          <w:bCs/>
          <w:sz w:val="22"/>
          <w:szCs w:val="22"/>
          <w:u w:val="single"/>
        </w:rPr>
      </w:pPr>
    </w:p>
    <w:tbl>
      <w:tblPr>
        <w:tblW w:w="9634" w:type="dxa"/>
        <w:tblInd w:w="-285" w:type="dxa"/>
        <w:tblLayout w:type="fixed"/>
        <w:tblCellMar>
          <w:left w:w="70" w:type="dxa"/>
          <w:right w:w="70" w:type="dxa"/>
        </w:tblCellMar>
        <w:tblLook w:val="04A0" w:firstRow="1" w:lastRow="0" w:firstColumn="1" w:lastColumn="0" w:noHBand="0" w:noVBand="1"/>
      </w:tblPr>
      <w:tblGrid>
        <w:gridCol w:w="725"/>
        <w:gridCol w:w="1822"/>
        <w:gridCol w:w="1134"/>
        <w:gridCol w:w="2111"/>
        <w:gridCol w:w="163"/>
        <w:gridCol w:w="703"/>
        <w:gridCol w:w="992"/>
        <w:gridCol w:w="992"/>
        <w:gridCol w:w="992"/>
      </w:tblGrid>
      <w:tr w:rsidR="00E71727" w:rsidRPr="007037AB" w14:paraId="774D7BD0" w14:textId="715B2C14" w:rsidTr="00E71727">
        <w:trPr>
          <w:trHeight w:val="420"/>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24D0EB4" w14:textId="77777777" w:rsidR="00E71727" w:rsidRPr="007037AB" w:rsidRDefault="00E71727" w:rsidP="0030264E">
            <w:pPr>
              <w:widowControl/>
              <w:suppressAutoHyphens w:val="0"/>
              <w:rPr>
                <w:rFonts w:ascii="Czcionka tekstu podstawowego" w:hAnsi="Czcionka tekstu podstawowego"/>
                <w:b/>
                <w:bCs/>
                <w:i/>
                <w:iCs/>
                <w:color w:val="000000"/>
                <w:sz w:val="16"/>
                <w:szCs w:val="16"/>
              </w:rPr>
            </w:pPr>
            <w:r w:rsidRPr="007037AB">
              <w:rPr>
                <w:rFonts w:ascii="Czcionka tekstu podstawowego" w:hAnsi="Czcionka tekstu podstawowego"/>
                <w:b/>
                <w:bCs/>
                <w:i/>
                <w:iCs/>
                <w:color w:val="000000"/>
                <w:sz w:val="16"/>
                <w:szCs w:val="16"/>
              </w:rPr>
              <w:t>LP</w:t>
            </w:r>
          </w:p>
        </w:tc>
        <w:tc>
          <w:tcPr>
            <w:tcW w:w="1822"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139F3DF" w14:textId="77777777" w:rsidR="00E71727" w:rsidRPr="007037AB" w:rsidRDefault="00E71727" w:rsidP="0030264E">
            <w:pPr>
              <w:widowControl/>
              <w:suppressAutoHyphens w:val="0"/>
              <w:rPr>
                <w:rFonts w:ascii="Czcionka tekstu podstawowego" w:hAnsi="Czcionka tekstu podstawowego"/>
                <w:b/>
                <w:bCs/>
                <w:i/>
                <w:iCs/>
                <w:color w:val="000000"/>
                <w:sz w:val="16"/>
                <w:szCs w:val="16"/>
              </w:rPr>
            </w:pPr>
            <w:r w:rsidRPr="007037AB">
              <w:rPr>
                <w:rFonts w:ascii="Czcionka tekstu podstawowego" w:hAnsi="Czcionka tekstu podstawowego"/>
                <w:b/>
                <w:bCs/>
                <w:i/>
                <w:iCs/>
                <w:color w:val="000000"/>
                <w:sz w:val="16"/>
                <w:szCs w:val="16"/>
              </w:rPr>
              <w:t>Opis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05E6567C" w14:textId="15CDB1EE" w:rsidR="00E71727" w:rsidRPr="007037AB" w:rsidRDefault="00E71727" w:rsidP="0030264E">
            <w:pPr>
              <w:widowControl/>
              <w:suppressAutoHyphens w:val="0"/>
              <w:rPr>
                <w:rFonts w:ascii="Czcionka tekstu podstawowego" w:hAnsi="Czcionka tekstu podstawowego"/>
                <w:b/>
                <w:bCs/>
                <w:i/>
                <w:iCs/>
                <w:color w:val="000000"/>
                <w:sz w:val="16"/>
                <w:szCs w:val="16"/>
              </w:rPr>
            </w:pPr>
            <w:r w:rsidRPr="007037AB">
              <w:rPr>
                <w:rFonts w:ascii="Czcionka tekstu podstawowego" w:hAnsi="Czcionka tekstu podstawowego"/>
                <w:b/>
                <w:bCs/>
                <w:i/>
                <w:iCs/>
                <w:color w:val="000000"/>
                <w:sz w:val="16"/>
                <w:szCs w:val="16"/>
              </w:rPr>
              <w:t>Model</w:t>
            </w:r>
          </w:p>
        </w:tc>
        <w:tc>
          <w:tcPr>
            <w:tcW w:w="2111" w:type="dxa"/>
            <w:tcBorders>
              <w:top w:val="single" w:sz="4" w:space="0" w:color="auto"/>
              <w:left w:val="nil"/>
              <w:bottom w:val="single" w:sz="4" w:space="0" w:color="auto"/>
              <w:right w:val="nil"/>
            </w:tcBorders>
            <w:shd w:val="clear" w:color="auto" w:fill="D9D9D9" w:themeFill="background1" w:themeFillShade="D9"/>
          </w:tcPr>
          <w:p w14:paraId="6D3625B2" w14:textId="0D9A2ABA" w:rsidR="00E71727" w:rsidRPr="007037AB" w:rsidRDefault="00E71727" w:rsidP="0030264E">
            <w:pPr>
              <w:widowControl/>
              <w:suppressAutoHyphens w:val="0"/>
              <w:rPr>
                <w:rFonts w:ascii="Czcionka tekstu podstawowego" w:hAnsi="Czcionka tekstu podstawowego"/>
                <w:b/>
                <w:bCs/>
                <w:i/>
                <w:iCs/>
                <w:color w:val="000000"/>
                <w:sz w:val="16"/>
                <w:szCs w:val="16"/>
              </w:rPr>
            </w:pPr>
            <w:r w:rsidRPr="007037AB">
              <w:rPr>
                <w:rFonts w:ascii="Czcionka tekstu podstawowego" w:hAnsi="Czcionka tekstu podstawowego"/>
                <w:b/>
                <w:bCs/>
                <w:i/>
                <w:iCs/>
                <w:color w:val="000000"/>
                <w:sz w:val="16"/>
                <w:szCs w:val="16"/>
              </w:rPr>
              <w:t>Producent</w:t>
            </w:r>
          </w:p>
        </w:tc>
        <w:tc>
          <w:tcPr>
            <w:tcW w:w="163" w:type="dxa"/>
            <w:tcBorders>
              <w:top w:val="single" w:sz="4" w:space="0" w:color="auto"/>
              <w:left w:val="nil"/>
              <w:bottom w:val="single" w:sz="4" w:space="0" w:color="auto"/>
              <w:right w:val="single" w:sz="4" w:space="0" w:color="auto"/>
            </w:tcBorders>
            <w:shd w:val="clear" w:color="auto" w:fill="D9D9D9" w:themeFill="background1" w:themeFillShade="D9"/>
          </w:tcPr>
          <w:p w14:paraId="51511759" w14:textId="77777777" w:rsidR="00E71727" w:rsidRPr="007037AB" w:rsidRDefault="00E71727" w:rsidP="0030264E">
            <w:pPr>
              <w:widowControl/>
              <w:suppressAutoHyphens w:val="0"/>
              <w:rPr>
                <w:rFonts w:ascii="Czcionka tekstu podstawowego" w:hAnsi="Czcionka tekstu podstawowego"/>
                <w:b/>
                <w:bCs/>
                <w:i/>
                <w:iCs/>
                <w:color w:val="000000"/>
                <w:sz w:val="16"/>
                <w:szCs w:val="16"/>
              </w:rPr>
            </w:pPr>
          </w:p>
        </w:tc>
        <w:tc>
          <w:tcPr>
            <w:tcW w:w="703" w:type="dxa"/>
            <w:tcBorders>
              <w:top w:val="single" w:sz="4" w:space="0" w:color="auto"/>
              <w:left w:val="nil"/>
              <w:bottom w:val="single" w:sz="4" w:space="0" w:color="auto"/>
              <w:right w:val="single" w:sz="4" w:space="0" w:color="auto"/>
            </w:tcBorders>
            <w:shd w:val="clear" w:color="auto" w:fill="D9D9D9" w:themeFill="background1" w:themeFillShade="D9"/>
          </w:tcPr>
          <w:p w14:paraId="7090962E" w14:textId="27B74B75" w:rsidR="00E71727" w:rsidRPr="007037AB" w:rsidRDefault="00E71727" w:rsidP="00CD06E3">
            <w:pPr>
              <w:widowControl/>
              <w:suppressAutoHyphens w:val="0"/>
              <w:jc w:val="both"/>
              <w:rPr>
                <w:rFonts w:ascii="Czcionka tekstu podstawowego" w:hAnsi="Czcionka tekstu podstawowego"/>
                <w:b/>
                <w:bCs/>
                <w:i/>
                <w:iCs/>
                <w:color w:val="000000"/>
                <w:sz w:val="16"/>
                <w:szCs w:val="16"/>
              </w:rPr>
            </w:pPr>
            <w:r w:rsidRPr="007037AB">
              <w:rPr>
                <w:rFonts w:ascii="Czcionka tekstu podstawowego" w:hAnsi="Czcionka tekstu podstawowego"/>
                <w:b/>
                <w:bCs/>
                <w:i/>
                <w:iCs/>
                <w:color w:val="000000"/>
                <w:sz w:val="16"/>
                <w:szCs w:val="16"/>
              </w:rPr>
              <w:t>Ilość</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4C490749" w14:textId="75B798C5" w:rsidR="00E71727" w:rsidRPr="007037AB" w:rsidRDefault="00E71727" w:rsidP="0030264E">
            <w:pPr>
              <w:widowControl/>
              <w:suppressAutoHyphens w:val="0"/>
              <w:rPr>
                <w:rFonts w:ascii="Czcionka tekstu podstawowego" w:hAnsi="Czcionka tekstu podstawowego"/>
                <w:b/>
                <w:bCs/>
                <w:i/>
                <w:iCs/>
                <w:color w:val="000000"/>
                <w:sz w:val="16"/>
                <w:szCs w:val="16"/>
              </w:rPr>
            </w:pPr>
            <w:r w:rsidRPr="007037AB">
              <w:rPr>
                <w:rFonts w:ascii="Czcionka tekstu podstawowego" w:hAnsi="Czcionka tekstu podstawowego"/>
                <w:b/>
                <w:bCs/>
                <w:i/>
                <w:iCs/>
                <w:color w:val="000000"/>
                <w:sz w:val="16"/>
                <w:szCs w:val="16"/>
              </w:rPr>
              <w:t>Warto</w:t>
            </w:r>
            <w:r w:rsidRPr="007037AB">
              <w:rPr>
                <w:rFonts w:ascii="Czcionka tekstu podstawowego" w:hAnsi="Czcionka tekstu podstawowego" w:hint="eastAsia"/>
                <w:b/>
                <w:bCs/>
                <w:i/>
                <w:iCs/>
                <w:color w:val="000000"/>
                <w:sz w:val="16"/>
                <w:szCs w:val="16"/>
              </w:rPr>
              <w:t>ść</w:t>
            </w:r>
            <w:r w:rsidRPr="007037AB">
              <w:rPr>
                <w:rFonts w:ascii="Czcionka tekstu podstawowego" w:hAnsi="Czcionka tekstu podstawowego"/>
                <w:b/>
                <w:bCs/>
                <w:i/>
                <w:iCs/>
                <w:color w:val="000000"/>
                <w:sz w:val="16"/>
                <w:szCs w:val="16"/>
              </w:rPr>
              <w:t xml:space="preserve"> netto </w:t>
            </w:r>
            <w:r w:rsidRPr="007037AB">
              <w:rPr>
                <w:rFonts w:ascii="Czcionka tekstu podstawowego" w:hAnsi="Czcionka tekstu podstawowego"/>
                <w:b/>
                <w:bCs/>
                <w:i/>
                <w:iCs/>
                <w:color w:val="000000"/>
                <w:sz w:val="16"/>
                <w:szCs w:val="16"/>
              </w:rPr>
              <w:br/>
              <w:t>za 1 sztuk</w:t>
            </w:r>
            <w:r w:rsidRPr="007037AB">
              <w:rPr>
                <w:rFonts w:ascii="Czcionka tekstu podstawowego" w:hAnsi="Czcionka tekstu podstawowego" w:hint="eastAsia"/>
                <w:b/>
                <w:bCs/>
                <w:i/>
                <w:iCs/>
                <w:color w:val="000000"/>
                <w:sz w:val="16"/>
                <w:szCs w:val="16"/>
              </w:rPr>
              <w:t>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28A94F11" w14:textId="1F6CBCB9" w:rsidR="00E71727" w:rsidRPr="007037AB" w:rsidRDefault="00E71727" w:rsidP="0030264E">
            <w:pPr>
              <w:widowControl/>
              <w:suppressAutoHyphens w:val="0"/>
              <w:rPr>
                <w:rFonts w:ascii="Czcionka tekstu podstawowego" w:hAnsi="Czcionka tekstu podstawowego"/>
                <w:b/>
                <w:bCs/>
                <w:i/>
                <w:iCs/>
                <w:color w:val="000000"/>
                <w:sz w:val="16"/>
                <w:szCs w:val="16"/>
              </w:rPr>
            </w:pPr>
            <w:r w:rsidRPr="007037AB">
              <w:rPr>
                <w:rFonts w:ascii="Czcionka tekstu podstawowego" w:hAnsi="Czcionka tekstu podstawowego"/>
                <w:b/>
                <w:bCs/>
                <w:i/>
                <w:iCs/>
                <w:color w:val="000000"/>
                <w:sz w:val="16"/>
                <w:szCs w:val="16"/>
              </w:rPr>
              <w:t>Warto</w:t>
            </w:r>
            <w:r w:rsidRPr="007037AB">
              <w:rPr>
                <w:rFonts w:ascii="Czcionka tekstu podstawowego" w:hAnsi="Czcionka tekstu podstawowego" w:hint="eastAsia"/>
                <w:b/>
                <w:bCs/>
                <w:i/>
                <w:iCs/>
                <w:color w:val="000000"/>
                <w:sz w:val="16"/>
                <w:szCs w:val="16"/>
              </w:rPr>
              <w:t>ść</w:t>
            </w:r>
            <w:r w:rsidRPr="007037AB">
              <w:rPr>
                <w:rFonts w:ascii="Czcionka tekstu podstawowego" w:hAnsi="Czcionka tekstu podstawowego"/>
                <w:b/>
                <w:bCs/>
                <w:i/>
                <w:iCs/>
                <w:color w:val="000000"/>
                <w:sz w:val="16"/>
                <w:szCs w:val="16"/>
              </w:rPr>
              <w:t xml:space="preserve"> brutto</w:t>
            </w:r>
            <w:r w:rsidRPr="007037AB">
              <w:rPr>
                <w:rFonts w:ascii="Czcionka tekstu podstawowego" w:hAnsi="Czcionka tekstu podstawowego"/>
                <w:b/>
                <w:bCs/>
                <w:i/>
                <w:iCs/>
                <w:color w:val="000000"/>
                <w:sz w:val="16"/>
                <w:szCs w:val="16"/>
              </w:rPr>
              <w:br/>
              <w:t>za 1 sztuk</w:t>
            </w:r>
            <w:r w:rsidRPr="007037AB">
              <w:rPr>
                <w:rFonts w:ascii="Czcionka tekstu podstawowego" w:hAnsi="Czcionka tekstu podstawowego" w:hint="eastAsia"/>
                <w:b/>
                <w:bCs/>
                <w:i/>
                <w:iCs/>
                <w:color w:val="000000"/>
                <w:sz w:val="16"/>
                <w:szCs w:val="16"/>
              </w:rPr>
              <w:t>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1B6F1BA" w14:textId="1D48EA9C" w:rsidR="00E71727" w:rsidRPr="007037AB" w:rsidRDefault="00E71727" w:rsidP="0030264E">
            <w:pPr>
              <w:widowControl/>
              <w:suppressAutoHyphens w:val="0"/>
              <w:rPr>
                <w:rFonts w:ascii="Czcionka tekstu podstawowego" w:hAnsi="Czcionka tekstu podstawowego"/>
                <w:b/>
                <w:bCs/>
                <w:i/>
                <w:iCs/>
                <w:color w:val="000000"/>
                <w:sz w:val="16"/>
                <w:szCs w:val="16"/>
              </w:rPr>
            </w:pPr>
            <w:r w:rsidRPr="007037AB">
              <w:rPr>
                <w:rFonts w:ascii="Czcionka tekstu podstawowego" w:hAnsi="Czcionka tekstu podstawowego"/>
                <w:b/>
                <w:bCs/>
                <w:i/>
                <w:iCs/>
                <w:color w:val="000000"/>
                <w:sz w:val="16"/>
                <w:szCs w:val="16"/>
              </w:rPr>
              <w:t>Warto</w:t>
            </w:r>
            <w:r w:rsidRPr="007037AB">
              <w:rPr>
                <w:rFonts w:ascii="Czcionka tekstu podstawowego" w:hAnsi="Czcionka tekstu podstawowego" w:hint="eastAsia"/>
                <w:b/>
                <w:bCs/>
                <w:i/>
                <w:iCs/>
                <w:color w:val="000000"/>
                <w:sz w:val="16"/>
                <w:szCs w:val="16"/>
              </w:rPr>
              <w:t>ść</w:t>
            </w:r>
            <w:r w:rsidRPr="007037AB">
              <w:rPr>
                <w:rFonts w:ascii="Czcionka tekstu podstawowego" w:hAnsi="Czcionka tekstu podstawowego"/>
                <w:b/>
                <w:bCs/>
                <w:i/>
                <w:iCs/>
                <w:color w:val="000000"/>
                <w:sz w:val="16"/>
                <w:szCs w:val="16"/>
              </w:rPr>
              <w:t xml:space="preserve"> brutto</w:t>
            </w:r>
            <w:r w:rsidRPr="007037AB">
              <w:rPr>
                <w:rFonts w:ascii="Czcionka tekstu podstawowego" w:hAnsi="Czcionka tekstu podstawowego"/>
                <w:b/>
                <w:bCs/>
                <w:i/>
                <w:iCs/>
                <w:color w:val="000000"/>
                <w:sz w:val="16"/>
                <w:szCs w:val="16"/>
              </w:rPr>
              <w:br/>
              <w:t>razem</w:t>
            </w:r>
          </w:p>
        </w:tc>
      </w:tr>
      <w:tr w:rsidR="00E71727" w:rsidRPr="007037AB" w14:paraId="7AD63B8A" w14:textId="72644D26" w:rsidTr="00E71727">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293D78A" w14:textId="77777777" w:rsidR="00E71727" w:rsidRPr="007037AB" w:rsidRDefault="00E71727" w:rsidP="00703B1C">
            <w:pPr>
              <w:widowControl/>
              <w:suppressAutoHyphens w:val="0"/>
              <w:rPr>
                <w:b/>
                <w:bCs/>
                <w:i/>
                <w:iCs/>
                <w:color w:val="000000"/>
                <w:sz w:val="20"/>
                <w:szCs w:val="20"/>
              </w:rPr>
            </w:pPr>
            <w:r w:rsidRPr="007037AB">
              <w:rPr>
                <w:b/>
                <w:bCs/>
                <w:i/>
                <w:iCs/>
                <w:color w:val="000000"/>
                <w:sz w:val="20"/>
                <w:szCs w:val="20"/>
              </w:rPr>
              <w:t>1</w:t>
            </w:r>
          </w:p>
        </w:tc>
        <w:tc>
          <w:tcPr>
            <w:tcW w:w="1822" w:type="dxa"/>
            <w:tcBorders>
              <w:top w:val="nil"/>
              <w:left w:val="nil"/>
              <w:bottom w:val="single" w:sz="4" w:space="0" w:color="auto"/>
              <w:right w:val="single" w:sz="4" w:space="0" w:color="auto"/>
            </w:tcBorders>
            <w:shd w:val="clear" w:color="auto" w:fill="auto"/>
            <w:vAlign w:val="center"/>
            <w:hideMark/>
          </w:tcPr>
          <w:p w14:paraId="2CC0C870" w14:textId="079FD452" w:rsidR="00E71727" w:rsidRPr="007037AB" w:rsidRDefault="00E71727" w:rsidP="00703B1C">
            <w:pPr>
              <w:widowControl/>
              <w:suppressAutoHyphens w:val="0"/>
              <w:jc w:val="left"/>
              <w:rPr>
                <w:b/>
                <w:bCs/>
                <w:i/>
                <w:iCs/>
                <w:sz w:val="20"/>
                <w:szCs w:val="20"/>
              </w:rPr>
            </w:pPr>
            <w:r w:rsidRPr="007037AB">
              <w:rPr>
                <w:b/>
                <w:bCs/>
                <w:i/>
                <w:iCs/>
                <w:sz w:val="20"/>
                <w:szCs w:val="20"/>
              </w:rPr>
              <w:t>Projektor laserowy</w:t>
            </w:r>
          </w:p>
        </w:tc>
        <w:tc>
          <w:tcPr>
            <w:tcW w:w="1134" w:type="dxa"/>
            <w:tcBorders>
              <w:top w:val="nil"/>
              <w:left w:val="nil"/>
              <w:bottom w:val="single" w:sz="4" w:space="0" w:color="auto"/>
              <w:right w:val="single" w:sz="4" w:space="0" w:color="auto"/>
            </w:tcBorders>
          </w:tcPr>
          <w:p w14:paraId="27CB2A0E" w14:textId="6BDE0AC1" w:rsidR="00E71727" w:rsidRPr="007037AB" w:rsidRDefault="00E71727" w:rsidP="00703B1C">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60A8D1D6"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4786E6AB"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38192078" w14:textId="4FF9C80A" w:rsidR="00E71727" w:rsidRPr="007037AB" w:rsidRDefault="00E71727" w:rsidP="00703B1C">
            <w:pPr>
              <w:widowControl/>
              <w:suppressAutoHyphens w:val="0"/>
              <w:jc w:val="left"/>
              <w:rPr>
                <w:b/>
                <w:bCs/>
                <w:i/>
                <w:iCs/>
                <w:sz w:val="20"/>
                <w:szCs w:val="20"/>
              </w:rPr>
            </w:pPr>
            <w:r w:rsidRPr="007037AB">
              <w:rPr>
                <w:b/>
                <w:bCs/>
                <w:i/>
                <w:iCs/>
                <w:sz w:val="20"/>
                <w:szCs w:val="20"/>
              </w:rPr>
              <w:t xml:space="preserve">9 </w:t>
            </w:r>
            <w:proofErr w:type="spellStart"/>
            <w:r w:rsidRPr="007037AB">
              <w:rPr>
                <w:b/>
                <w:bCs/>
                <w:i/>
                <w:iCs/>
                <w:sz w:val="20"/>
                <w:szCs w:val="20"/>
              </w:rPr>
              <w:t>szt</w:t>
            </w:r>
            <w:proofErr w:type="spellEnd"/>
          </w:p>
        </w:tc>
        <w:tc>
          <w:tcPr>
            <w:tcW w:w="992" w:type="dxa"/>
            <w:tcBorders>
              <w:top w:val="nil"/>
              <w:left w:val="nil"/>
              <w:bottom w:val="single" w:sz="4" w:space="0" w:color="auto"/>
              <w:right w:val="single" w:sz="4" w:space="0" w:color="auto"/>
            </w:tcBorders>
          </w:tcPr>
          <w:p w14:paraId="40A46ED1"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7F3C0F55"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0CF0B02E" w14:textId="77777777" w:rsidR="00E71727" w:rsidRPr="007037AB" w:rsidRDefault="00E71727" w:rsidP="00703B1C">
            <w:pPr>
              <w:widowControl/>
              <w:suppressAutoHyphens w:val="0"/>
              <w:jc w:val="left"/>
              <w:rPr>
                <w:rFonts w:ascii="Czcionka tekstu podstawowego" w:hAnsi="Czcionka tekstu podstawowego"/>
                <w:sz w:val="22"/>
                <w:szCs w:val="22"/>
              </w:rPr>
            </w:pPr>
          </w:p>
        </w:tc>
      </w:tr>
      <w:tr w:rsidR="00E71727" w:rsidRPr="007037AB" w14:paraId="54423F6D" w14:textId="08A3947B" w:rsidTr="00E71727">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7B70895" w14:textId="77777777" w:rsidR="00E71727" w:rsidRPr="007037AB" w:rsidRDefault="00E71727" w:rsidP="00703B1C">
            <w:pPr>
              <w:widowControl/>
              <w:suppressAutoHyphens w:val="0"/>
              <w:rPr>
                <w:b/>
                <w:bCs/>
                <w:i/>
                <w:iCs/>
                <w:color w:val="000000"/>
                <w:sz w:val="20"/>
                <w:szCs w:val="20"/>
              </w:rPr>
            </w:pPr>
            <w:r w:rsidRPr="007037AB">
              <w:rPr>
                <w:b/>
                <w:bCs/>
                <w:i/>
                <w:iCs/>
                <w:color w:val="000000"/>
                <w:sz w:val="20"/>
                <w:szCs w:val="20"/>
              </w:rPr>
              <w:t>2</w:t>
            </w:r>
          </w:p>
        </w:tc>
        <w:tc>
          <w:tcPr>
            <w:tcW w:w="1822" w:type="dxa"/>
            <w:tcBorders>
              <w:top w:val="nil"/>
              <w:left w:val="nil"/>
              <w:bottom w:val="single" w:sz="4" w:space="0" w:color="auto"/>
              <w:right w:val="single" w:sz="4" w:space="0" w:color="auto"/>
            </w:tcBorders>
            <w:shd w:val="clear" w:color="auto" w:fill="auto"/>
            <w:vAlign w:val="center"/>
            <w:hideMark/>
          </w:tcPr>
          <w:p w14:paraId="13D101E4" w14:textId="424DFB2E" w:rsidR="00E71727" w:rsidRPr="007037AB" w:rsidRDefault="00E71727" w:rsidP="00703B1C">
            <w:pPr>
              <w:widowControl/>
              <w:suppressAutoHyphens w:val="0"/>
              <w:jc w:val="left"/>
              <w:rPr>
                <w:b/>
                <w:bCs/>
                <w:i/>
                <w:iCs/>
                <w:sz w:val="20"/>
                <w:szCs w:val="20"/>
              </w:rPr>
            </w:pPr>
            <w:r w:rsidRPr="007037AB">
              <w:rPr>
                <w:b/>
                <w:bCs/>
                <w:i/>
                <w:iCs/>
                <w:sz w:val="20"/>
                <w:szCs w:val="20"/>
              </w:rPr>
              <w:t>Ekran projekcyjny elektryczny</w:t>
            </w:r>
          </w:p>
        </w:tc>
        <w:tc>
          <w:tcPr>
            <w:tcW w:w="1134" w:type="dxa"/>
            <w:tcBorders>
              <w:top w:val="nil"/>
              <w:left w:val="nil"/>
              <w:bottom w:val="single" w:sz="4" w:space="0" w:color="auto"/>
              <w:right w:val="single" w:sz="4" w:space="0" w:color="auto"/>
            </w:tcBorders>
          </w:tcPr>
          <w:p w14:paraId="4BCE3374" w14:textId="404F90F0" w:rsidR="00E71727" w:rsidRPr="007037AB" w:rsidRDefault="00E71727" w:rsidP="00703B1C">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79CD3CB6"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519F056E"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4098BDF6" w14:textId="4738DE51" w:rsidR="00E71727" w:rsidRPr="007037AB" w:rsidRDefault="00E71727" w:rsidP="00703B1C">
            <w:pPr>
              <w:widowControl/>
              <w:suppressAutoHyphens w:val="0"/>
              <w:jc w:val="left"/>
              <w:rPr>
                <w:b/>
                <w:bCs/>
                <w:i/>
                <w:iCs/>
                <w:sz w:val="20"/>
                <w:szCs w:val="20"/>
              </w:rPr>
            </w:pPr>
            <w:r w:rsidRPr="007037AB">
              <w:rPr>
                <w:b/>
                <w:bCs/>
                <w:i/>
                <w:iCs/>
                <w:sz w:val="20"/>
                <w:szCs w:val="20"/>
              </w:rPr>
              <w:t xml:space="preserve">8 </w:t>
            </w:r>
            <w:proofErr w:type="spellStart"/>
            <w:r w:rsidRPr="007037AB">
              <w:rPr>
                <w:b/>
                <w:bCs/>
                <w:i/>
                <w:iCs/>
                <w:sz w:val="20"/>
                <w:szCs w:val="20"/>
              </w:rPr>
              <w:t>szt</w:t>
            </w:r>
            <w:proofErr w:type="spellEnd"/>
          </w:p>
        </w:tc>
        <w:tc>
          <w:tcPr>
            <w:tcW w:w="992" w:type="dxa"/>
            <w:tcBorders>
              <w:top w:val="nil"/>
              <w:left w:val="nil"/>
              <w:bottom w:val="single" w:sz="4" w:space="0" w:color="auto"/>
              <w:right w:val="single" w:sz="4" w:space="0" w:color="auto"/>
            </w:tcBorders>
          </w:tcPr>
          <w:p w14:paraId="30BD5F15"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6BF572F5"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0683D5E7" w14:textId="77777777" w:rsidR="00E71727" w:rsidRPr="007037AB" w:rsidRDefault="00E71727" w:rsidP="00703B1C">
            <w:pPr>
              <w:widowControl/>
              <w:suppressAutoHyphens w:val="0"/>
              <w:jc w:val="left"/>
              <w:rPr>
                <w:rFonts w:ascii="Czcionka tekstu podstawowego" w:hAnsi="Czcionka tekstu podstawowego"/>
                <w:sz w:val="22"/>
                <w:szCs w:val="22"/>
              </w:rPr>
            </w:pPr>
          </w:p>
        </w:tc>
      </w:tr>
      <w:tr w:rsidR="00E71727" w:rsidRPr="007037AB" w14:paraId="787C8F46" w14:textId="0AB1C0A2" w:rsidTr="00E71727">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C8809E6" w14:textId="77777777" w:rsidR="00E71727" w:rsidRPr="007037AB" w:rsidRDefault="00E71727" w:rsidP="00703B1C">
            <w:pPr>
              <w:widowControl/>
              <w:suppressAutoHyphens w:val="0"/>
              <w:rPr>
                <w:b/>
                <w:bCs/>
                <w:i/>
                <w:iCs/>
                <w:color w:val="000000"/>
                <w:sz w:val="20"/>
                <w:szCs w:val="20"/>
              </w:rPr>
            </w:pPr>
            <w:r w:rsidRPr="007037AB">
              <w:rPr>
                <w:b/>
                <w:bCs/>
                <w:i/>
                <w:iCs/>
                <w:color w:val="000000"/>
                <w:sz w:val="20"/>
                <w:szCs w:val="20"/>
              </w:rPr>
              <w:t>3</w:t>
            </w:r>
          </w:p>
        </w:tc>
        <w:tc>
          <w:tcPr>
            <w:tcW w:w="1822" w:type="dxa"/>
            <w:tcBorders>
              <w:top w:val="nil"/>
              <w:left w:val="nil"/>
              <w:bottom w:val="single" w:sz="4" w:space="0" w:color="auto"/>
              <w:right w:val="single" w:sz="4" w:space="0" w:color="auto"/>
            </w:tcBorders>
            <w:shd w:val="clear" w:color="auto" w:fill="auto"/>
            <w:vAlign w:val="center"/>
            <w:hideMark/>
          </w:tcPr>
          <w:p w14:paraId="59F0731A" w14:textId="3864B1C7" w:rsidR="00E71727" w:rsidRPr="007037AB" w:rsidRDefault="00E71727" w:rsidP="00703B1C">
            <w:pPr>
              <w:widowControl/>
              <w:suppressAutoHyphens w:val="0"/>
              <w:jc w:val="left"/>
              <w:rPr>
                <w:b/>
                <w:bCs/>
                <w:i/>
                <w:iCs/>
                <w:sz w:val="20"/>
                <w:szCs w:val="20"/>
              </w:rPr>
            </w:pPr>
            <w:proofErr w:type="spellStart"/>
            <w:r w:rsidRPr="007037AB">
              <w:rPr>
                <w:b/>
                <w:bCs/>
                <w:i/>
                <w:iCs/>
                <w:sz w:val="20"/>
                <w:szCs w:val="20"/>
              </w:rPr>
              <w:t>Ekstender</w:t>
            </w:r>
            <w:proofErr w:type="spellEnd"/>
            <w:r w:rsidRPr="007037AB">
              <w:rPr>
                <w:b/>
                <w:bCs/>
                <w:i/>
                <w:iCs/>
                <w:sz w:val="20"/>
                <w:szCs w:val="20"/>
              </w:rPr>
              <w:t xml:space="preserve"> HDMI HD </w:t>
            </w:r>
            <w:proofErr w:type="spellStart"/>
            <w:r w:rsidRPr="007037AB">
              <w:rPr>
                <w:b/>
                <w:bCs/>
                <w:i/>
                <w:iCs/>
                <w:sz w:val="20"/>
                <w:szCs w:val="20"/>
              </w:rPr>
              <w:t>BaseT</w:t>
            </w:r>
            <w:proofErr w:type="spellEnd"/>
            <w:r w:rsidRPr="007037AB">
              <w:rPr>
                <w:b/>
                <w:bCs/>
                <w:i/>
                <w:iCs/>
                <w:sz w:val="20"/>
                <w:szCs w:val="20"/>
              </w:rPr>
              <w:t xml:space="preserve"> </w:t>
            </w:r>
          </w:p>
        </w:tc>
        <w:tc>
          <w:tcPr>
            <w:tcW w:w="1134" w:type="dxa"/>
            <w:tcBorders>
              <w:top w:val="nil"/>
              <w:left w:val="nil"/>
              <w:bottom w:val="single" w:sz="4" w:space="0" w:color="auto"/>
              <w:right w:val="single" w:sz="4" w:space="0" w:color="auto"/>
            </w:tcBorders>
          </w:tcPr>
          <w:p w14:paraId="7C461CE4"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760CDE60"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66BC0661"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28CF48A5" w14:textId="30CF7DE7" w:rsidR="00E71727" w:rsidRPr="007037AB" w:rsidRDefault="00E71727" w:rsidP="00703B1C">
            <w:pPr>
              <w:widowControl/>
              <w:suppressAutoHyphens w:val="0"/>
              <w:jc w:val="left"/>
              <w:rPr>
                <w:b/>
                <w:bCs/>
                <w:i/>
                <w:iCs/>
                <w:sz w:val="20"/>
                <w:szCs w:val="20"/>
              </w:rPr>
            </w:pPr>
            <w:r w:rsidRPr="007037AB">
              <w:rPr>
                <w:b/>
                <w:bCs/>
                <w:i/>
                <w:iCs/>
                <w:sz w:val="20"/>
                <w:szCs w:val="20"/>
              </w:rPr>
              <w:t xml:space="preserve">16 </w:t>
            </w:r>
            <w:proofErr w:type="spellStart"/>
            <w:r w:rsidRPr="007037AB">
              <w:rPr>
                <w:b/>
                <w:bCs/>
                <w:i/>
                <w:iCs/>
                <w:sz w:val="20"/>
                <w:szCs w:val="20"/>
              </w:rPr>
              <w:t>szt</w:t>
            </w:r>
            <w:proofErr w:type="spellEnd"/>
          </w:p>
        </w:tc>
        <w:tc>
          <w:tcPr>
            <w:tcW w:w="992" w:type="dxa"/>
            <w:tcBorders>
              <w:top w:val="nil"/>
              <w:left w:val="nil"/>
              <w:bottom w:val="single" w:sz="4" w:space="0" w:color="auto"/>
              <w:right w:val="single" w:sz="4" w:space="0" w:color="auto"/>
            </w:tcBorders>
          </w:tcPr>
          <w:p w14:paraId="687A5F2C"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39A214AB"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6037C5CA" w14:textId="77777777" w:rsidR="00E71727" w:rsidRPr="007037AB" w:rsidRDefault="00E71727" w:rsidP="00703B1C">
            <w:pPr>
              <w:widowControl/>
              <w:suppressAutoHyphens w:val="0"/>
              <w:jc w:val="left"/>
              <w:rPr>
                <w:rFonts w:ascii="Czcionka tekstu podstawowego" w:hAnsi="Czcionka tekstu podstawowego"/>
                <w:sz w:val="22"/>
                <w:szCs w:val="22"/>
              </w:rPr>
            </w:pPr>
          </w:p>
        </w:tc>
      </w:tr>
      <w:tr w:rsidR="00E71727" w:rsidRPr="00703B1C" w14:paraId="1F7B3B1A" w14:textId="56ABC666" w:rsidTr="00E71727">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D9160AC" w14:textId="77777777" w:rsidR="00E71727" w:rsidRPr="007037AB" w:rsidRDefault="00E71727" w:rsidP="00703B1C">
            <w:pPr>
              <w:widowControl/>
              <w:suppressAutoHyphens w:val="0"/>
              <w:rPr>
                <w:b/>
                <w:bCs/>
                <w:i/>
                <w:iCs/>
                <w:color w:val="000000"/>
                <w:sz w:val="20"/>
                <w:szCs w:val="20"/>
              </w:rPr>
            </w:pPr>
            <w:r w:rsidRPr="007037AB">
              <w:rPr>
                <w:b/>
                <w:bCs/>
                <w:i/>
                <w:iCs/>
                <w:color w:val="000000"/>
                <w:sz w:val="20"/>
                <w:szCs w:val="20"/>
              </w:rPr>
              <w:t>4</w:t>
            </w:r>
          </w:p>
        </w:tc>
        <w:tc>
          <w:tcPr>
            <w:tcW w:w="1822" w:type="dxa"/>
            <w:tcBorders>
              <w:top w:val="nil"/>
              <w:left w:val="nil"/>
              <w:bottom w:val="single" w:sz="4" w:space="0" w:color="auto"/>
              <w:right w:val="single" w:sz="4" w:space="0" w:color="auto"/>
            </w:tcBorders>
            <w:shd w:val="clear" w:color="auto" w:fill="auto"/>
            <w:vAlign w:val="center"/>
            <w:hideMark/>
          </w:tcPr>
          <w:p w14:paraId="2D368439" w14:textId="0FE6B842" w:rsidR="00E71727" w:rsidRPr="007037AB" w:rsidRDefault="00E71727" w:rsidP="00703B1C">
            <w:pPr>
              <w:widowControl/>
              <w:suppressAutoHyphens w:val="0"/>
              <w:jc w:val="left"/>
              <w:rPr>
                <w:b/>
                <w:bCs/>
                <w:i/>
                <w:iCs/>
                <w:sz w:val="20"/>
                <w:szCs w:val="20"/>
              </w:rPr>
            </w:pPr>
            <w:proofErr w:type="spellStart"/>
            <w:r w:rsidRPr="007037AB">
              <w:rPr>
                <w:b/>
                <w:bCs/>
                <w:i/>
                <w:iCs/>
                <w:sz w:val="20"/>
                <w:szCs w:val="20"/>
              </w:rPr>
              <w:t>Mediaport</w:t>
            </w:r>
            <w:proofErr w:type="spellEnd"/>
          </w:p>
        </w:tc>
        <w:tc>
          <w:tcPr>
            <w:tcW w:w="1134" w:type="dxa"/>
            <w:tcBorders>
              <w:top w:val="nil"/>
              <w:left w:val="nil"/>
              <w:bottom w:val="single" w:sz="4" w:space="0" w:color="auto"/>
              <w:right w:val="single" w:sz="4" w:space="0" w:color="auto"/>
            </w:tcBorders>
          </w:tcPr>
          <w:p w14:paraId="0D495D97"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48ACCB05"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27F55B21" w14:textId="77777777" w:rsidR="00E71727" w:rsidRPr="007037AB" w:rsidRDefault="00E71727" w:rsidP="00703B1C">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529810BE" w14:textId="67BE3B2C" w:rsidR="00E71727" w:rsidRPr="0084176E" w:rsidRDefault="00E71727" w:rsidP="00703B1C">
            <w:pPr>
              <w:widowControl/>
              <w:suppressAutoHyphens w:val="0"/>
              <w:jc w:val="left"/>
              <w:rPr>
                <w:b/>
                <w:bCs/>
                <w:i/>
                <w:iCs/>
                <w:sz w:val="20"/>
                <w:szCs w:val="20"/>
              </w:rPr>
            </w:pPr>
            <w:r w:rsidRPr="007037AB">
              <w:rPr>
                <w:b/>
                <w:bCs/>
                <w:i/>
                <w:iCs/>
                <w:sz w:val="20"/>
                <w:szCs w:val="20"/>
              </w:rPr>
              <w:t xml:space="preserve">8 </w:t>
            </w:r>
            <w:proofErr w:type="spellStart"/>
            <w:r w:rsidRPr="007037AB">
              <w:rPr>
                <w:b/>
                <w:bCs/>
                <w:i/>
                <w:iCs/>
                <w:sz w:val="20"/>
                <w:szCs w:val="20"/>
              </w:rPr>
              <w:t>szt</w:t>
            </w:r>
            <w:proofErr w:type="spellEnd"/>
          </w:p>
        </w:tc>
        <w:tc>
          <w:tcPr>
            <w:tcW w:w="992" w:type="dxa"/>
            <w:tcBorders>
              <w:top w:val="nil"/>
              <w:left w:val="nil"/>
              <w:bottom w:val="single" w:sz="4" w:space="0" w:color="auto"/>
              <w:right w:val="single" w:sz="4" w:space="0" w:color="auto"/>
            </w:tcBorders>
          </w:tcPr>
          <w:p w14:paraId="23F39FC9" w14:textId="77777777" w:rsidR="00E71727" w:rsidRPr="00703B1C" w:rsidRDefault="00E71727" w:rsidP="00703B1C">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5445BA95" w14:textId="77777777" w:rsidR="00E71727" w:rsidRPr="00703B1C" w:rsidRDefault="00E71727" w:rsidP="00703B1C">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16E7261A" w14:textId="77777777" w:rsidR="00E71727" w:rsidRPr="00703B1C" w:rsidRDefault="00E71727" w:rsidP="00703B1C">
            <w:pPr>
              <w:widowControl/>
              <w:suppressAutoHyphens w:val="0"/>
              <w:jc w:val="left"/>
              <w:rPr>
                <w:rFonts w:ascii="Czcionka tekstu podstawowego" w:hAnsi="Czcionka tekstu podstawowego"/>
                <w:sz w:val="22"/>
                <w:szCs w:val="22"/>
              </w:rPr>
            </w:pPr>
          </w:p>
        </w:tc>
      </w:tr>
      <w:tr w:rsidR="00E71727" w:rsidRPr="00703B1C" w14:paraId="2E4F4D4B" w14:textId="3CAD6E44" w:rsidTr="00E71727">
        <w:trPr>
          <w:trHeight w:val="280"/>
        </w:trPr>
        <w:tc>
          <w:tcPr>
            <w:tcW w:w="7650" w:type="dxa"/>
            <w:gridSpan w:val="7"/>
            <w:tcBorders>
              <w:top w:val="nil"/>
              <w:left w:val="single" w:sz="4" w:space="0" w:color="auto"/>
              <w:bottom w:val="single" w:sz="4" w:space="0" w:color="auto"/>
              <w:right w:val="single" w:sz="4" w:space="0" w:color="auto"/>
            </w:tcBorders>
          </w:tcPr>
          <w:p w14:paraId="38A96878" w14:textId="4BBC77A8" w:rsidR="00E71727" w:rsidRPr="00451DFC" w:rsidRDefault="00E71727" w:rsidP="00E9388F">
            <w:pPr>
              <w:widowControl/>
              <w:suppressAutoHyphens w:val="0"/>
              <w:jc w:val="right"/>
              <w:rPr>
                <w:rFonts w:ascii="Czcionka tekstu podstawowego" w:hAnsi="Czcionka tekstu podstawowego"/>
                <w:b/>
                <w:bCs/>
                <w:sz w:val="22"/>
                <w:szCs w:val="22"/>
              </w:rPr>
            </w:pPr>
          </w:p>
        </w:tc>
        <w:tc>
          <w:tcPr>
            <w:tcW w:w="992" w:type="dxa"/>
            <w:tcBorders>
              <w:top w:val="nil"/>
              <w:left w:val="nil"/>
              <w:bottom w:val="single" w:sz="4" w:space="0" w:color="auto"/>
              <w:right w:val="single" w:sz="4" w:space="0" w:color="auto"/>
            </w:tcBorders>
          </w:tcPr>
          <w:p w14:paraId="561993FE" w14:textId="184753EE" w:rsidR="00E71727" w:rsidRPr="00451DFC" w:rsidRDefault="00E71727" w:rsidP="00E9388F">
            <w:pPr>
              <w:widowControl/>
              <w:suppressAutoHyphens w:val="0"/>
              <w:jc w:val="left"/>
              <w:rPr>
                <w:rFonts w:ascii="Czcionka tekstu podstawowego" w:hAnsi="Czcionka tekstu podstawowego"/>
                <w:b/>
                <w:bCs/>
                <w:sz w:val="22"/>
                <w:szCs w:val="22"/>
              </w:rPr>
            </w:pPr>
            <w:r w:rsidRPr="00451DFC">
              <w:rPr>
                <w:rFonts w:ascii="Czcionka tekstu podstawowego" w:hAnsi="Czcionka tekstu podstawowego"/>
                <w:b/>
                <w:bCs/>
                <w:sz w:val="22"/>
                <w:szCs w:val="22"/>
              </w:rPr>
              <w:t>RAZEM:</w:t>
            </w:r>
          </w:p>
        </w:tc>
        <w:tc>
          <w:tcPr>
            <w:tcW w:w="992" w:type="dxa"/>
            <w:tcBorders>
              <w:top w:val="nil"/>
              <w:left w:val="nil"/>
              <w:bottom w:val="single" w:sz="4" w:space="0" w:color="auto"/>
              <w:right w:val="single" w:sz="4" w:space="0" w:color="auto"/>
            </w:tcBorders>
          </w:tcPr>
          <w:p w14:paraId="646BF0BB" w14:textId="77777777" w:rsidR="00E71727" w:rsidRPr="00451DFC" w:rsidRDefault="00E71727" w:rsidP="00E9388F">
            <w:pPr>
              <w:widowControl/>
              <w:suppressAutoHyphens w:val="0"/>
              <w:jc w:val="left"/>
              <w:rPr>
                <w:rFonts w:ascii="Czcionka tekstu podstawowego" w:hAnsi="Czcionka tekstu podstawowego"/>
                <w:b/>
                <w:bCs/>
                <w:sz w:val="22"/>
                <w:szCs w:val="22"/>
              </w:rPr>
            </w:pPr>
          </w:p>
        </w:tc>
      </w:tr>
      <w:tr w:rsidR="00E71727" w:rsidRPr="00703B1C" w14:paraId="4C0036A6" w14:textId="1BFF2175" w:rsidTr="00E71727">
        <w:trPr>
          <w:trHeight w:val="280"/>
        </w:trPr>
        <w:tc>
          <w:tcPr>
            <w:tcW w:w="725" w:type="dxa"/>
            <w:tcBorders>
              <w:top w:val="nil"/>
              <w:left w:val="nil"/>
              <w:bottom w:val="nil"/>
              <w:right w:val="nil"/>
            </w:tcBorders>
            <w:shd w:val="clear" w:color="auto" w:fill="auto"/>
            <w:noWrap/>
            <w:vAlign w:val="center"/>
            <w:hideMark/>
          </w:tcPr>
          <w:p w14:paraId="5597175B" w14:textId="77777777" w:rsidR="00E71727" w:rsidRPr="00703B1C" w:rsidRDefault="00E71727" w:rsidP="00E9388F">
            <w:pPr>
              <w:widowControl/>
              <w:suppressAutoHyphens w:val="0"/>
              <w:jc w:val="left"/>
              <w:rPr>
                <w:rFonts w:ascii="Czcionka tekstu podstawowego" w:hAnsi="Czcionka tekstu podstawowego"/>
                <w:sz w:val="22"/>
                <w:szCs w:val="22"/>
              </w:rPr>
            </w:pPr>
          </w:p>
        </w:tc>
        <w:tc>
          <w:tcPr>
            <w:tcW w:w="1822" w:type="dxa"/>
            <w:tcBorders>
              <w:top w:val="nil"/>
              <w:left w:val="nil"/>
              <w:bottom w:val="nil"/>
              <w:right w:val="nil"/>
            </w:tcBorders>
            <w:shd w:val="clear" w:color="auto" w:fill="auto"/>
            <w:noWrap/>
            <w:vAlign w:val="center"/>
            <w:hideMark/>
          </w:tcPr>
          <w:p w14:paraId="2067DFC4" w14:textId="77777777" w:rsidR="00E71727" w:rsidRPr="00703B1C" w:rsidRDefault="00E71727" w:rsidP="00E9388F">
            <w:pPr>
              <w:widowControl/>
              <w:suppressAutoHyphens w:val="0"/>
              <w:rPr>
                <w:sz w:val="20"/>
                <w:szCs w:val="20"/>
              </w:rPr>
            </w:pPr>
          </w:p>
        </w:tc>
        <w:tc>
          <w:tcPr>
            <w:tcW w:w="1134" w:type="dxa"/>
            <w:tcBorders>
              <w:top w:val="nil"/>
              <w:left w:val="nil"/>
              <w:bottom w:val="nil"/>
              <w:right w:val="nil"/>
            </w:tcBorders>
          </w:tcPr>
          <w:p w14:paraId="35E41E1A" w14:textId="77777777" w:rsidR="00E71727" w:rsidRPr="00703B1C" w:rsidRDefault="00E71727" w:rsidP="00E9388F">
            <w:pPr>
              <w:widowControl/>
              <w:suppressAutoHyphens w:val="0"/>
              <w:rPr>
                <w:sz w:val="20"/>
                <w:szCs w:val="20"/>
              </w:rPr>
            </w:pPr>
          </w:p>
        </w:tc>
        <w:tc>
          <w:tcPr>
            <w:tcW w:w="2111" w:type="dxa"/>
            <w:tcBorders>
              <w:top w:val="nil"/>
              <w:left w:val="nil"/>
              <w:bottom w:val="nil"/>
              <w:right w:val="nil"/>
            </w:tcBorders>
          </w:tcPr>
          <w:p w14:paraId="7A81FD4C" w14:textId="77777777" w:rsidR="00E71727" w:rsidRPr="00703B1C" w:rsidRDefault="00E71727" w:rsidP="00E9388F">
            <w:pPr>
              <w:widowControl/>
              <w:suppressAutoHyphens w:val="0"/>
              <w:rPr>
                <w:sz w:val="20"/>
                <w:szCs w:val="20"/>
              </w:rPr>
            </w:pPr>
          </w:p>
        </w:tc>
        <w:tc>
          <w:tcPr>
            <w:tcW w:w="163" w:type="dxa"/>
            <w:tcBorders>
              <w:top w:val="nil"/>
              <w:left w:val="nil"/>
              <w:bottom w:val="nil"/>
              <w:right w:val="nil"/>
            </w:tcBorders>
          </w:tcPr>
          <w:p w14:paraId="67DF5919" w14:textId="77777777" w:rsidR="00E71727" w:rsidRPr="00703B1C" w:rsidRDefault="00E71727" w:rsidP="00E9388F">
            <w:pPr>
              <w:widowControl/>
              <w:suppressAutoHyphens w:val="0"/>
              <w:rPr>
                <w:sz w:val="20"/>
                <w:szCs w:val="20"/>
              </w:rPr>
            </w:pPr>
          </w:p>
        </w:tc>
        <w:tc>
          <w:tcPr>
            <w:tcW w:w="703" w:type="dxa"/>
            <w:tcBorders>
              <w:top w:val="nil"/>
              <w:left w:val="nil"/>
              <w:bottom w:val="nil"/>
              <w:right w:val="nil"/>
            </w:tcBorders>
          </w:tcPr>
          <w:p w14:paraId="0B63A06B" w14:textId="6727BCC7" w:rsidR="00E71727" w:rsidRPr="00703B1C" w:rsidRDefault="00E71727" w:rsidP="00E9388F">
            <w:pPr>
              <w:widowControl/>
              <w:suppressAutoHyphens w:val="0"/>
              <w:rPr>
                <w:sz w:val="20"/>
                <w:szCs w:val="20"/>
              </w:rPr>
            </w:pPr>
          </w:p>
        </w:tc>
        <w:tc>
          <w:tcPr>
            <w:tcW w:w="992" w:type="dxa"/>
            <w:tcBorders>
              <w:top w:val="nil"/>
              <w:left w:val="nil"/>
              <w:bottom w:val="nil"/>
              <w:right w:val="nil"/>
            </w:tcBorders>
          </w:tcPr>
          <w:p w14:paraId="14A9E40A" w14:textId="77777777" w:rsidR="00E71727" w:rsidRPr="00703B1C" w:rsidRDefault="00E71727" w:rsidP="00E9388F">
            <w:pPr>
              <w:widowControl/>
              <w:suppressAutoHyphens w:val="0"/>
              <w:rPr>
                <w:sz w:val="20"/>
                <w:szCs w:val="20"/>
              </w:rPr>
            </w:pPr>
          </w:p>
        </w:tc>
        <w:tc>
          <w:tcPr>
            <w:tcW w:w="992" w:type="dxa"/>
            <w:tcBorders>
              <w:top w:val="nil"/>
              <w:left w:val="nil"/>
              <w:bottom w:val="nil"/>
              <w:right w:val="nil"/>
            </w:tcBorders>
          </w:tcPr>
          <w:p w14:paraId="549DFE44" w14:textId="77777777" w:rsidR="00E71727" w:rsidRPr="00703B1C" w:rsidRDefault="00E71727" w:rsidP="00E9388F">
            <w:pPr>
              <w:widowControl/>
              <w:suppressAutoHyphens w:val="0"/>
              <w:rPr>
                <w:sz w:val="20"/>
                <w:szCs w:val="20"/>
              </w:rPr>
            </w:pPr>
          </w:p>
        </w:tc>
        <w:tc>
          <w:tcPr>
            <w:tcW w:w="992" w:type="dxa"/>
            <w:tcBorders>
              <w:top w:val="nil"/>
              <w:left w:val="nil"/>
              <w:bottom w:val="nil"/>
              <w:right w:val="nil"/>
            </w:tcBorders>
          </w:tcPr>
          <w:p w14:paraId="25B35215" w14:textId="77777777" w:rsidR="00E71727" w:rsidRPr="00703B1C" w:rsidRDefault="00E71727" w:rsidP="00E9388F">
            <w:pPr>
              <w:widowControl/>
              <w:suppressAutoHyphens w:val="0"/>
              <w:rPr>
                <w:sz w:val="20"/>
                <w:szCs w:val="20"/>
              </w:rPr>
            </w:pPr>
          </w:p>
        </w:tc>
      </w:tr>
      <w:tr w:rsidR="00E71727" w:rsidRPr="00703B1C" w14:paraId="14B17138" w14:textId="6B60BB87" w:rsidTr="00E71727">
        <w:trPr>
          <w:trHeight w:val="280"/>
        </w:trPr>
        <w:tc>
          <w:tcPr>
            <w:tcW w:w="725" w:type="dxa"/>
            <w:tcBorders>
              <w:top w:val="nil"/>
              <w:left w:val="nil"/>
              <w:bottom w:val="nil"/>
              <w:right w:val="nil"/>
            </w:tcBorders>
            <w:shd w:val="clear" w:color="auto" w:fill="auto"/>
            <w:noWrap/>
            <w:vAlign w:val="center"/>
            <w:hideMark/>
          </w:tcPr>
          <w:p w14:paraId="3F3D4CFB" w14:textId="77777777" w:rsidR="00E71727" w:rsidRPr="00703B1C" w:rsidRDefault="00E71727" w:rsidP="00E9388F">
            <w:pPr>
              <w:widowControl/>
              <w:suppressAutoHyphens w:val="0"/>
              <w:jc w:val="left"/>
              <w:rPr>
                <w:sz w:val="20"/>
                <w:szCs w:val="20"/>
              </w:rPr>
            </w:pPr>
          </w:p>
        </w:tc>
        <w:tc>
          <w:tcPr>
            <w:tcW w:w="1822" w:type="dxa"/>
            <w:tcBorders>
              <w:top w:val="nil"/>
              <w:left w:val="nil"/>
              <w:bottom w:val="nil"/>
              <w:right w:val="nil"/>
            </w:tcBorders>
            <w:shd w:val="clear" w:color="auto" w:fill="auto"/>
            <w:noWrap/>
            <w:vAlign w:val="center"/>
            <w:hideMark/>
          </w:tcPr>
          <w:p w14:paraId="2DBF0862" w14:textId="77777777" w:rsidR="00E71727" w:rsidRPr="00703B1C" w:rsidRDefault="00E71727" w:rsidP="00E9388F">
            <w:pPr>
              <w:widowControl/>
              <w:suppressAutoHyphens w:val="0"/>
              <w:rPr>
                <w:sz w:val="20"/>
                <w:szCs w:val="20"/>
              </w:rPr>
            </w:pPr>
          </w:p>
        </w:tc>
        <w:tc>
          <w:tcPr>
            <w:tcW w:w="1134" w:type="dxa"/>
            <w:tcBorders>
              <w:top w:val="nil"/>
              <w:left w:val="nil"/>
              <w:bottom w:val="nil"/>
              <w:right w:val="nil"/>
            </w:tcBorders>
          </w:tcPr>
          <w:p w14:paraId="7AF7EF4F" w14:textId="77777777" w:rsidR="00E71727" w:rsidRPr="00703B1C" w:rsidRDefault="00E71727" w:rsidP="00E9388F">
            <w:pPr>
              <w:widowControl/>
              <w:suppressAutoHyphens w:val="0"/>
              <w:rPr>
                <w:sz w:val="20"/>
                <w:szCs w:val="20"/>
              </w:rPr>
            </w:pPr>
          </w:p>
        </w:tc>
        <w:tc>
          <w:tcPr>
            <w:tcW w:w="2111" w:type="dxa"/>
            <w:tcBorders>
              <w:top w:val="nil"/>
              <w:left w:val="nil"/>
              <w:bottom w:val="nil"/>
              <w:right w:val="nil"/>
            </w:tcBorders>
          </w:tcPr>
          <w:p w14:paraId="09E5BCF9" w14:textId="77777777" w:rsidR="00E71727" w:rsidRPr="00703B1C" w:rsidRDefault="00E71727" w:rsidP="00E9388F">
            <w:pPr>
              <w:widowControl/>
              <w:suppressAutoHyphens w:val="0"/>
              <w:rPr>
                <w:sz w:val="20"/>
                <w:szCs w:val="20"/>
              </w:rPr>
            </w:pPr>
          </w:p>
        </w:tc>
        <w:tc>
          <w:tcPr>
            <w:tcW w:w="163" w:type="dxa"/>
            <w:tcBorders>
              <w:top w:val="nil"/>
              <w:left w:val="nil"/>
              <w:bottom w:val="nil"/>
              <w:right w:val="nil"/>
            </w:tcBorders>
          </w:tcPr>
          <w:p w14:paraId="4D8F5986" w14:textId="77777777" w:rsidR="00E71727" w:rsidRPr="00703B1C" w:rsidRDefault="00E71727" w:rsidP="00E9388F">
            <w:pPr>
              <w:widowControl/>
              <w:suppressAutoHyphens w:val="0"/>
              <w:rPr>
                <w:sz w:val="20"/>
                <w:szCs w:val="20"/>
              </w:rPr>
            </w:pPr>
          </w:p>
        </w:tc>
        <w:tc>
          <w:tcPr>
            <w:tcW w:w="703" w:type="dxa"/>
            <w:tcBorders>
              <w:top w:val="nil"/>
              <w:left w:val="nil"/>
              <w:bottom w:val="nil"/>
              <w:right w:val="nil"/>
            </w:tcBorders>
          </w:tcPr>
          <w:p w14:paraId="14A498AC" w14:textId="6C2606F4" w:rsidR="00E71727" w:rsidRPr="00703B1C" w:rsidRDefault="00E71727" w:rsidP="00E9388F">
            <w:pPr>
              <w:widowControl/>
              <w:suppressAutoHyphens w:val="0"/>
              <w:rPr>
                <w:sz w:val="20"/>
                <w:szCs w:val="20"/>
              </w:rPr>
            </w:pPr>
          </w:p>
        </w:tc>
        <w:tc>
          <w:tcPr>
            <w:tcW w:w="992" w:type="dxa"/>
            <w:tcBorders>
              <w:top w:val="nil"/>
              <w:left w:val="nil"/>
              <w:bottom w:val="nil"/>
              <w:right w:val="nil"/>
            </w:tcBorders>
          </w:tcPr>
          <w:p w14:paraId="4D911B2A" w14:textId="77777777" w:rsidR="00E71727" w:rsidRPr="00703B1C" w:rsidRDefault="00E71727" w:rsidP="00E9388F">
            <w:pPr>
              <w:widowControl/>
              <w:suppressAutoHyphens w:val="0"/>
              <w:rPr>
                <w:sz w:val="20"/>
                <w:szCs w:val="20"/>
              </w:rPr>
            </w:pPr>
          </w:p>
        </w:tc>
        <w:tc>
          <w:tcPr>
            <w:tcW w:w="992" w:type="dxa"/>
            <w:tcBorders>
              <w:top w:val="nil"/>
              <w:left w:val="nil"/>
              <w:bottom w:val="nil"/>
              <w:right w:val="nil"/>
            </w:tcBorders>
          </w:tcPr>
          <w:p w14:paraId="52CC02B5" w14:textId="77777777" w:rsidR="00E71727" w:rsidRPr="00703B1C" w:rsidRDefault="00E71727" w:rsidP="00E9388F">
            <w:pPr>
              <w:widowControl/>
              <w:suppressAutoHyphens w:val="0"/>
              <w:rPr>
                <w:sz w:val="20"/>
                <w:szCs w:val="20"/>
              </w:rPr>
            </w:pPr>
          </w:p>
        </w:tc>
        <w:tc>
          <w:tcPr>
            <w:tcW w:w="992" w:type="dxa"/>
            <w:tcBorders>
              <w:top w:val="nil"/>
              <w:left w:val="nil"/>
              <w:bottom w:val="nil"/>
              <w:right w:val="nil"/>
            </w:tcBorders>
          </w:tcPr>
          <w:p w14:paraId="79072A51" w14:textId="77777777" w:rsidR="00E71727" w:rsidRPr="00703B1C" w:rsidRDefault="00E71727" w:rsidP="00E9388F">
            <w:pPr>
              <w:widowControl/>
              <w:suppressAutoHyphens w:val="0"/>
              <w:rPr>
                <w:sz w:val="20"/>
                <w:szCs w:val="20"/>
              </w:rPr>
            </w:pPr>
          </w:p>
        </w:tc>
      </w:tr>
    </w:tbl>
    <w:p w14:paraId="290E4E64" w14:textId="3587BDEC" w:rsidR="00AA6A03" w:rsidRDefault="00AA6A03" w:rsidP="00AA6A03">
      <w:pPr>
        <w:pStyle w:val="Tekstpodstawowy"/>
        <w:spacing w:line="240" w:lineRule="auto"/>
        <w:jc w:val="left"/>
        <w:rPr>
          <w:rFonts w:ascii="Times New Roman" w:hAnsi="Times New Roman" w:cs="Times New Roman"/>
          <w:b/>
          <w:bCs/>
          <w:sz w:val="22"/>
          <w:szCs w:val="22"/>
          <w:u w:val="single"/>
        </w:rPr>
      </w:pPr>
    </w:p>
    <w:p w14:paraId="338DC839" w14:textId="77777777" w:rsidR="00B63AC1" w:rsidRDefault="00B63AC1" w:rsidP="00AA6A03">
      <w:pPr>
        <w:pStyle w:val="Tekstpodstawowy"/>
        <w:spacing w:line="240" w:lineRule="auto"/>
        <w:jc w:val="left"/>
        <w:rPr>
          <w:rFonts w:ascii="Times New Roman" w:hAnsi="Times New Roman" w:cs="Times New Roman"/>
          <w:b/>
          <w:bCs/>
          <w:sz w:val="22"/>
          <w:szCs w:val="22"/>
          <w:u w:val="single"/>
        </w:rPr>
      </w:pPr>
    </w:p>
    <w:p w14:paraId="6ADE2073" w14:textId="0571FC49" w:rsidR="00E71727" w:rsidRDefault="00E71727" w:rsidP="00AA6A03">
      <w:pPr>
        <w:pStyle w:val="Tekstpodstawowy"/>
        <w:spacing w:line="240" w:lineRule="auto"/>
        <w:jc w:val="left"/>
        <w:rPr>
          <w:rFonts w:ascii="Times New Roman" w:hAnsi="Times New Roman" w:cs="Times New Roman"/>
          <w:b/>
          <w:bCs/>
          <w:sz w:val="22"/>
          <w:szCs w:val="22"/>
          <w:u w:val="single"/>
        </w:rPr>
      </w:pPr>
      <w:r>
        <w:rPr>
          <w:rFonts w:ascii="Times New Roman" w:hAnsi="Times New Roman" w:cs="Times New Roman"/>
          <w:b/>
          <w:bCs/>
          <w:sz w:val="22"/>
          <w:szCs w:val="22"/>
          <w:u w:val="single"/>
        </w:rPr>
        <w:t>CZĘŚĆ II:</w:t>
      </w:r>
    </w:p>
    <w:p w14:paraId="00E832FF" w14:textId="77777777" w:rsidR="00E71727" w:rsidRDefault="00E71727" w:rsidP="00AA6A03">
      <w:pPr>
        <w:pStyle w:val="Tekstpodstawowy"/>
        <w:spacing w:line="240" w:lineRule="auto"/>
        <w:jc w:val="left"/>
        <w:rPr>
          <w:rFonts w:ascii="Times New Roman" w:hAnsi="Times New Roman" w:cs="Times New Roman"/>
          <w:b/>
          <w:bCs/>
          <w:sz w:val="22"/>
          <w:szCs w:val="22"/>
          <w:u w:val="single"/>
        </w:rPr>
      </w:pPr>
    </w:p>
    <w:tbl>
      <w:tblPr>
        <w:tblW w:w="9634" w:type="dxa"/>
        <w:tblInd w:w="-285" w:type="dxa"/>
        <w:tblLayout w:type="fixed"/>
        <w:tblCellMar>
          <w:left w:w="70" w:type="dxa"/>
          <w:right w:w="70" w:type="dxa"/>
        </w:tblCellMar>
        <w:tblLook w:val="04A0" w:firstRow="1" w:lastRow="0" w:firstColumn="1" w:lastColumn="0" w:noHBand="0" w:noVBand="1"/>
      </w:tblPr>
      <w:tblGrid>
        <w:gridCol w:w="725"/>
        <w:gridCol w:w="1822"/>
        <w:gridCol w:w="1134"/>
        <w:gridCol w:w="2111"/>
        <w:gridCol w:w="163"/>
        <w:gridCol w:w="703"/>
        <w:gridCol w:w="992"/>
        <w:gridCol w:w="992"/>
        <w:gridCol w:w="992"/>
      </w:tblGrid>
      <w:tr w:rsidR="00E71727" w:rsidRPr="00451DFC" w14:paraId="5BF16C85" w14:textId="77777777" w:rsidTr="003841CD">
        <w:trPr>
          <w:trHeight w:val="420"/>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D0BC8A" w14:textId="77777777" w:rsidR="00E71727" w:rsidRPr="00451DFC" w:rsidRDefault="00E71727" w:rsidP="003841CD">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LP</w:t>
            </w:r>
          </w:p>
        </w:tc>
        <w:tc>
          <w:tcPr>
            <w:tcW w:w="1822"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9DDA2F7" w14:textId="77777777" w:rsidR="00E71727" w:rsidRPr="00451DFC" w:rsidRDefault="00E71727" w:rsidP="003841CD">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Opis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6C1DDB5" w14:textId="77777777" w:rsidR="00E71727" w:rsidRPr="00451DFC" w:rsidRDefault="00E71727" w:rsidP="003841CD">
            <w:pPr>
              <w:widowControl/>
              <w:suppressAutoHyphens w:val="0"/>
              <w:rPr>
                <w:rFonts w:ascii="Czcionka tekstu podstawowego" w:hAnsi="Czcionka tekstu podstawowego"/>
                <w:b/>
                <w:bCs/>
                <w:i/>
                <w:iCs/>
                <w:color w:val="000000"/>
                <w:sz w:val="16"/>
                <w:szCs w:val="16"/>
              </w:rPr>
            </w:pPr>
            <w:r>
              <w:rPr>
                <w:rFonts w:ascii="Czcionka tekstu podstawowego" w:hAnsi="Czcionka tekstu podstawowego"/>
                <w:b/>
                <w:bCs/>
                <w:i/>
                <w:iCs/>
                <w:color w:val="000000"/>
                <w:sz w:val="16"/>
                <w:szCs w:val="16"/>
              </w:rPr>
              <w:t>Model</w:t>
            </w:r>
          </w:p>
        </w:tc>
        <w:tc>
          <w:tcPr>
            <w:tcW w:w="2111" w:type="dxa"/>
            <w:tcBorders>
              <w:top w:val="single" w:sz="4" w:space="0" w:color="auto"/>
              <w:left w:val="nil"/>
              <w:bottom w:val="single" w:sz="4" w:space="0" w:color="auto"/>
              <w:right w:val="nil"/>
            </w:tcBorders>
            <w:shd w:val="clear" w:color="auto" w:fill="D9D9D9" w:themeFill="background1" w:themeFillShade="D9"/>
          </w:tcPr>
          <w:p w14:paraId="16634BE3" w14:textId="77777777" w:rsidR="00E71727" w:rsidRPr="00451DFC" w:rsidRDefault="00E71727" w:rsidP="003841CD">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Producent</w:t>
            </w:r>
          </w:p>
        </w:tc>
        <w:tc>
          <w:tcPr>
            <w:tcW w:w="163" w:type="dxa"/>
            <w:tcBorders>
              <w:top w:val="single" w:sz="4" w:space="0" w:color="auto"/>
              <w:left w:val="nil"/>
              <w:bottom w:val="single" w:sz="4" w:space="0" w:color="auto"/>
              <w:right w:val="single" w:sz="4" w:space="0" w:color="auto"/>
            </w:tcBorders>
            <w:shd w:val="clear" w:color="auto" w:fill="D9D9D9" w:themeFill="background1" w:themeFillShade="D9"/>
          </w:tcPr>
          <w:p w14:paraId="7A6302DA" w14:textId="77777777" w:rsidR="00E71727" w:rsidRPr="00451DFC" w:rsidRDefault="00E71727" w:rsidP="003841CD">
            <w:pPr>
              <w:widowControl/>
              <w:suppressAutoHyphens w:val="0"/>
              <w:rPr>
                <w:rFonts w:ascii="Czcionka tekstu podstawowego" w:hAnsi="Czcionka tekstu podstawowego"/>
                <w:b/>
                <w:bCs/>
                <w:i/>
                <w:iCs/>
                <w:color w:val="000000"/>
                <w:sz w:val="16"/>
                <w:szCs w:val="16"/>
              </w:rPr>
            </w:pPr>
          </w:p>
        </w:tc>
        <w:tc>
          <w:tcPr>
            <w:tcW w:w="703" w:type="dxa"/>
            <w:tcBorders>
              <w:top w:val="single" w:sz="4" w:space="0" w:color="auto"/>
              <w:left w:val="nil"/>
              <w:bottom w:val="single" w:sz="4" w:space="0" w:color="auto"/>
              <w:right w:val="single" w:sz="4" w:space="0" w:color="auto"/>
            </w:tcBorders>
            <w:shd w:val="clear" w:color="auto" w:fill="D9D9D9" w:themeFill="background1" w:themeFillShade="D9"/>
          </w:tcPr>
          <w:p w14:paraId="437158A9" w14:textId="77777777" w:rsidR="00E71727" w:rsidRPr="00451DFC" w:rsidRDefault="00E71727" w:rsidP="003841CD">
            <w:pPr>
              <w:widowControl/>
              <w:suppressAutoHyphens w:val="0"/>
              <w:jc w:val="both"/>
              <w:rPr>
                <w:rFonts w:ascii="Czcionka tekstu podstawowego" w:hAnsi="Czcionka tekstu podstawowego"/>
                <w:b/>
                <w:bCs/>
                <w:i/>
                <w:iCs/>
                <w:color w:val="000000"/>
                <w:sz w:val="16"/>
                <w:szCs w:val="16"/>
              </w:rPr>
            </w:pPr>
            <w:r>
              <w:rPr>
                <w:rFonts w:ascii="Czcionka tekstu podstawowego" w:hAnsi="Czcionka tekstu podstawowego"/>
                <w:b/>
                <w:bCs/>
                <w:i/>
                <w:iCs/>
                <w:color w:val="000000"/>
                <w:sz w:val="16"/>
                <w:szCs w:val="16"/>
              </w:rPr>
              <w:t>Ilość</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E6321C9" w14:textId="77777777" w:rsidR="00E71727" w:rsidRPr="00451DFC" w:rsidRDefault="00E71727" w:rsidP="003841CD">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Warto</w:t>
            </w:r>
            <w:r w:rsidRPr="00451DFC">
              <w:rPr>
                <w:rFonts w:ascii="Czcionka tekstu podstawowego" w:hAnsi="Czcionka tekstu podstawowego" w:hint="eastAsia"/>
                <w:b/>
                <w:bCs/>
                <w:i/>
                <w:iCs/>
                <w:color w:val="000000"/>
                <w:sz w:val="16"/>
                <w:szCs w:val="16"/>
              </w:rPr>
              <w:t>ść</w:t>
            </w:r>
            <w:r w:rsidRPr="00451DFC">
              <w:rPr>
                <w:rFonts w:ascii="Czcionka tekstu podstawowego" w:hAnsi="Czcionka tekstu podstawowego"/>
                <w:b/>
                <w:bCs/>
                <w:i/>
                <w:iCs/>
                <w:color w:val="000000"/>
                <w:sz w:val="16"/>
                <w:szCs w:val="16"/>
              </w:rPr>
              <w:t xml:space="preserve"> netto </w:t>
            </w:r>
            <w:r w:rsidRPr="00451DFC">
              <w:rPr>
                <w:rFonts w:ascii="Czcionka tekstu podstawowego" w:hAnsi="Czcionka tekstu podstawowego"/>
                <w:b/>
                <w:bCs/>
                <w:i/>
                <w:iCs/>
                <w:color w:val="000000"/>
                <w:sz w:val="16"/>
                <w:szCs w:val="16"/>
              </w:rPr>
              <w:br/>
              <w:t>za 1 sztuk</w:t>
            </w:r>
            <w:r w:rsidRPr="00451DFC">
              <w:rPr>
                <w:rFonts w:ascii="Czcionka tekstu podstawowego" w:hAnsi="Czcionka tekstu podstawowego" w:hint="eastAsia"/>
                <w:b/>
                <w:bCs/>
                <w:i/>
                <w:iCs/>
                <w:color w:val="000000"/>
                <w:sz w:val="16"/>
                <w:szCs w:val="16"/>
              </w:rPr>
              <w:t>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6C14066A" w14:textId="77777777" w:rsidR="00E71727" w:rsidRPr="00451DFC" w:rsidRDefault="00E71727" w:rsidP="003841CD">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Warto</w:t>
            </w:r>
            <w:r w:rsidRPr="00451DFC">
              <w:rPr>
                <w:rFonts w:ascii="Czcionka tekstu podstawowego" w:hAnsi="Czcionka tekstu podstawowego" w:hint="eastAsia"/>
                <w:b/>
                <w:bCs/>
                <w:i/>
                <w:iCs/>
                <w:color w:val="000000"/>
                <w:sz w:val="16"/>
                <w:szCs w:val="16"/>
              </w:rPr>
              <w:t>ść</w:t>
            </w:r>
            <w:r w:rsidRPr="00451DFC">
              <w:rPr>
                <w:rFonts w:ascii="Czcionka tekstu podstawowego" w:hAnsi="Czcionka tekstu podstawowego"/>
                <w:b/>
                <w:bCs/>
                <w:i/>
                <w:iCs/>
                <w:color w:val="000000"/>
                <w:sz w:val="16"/>
                <w:szCs w:val="16"/>
              </w:rPr>
              <w:t xml:space="preserve"> brutto</w:t>
            </w:r>
            <w:r w:rsidRPr="00451DFC">
              <w:rPr>
                <w:rFonts w:ascii="Czcionka tekstu podstawowego" w:hAnsi="Czcionka tekstu podstawowego"/>
                <w:b/>
                <w:bCs/>
                <w:i/>
                <w:iCs/>
                <w:color w:val="000000"/>
                <w:sz w:val="16"/>
                <w:szCs w:val="16"/>
              </w:rPr>
              <w:br/>
              <w:t>za 1 sztuk</w:t>
            </w:r>
            <w:r w:rsidRPr="00451DFC">
              <w:rPr>
                <w:rFonts w:ascii="Czcionka tekstu podstawowego" w:hAnsi="Czcionka tekstu podstawowego" w:hint="eastAsia"/>
                <w:b/>
                <w:bCs/>
                <w:i/>
                <w:iCs/>
                <w:color w:val="000000"/>
                <w:sz w:val="16"/>
                <w:szCs w:val="16"/>
              </w:rPr>
              <w:t>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7470E03" w14:textId="77777777" w:rsidR="00E71727" w:rsidRPr="00451DFC" w:rsidRDefault="00E71727" w:rsidP="003841CD">
            <w:pPr>
              <w:widowControl/>
              <w:suppressAutoHyphens w:val="0"/>
              <w:rPr>
                <w:rFonts w:ascii="Czcionka tekstu podstawowego" w:hAnsi="Czcionka tekstu podstawowego"/>
                <w:b/>
                <w:bCs/>
                <w:i/>
                <w:iCs/>
                <w:color w:val="000000"/>
                <w:sz w:val="16"/>
                <w:szCs w:val="16"/>
              </w:rPr>
            </w:pPr>
            <w:r w:rsidRPr="00451DFC">
              <w:rPr>
                <w:rFonts w:ascii="Czcionka tekstu podstawowego" w:hAnsi="Czcionka tekstu podstawowego"/>
                <w:b/>
                <w:bCs/>
                <w:i/>
                <w:iCs/>
                <w:color w:val="000000"/>
                <w:sz w:val="16"/>
                <w:szCs w:val="16"/>
              </w:rPr>
              <w:t>Warto</w:t>
            </w:r>
            <w:r w:rsidRPr="00451DFC">
              <w:rPr>
                <w:rFonts w:ascii="Czcionka tekstu podstawowego" w:hAnsi="Czcionka tekstu podstawowego" w:hint="eastAsia"/>
                <w:b/>
                <w:bCs/>
                <w:i/>
                <w:iCs/>
                <w:color w:val="000000"/>
                <w:sz w:val="16"/>
                <w:szCs w:val="16"/>
              </w:rPr>
              <w:t>ść</w:t>
            </w:r>
            <w:r w:rsidRPr="00451DFC">
              <w:rPr>
                <w:rFonts w:ascii="Czcionka tekstu podstawowego" w:hAnsi="Czcionka tekstu podstawowego"/>
                <w:b/>
                <w:bCs/>
                <w:i/>
                <w:iCs/>
                <w:color w:val="000000"/>
                <w:sz w:val="16"/>
                <w:szCs w:val="16"/>
              </w:rPr>
              <w:t xml:space="preserve"> brutto</w:t>
            </w:r>
            <w:r w:rsidRPr="00451DFC">
              <w:rPr>
                <w:rFonts w:ascii="Czcionka tekstu podstawowego" w:hAnsi="Czcionka tekstu podstawowego"/>
                <w:b/>
                <w:bCs/>
                <w:i/>
                <w:iCs/>
                <w:color w:val="000000"/>
                <w:sz w:val="16"/>
                <w:szCs w:val="16"/>
              </w:rPr>
              <w:br/>
            </w:r>
            <w:r>
              <w:rPr>
                <w:rFonts w:ascii="Czcionka tekstu podstawowego" w:hAnsi="Czcionka tekstu podstawowego"/>
                <w:b/>
                <w:bCs/>
                <w:i/>
                <w:iCs/>
                <w:color w:val="000000"/>
                <w:sz w:val="16"/>
                <w:szCs w:val="16"/>
              </w:rPr>
              <w:t>razem</w:t>
            </w:r>
          </w:p>
        </w:tc>
      </w:tr>
      <w:tr w:rsidR="00E71727" w:rsidRPr="00703B1C" w14:paraId="2C8C291D"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7DD0594" w14:textId="77777777" w:rsidR="00E71727" w:rsidRPr="00451DFC" w:rsidRDefault="00E71727" w:rsidP="003841CD">
            <w:pPr>
              <w:widowControl/>
              <w:suppressAutoHyphens w:val="0"/>
              <w:rPr>
                <w:b/>
                <w:bCs/>
                <w:i/>
                <w:iCs/>
                <w:color w:val="000000"/>
                <w:sz w:val="20"/>
                <w:szCs w:val="20"/>
              </w:rPr>
            </w:pPr>
            <w:r w:rsidRPr="00451DFC">
              <w:rPr>
                <w:b/>
                <w:bCs/>
                <w:i/>
                <w:iCs/>
                <w:color w:val="000000"/>
                <w:sz w:val="20"/>
                <w:szCs w:val="20"/>
              </w:rPr>
              <w:t>1</w:t>
            </w:r>
          </w:p>
        </w:tc>
        <w:tc>
          <w:tcPr>
            <w:tcW w:w="1822" w:type="dxa"/>
            <w:tcBorders>
              <w:top w:val="nil"/>
              <w:left w:val="nil"/>
              <w:bottom w:val="single" w:sz="4" w:space="0" w:color="auto"/>
              <w:right w:val="single" w:sz="4" w:space="0" w:color="auto"/>
            </w:tcBorders>
            <w:shd w:val="clear" w:color="auto" w:fill="auto"/>
            <w:vAlign w:val="center"/>
            <w:hideMark/>
          </w:tcPr>
          <w:p w14:paraId="552BE1BF" w14:textId="77777777" w:rsidR="00E71727" w:rsidRPr="00451DFC" w:rsidRDefault="00E71727" w:rsidP="003841CD">
            <w:pPr>
              <w:widowControl/>
              <w:suppressAutoHyphens w:val="0"/>
              <w:jc w:val="left"/>
              <w:rPr>
                <w:b/>
                <w:bCs/>
                <w:i/>
                <w:iCs/>
                <w:sz w:val="20"/>
                <w:szCs w:val="20"/>
              </w:rPr>
            </w:pPr>
            <w:r w:rsidRPr="00451DFC">
              <w:rPr>
                <w:b/>
                <w:bCs/>
                <w:i/>
                <w:iCs/>
                <w:sz w:val="20"/>
                <w:szCs w:val="20"/>
              </w:rPr>
              <w:t xml:space="preserve">Projektor </w:t>
            </w:r>
            <w:r>
              <w:rPr>
                <w:b/>
                <w:bCs/>
                <w:i/>
                <w:iCs/>
                <w:sz w:val="20"/>
                <w:szCs w:val="20"/>
              </w:rPr>
              <w:t>laserowy</w:t>
            </w:r>
          </w:p>
        </w:tc>
        <w:tc>
          <w:tcPr>
            <w:tcW w:w="1134" w:type="dxa"/>
            <w:tcBorders>
              <w:top w:val="nil"/>
              <w:left w:val="nil"/>
              <w:bottom w:val="single" w:sz="4" w:space="0" w:color="auto"/>
              <w:right w:val="single" w:sz="4" w:space="0" w:color="auto"/>
            </w:tcBorders>
          </w:tcPr>
          <w:p w14:paraId="0F803435"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445F843C"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1F60C75E"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5ECD2542" w14:textId="7E8C18DF" w:rsidR="00E71727" w:rsidRPr="00E9388F" w:rsidRDefault="00E71727" w:rsidP="003841CD">
            <w:pPr>
              <w:widowControl/>
              <w:suppressAutoHyphens w:val="0"/>
              <w:jc w:val="left"/>
              <w:rPr>
                <w:b/>
                <w:bCs/>
                <w:i/>
                <w:iCs/>
                <w:sz w:val="20"/>
                <w:szCs w:val="20"/>
              </w:rPr>
            </w:pPr>
            <w:r>
              <w:rPr>
                <w:b/>
                <w:bCs/>
                <w:i/>
                <w:iCs/>
                <w:sz w:val="20"/>
                <w:szCs w:val="20"/>
              </w:rPr>
              <w:t>1</w:t>
            </w:r>
            <w:r w:rsidRPr="00E9388F">
              <w:rPr>
                <w:b/>
                <w:bCs/>
                <w:i/>
                <w:iCs/>
                <w:sz w:val="20"/>
                <w:szCs w:val="20"/>
              </w:rPr>
              <w:t xml:space="preserve"> </w:t>
            </w:r>
            <w:proofErr w:type="spellStart"/>
            <w:r w:rsidRPr="00E9388F">
              <w:rPr>
                <w:b/>
                <w:bCs/>
                <w:i/>
                <w:iCs/>
                <w:sz w:val="20"/>
                <w:szCs w:val="20"/>
              </w:rPr>
              <w:t>szt</w:t>
            </w:r>
            <w:proofErr w:type="spellEnd"/>
          </w:p>
        </w:tc>
        <w:tc>
          <w:tcPr>
            <w:tcW w:w="992" w:type="dxa"/>
            <w:tcBorders>
              <w:top w:val="nil"/>
              <w:left w:val="nil"/>
              <w:bottom w:val="single" w:sz="4" w:space="0" w:color="auto"/>
              <w:right w:val="single" w:sz="4" w:space="0" w:color="auto"/>
            </w:tcBorders>
          </w:tcPr>
          <w:p w14:paraId="7F1B3315"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5183B23A"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44592FD0"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703B1C" w14:paraId="71F22043"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811FC41" w14:textId="77777777" w:rsidR="00E71727" w:rsidRPr="00451DFC" w:rsidRDefault="00E71727" w:rsidP="003841CD">
            <w:pPr>
              <w:widowControl/>
              <w:suppressAutoHyphens w:val="0"/>
              <w:rPr>
                <w:b/>
                <w:bCs/>
                <w:i/>
                <w:iCs/>
                <w:color w:val="000000"/>
                <w:sz w:val="20"/>
                <w:szCs w:val="20"/>
              </w:rPr>
            </w:pPr>
            <w:r w:rsidRPr="00451DFC">
              <w:rPr>
                <w:b/>
                <w:bCs/>
                <w:i/>
                <w:iCs/>
                <w:color w:val="000000"/>
                <w:sz w:val="20"/>
                <w:szCs w:val="20"/>
              </w:rPr>
              <w:t>2</w:t>
            </w:r>
          </w:p>
        </w:tc>
        <w:tc>
          <w:tcPr>
            <w:tcW w:w="1822" w:type="dxa"/>
            <w:tcBorders>
              <w:top w:val="nil"/>
              <w:left w:val="nil"/>
              <w:bottom w:val="single" w:sz="4" w:space="0" w:color="auto"/>
              <w:right w:val="single" w:sz="4" w:space="0" w:color="auto"/>
            </w:tcBorders>
            <w:shd w:val="clear" w:color="auto" w:fill="auto"/>
            <w:vAlign w:val="center"/>
            <w:hideMark/>
          </w:tcPr>
          <w:p w14:paraId="0506FE5E" w14:textId="77777777" w:rsidR="00E71727" w:rsidRPr="00451DFC" w:rsidRDefault="00E71727" w:rsidP="003841CD">
            <w:pPr>
              <w:widowControl/>
              <w:suppressAutoHyphens w:val="0"/>
              <w:jc w:val="left"/>
              <w:rPr>
                <w:b/>
                <w:bCs/>
                <w:i/>
                <w:iCs/>
                <w:sz w:val="20"/>
                <w:szCs w:val="20"/>
              </w:rPr>
            </w:pPr>
            <w:r>
              <w:rPr>
                <w:b/>
                <w:bCs/>
                <w:i/>
                <w:iCs/>
                <w:sz w:val="20"/>
                <w:szCs w:val="20"/>
              </w:rPr>
              <w:t>Ekran projekcyjny elektryczny</w:t>
            </w:r>
          </w:p>
        </w:tc>
        <w:tc>
          <w:tcPr>
            <w:tcW w:w="1134" w:type="dxa"/>
            <w:tcBorders>
              <w:top w:val="nil"/>
              <w:left w:val="nil"/>
              <w:bottom w:val="single" w:sz="4" w:space="0" w:color="auto"/>
              <w:right w:val="single" w:sz="4" w:space="0" w:color="auto"/>
            </w:tcBorders>
          </w:tcPr>
          <w:p w14:paraId="78590AD3"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0B014714"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4B1078A5"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51F13C7D" w14:textId="0D7A0A1D" w:rsidR="00E71727" w:rsidRPr="00E9388F" w:rsidRDefault="00E71727" w:rsidP="003841CD">
            <w:pPr>
              <w:widowControl/>
              <w:suppressAutoHyphens w:val="0"/>
              <w:jc w:val="left"/>
              <w:rPr>
                <w:b/>
                <w:bCs/>
                <w:i/>
                <w:iCs/>
                <w:sz w:val="20"/>
                <w:szCs w:val="20"/>
              </w:rPr>
            </w:pPr>
            <w:r>
              <w:rPr>
                <w:b/>
                <w:bCs/>
                <w:i/>
                <w:iCs/>
                <w:sz w:val="20"/>
                <w:szCs w:val="20"/>
              </w:rPr>
              <w:t>1</w:t>
            </w:r>
            <w:r w:rsidRPr="00E9388F">
              <w:rPr>
                <w:b/>
                <w:bCs/>
                <w:i/>
                <w:iCs/>
                <w:sz w:val="20"/>
                <w:szCs w:val="20"/>
              </w:rPr>
              <w:t xml:space="preserve"> </w:t>
            </w:r>
            <w:proofErr w:type="spellStart"/>
            <w:r w:rsidRPr="00E9388F">
              <w:rPr>
                <w:b/>
                <w:bCs/>
                <w:i/>
                <w:iCs/>
                <w:sz w:val="20"/>
                <w:szCs w:val="20"/>
              </w:rPr>
              <w:t>szt</w:t>
            </w:r>
            <w:proofErr w:type="spellEnd"/>
          </w:p>
        </w:tc>
        <w:tc>
          <w:tcPr>
            <w:tcW w:w="992" w:type="dxa"/>
            <w:tcBorders>
              <w:top w:val="nil"/>
              <w:left w:val="nil"/>
              <w:bottom w:val="single" w:sz="4" w:space="0" w:color="auto"/>
              <w:right w:val="single" w:sz="4" w:space="0" w:color="auto"/>
            </w:tcBorders>
          </w:tcPr>
          <w:p w14:paraId="2EAA6C7D"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5B10D286"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2F6933BA"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703B1C" w14:paraId="637D76ED"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0CCA54B" w14:textId="77777777" w:rsidR="00E71727" w:rsidRPr="00451DFC" w:rsidRDefault="00E71727" w:rsidP="003841CD">
            <w:pPr>
              <w:widowControl/>
              <w:suppressAutoHyphens w:val="0"/>
              <w:rPr>
                <w:b/>
                <w:bCs/>
                <w:i/>
                <w:iCs/>
                <w:color w:val="000000"/>
                <w:sz w:val="20"/>
                <w:szCs w:val="20"/>
              </w:rPr>
            </w:pPr>
            <w:r w:rsidRPr="00451DFC">
              <w:rPr>
                <w:b/>
                <w:bCs/>
                <w:i/>
                <w:iCs/>
                <w:color w:val="000000"/>
                <w:sz w:val="20"/>
                <w:szCs w:val="20"/>
              </w:rPr>
              <w:t>3</w:t>
            </w:r>
          </w:p>
        </w:tc>
        <w:tc>
          <w:tcPr>
            <w:tcW w:w="1822" w:type="dxa"/>
            <w:tcBorders>
              <w:top w:val="nil"/>
              <w:left w:val="nil"/>
              <w:bottom w:val="single" w:sz="4" w:space="0" w:color="auto"/>
              <w:right w:val="single" w:sz="4" w:space="0" w:color="auto"/>
            </w:tcBorders>
            <w:shd w:val="clear" w:color="auto" w:fill="auto"/>
            <w:vAlign w:val="center"/>
            <w:hideMark/>
          </w:tcPr>
          <w:p w14:paraId="75EE314B" w14:textId="77777777" w:rsidR="00E71727" w:rsidRPr="00451DFC" w:rsidRDefault="00E71727" w:rsidP="003841CD">
            <w:pPr>
              <w:widowControl/>
              <w:suppressAutoHyphens w:val="0"/>
              <w:jc w:val="left"/>
              <w:rPr>
                <w:b/>
                <w:bCs/>
                <w:i/>
                <w:iCs/>
                <w:sz w:val="20"/>
                <w:szCs w:val="20"/>
              </w:rPr>
            </w:pPr>
            <w:proofErr w:type="spellStart"/>
            <w:r w:rsidRPr="00451DFC">
              <w:rPr>
                <w:b/>
                <w:bCs/>
                <w:i/>
                <w:iCs/>
                <w:sz w:val="20"/>
                <w:szCs w:val="20"/>
              </w:rPr>
              <w:t>E</w:t>
            </w:r>
            <w:r>
              <w:rPr>
                <w:b/>
                <w:bCs/>
                <w:i/>
                <w:iCs/>
                <w:sz w:val="20"/>
                <w:szCs w:val="20"/>
              </w:rPr>
              <w:t>kstender</w:t>
            </w:r>
            <w:proofErr w:type="spellEnd"/>
            <w:r>
              <w:rPr>
                <w:b/>
                <w:bCs/>
                <w:i/>
                <w:iCs/>
                <w:sz w:val="20"/>
                <w:szCs w:val="20"/>
              </w:rPr>
              <w:t xml:space="preserve"> HDMI HD </w:t>
            </w:r>
            <w:proofErr w:type="spellStart"/>
            <w:r>
              <w:rPr>
                <w:b/>
                <w:bCs/>
                <w:i/>
                <w:iCs/>
                <w:sz w:val="20"/>
                <w:szCs w:val="20"/>
              </w:rPr>
              <w:t>BaseT</w:t>
            </w:r>
            <w:proofErr w:type="spellEnd"/>
            <w:r w:rsidRPr="00451DFC">
              <w:rPr>
                <w:b/>
                <w:bCs/>
                <w:i/>
                <w:iCs/>
                <w:sz w:val="20"/>
                <w:szCs w:val="20"/>
              </w:rPr>
              <w:t xml:space="preserve"> </w:t>
            </w:r>
          </w:p>
        </w:tc>
        <w:tc>
          <w:tcPr>
            <w:tcW w:w="1134" w:type="dxa"/>
            <w:tcBorders>
              <w:top w:val="nil"/>
              <w:left w:val="nil"/>
              <w:bottom w:val="single" w:sz="4" w:space="0" w:color="auto"/>
              <w:right w:val="single" w:sz="4" w:space="0" w:color="auto"/>
            </w:tcBorders>
          </w:tcPr>
          <w:p w14:paraId="4DE5FE9C"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0B6583F6"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50842D50"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79CB31B2" w14:textId="37162B32" w:rsidR="00E71727" w:rsidRPr="0084176E" w:rsidRDefault="008B4210" w:rsidP="003841CD">
            <w:pPr>
              <w:widowControl/>
              <w:suppressAutoHyphens w:val="0"/>
              <w:jc w:val="left"/>
              <w:rPr>
                <w:b/>
                <w:bCs/>
                <w:i/>
                <w:iCs/>
                <w:sz w:val="20"/>
                <w:szCs w:val="20"/>
              </w:rPr>
            </w:pPr>
            <w:r>
              <w:rPr>
                <w:b/>
                <w:bCs/>
                <w:i/>
                <w:iCs/>
                <w:sz w:val="20"/>
                <w:szCs w:val="20"/>
              </w:rPr>
              <w:t>2</w:t>
            </w:r>
            <w:r w:rsidR="00E71727" w:rsidRPr="0084176E">
              <w:rPr>
                <w:b/>
                <w:bCs/>
                <w:i/>
                <w:iCs/>
                <w:sz w:val="20"/>
                <w:szCs w:val="20"/>
              </w:rPr>
              <w:t xml:space="preserve"> </w:t>
            </w:r>
            <w:proofErr w:type="spellStart"/>
            <w:r w:rsidR="00E71727" w:rsidRPr="0084176E">
              <w:rPr>
                <w:b/>
                <w:bCs/>
                <w:i/>
                <w:iCs/>
                <w:sz w:val="20"/>
                <w:szCs w:val="20"/>
              </w:rPr>
              <w:t>szt</w:t>
            </w:r>
            <w:proofErr w:type="spellEnd"/>
          </w:p>
        </w:tc>
        <w:tc>
          <w:tcPr>
            <w:tcW w:w="992" w:type="dxa"/>
            <w:tcBorders>
              <w:top w:val="nil"/>
              <w:left w:val="nil"/>
              <w:bottom w:val="single" w:sz="4" w:space="0" w:color="auto"/>
              <w:right w:val="single" w:sz="4" w:space="0" w:color="auto"/>
            </w:tcBorders>
          </w:tcPr>
          <w:p w14:paraId="033E7F7D"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0FADA1C6"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1323E7BA"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703B1C" w14:paraId="7509BD6F"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4694FF7C" w14:textId="11B54589" w:rsidR="00E71727" w:rsidRPr="00451DFC" w:rsidRDefault="00E71727" w:rsidP="003841CD">
            <w:pPr>
              <w:widowControl/>
              <w:suppressAutoHyphens w:val="0"/>
              <w:rPr>
                <w:b/>
                <w:bCs/>
                <w:i/>
                <w:iCs/>
                <w:color w:val="000000"/>
                <w:sz w:val="20"/>
                <w:szCs w:val="20"/>
              </w:rPr>
            </w:pPr>
            <w:r>
              <w:rPr>
                <w:b/>
                <w:bCs/>
                <w:i/>
                <w:iCs/>
                <w:color w:val="000000"/>
                <w:sz w:val="20"/>
                <w:szCs w:val="20"/>
              </w:rPr>
              <w:t>4</w:t>
            </w:r>
          </w:p>
        </w:tc>
        <w:tc>
          <w:tcPr>
            <w:tcW w:w="1822" w:type="dxa"/>
            <w:tcBorders>
              <w:top w:val="nil"/>
              <w:left w:val="nil"/>
              <w:bottom w:val="single" w:sz="4" w:space="0" w:color="auto"/>
              <w:right w:val="single" w:sz="4" w:space="0" w:color="auto"/>
            </w:tcBorders>
            <w:shd w:val="clear" w:color="auto" w:fill="auto"/>
            <w:vAlign w:val="center"/>
          </w:tcPr>
          <w:p w14:paraId="5D1A096B" w14:textId="0BFED3D2" w:rsidR="00E71727" w:rsidRPr="00451DFC" w:rsidRDefault="00E71727" w:rsidP="003841CD">
            <w:pPr>
              <w:widowControl/>
              <w:suppressAutoHyphens w:val="0"/>
              <w:jc w:val="left"/>
              <w:rPr>
                <w:b/>
                <w:bCs/>
                <w:i/>
                <w:iCs/>
                <w:sz w:val="20"/>
                <w:szCs w:val="20"/>
              </w:rPr>
            </w:pPr>
            <w:r>
              <w:rPr>
                <w:b/>
                <w:bCs/>
                <w:i/>
                <w:iCs/>
                <w:sz w:val="20"/>
                <w:szCs w:val="20"/>
              </w:rPr>
              <w:t xml:space="preserve">Sufitowy głośnik </w:t>
            </w:r>
            <w:proofErr w:type="spellStart"/>
            <w:r>
              <w:rPr>
                <w:b/>
                <w:bCs/>
                <w:i/>
                <w:iCs/>
                <w:sz w:val="20"/>
                <w:szCs w:val="20"/>
              </w:rPr>
              <w:t>coaxialny</w:t>
            </w:r>
            <w:proofErr w:type="spellEnd"/>
          </w:p>
        </w:tc>
        <w:tc>
          <w:tcPr>
            <w:tcW w:w="1134" w:type="dxa"/>
            <w:tcBorders>
              <w:top w:val="nil"/>
              <w:left w:val="nil"/>
              <w:bottom w:val="single" w:sz="4" w:space="0" w:color="auto"/>
              <w:right w:val="single" w:sz="4" w:space="0" w:color="auto"/>
            </w:tcBorders>
          </w:tcPr>
          <w:p w14:paraId="4AE831C0"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48C97176"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7312861E"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28B02D54" w14:textId="6519FAB1" w:rsidR="00E71727" w:rsidRDefault="00E71727" w:rsidP="003841CD">
            <w:pPr>
              <w:widowControl/>
              <w:suppressAutoHyphens w:val="0"/>
              <w:jc w:val="left"/>
              <w:rPr>
                <w:b/>
                <w:bCs/>
                <w:i/>
                <w:iCs/>
                <w:sz w:val="20"/>
                <w:szCs w:val="20"/>
              </w:rPr>
            </w:pPr>
            <w:r>
              <w:rPr>
                <w:b/>
                <w:bCs/>
                <w:i/>
                <w:iCs/>
                <w:sz w:val="20"/>
                <w:szCs w:val="20"/>
              </w:rPr>
              <w:t xml:space="preserve">6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09C7AFE2"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4CB325B3"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0FBA3180"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703B1C" w14:paraId="27346A89"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F485051" w14:textId="527A3A5B" w:rsidR="00E71727" w:rsidRPr="00451DFC" w:rsidRDefault="00E71727" w:rsidP="003841CD">
            <w:pPr>
              <w:widowControl/>
              <w:suppressAutoHyphens w:val="0"/>
              <w:rPr>
                <w:b/>
                <w:bCs/>
                <w:i/>
                <w:iCs/>
                <w:color w:val="000000"/>
                <w:sz w:val="20"/>
                <w:szCs w:val="20"/>
              </w:rPr>
            </w:pPr>
            <w:r>
              <w:rPr>
                <w:b/>
                <w:bCs/>
                <w:i/>
                <w:iCs/>
                <w:color w:val="000000"/>
                <w:sz w:val="20"/>
                <w:szCs w:val="20"/>
              </w:rPr>
              <w:t>5</w:t>
            </w:r>
          </w:p>
        </w:tc>
        <w:tc>
          <w:tcPr>
            <w:tcW w:w="1822" w:type="dxa"/>
            <w:tcBorders>
              <w:top w:val="nil"/>
              <w:left w:val="nil"/>
              <w:bottom w:val="single" w:sz="4" w:space="0" w:color="auto"/>
              <w:right w:val="single" w:sz="4" w:space="0" w:color="auto"/>
            </w:tcBorders>
            <w:shd w:val="clear" w:color="auto" w:fill="auto"/>
            <w:vAlign w:val="center"/>
            <w:hideMark/>
          </w:tcPr>
          <w:p w14:paraId="743E14AE" w14:textId="6950D939" w:rsidR="00E71727" w:rsidRPr="00451DFC" w:rsidRDefault="00E71727" w:rsidP="003841CD">
            <w:pPr>
              <w:widowControl/>
              <w:suppressAutoHyphens w:val="0"/>
              <w:jc w:val="left"/>
              <w:rPr>
                <w:b/>
                <w:bCs/>
                <w:i/>
                <w:iCs/>
                <w:sz w:val="20"/>
                <w:szCs w:val="20"/>
              </w:rPr>
            </w:pPr>
            <w:r>
              <w:rPr>
                <w:b/>
                <w:bCs/>
                <w:i/>
                <w:iCs/>
                <w:sz w:val="20"/>
                <w:szCs w:val="20"/>
              </w:rPr>
              <w:t>Wzmacniacz</w:t>
            </w:r>
          </w:p>
        </w:tc>
        <w:tc>
          <w:tcPr>
            <w:tcW w:w="1134" w:type="dxa"/>
            <w:tcBorders>
              <w:top w:val="nil"/>
              <w:left w:val="nil"/>
              <w:bottom w:val="single" w:sz="4" w:space="0" w:color="auto"/>
              <w:right w:val="single" w:sz="4" w:space="0" w:color="auto"/>
            </w:tcBorders>
          </w:tcPr>
          <w:p w14:paraId="0CAC4E93"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494F1E84"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7B5281DF"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274D32A3" w14:textId="6C14607A" w:rsidR="00E71727" w:rsidRPr="0084176E" w:rsidRDefault="00E71727" w:rsidP="003841CD">
            <w:pPr>
              <w:widowControl/>
              <w:suppressAutoHyphens w:val="0"/>
              <w:jc w:val="left"/>
              <w:rPr>
                <w:b/>
                <w:bCs/>
                <w:i/>
                <w:iCs/>
                <w:sz w:val="20"/>
                <w:szCs w:val="20"/>
              </w:rPr>
            </w:pPr>
            <w:r>
              <w:rPr>
                <w:b/>
                <w:bCs/>
                <w:i/>
                <w:iCs/>
                <w:sz w:val="20"/>
                <w:szCs w:val="20"/>
              </w:rPr>
              <w:t>1</w:t>
            </w:r>
            <w:r w:rsidRPr="0084176E">
              <w:rPr>
                <w:b/>
                <w:bCs/>
                <w:i/>
                <w:iCs/>
                <w:sz w:val="20"/>
                <w:szCs w:val="20"/>
              </w:rPr>
              <w:t xml:space="preserve"> </w:t>
            </w:r>
            <w:proofErr w:type="spellStart"/>
            <w:r w:rsidRPr="0084176E">
              <w:rPr>
                <w:b/>
                <w:bCs/>
                <w:i/>
                <w:iCs/>
                <w:sz w:val="20"/>
                <w:szCs w:val="20"/>
              </w:rPr>
              <w:t>szt</w:t>
            </w:r>
            <w:proofErr w:type="spellEnd"/>
          </w:p>
        </w:tc>
        <w:tc>
          <w:tcPr>
            <w:tcW w:w="992" w:type="dxa"/>
            <w:tcBorders>
              <w:top w:val="nil"/>
              <w:left w:val="nil"/>
              <w:bottom w:val="single" w:sz="4" w:space="0" w:color="auto"/>
              <w:right w:val="single" w:sz="4" w:space="0" w:color="auto"/>
            </w:tcBorders>
          </w:tcPr>
          <w:p w14:paraId="579C5CF9"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24A79A6B"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4CDBCC2B"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703B1C" w14:paraId="46CAE3FB"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12CC4DB8" w14:textId="64C626CC" w:rsidR="00E71727" w:rsidRPr="00451DFC" w:rsidRDefault="00E71727" w:rsidP="003841CD">
            <w:pPr>
              <w:widowControl/>
              <w:suppressAutoHyphens w:val="0"/>
              <w:rPr>
                <w:b/>
                <w:bCs/>
                <w:i/>
                <w:iCs/>
                <w:color w:val="000000"/>
                <w:sz w:val="20"/>
                <w:szCs w:val="20"/>
              </w:rPr>
            </w:pPr>
            <w:r>
              <w:rPr>
                <w:b/>
                <w:bCs/>
                <w:i/>
                <w:iCs/>
                <w:color w:val="000000"/>
                <w:sz w:val="20"/>
                <w:szCs w:val="20"/>
              </w:rPr>
              <w:t>6</w:t>
            </w:r>
          </w:p>
        </w:tc>
        <w:tc>
          <w:tcPr>
            <w:tcW w:w="1822" w:type="dxa"/>
            <w:tcBorders>
              <w:top w:val="nil"/>
              <w:left w:val="nil"/>
              <w:bottom w:val="single" w:sz="4" w:space="0" w:color="auto"/>
              <w:right w:val="single" w:sz="4" w:space="0" w:color="auto"/>
            </w:tcBorders>
            <w:shd w:val="clear" w:color="auto" w:fill="auto"/>
            <w:vAlign w:val="center"/>
          </w:tcPr>
          <w:p w14:paraId="42CE4A69" w14:textId="1F858175" w:rsidR="00E71727" w:rsidRPr="00451DFC" w:rsidRDefault="00E71727" w:rsidP="003841CD">
            <w:pPr>
              <w:widowControl/>
              <w:suppressAutoHyphens w:val="0"/>
              <w:jc w:val="left"/>
              <w:rPr>
                <w:b/>
                <w:bCs/>
                <w:i/>
                <w:iCs/>
                <w:sz w:val="20"/>
                <w:szCs w:val="20"/>
              </w:rPr>
            </w:pPr>
            <w:r>
              <w:rPr>
                <w:b/>
                <w:bCs/>
                <w:i/>
                <w:iCs/>
                <w:sz w:val="20"/>
                <w:szCs w:val="20"/>
              </w:rPr>
              <w:t>Matryca</w:t>
            </w:r>
            <w:r w:rsidR="00B63AC1">
              <w:rPr>
                <w:b/>
                <w:bCs/>
                <w:i/>
                <w:iCs/>
                <w:sz w:val="20"/>
                <w:szCs w:val="20"/>
              </w:rPr>
              <w:t xml:space="preserve"> 4x4</w:t>
            </w:r>
          </w:p>
        </w:tc>
        <w:tc>
          <w:tcPr>
            <w:tcW w:w="1134" w:type="dxa"/>
            <w:tcBorders>
              <w:top w:val="nil"/>
              <w:left w:val="nil"/>
              <w:bottom w:val="single" w:sz="4" w:space="0" w:color="auto"/>
              <w:right w:val="single" w:sz="4" w:space="0" w:color="auto"/>
            </w:tcBorders>
          </w:tcPr>
          <w:p w14:paraId="7F096B51"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27670614"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3660E649"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3E6F6120" w14:textId="342C0545" w:rsidR="00E71727" w:rsidRDefault="00E71727" w:rsidP="003841CD">
            <w:pPr>
              <w:widowControl/>
              <w:suppressAutoHyphens w:val="0"/>
              <w:jc w:val="left"/>
              <w:rPr>
                <w:b/>
                <w:bCs/>
                <w:i/>
                <w:iCs/>
                <w:sz w:val="20"/>
                <w:szCs w:val="20"/>
              </w:rPr>
            </w:pPr>
            <w:r>
              <w:rPr>
                <w:b/>
                <w:bCs/>
                <w:i/>
                <w:iCs/>
                <w:sz w:val="20"/>
                <w:szCs w:val="20"/>
              </w:rPr>
              <w:t xml:space="preserve">1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51EDE3F6"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2E4F3E51"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31167D1F"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703B1C" w14:paraId="3D578D12"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7EB84185" w14:textId="17D303C8" w:rsidR="00E71727" w:rsidRPr="00451DFC" w:rsidRDefault="00E71727" w:rsidP="003841CD">
            <w:pPr>
              <w:widowControl/>
              <w:suppressAutoHyphens w:val="0"/>
              <w:rPr>
                <w:b/>
                <w:bCs/>
                <w:i/>
                <w:iCs/>
                <w:color w:val="000000"/>
                <w:sz w:val="20"/>
                <w:szCs w:val="20"/>
              </w:rPr>
            </w:pPr>
            <w:r>
              <w:rPr>
                <w:b/>
                <w:bCs/>
                <w:i/>
                <w:iCs/>
                <w:color w:val="000000"/>
                <w:sz w:val="20"/>
                <w:szCs w:val="20"/>
              </w:rPr>
              <w:t>7</w:t>
            </w:r>
          </w:p>
        </w:tc>
        <w:tc>
          <w:tcPr>
            <w:tcW w:w="1822" w:type="dxa"/>
            <w:tcBorders>
              <w:top w:val="nil"/>
              <w:left w:val="nil"/>
              <w:bottom w:val="single" w:sz="4" w:space="0" w:color="auto"/>
              <w:right w:val="single" w:sz="4" w:space="0" w:color="auto"/>
            </w:tcBorders>
            <w:shd w:val="clear" w:color="auto" w:fill="auto"/>
            <w:vAlign w:val="center"/>
          </w:tcPr>
          <w:p w14:paraId="7DB69448" w14:textId="6909B46C" w:rsidR="00E71727" w:rsidRPr="00451DFC" w:rsidRDefault="00B63AC1" w:rsidP="003841CD">
            <w:pPr>
              <w:widowControl/>
              <w:suppressAutoHyphens w:val="0"/>
              <w:jc w:val="left"/>
              <w:rPr>
                <w:b/>
                <w:bCs/>
                <w:i/>
                <w:iCs/>
                <w:sz w:val="20"/>
                <w:szCs w:val="20"/>
              </w:rPr>
            </w:pPr>
            <w:r>
              <w:rPr>
                <w:b/>
                <w:bCs/>
                <w:i/>
                <w:iCs/>
                <w:sz w:val="20"/>
                <w:szCs w:val="20"/>
              </w:rPr>
              <w:t>Sufitowa matryca mikrofonowa</w:t>
            </w:r>
          </w:p>
        </w:tc>
        <w:tc>
          <w:tcPr>
            <w:tcW w:w="1134" w:type="dxa"/>
            <w:tcBorders>
              <w:top w:val="nil"/>
              <w:left w:val="nil"/>
              <w:bottom w:val="single" w:sz="4" w:space="0" w:color="auto"/>
              <w:right w:val="single" w:sz="4" w:space="0" w:color="auto"/>
            </w:tcBorders>
          </w:tcPr>
          <w:p w14:paraId="60638FDB"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6692AE95"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244064CB"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55679158" w14:textId="27F236C9" w:rsidR="00E71727" w:rsidRDefault="00B63AC1" w:rsidP="003841CD">
            <w:pPr>
              <w:widowControl/>
              <w:suppressAutoHyphens w:val="0"/>
              <w:jc w:val="left"/>
              <w:rPr>
                <w:b/>
                <w:bCs/>
                <w:i/>
                <w:iCs/>
                <w:sz w:val="20"/>
                <w:szCs w:val="20"/>
              </w:rPr>
            </w:pPr>
            <w:r>
              <w:rPr>
                <w:b/>
                <w:bCs/>
                <w:i/>
                <w:iCs/>
                <w:sz w:val="20"/>
                <w:szCs w:val="20"/>
              </w:rPr>
              <w:t xml:space="preserve">1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013FAF65"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033861AE"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2507F53B"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703B1C" w14:paraId="2147A2A1"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53EDF726" w14:textId="1544CFB9" w:rsidR="00E71727" w:rsidRPr="00451DFC" w:rsidRDefault="00E71727" w:rsidP="003841CD">
            <w:pPr>
              <w:widowControl/>
              <w:suppressAutoHyphens w:val="0"/>
              <w:rPr>
                <w:b/>
                <w:bCs/>
                <w:i/>
                <w:iCs/>
                <w:color w:val="000000"/>
                <w:sz w:val="20"/>
                <w:szCs w:val="20"/>
              </w:rPr>
            </w:pPr>
            <w:r>
              <w:rPr>
                <w:b/>
                <w:bCs/>
                <w:i/>
                <w:iCs/>
                <w:color w:val="000000"/>
                <w:sz w:val="20"/>
                <w:szCs w:val="20"/>
              </w:rPr>
              <w:t>8</w:t>
            </w:r>
          </w:p>
        </w:tc>
        <w:tc>
          <w:tcPr>
            <w:tcW w:w="1822" w:type="dxa"/>
            <w:tcBorders>
              <w:top w:val="nil"/>
              <w:left w:val="nil"/>
              <w:bottom w:val="single" w:sz="4" w:space="0" w:color="auto"/>
              <w:right w:val="single" w:sz="4" w:space="0" w:color="auto"/>
            </w:tcBorders>
            <w:shd w:val="clear" w:color="auto" w:fill="auto"/>
            <w:vAlign w:val="center"/>
          </w:tcPr>
          <w:p w14:paraId="6B2F56AE" w14:textId="667AAA7A" w:rsidR="00E71727" w:rsidRPr="00451DFC" w:rsidRDefault="00B63AC1" w:rsidP="003841CD">
            <w:pPr>
              <w:widowControl/>
              <w:suppressAutoHyphens w:val="0"/>
              <w:jc w:val="left"/>
              <w:rPr>
                <w:b/>
                <w:bCs/>
                <w:i/>
                <w:iCs/>
                <w:sz w:val="20"/>
                <w:szCs w:val="20"/>
              </w:rPr>
            </w:pPr>
            <w:r>
              <w:rPr>
                <w:b/>
                <w:bCs/>
                <w:i/>
                <w:iCs/>
                <w:sz w:val="20"/>
                <w:szCs w:val="20"/>
              </w:rPr>
              <w:t>System bezprzewodowy z nadajnikiem do ręki (nadajnik + odbiornik)</w:t>
            </w:r>
          </w:p>
        </w:tc>
        <w:tc>
          <w:tcPr>
            <w:tcW w:w="1134" w:type="dxa"/>
            <w:tcBorders>
              <w:top w:val="nil"/>
              <w:left w:val="nil"/>
              <w:bottom w:val="single" w:sz="4" w:space="0" w:color="auto"/>
              <w:right w:val="single" w:sz="4" w:space="0" w:color="auto"/>
            </w:tcBorders>
          </w:tcPr>
          <w:p w14:paraId="121D34F2"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0584D267"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53886C85"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33B7FF83" w14:textId="70B70FC7" w:rsidR="00E71727" w:rsidRDefault="00B63AC1" w:rsidP="003841CD">
            <w:pPr>
              <w:widowControl/>
              <w:suppressAutoHyphens w:val="0"/>
              <w:jc w:val="left"/>
              <w:rPr>
                <w:b/>
                <w:bCs/>
                <w:i/>
                <w:iCs/>
                <w:sz w:val="20"/>
                <w:szCs w:val="20"/>
              </w:rPr>
            </w:pPr>
            <w:r>
              <w:rPr>
                <w:b/>
                <w:bCs/>
                <w:i/>
                <w:iCs/>
                <w:sz w:val="20"/>
                <w:szCs w:val="20"/>
              </w:rPr>
              <w:t xml:space="preserve">2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34D20C39"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792BB30E"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1C8123D0"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703B1C" w14:paraId="7AE3593A"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2BE60490" w14:textId="0BE1AB4D" w:rsidR="00E71727" w:rsidRPr="00451DFC" w:rsidRDefault="00E71727" w:rsidP="003841CD">
            <w:pPr>
              <w:widowControl/>
              <w:suppressAutoHyphens w:val="0"/>
              <w:rPr>
                <w:b/>
                <w:bCs/>
                <w:i/>
                <w:iCs/>
                <w:color w:val="000000"/>
                <w:sz w:val="20"/>
                <w:szCs w:val="20"/>
              </w:rPr>
            </w:pPr>
            <w:r>
              <w:rPr>
                <w:b/>
                <w:bCs/>
                <w:i/>
                <w:iCs/>
                <w:color w:val="000000"/>
                <w:sz w:val="20"/>
                <w:szCs w:val="20"/>
              </w:rPr>
              <w:t>9</w:t>
            </w:r>
          </w:p>
        </w:tc>
        <w:tc>
          <w:tcPr>
            <w:tcW w:w="1822" w:type="dxa"/>
            <w:tcBorders>
              <w:top w:val="nil"/>
              <w:left w:val="nil"/>
              <w:bottom w:val="single" w:sz="4" w:space="0" w:color="auto"/>
              <w:right w:val="single" w:sz="4" w:space="0" w:color="auto"/>
            </w:tcBorders>
            <w:shd w:val="clear" w:color="auto" w:fill="auto"/>
            <w:vAlign w:val="center"/>
          </w:tcPr>
          <w:p w14:paraId="3249C8C1" w14:textId="22083992" w:rsidR="00E71727" w:rsidRPr="00451DFC" w:rsidRDefault="00B63AC1" w:rsidP="003841CD">
            <w:pPr>
              <w:widowControl/>
              <w:suppressAutoHyphens w:val="0"/>
              <w:jc w:val="left"/>
              <w:rPr>
                <w:b/>
                <w:bCs/>
                <w:i/>
                <w:iCs/>
                <w:sz w:val="20"/>
                <w:szCs w:val="20"/>
              </w:rPr>
            </w:pPr>
            <w:r>
              <w:rPr>
                <w:b/>
                <w:bCs/>
                <w:i/>
                <w:iCs/>
                <w:sz w:val="20"/>
                <w:szCs w:val="20"/>
              </w:rPr>
              <w:t>Kamera PTZ</w:t>
            </w:r>
          </w:p>
        </w:tc>
        <w:tc>
          <w:tcPr>
            <w:tcW w:w="1134" w:type="dxa"/>
            <w:tcBorders>
              <w:top w:val="nil"/>
              <w:left w:val="nil"/>
              <w:bottom w:val="single" w:sz="4" w:space="0" w:color="auto"/>
              <w:right w:val="single" w:sz="4" w:space="0" w:color="auto"/>
            </w:tcBorders>
          </w:tcPr>
          <w:p w14:paraId="53A74FAE"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54A8AF8F"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6663E99F"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22066F73" w14:textId="1AE02074" w:rsidR="00E71727" w:rsidRDefault="00B63AC1" w:rsidP="003841CD">
            <w:pPr>
              <w:widowControl/>
              <w:suppressAutoHyphens w:val="0"/>
              <w:jc w:val="left"/>
              <w:rPr>
                <w:b/>
                <w:bCs/>
                <w:i/>
                <w:iCs/>
                <w:sz w:val="20"/>
                <w:szCs w:val="20"/>
              </w:rPr>
            </w:pPr>
            <w:r>
              <w:rPr>
                <w:b/>
                <w:bCs/>
                <w:i/>
                <w:iCs/>
                <w:sz w:val="20"/>
                <w:szCs w:val="20"/>
              </w:rPr>
              <w:t xml:space="preserve">2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6BEE5DD3"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329259B2"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3387C6D3"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B63AC1" w:rsidRPr="00703B1C" w14:paraId="5E7BF9BC"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07D95E17" w14:textId="0709047A" w:rsidR="00B63AC1" w:rsidRDefault="00B63AC1" w:rsidP="003841CD">
            <w:pPr>
              <w:widowControl/>
              <w:suppressAutoHyphens w:val="0"/>
              <w:rPr>
                <w:b/>
                <w:bCs/>
                <w:i/>
                <w:iCs/>
                <w:color w:val="000000"/>
                <w:sz w:val="20"/>
                <w:szCs w:val="20"/>
              </w:rPr>
            </w:pPr>
            <w:r>
              <w:rPr>
                <w:b/>
                <w:bCs/>
                <w:i/>
                <w:iCs/>
                <w:color w:val="000000"/>
                <w:sz w:val="20"/>
                <w:szCs w:val="20"/>
              </w:rPr>
              <w:t>10</w:t>
            </w:r>
          </w:p>
        </w:tc>
        <w:tc>
          <w:tcPr>
            <w:tcW w:w="1822" w:type="dxa"/>
            <w:tcBorders>
              <w:top w:val="nil"/>
              <w:left w:val="nil"/>
              <w:bottom w:val="single" w:sz="4" w:space="0" w:color="auto"/>
              <w:right w:val="single" w:sz="4" w:space="0" w:color="auto"/>
            </w:tcBorders>
            <w:shd w:val="clear" w:color="auto" w:fill="auto"/>
            <w:vAlign w:val="center"/>
          </w:tcPr>
          <w:p w14:paraId="38FB42C4" w14:textId="449B924D" w:rsidR="00B63AC1" w:rsidRDefault="00B63AC1" w:rsidP="003841CD">
            <w:pPr>
              <w:widowControl/>
              <w:suppressAutoHyphens w:val="0"/>
              <w:jc w:val="left"/>
              <w:rPr>
                <w:b/>
                <w:bCs/>
                <w:i/>
                <w:iCs/>
                <w:sz w:val="20"/>
                <w:szCs w:val="20"/>
              </w:rPr>
            </w:pPr>
            <w:r>
              <w:rPr>
                <w:b/>
                <w:bCs/>
                <w:i/>
                <w:iCs/>
                <w:sz w:val="20"/>
                <w:szCs w:val="20"/>
              </w:rPr>
              <w:t>Panel sterujący</w:t>
            </w:r>
          </w:p>
        </w:tc>
        <w:tc>
          <w:tcPr>
            <w:tcW w:w="1134" w:type="dxa"/>
            <w:tcBorders>
              <w:top w:val="nil"/>
              <w:left w:val="nil"/>
              <w:bottom w:val="single" w:sz="4" w:space="0" w:color="auto"/>
              <w:right w:val="single" w:sz="4" w:space="0" w:color="auto"/>
            </w:tcBorders>
          </w:tcPr>
          <w:p w14:paraId="1A3D2BB4"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37C24B58"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33D1363A"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7C1A1EF1" w14:textId="545E1A6D" w:rsidR="00B63AC1" w:rsidRDefault="00B63AC1" w:rsidP="003841CD">
            <w:pPr>
              <w:widowControl/>
              <w:suppressAutoHyphens w:val="0"/>
              <w:jc w:val="left"/>
              <w:rPr>
                <w:b/>
                <w:bCs/>
                <w:i/>
                <w:iCs/>
                <w:sz w:val="20"/>
                <w:szCs w:val="20"/>
              </w:rPr>
            </w:pPr>
            <w:r>
              <w:rPr>
                <w:b/>
                <w:bCs/>
                <w:i/>
                <w:iCs/>
                <w:sz w:val="20"/>
                <w:szCs w:val="20"/>
              </w:rPr>
              <w:t xml:space="preserve">1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1121F585"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5ED4AD6E"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200E450E" w14:textId="77777777" w:rsidR="00B63AC1" w:rsidRPr="00703B1C" w:rsidRDefault="00B63AC1" w:rsidP="003841CD">
            <w:pPr>
              <w:widowControl/>
              <w:suppressAutoHyphens w:val="0"/>
              <w:jc w:val="left"/>
              <w:rPr>
                <w:rFonts w:ascii="Czcionka tekstu podstawowego" w:hAnsi="Czcionka tekstu podstawowego"/>
                <w:sz w:val="22"/>
                <w:szCs w:val="22"/>
              </w:rPr>
            </w:pPr>
          </w:p>
        </w:tc>
      </w:tr>
      <w:tr w:rsidR="00B63AC1" w:rsidRPr="00703B1C" w14:paraId="6F6CAC06"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6DEF186D" w14:textId="3A9C80ED" w:rsidR="00B63AC1" w:rsidRDefault="00B63AC1" w:rsidP="003841CD">
            <w:pPr>
              <w:widowControl/>
              <w:suppressAutoHyphens w:val="0"/>
              <w:rPr>
                <w:b/>
                <w:bCs/>
                <w:i/>
                <w:iCs/>
                <w:color w:val="000000"/>
                <w:sz w:val="20"/>
                <w:szCs w:val="20"/>
              </w:rPr>
            </w:pPr>
            <w:r>
              <w:rPr>
                <w:b/>
                <w:bCs/>
                <w:i/>
                <w:iCs/>
                <w:color w:val="000000"/>
                <w:sz w:val="20"/>
                <w:szCs w:val="20"/>
              </w:rPr>
              <w:t>11</w:t>
            </w:r>
          </w:p>
        </w:tc>
        <w:tc>
          <w:tcPr>
            <w:tcW w:w="1822" w:type="dxa"/>
            <w:tcBorders>
              <w:top w:val="nil"/>
              <w:left w:val="nil"/>
              <w:bottom w:val="single" w:sz="4" w:space="0" w:color="auto"/>
              <w:right w:val="single" w:sz="4" w:space="0" w:color="auto"/>
            </w:tcBorders>
            <w:shd w:val="clear" w:color="auto" w:fill="auto"/>
            <w:vAlign w:val="center"/>
          </w:tcPr>
          <w:p w14:paraId="088901AA" w14:textId="7308E694" w:rsidR="00B63AC1" w:rsidRDefault="00B63AC1" w:rsidP="003841CD">
            <w:pPr>
              <w:widowControl/>
              <w:suppressAutoHyphens w:val="0"/>
              <w:jc w:val="left"/>
              <w:rPr>
                <w:b/>
                <w:bCs/>
                <w:i/>
                <w:iCs/>
                <w:sz w:val="20"/>
                <w:szCs w:val="20"/>
              </w:rPr>
            </w:pPr>
            <w:r>
              <w:rPr>
                <w:b/>
                <w:bCs/>
                <w:i/>
                <w:iCs/>
                <w:sz w:val="20"/>
                <w:szCs w:val="20"/>
              </w:rPr>
              <w:t>Procesor sterowania</w:t>
            </w:r>
          </w:p>
        </w:tc>
        <w:tc>
          <w:tcPr>
            <w:tcW w:w="1134" w:type="dxa"/>
            <w:tcBorders>
              <w:top w:val="nil"/>
              <w:left w:val="nil"/>
              <w:bottom w:val="single" w:sz="4" w:space="0" w:color="auto"/>
              <w:right w:val="single" w:sz="4" w:space="0" w:color="auto"/>
            </w:tcBorders>
          </w:tcPr>
          <w:p w14:paraId="0B11982C"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3D07996A"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679551A5"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666A147C" w14:textId="375ED971" w:rsidR="00B63AC1" w:rsidRDefault="00B63AC1" w:rsidP="003841CD">
            <w:pPr>
              <w:widowControl/>
              <w:suppressAutoHyphens w:val="0"/>
              <w:jc w:val="left"/>
              <w:rPr>
                <w:b/>
                <w:bCs/>
                <w:i/>
                <w:iCs/>
                <w:sz w:val="20"/>
                <w:szCs w:val="20"/>
              </w:rPr>
            </w:pPr>
            <w:r>
              <w:rPr>
                <w:b/>
                <w:bCs/>
                <w:i/>
                <w:iCs/>
                <w:sz w:val="20"/>
                <w:szCs w:val="20"/>
              </w:rPr>
              <w:t xml:space="preserve">1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0EA0C852"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49319B26"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0F19E4D6" w14:textId="77777777" w:rsidR="00B63AC1" w:rsidRPr="00703B1C" w:rsidRDefault="00B63AC1" w:rsidP="003841CD">
            <w:pPr>
              <w:widowControl/>
              <w:suppressAutoHyphens w:val="0"/>
              <w:jc w:val="left"/>
              <w:rPr>
                <w:rFonts w:ascii="Czcionka tekstu podstawowego" w:hAnsi="Czcionka tekstu podstawowego"/>
                <w:sz w:val="22"/>
                <w:szCs w:val="22"/>
              </w:rPr>
            </w:pPr>
          </w:p>
        </w:tc>
      </w:tr>
      <w:tr w:rsidR="00B63AC1" w:rsidRPr="00703B1C" w14:paraId="146D9F39"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41AB9535" w14:textId="37FF9CB9" w:rsidR="00B63AC1" w:rsidRDefault="00B63AC1" w:rsidP="003841CD">
            <w:pPr>
              <w:widowControl/>
              <w:suppressAutoHyphens w:val="0"/>
              <w:rPr>
                <w:b/>
                <w:bCs/>
                <w:i/>
                <w:iCs/>
                <w:color w:val="000000"/>
                <w:sz w:val="20"/>
                <w:szCs w:val="20"/>
              </w:rPr>
            </w:pPr>
            <w:r>
              <w:rPr>
                <w:b/>
                <w:bCs/>
                <w:i/>
                <w:iCs/>
                <w:color w:val="000000"/>
                <w:sz w:val="20"/>
                <w:szCs w:val="20"/>
              </w:rPr>
              <w:t>12</w:t>
            </w:r>
          </w:p>
        </w:tc>
        <w:tc>
          <w:tcPr>
            <w:tcW w:w="1822" w:type="dxa"/>
            <w:tcBorders>
              <w:top w:val="nil"/>
              <w:left w:val="nil"/>
              <w:bottom w:val="single" w:sz="4" w:space="0" w:color="auto"/>
              <w:right w:val="single" w:sz="4" w:space="0" w:color="auto"/>
            </w:tcBorders>
            <w:shd w:val="clear" w:color="auto" w:fill="auto"/>
            <w:vAlign w:val="center"/>
          </w:tcPr>
          <w:p w14:paraId="6E87F874" w14:textId="1DB2E286" w:rsidR="00B63AC1" w:rsidRDefault="00B63AC1" w:rsidP="003841CD">
            <w:pPr>
              <w:widowControl/>
              <w:suppressAutoHyphens w:val="0"/>
              <w:jc w:val="left"/>
              <w:rPr>
                <w:b/>
                <w:bCs/>
                <w:i/>
                <w:iCs/>
                <w:sz w:val="20"/>
                <w:szCs w:val="20"/>
              </w:rPr>
            </w:pPr>
            <w:r>
              <w:rPr>
                <w:b/>
                <w:bCs/>
                <w:i/>
                <w:iCs/>
                <w:sz w:val="20"/>
                <w:szCs w:val="20"/>
              </w:rPr>
              <w:t xml:space="preserve">Szafka </w:t>
            </w:r>
            <w:proofErr w:type="spellStart"/>
            <w:r>
              <w:rPr>
                <w:b/>
                <w:bCs/>
                <w:i/>
                <w:iCs/>
                <w:sz w:val="20"/>
                <w:szCs w:val="20"/>
              </w:rPr>
              <w:t>rack</w:t>
            </w:r>
            <w:proofErr w:type="spellEnd"/>
            <w:r>
              <w:rPr>
                <w:b/>
                <w:bCs/>
                <w:i/>
                <w:iCs/>
                <w:sz w:val="20"/>
                <w:szCs w:val="20"/>
              </w:rPr>
              <w:t xml:space="preserve"> z blatem meblowym</w:t>
            </w:r>
          </w:p>
        </w:tc>
        <w:tc>
          <w:tcPr>
            <w:tcW w:w="1134" w:type="dxa"/>
            <w:tcBorders>
              <w:top w:val="nil"/>
              <w:left w:val="nil"/>
              <w:bottom w:val="single" w:sz="4" w:space="0" w:color="auto"/>
              <w:right w:val="single" w:sz="4" w:space="0" w:color="auto"/>
            </w:tcBorders>
          </w:tcPr>
          <w:p w14:paraId="7153710D"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2924E3C1"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0742297A"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103DCFF1" w14:textId="2E207748" w:rsidR="00B63AC1" w:rsidRDefault="00B63AC1" w:rsidP="003841CD">
            <w:pPr>
              <w:widowControl/>
              <w:suppressAutoHyphens w:val="0"/>
              <w:jc w:val="left"/>
              <w:rPr>
                <w:b/>
                <w:bCs/>
                <w:i/>
                <w:iCs/>
                <w:sz w:val="20"/>
                <w:szCs w:val="20"/>
              </w:rPr>
            </w:pPr>
            <w:r>
              <w:rPr>
                <w:b/>
                <w:bCs/>
                <w:i/>
                <w:iCs/>
                <w:sz w:val="20"/>
                <w:szCs w:val="20"/>
              </w:rPr>
              <w:t xml:space="preserve">1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2E5F00E2"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0DB197A6" w14:textId="77777777" w:rsidR="00B63AC1" w:rsidRPr="00703B1C" w:rsidRDefault="00B63AC1"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711381F6" w14:textId="77777777" w:rsidR="00B63AC1" w:rsidRPr="00703B1C" w:rsidRDefault="00B63AC1" w:rsidP="003841CD">
            <w:pPr>
              <w:widowControl/>
              <w:suppressAutoHyphens w:val="0"/>
              <w:jc w:val="left"/>
              <w:rPr>
                <w:rFonts w:ascii="Czcionka tekstu podstawowego" w:hAnsi="Czcionka tekstu podstawowego"/>
                <w:sz w:val="22"/>
                <w:szCs w:val="22"/>
              </w:rPr>
            </w:pPr>
          </w:p>
        </w:tc>
      </w:tr>
      <w:tr w:rsidR="00E71727" w:rsidRPr="00703B1C" w14:paraId="76677A5B" w14:textId="77777777" w:rsidTr="003841CD">
        <w:trPr>
          <w:trHeight w:val="28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0FB46603" w14:textId="108CC042" w:rsidR="00E71727" w:rsidRPr="00451DFC" w:rsidRDefault="00E71727" w:rsidP="003841CD">
            <w:pPr>
              <w:widowControl/>
              <w:suppressAutoHyphens w:val="0"/>
              <w:rPr>
                <w:b/>
                <w:bCs/>
                <w:i/>
                <w:iCs/>
                <w:color w:val="000000"/>
                <w:sz w:val="20"/>
                <w:szCs w:val="20"/>
              </w:rPr>
            </w:pPr>
            <w:r>
              <w:rPr>
                <w:b/>
                <w:bCs/>
                <w:i/>
                <w:iCs/>
                <w:color w:val="000000"/>
                <w:sz w:val="20"/>
                <w:szCs w:val="20"/>
              </w:rPr>
              <w:t>1</w:t>
            </w:r>
            <w:r w:rsidR="00B63AC1">
              <w:rPr>
                <w:b/>
                <w:bCs/>
                <w:i/>
                <w:iCs/>
                <w:color w:val="000000"/>
                <w:sz w:val="20"/>
                <w:szCs w:val="20"/>
              </w:rPr>
              <w:t>3</w:t>
            </w:r>
          </w:p>
        </w:tc>
        <w:tc>
          <w:tcPr>
            <w:tcW w:w="1822" w:type="dxa"/>
            <w:tcBorders>
              <w:top w:val="nil"/>
              <w:left w:val="nil"/>
              <w:bottom w:val="single" w:sz="4" w:space="0" w:color="auto"/>
              <w:right w:val="single" w:sz="4" w:space="0" w:color="auto"/>
            </w:tcBorders>
            <w:shd w:val="clear" w:color="auto" w:fill="auto"/>
            <w:vAlign w:val="center"/>
          </w:tcPr>
          <w:p w14:paraId="16BA4042" w14:textId="4163FDCF" w:rsidR="00E71727" w:rsidRPr="00451DFC" w:rsidRDefault="00B63AC1" w:rsidP="003841CD">
            <w:pPr>
              <w:widowControl/>
              <w:suppressAutoHyphens w:val="0"/>
              <w:jc w:val="left"/>
              <w:rPr>
                <w:b/>
                <w:bCs/>
                <w:i/>
                <w:iCs/>
                <w:sz w:val="20"/>
                <w:szCs w:val="20"/>
              </w:rPr>
            </w:pPr>
            <w:r>
              <w:rPr>
                <w:b/>
                <w:bCs/>
                <w:i/>
                <w:iCs/>
                <w:sz w:val="20"/>
                <w:szCs w:val="20"/>
              </w:rPr>
              <w:t>Mikser wideo z interfejsem USB</w:t>
            </w:r>
          </w:p>
        </w:tc>
        <w:tc>
          <w:tcPr>
            <w:tcW w:w="1134" w:type="dxa"/>
            <w:tcBorders>
              <w:top w:val="nil"/>
              <w:left w:val="nil"/>
              <w:bottom w:val="single" w:sz="4" w:space="0" w:color="auto"/>
              <w:right w:val="single" w:sz="4" w:space="0" w:color="auto"/>
            </w:tcBorders>
          </w:tcPr>
          <w:p w14:paraId="023FDC2D"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2111" w:type="dxa"/>
            <w:tcBorders>
              <w:top w:val="nil"/>
              <w:left w:val="nil"/>
              <w:bottom w:val="single" w:sz="4" w:space="0" w:color="auto"/>
              <w:right w:val="nil"/>
            </w:tcBorders>
          </w:tcPr>
          <w:p w14:paraId="66EE66AA"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163" w:type="dxa"/>
            <w:tcBorders>
              <w:top w:val="nil"/>
              <w:left w:val="nil"/>
              <w:bottom w:val="single" w:sz="4" w:space="0" w:color="auto"/>
              <w:right w:val="single" w:sz="4" w:space="0" w:color="auto"/>
            </w:tcBorders>
          </w:tcPr>
          <w:p w14:paraId="62E56A10"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703" w:type="dxa"/>
            <w:tcBorders>
              <w:top w:val="nil"/>
              <w:left w:val="nil"/>
              <w:bottom w:val="single" w:sz="4" w:space="0" w:color="auto"/>
              <w:right w:val="single" w:sz="4" w:space="0" w:color="auto"/>
            </w:tcBorders>
          </w:tcPr>
          <w:p w14:paraId="1622E4A5" w14:textId="470E29FB" w:rsidR="00E71727" w:rsidRDefault="00B63AC1" w:rsidP="003841CD">
            <w:pPr>
              <w:widowControl/>
              <w:suppressAutoHyphens w:val="0"/>
              <w:jc w:val="left"/>
              <w:rPr>
                <w:b/>
                <w:bCs/>
                <w:i/>
                <w:iCs/>
                <w:sz w:val="20"/>
                <w:szCs w:val="20"/>
              </w:rPr>
            </w:pPr>
            <w:r>
              <w:rPr>
                <w:b/>
                <w:bCs/>
                <w:i/>
                <w:iCs/>
                <w:sz w:val="20"/>
                <w:szCs w:val="20"/>
              </w:rPr>
              <w:t xml:space="preserve">1 </w:t>
            </w:r>
            <w:proofErr w:type="spellStart"/>
            <w:r>
              <w:rPr>
                <w:b/>
                <w:bCs/>
                <w:i/>
                <w:iCs/>
                <w:sz w:val="20"/>
                <w:szCs w:val="20"/>
              </w:rPr>
              <w:t>szt</w:t>
            </w:r>
            <w:proofErr w:type="spellEnd"/>
          </w:p>
        </w:tc>
        <w:tc>
          <w:tcPr>
            <w:tcW w:w="992" w:type="dxa"/>
            <w:tcBorders>
              <w:top w:val="nil"/>
              <w:left w:val="nil"/>
              <w:bottom w:val="single" w:sz="4" w:space="0" w:color="auto"/>
              <w:right w:val="single" w:sz="4" w:space="0" w:color="auto"/>
            </w:tcBorders>
          </w:tcPr>
          <w:p w14:paraId="53AA58F2"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49230EEF" w14:textId="77777777" w:rsidR="00E71727" w:rsidRPr="00703B1C" w:rsidRDefault="00E71727" w:rsidP="003841CD">
            <w:pPr>
              <w:widowControl/>
              <w:suppressAutoHyphens w:val="0"/>
              <w:jc w:val="left"/>
              <w:rPr>
                <w:rFonts w:ascii="Czcionka tekstu podstawowego" w:hAnsi="Czcionka tekstu podstawowego"/>
                <w:sz w:val="22"/>
                <w:szCs w:val="22"/>
              </w:rPr>
            </w:pPr>
          </w:p>
        </w:tc>
        <w:tc>
          <w:tcPr>
            <w:tcW w:w="992" w:type="dxa"/>
            <w:tcBorders>
              <w:top w:val="nil"/>
              <w:left w:val="nil"/>
              <w:bottom w:val="single" w:sz="4" w:space="0" w:color="auto"/>
              <w:right w:val="single" w:sz="4" w:space="0" w:color="auto"/>
            </w:tcBorders>
          </w:tcPr>
          <w:p w14:paraId="6100CA8D" w14:textId="77777777" w:rsidR="00E71727" w:rsidRPr="00703B1C" w:rsidRDefault="00E71727" w:rsidP="003841CD">
            <w:pPr>
              <w:widowControl/>
              <w:suppressAutoHyphens w:val="0"/>
              <w:jc w:val="left"/>
              <w:rPr>
                <w:rFonts w:ascii="Czcionka tekstu podstawowego" w:hAnsi="Czcionka tekstu podstawowego"/>
                <w:sz w:val="22"/>
                <w:szCs w:val="22"/>
              </w:rPr>
            </w:pPr>
          </w:p>
        </w:tc>
      </w:tr>
      <w:tr w:rsidR="00E71727" w:rsidRPr="00451DFC" w14:paraId="013FBE3E" w14:textId="77777777" w:rsidTr="003841CD">
        <w:trPr>
          <w:trHeight w:val="280"/>
        </w:trPr>
        <w:tc>
          <w:tcPr>
            <w:tcW w:w="7650" w:type="dxa"/>
            <w:gridSpan w:val="7"/>
            <w:tcBorders>
              <w:top w:val="nil"/>
              <w:left w:val="single" w:sz="4" w:space="0" w:color="auto"/>
              <w:bottom w:val="single" w:sz="4" w:space="0" w:color="auto"/>
              <w:right w:val="single" w:sz="4" w:space="0" w:color="auto"/>
            </w:tcBorders>
          </w:tcPr>
          <w:p w14:paraId="20E7C63D" w14:textId="77777777" w:rsidR="00E71727" w:rsidRPr="00451DFC" w:rsidRDefault="00E71727" w:rsidP="003841CD">
            <w:pPr>
              <w:widowControl/>
              <w:suppressAutoHyphens w:val="0"/>
              <w:jc w:val="right"/>
              <w:rPr>
                <w:rFonts w:ascii="Czcionka tekstu podstawowego" w:hAnsi="Czcionka tekstu podstawowego"/>
                <w:b/>
                <w:bCs/>
                <w:sz w:val="22"/>
                <w:szCs w:val="22"/>
              </w:rPr>
            </w:pPr>
          </w:p>
        </w:tc>
        <w:tc>
          <w:tcPr>
            <w:tcW w:w="992" w:type="dxa"/>
            <w:tcBorders>
              <w:top w:val="nil"/>
              <w:left w:val="nil"/>
              <w:bottom w:val="single" w:sz="4" w:space="0" w:color="auto"/>
              <w:right w:val="single" w:sz="4" w:space="0" w:color="auto"/>
            </w:tcBorders>
          </w:tcPr>
          <w:p w14:paraId="76ACDC09" w14:textId="77777777" w:rsidR="00E71727" w:rsidRPr="00451DFC" w:rsidRDefault="00E71727" w:rsidP="003841CD">
            <w:pPr>
              <w:widowControl/>
              <w:suppressAutoHyphens w:val="0"/>
              <w:jc w:val="left"/>
              <w:rPr>
                <w:rFonts w:ascii="Czcionka tekstu podstawowego" w:hAnsi="Czcionka tekstu podstawowego"/>
                <w:b/>
                <w:bCs/>
                <w:sz w:val="22"/>
                <w:szCs w:val="22"/>
              </w:rPr>
            </w:pPr>
            <w:r w:rsidRPr="00451DFC">
              <w:rPr>
                <w:rFonts w:ascii="Czcionka tekstu podstawowego" w:hAnsi="Czcionka tekstu podstawowego"/>
                <w:b/>
                <w:bCs/>
                <w:sz w:val="22"/>
                <w:szCs w:val="22"/>
              </w:rPr>
              <w:t>RAZEM:</w:t>
            </w:r>
          </w:p>
        </w:tc>
        <w:tc>
          <w:tcPr>
            <w:tcW w:w="992" w:type="dxa"/>
            <w:tcBorders>
              <w:top w:val="nil"/>
              <w:left w:val="nil"/>
              <w:bottom w:val="single" w:sz="4" w:space="0" w:color="auto"/>
              <w:right w:val="single" w:sz="4" w:space="0" w:color="auto"/>
            </w:tcBorders>
          </w:tcPr>
          <w:p w14:paraId="60824937" w14:textId="77777777" w:rsidR="00E71727" w:rsidRPr="00451DFC" w:rsidRDefault="00E71727" w:rsidP="003841CD">
            <w:pPr>
              <w:widowControl/>
              <w:suppressAutoHyphens w:val="0"/>
              <w:jc w:val="left"/>
              <w:rPr>
                <w:rFonts w:ascii="Czcionka tekstu podstawowego" w:hAnsi="Czcionka tekstu podstawowego"/>
                <w:b/>
                <w:bCs/>
                <w:sz w:val="22"/>
                <w:szCs w:val="22"/>
              </w:rPr>
            </w:pPr>
          </w:p>
        </w:tc>
      </w:tr>
    </w:tbl>
    <w:p w14:paraId="6CABDE07" w14:textId="2B5A81E2" w:rsidR="00E71727" w:rsidRDefault="00E71727" w:rsidP="00AA6A03">
      <w:pPr>
        <w:pStyle w:val="Tekstpodstawowy"/>
        <w:spacing w:line="240" w:lineRule="auto"/>
        <w:jc w:val="left"/>
        <w:rPr>
          <w:rFonts w:ascii="Times New Roman" w:hAnsi="Times New Roman" w:cs="Times New Roman"/>
          <w:b/>
          <w:bCs/>
          <w:sz w:val="22"/>
          <w:szCs w:val="22"/>
          <w:u w:val="single"/>
        </w:rPr>
      </w:pPr>
    </w:p>
    <w:p w14:paraId="4A358F8C" w14:textId="77777777" w:rsidR="00E71727" w:rsidRPr="00206CC8" w:rsidRDefault="00E71727" w:rsidP="00AA6A03">
      <w:pPr>
        <w:pStyle w:val="Tekstpodstawowy"/>
        <w:spacing w:line="240" w:lineRule="auto"/>
        <w:jc w:val="left"/>
        <w:rPr>
          <w:rFonts w:ascii="Times New Roman" w:hAnsi="Times New Roman" w:cs="Times New Roman"/>
          <w:b/>
          <w:bCs/>
          <w:sz w:val="22"/>
          <w:szCs w:val="22"/>
          <w:u w:val="single"/>
        </w:rPr>
      </w:pPr>
    </w:p>
    <w:p w14:paraId="273DB429" w14:textId="38FF3039" w:rsidR="0030264E" w:rsidRPr="00AF7744" w:rsidRDefault="0030264E" w:rsidP="0030264E">
      <w:pPr>
        <w:widowControl/>
        <w:suppressAutoHyphens w:val="0"/>
        <w:ind w:right="-1"/>
        <w:jc w:val="both"/>
        <w:rPr>
          <w:sz w:val="22"/>
          <w:szCs w:val="22"/>
        </w:rPr>
      </w:pPr>
      <w:r w:rsidRPr="00AF7744">
        <w:rPr>
          <w:b/>
          <w:sz w:val="22"/>
          <w:szCs w:val="22"/>
        </w:rPr>
        <w:t xml:space="preserve">Wykonawca </w:t>
      </w:r>
      <w:r>
        <w:rPr>
          <w:b/>
          <w:sz w:val="22"/>
          <w:szCs w:val="22"/>
        </w:rPr>
        <w:t>musi</w:t>
      </w:r>
      <w:r w:rsidRPr="00AF7744">
        <w:rPr>
          <w:b/>
          <w:sz w:val="22"/>
          <w:szCs w:val="22"/>
        </w:rPr>
        <w:t xml:space="preserve"> wskazać cenę za</w:t>
      </w:r>
      <w:r>
        <w:rPr>
          <w:b/>
          <w:sz w:val="22"/>
          <w:szCs w:val="22"/>
        </w:rPr>
        <w:t xml:space="preserve"> cały przedmiot zamówienia</w:t>
      </w:r>
      <w:r w:rsidRPr="00AF7744">
        <w:rPr>
          <w:sz w:val="22"/>
          <w:szCs w:val="22"/>
        </w:rPr>
        <w:t xml:space="preserve">. </w:t>
      </w:r>
      <w:r w:rsidRPr="003D1B69">
        <w:rPr>
          <w:b/>
          <w:color w:val="000000"/>
          <w:sz w:val="22"/>
          <w:szCs w:val="22"/>
        </w:rPr>
        <w:t xml:space="preserve">Wykonawca musi </w:t>
      </w:r>
      <w:r>
        <w:rPr>
          <w:b/>
          <w:color w:val="000000"/>
          <w:sz w:val="22"/>
          <w:szCs w:val="22"/>
        </w:rPr>
        <w:br/>
      </w:r>
      <w:r w:rsidRPr="003D1B69">
        <w:rPr>
          <w:b/>
          <w:color w:val="000000"/>
          <w:sz w:val="22"/>
          <w:szCs w:val="22"/>
        </w:rPr>
        <w:t xml:space="preserve">zaoferować urządzenie o parametrach nie gorszych niż wyspecyfikowane przez </w:t>
      </w:r>
      <w:r w:rsidR="00AF296F" w:rsidRPr="003D1B69">
        <w:rPr>
          <w:b/>
          <w:color w:val="000000"/>
          <w:sz w:val="22"/>
          <w:szCs w:val="22"/>
        </w:rPr>
        <w:t>Zamawiającego</w:t>
      </w:r>
      <w:r>
        <w:rPr>
          <w:b/>
          <w:color w:val="000000"/>
          <w:sz w:val="22"/>
          <w:szCs w:val="22"/>
        </w:rPr>
        <w:t xml:space="preserve"> </w:t>
      </w:r>
      <w:r>
        <w:rPr>
          <w:b/>
          <w:color w:val="000000"/>
          <w:sz w:val="22"/>
          <w:szCs w:val="22"/>
        </w:rPr>
        <w:br/>
      </w:r>
      <w:r w:rsidRPr="00AF7744">
        <w:rPr>
          <w:b/>
          <w:color w:val="000000"/>
          <w:sz w:val="22"/>
          <w:szCs w:val="22"/>
        </w:rPr>
        <w:t xml:space="preserve">w Załączniku 3 do SWZ. </w:t>
      </w:r>
    </w:p>
    <w:p w14:paraId="05354C8F" w14:textId="77777777" w:rsidR="0030264E" w:rsidRPr="00AF7744" w:rsidRDefault="0030264E" w:rsidP="0030264E">
      <w:pPr>
        <w:widowControl/>
        <w:suppressAutoHyphens w:val="0"/>
        <w:ind w:right="806"/>
        <w:jc w:val="both"/>
        <w:rPr>
          <w:b/>
          <w:color w:val="000000"/>
          <w:sz w:val="22"/>
          <w:szCs w:val="22"/>
        </w:rPr>
      </w:pPr>
    </w:p>
    <w:p w14:paraId="68C6BE3F" w14:textId="77777777" w:rsidR="0030264E" w:rsidRPr="00AF7744" w:rsidRDefault="0030264E" w:rsidP="0030264E">
      <w:pPr>
        <w:widowControl/>
        <w:tabs>
          <w:tab w:val="left" w:pos="851"/>
        </w:tabs>
        <w:suppressAutoHyphens w:val="0"/>
        <w:spacing w:after="160" w:line="259" w:lineRule="auto"/>
        <w:jc w:val="both"/>
        <w:rPr>
          <w:rFonts w:eastAsiaTheme="minorHAnsi"/>
          <w:b/>
          <w:color w:val="000000"/>
          <w:sz w:val="22"/>
          <w:szCs w:val="22"/>
          <w:lang w:eastAsia="en-US"/>
        </w:rPr>
      </w:pPr>
      <w:r w:rsidRPr="00AF7744">
        <w:rPr>
          <w:rFonts w:eastAsiaTheme="minorHAnsi"/>
          <w:b/>
          <w:color w:val="000000"/>
          <w:sz w:val="22"/>
          <w:szCs w:val="22"/>
          <w:u w:val="single"/>
          <w:lang w:eastAsia="en-US"/>
        </w:rPr>
        <w:t xml:space="preserve">Do kalkulacji cenowej </w:t>
      </w:r>
      <w:r>
        <w:rPr>
          <w:rFonts w:eastAsiaTheme="minorHAnsi"/>
          <w:b/>
          <w:color w:val="000000"/>
          <w:sz w:val="22"/>
          <w:szCs w:val="22"/>
          <w:u w:val="single"/>
          <w:lang w:eastAsia="en-US"/>
        </w:rPr>
        <w:t xml:space="preserve">muszą </w:t>
      </w:r>
      <w:r w:rsidRPr="00AF7744">
        <w:rPr>
          <w:rFonts w:eastAsiaTheme="minorHAnsi"/>
          <w:b/>
          <w:color w:val="000000"/>
          <w:sz w:val="22"/>
          <w:szCs w:val="22"/>
          <w:u w:val="single"/>
          <w:lang w:eastAsia="en-US"/>
        </w:rPr>
        <w:t>być dołączone</w:t>
      </w:r>
      <w:r w:rsidRPr="00AF7744">
        <w:rPr>
          <w:rFonts w:eastAsiaTheme="minorHAnsi"/>
          <w:b/>
          <w:color w:val="000000"/>
          <w:sz w:val="22"/>
          <w:szCs w:val="22"/>
          <w:lang w:eastAsia="en-US"/>
        </w:rPr>
        <w:t>:</w:t>
      </w:r>
    </w:p>
    <w:p w14:paraId="218848DE" w14:textId="12D9EF93" w:rsidR="0030264E" w:rsidRPr="0030264E" w:rsidRDefault="0030264E" w:rsidP="00451DFC">
      <w:pPr>
        <w:pStyle w:val="Akapitzlist"/>
        <w:numPr>
          <w:ilvl w:val="0"/>
          <w:numId w:val="63"/>
        </w:numPr>
        <w:ind w:left="426" w:hanging="426"/>
        <w:rPr>
          <w:sz w:val="22"/>
          <w:szCs w:val="22"/>
        </w:rPr>
      </w:pPr>
      <w:r w:rsidRPr="0030264E">
        <w:rPr>
          <w:sz w:val="22"/>
          <w:szCs w:val="22"/>
        </w:rPr>
        <w:t>opis</w:t>
      </w:r>
      <w:r w:rsidR="00160A93">
        <w:rPr>
          <w:sz w:val="22"/>
          <w:szCs w:val="22"/>
        </w:rPr>
        <w:t>y</w:t>
      </w:r>
      <w:r w:rsidRPr="0030264E">
        <w:rPr>
          <w:sz w:val="22"/>
          <w:szCs w:val="22"/>
        </w:rPr>
        <w:t xml:space="preserve"> techniczne i/lub wydruk/i ze stron internetowych producenta, bądź katalog/i producenta/ów pozwalające na ocenę zgodności oferowanych materiałów oraz ich parametrów z wymaganiami SWZ. Wykonawca winien w niniejszych materiałach jednoznacznie wskazać, której pozycji dotyczą materiały. </w:t>
      </w:r>
    </w:p>
    <w:p w14:paraId="06124D42" w14:textId="77777777" w:rsidR="0030264E" w:rsidRPr="00AF7744" w:rsidRDefault="0030264E" w:rsidP="0030264E">
      <w:pPr>
        <w:pStyle w:val="Akapitzlist"/>
        <w:numPr>
          <w:ilvl w:val="0"/>
          <w:numId w:val="63"/>
        </w:numPr>
        <w:ind w:left="426" w:hanging="426"/>
        <w:rPr>
          <w:sz w:val="22"/>
          <w:szCs w:val="22"/>
        </w:rPr>
      </w:pPr>
      <w:r w:rsidRPr="00AF7744">
        <w:rPr>
          <w:sz w:val="22"/>
          <w:szCs w:val="22"/>
        </w:rPr>
        <w:t xml:space="preserve">Zamawiający dopuszcza złożenie wyżej wskazanych przedmiotowych środków dowodowych </w:t>
      </w:r>
      <w:r w:rsidRPr="00AF7744">
        <w:rPr>
          <w:sz w:val="22"/>
          <w:szCs w:val="22"/>
        </w:rPr>
        <w:br/>
        <w:t>w języku angielskim.</w:t>
      </w:r>
    </w:p>
    <w:bookmarkEnd w:id="3"/>
    <w:p w14:paraId="25095379" w14:textId="6F4F777A" w:rsidR="0030264E" w:rsidRDefault="0030264E">
      <w:pPr>
        <w:widowControl/>
        <w:suppressAutoHyphens w:val="0"/>
        <w:spacing w:after="160" w:line="259" w:lineRule="auto"/>
        <w:jc w:val="left"/>
        <w:rPr>
          <w:b/>
          <w:sz w:val="22"/>
          <w:szCs w:val="22"/>
        </w:rPr>
      </w:pPr>
      <w:r>
        <w:rPr>
          <w:b/>
          <w:sz w:val="22"/>
          <w:szCs w:val="22"/>
        </w:rPr>
        <w:br w:type="page"/>
      </w:r>
    </w:p>
    <w:p w14:paraId="19862899" w14:textId="57CB159F" w:rsidR="00AA6A03" w:rsidRPr="007037AB" w:rsidRDefault="00AA6A03" w:rsidP="00AA6A03">
      <w:pPr>
        <w:pStyle w:val="Tekstpodstawowy"/>
        <w:ind w:left="540"/>
        <w:jc w:val="right"/>
        <w:rPr>
          <w:rFonts w:ascii="Times New Roman" w:hAnsi="Times New Roman" w:cs="Times New Roman"/>
          <w:b/>
          <w:sz w:val="22"/>
          <w:szCs w:val="22"/>
        </w:rPr>
      </w:pPr>
      <w:r w:rsidRPr="007037AB">
        <w:rPr>
          <w:rFonts w:ascii="Times New Roman" w:hAnsi="Times New Roman" w:cs="Times New Roman"/>
          <w:b/>
          <w:sz w:val="22"/>
          <w:szCs w:val="22"/>
        </w:rPr>
        <w:lastRenderedPageBreak/>
        <w:t>Załącznik nr 3 do formularza oferty</w:t>
      </w:r>
    </w:p>
    <w:p w14:paraId="300027E6" w14:textId="5F5ED599" w:rsidR="00AA6A03" w:rsidRPr="007037AB" w:rsidRDefault="00AA6A03" w:rsidP="00AA6A03">
      <w:pPr>
        <w:pStyle w:val="Tekstpodstawowy"/>
        <w:spacing w:line="240" w:lineRule="auto"/>
        <w:ind w:left="540"/>
        <w:rPr>
          <w:rFonts w:ascii="Times New Roman" w:hAnsi="Times New Roman" w:cs="Times New Roman"/>
          <w:i/>
          <w:sz w:val="22"/>
          <w:szCs w:val="22"/>
        </w:rPr>
      </w:pPr>
    </w:p>
    <w:p w14:paraId="54353AB4" w14:textId="77777777" w:rsidR="00BC5444" w:rsidRPr="007037AB" w:rsidRDefault="00BC5444" w:rsidP="00AA6A03">
      <w:pPr>
        <w:pStyle w:val="Tekstpodstawowy"/>
        <w:spacing w:line="240" w:lineRule="auto"/>
        <w:ind w:left="540"/>
        <w:rPr>
          <w:rFonts w:ascii="Times New Roman" w:hAnsi="Times New Roman" w:cs="Times New Roman"/>
          <w:i/>
          <w:sz w:val="22"/>
          <w:szCs w:val="22"/>
        </w:rPr>
      </w:pPr>
    </w:p>
    <w:p w14:paraId="11075CA1" w14:textId="77777777" w:rsidR="00AA6A03" w:rsidRPr="007037AB" w:rsidRDefault="00AA6A03" w:rsidP="00AA6A03">
      <w:pPr>
        <w:pStyle w:val="Tekstpodstawowy"/>
        <w:spacing w:line="240" w:lineRule="auto"/>
        <w:ind w:left="540"/>
        <w:rPr>
          <w:rFonts w:ascii="Times New Roman" w:hAnsi="Times New Roman" w:cs="Times New Roman"/>
          <w:sz w:val="22"/>
          <w:szCs w:val="22"/>
        </w:rPr>
      </w:pPr>
    </w:p>
    <w:p w14:paraId="62793732" w14:textId="77777777" w:rsidR="00AA6A03" w:rsidRPr="007037AB" w:rsidRDefault="00AA6A03" w:rsidP="00AA6A03">
      <w:pPr>
        <w:pStyle w:val="Tekstpodstawowy"/>
        <w:spacing w:line="240" w:lineRule="auto"/>
        <w:ind w:left="540"/>
        <w:jc w:val="center"/>
        <w:rPr>
          <w:rFonts w:ascii="Times New Roman" w:hAnsi="Times New Roman" w:cs="Times New Roman"/>
          <w:b/>
          <w:iCs/>
          <w:sz w:val="22"/>
          <w:szCs w:val="22"/>
        </w:rPr>
      </w:pPr>
      <w:r w:rsidRPr="007037AB">
        <w:rPr>
          <w:rFonts w:ascii="Times New Roman" w:hAnsi="Times New Roman" w:cs="Times New Roman"/>
          <w:b/>
          <w:iCs/>
          <w:sz w:val="22"/>
          <w:szCs w:val="22"/>
        </w:rPr>
        <w:t>OŚWIADCZENIE</w:t>
      </w:r>
    </w:p>
    <w:p w14:paraId="5F476788" w14:textId="77777777" w:rsidR="00AA6A03" w:rsidRPr="007037AB" w:rsidRDefault="00AA6A03" w:rsidP="00AA6A03">
      <w:pPr>
        <w:pStyle w:val="Tekstpodstawowy"/>
        <w:spacing w:line="240" w:lineRule="auto"/>
        <w:ind w:left="540"/>
        <w:jc w:val="center"/>
        <w:rPr>
          <w:rFonts w:ascii="Times New Roman" w:hAnsi="Times New Roman" w:cs="Times New Roman"/>
          <w:b/>
          <w:iCs/>
          <w:sz w:val="22"/>
          <w:szCs w:val="22"/>
        </w:rPr>
      </w:pPr>
      <w:r w:rsidRPr="007037AB">
        <w:rPr>
          <w:rFonts w:ascii="Times New Roman" w:hAnsi="Times New Roman" w:cs="Times New Roman"/>
          <w:b/>
          <w:iCs/>
          <w:sz w:val="22"/>
          <w:szCs w:val="22"/>
        </w:rPr>
        <w:t>(wykaz podwykonawców)</w:t>
      </w:r>
    </w:p>
    <w:p w14:paraId="515BBB99" w14:textId="77777777" w:rsidR="00AA6A03" w:rsidRPr="007037AB" w:rsidRDefault="00AA6A03" w:rsidP="00AA6A03">
      <w:pPr>
        <w:pStyle w:val="Tekstpodstawowy"/>
        <w:spacing w:line="240" w:lineRule="auto"/>
        <w:ind w:left="540"/>
        <w:rPr>
          <w:rFonts w:ascii="Times New Roman" w:hAnsi="Times New Roman" w:cs="Times New Roman"/>
          <w:sz w:val="22"/>
          <w:szCs w:val="22"/>
        </w:rPr>
      </w:pPr>
    </w:p>
    <w:p w14:paraId="4738CBB3" w14:textId="77777777" w:rsidR="00AA6A03" w:rsidRPr="007037AB" w:rsidRDefault="00AA6A03" w:rsidP="00AA6A03">
      <w:pPr>
        <w:pStyle w:val="Tekstpodstawowy"/>
        <w:spacing w:line="240" w:lineRule="auto"/>
        <w:ind w:firstLine="540"/>
        <w:rPr>
          <w:rFonts w:ascii="Times New Roman" w:hAnsi="Times New Roman" w:cs="Times New Roman"/>
          <w:sz w:val="22"/>
          <w:szCs w:val="22"/>
        </w:rPr>
      </w:pPr>
      <w:r w:rsidRPr="007037AB">
        <w:rPr>
          <w:rFonts w:ascii="Times New Roman" w:hAnsi="Times New Roman" w:cs="Times New Roman"/>
          <w:sz w:val="22"/>
          <w:szCs w:val="22"/>
        </w:rPr>
        <w:t>Oświadczamy, że:</w:t>
      </w:r>
    </w:p>
    <w:p w14:paraId="68EB7A2D" w14:textId="77777777" w:rsidR="00AA6A03" w:rsidRPr="007037AB" w:rsidRDefault="00AA6A03" w:rsidP="00AA6A03">
      <w:pPr>
        <w:pStyle w:val="Tekstpodstawowy"/>
        <w:spacing w:line="240" w:lineRule="auto"/>
        <w:ind w:left="540"/>
        <w:rPr>
          <w:rFonts w:ascii="Times New Roman" w:hAnsi="Times New Roman" w:cs="Times New Roman"/>
          <w:sz w:val="22"/>
          <w:szCs w:val="22"/>
        </w:rPr>
      </w:pPr>
    </w:p>
    <w:p w14:paraId="2CBAFC9F" w14:textId="77777777" w:rsidR="00AA6A03" w:rsidRPr="007037AB" w:rsidRDefault="00AA6A03" w:rsidP="00AA6A03">
      <w:pPr>
        <w:pStyle w:val="Tekstpodstawowy"/>
        <w:spacing w:line="240" w:lineRule="auto"/>
        <w:ind w:left="540"/>
        <w:rPr>
          <w:rFonts w:ascii="Times New Roman" w:hAnsi="Times New Roman" w:cs="Times New Roman"/>
          <w:sz w:val="22"/>
          <w:szCs w:val="22"/>
        </w:rPr>
      </w:pPr>
      <w:r w:rsidRPr="007037AB">
        <w:rPr>
          <w:rFonts w:ascii="Times New Roman" w:hAnsi="Times New Roman" w:cs="Times New Roman"/>
          <w:sz w:val="22"/>
          <w:szCs w:val="22"/>
        </w:rPr>
        <w:t>- powierzamy* następującym podwykonawcom wykonanie następujących części (zakresu) zamówienia</w:t>
      </w:r>
    </w:p>
    <w:p w14:paraId="1C7A254C" w14:textId="77777777" w:rsidR="00AA6A03" w:rsidRPr="007037AB" w:rsidRDefault="00AA6A03" w:rsidP="00AA6A03">
      <w:pPr>
        <w:pStyle w:val="Tekstpodstawowy"/>
        <w:spacing w:line="240" w:lineRule="auto"/>
        <w:ind w:left="540"/>
        <w:rPr>
          <w:rFonts w:ascii="Times New Roman" w:hAnsi="Times New Roman" w:cs="Times New Roman"/>
          <w:sz w:val="22"/>
          <w:szCs w:val="22"/>
        </w:rPr>
      </w:pPr>
    </w:p>
    <w:p w14:paraId="14F59DAB" w14:textId="125E91C8" w:rsidR="00AA6A03" w:rsidRPr="007037AB" w:rsidRDefault="00AA6A03" w:rsidP="00606005">
      <w:pPr>
        <w:pStyle w:val="Tekstpodstawowy"/>
        <w:numPr>
          <w:ilvl w:val="2"/>
          <w:numId w:val="10"/>
        </w:numPr>
        <w:tabs>
          <w:tab w:val="clear" w:pos="2160"/>
        </w:tabs>
        <w:spacing w:line="240" w:lineRule="auto"/>
        <w:ind w:left="1134" w:hanging="567"/>
        <w:rPr>
          <w:rFonts w:ascii="Times New Roman" w:hAnsi="Times New Roman" w:cs="Times New Roman"/>
          <w:sz w:val="22"/>
          <w:szCs w:val="22"/>
        </w:rPr>
      </w:pPr>
      <w:r w:rsidRPr="007037AB">
        <w:rPr>
          <w:rFonts w:ascii="Times New Roman" w:hAnsi="Times New Roman" w:cs="Times New Roman"/>
          <w:sz w:val="22"/>
          <w:szCs w:val="22"/>
        </w:rPr>
        <w:t xml:space="preserve">Podwykonawca </w:t>
      </w:r>
      <w:r w:rsidRPr="007037AB">
        <w:rPr>
          <w:rFonts w:ascii="Times New Roman" w:hAnsi="Times New Roman" w:cs="Times New Roman"/>
          <w:i/>
          <w:sz w:val="22"/>
          <w:szCs w:val="22"/>
        </w:rPr>
        <w:t>(podać pełną nazwę/firmę, adres, a także w zależności od podmiotu: NIP/PESEL, KRS/</w:t>
      </w:r>
      <w:proofErr w:type="spellStart"/>
      <w:r w:rsidRPr="007037AB">
        <w:rPr>
          <w:rFonts w:ascii="Times New Roman" w:hAnsi="Times New Roman" w:cs="Times New Roman"/>
          <w:i/>
          <w:sz w:val="22"/>
          <w:szCs w:val="22"/>
        </w:rPr>
        <w:t>CEiDG</w:t>
      </w:r>
      <w:proofErr w:type="spellEnd"/>
      <w:r w:rsidRPr="007037AB">
        <w:rPr>
          <w:rFonts w:ascii="Times New Roman" w:hAnsi="Times New Roman" w:cs="Times New Roman"/>
          <w:i/>
          <w:sz w:val="22"/>
          <w:szCs w:val="22"/>
        </w:rPr>
        <w:t xml:space="preserve">) - </w:t>
      </w:r>
      <w:r w:rsidRPr="007037AB">
        <w:rPr>
          <w:rFonts w:ascii="Times New Roman" w:hAnsi="Times New Roman" w:cs="Times New Roman"/>
          <w:sz w:val="22"/>
          <w:szCs w:val="22"/>
        </w:rPr>
        <w:t>…………………………………………………………………………………………</w:t>
      </w:r>
    </w:p>
    <w:p w14:paraId="2DAE606B" w14:textId="77777777" w:rsidR="00AA6A03" w:rsidRPr="007037AB" w:rsidRDefault="00AA6A03" w:rsidP="00D74104">
      <w:pPr>
        <w:pStyle w:val="Tekstpodstawowy"/>
        <w:spacing w:line="240" w:lineRule="auto"/>
        <w:ind w:left="720" w:firstLine="414"/>
        <w:rPr>
          <w:rFonts w:ascii="Times New Roman" w:hAnsi="Times New Roman" w:cs="Times New Roman"/>
          <w:sz w:val="22"/>
          <w:szCs w:val="22"/>
        </w:rPr>
      </w:pPr>
      <w:r w:rsidRPr="007037AB">
        <w:rPr>
          <w:rFonts w:ascii="Times New Roman" w:hAnsi="Times New Roman" w:cs="Times New Roman"/>
          <w:sz w:val="22"/>
          <w:szCs w:val="22"/>
        </w:rPr>
        <w:t xml:space="preserve">zakres zamówienia: </w:t>
      </w:r>
    </w:p>
    <w:p w14:paraId="15B5C4A9" w14:textId="77777777" w:rsidR="00AA6A03" w:rsidRPr="007037AB" w:rsidRDefault="00AA6A03" w:rsidP="00D74104">
      <w:pPr>
        <w:pStyle w:val="Tekstpodstawowy"/>
        <w:spacing w:line="240" w:lineRule="auto"/>
        <w:ind w:left="720" w:firstLine="414"/>
        <w:rPr>
          <w:rFonts w:ascii="Times New Roman" w:hAnsi="Times New Roman" w:cs="Times New Roman"/>
          <w:sz w:val="22"/>
          <w:szCs w:val="22"/>
        </w:rPr>
      </w:pPr>
      <w:r w:rsidRPr="007037AB">
        <w:rPr>
          <w:rFonts w:ascii="Times New Roman" w:hAnsi="Times New Roman" w:cs="Times New Roman"/>
          <w:sz w:val="22"/>
          <w:szCs w:val="22"/>
        </w:rPr>
        <w:t>………………………………………………..........................</w:t>
      </w:r>
    </w:p>
    <w:p w14:paraId="79464E6C" w14:textId="77777777" w:rsidR="00AA6A03" w:rsidRPr="007037AB" w:rsidRDefault="00AA6A03" w:rsidP="00AA6A03">
      <w:pPr>
        <w:pStyle w:val="Tekstpodstawowy"/>
        <w:spacing w:line="240" w:lineRule="auto"/>
        <w:ind w:left="720"/>
        <w:rPr>
          <w:rFonts w:ascii="Times New Roman" w:hAnsi="Times New Roman" w:cs="Times New Roman"/>
          <w:sz w:val="22"/>
          <w:szCs w:val="22"/>
        </w:rPr>
      </w:pPr>
    </w:p>
    <w:p w14:paraId="193B8CEF" w14:textId="3E94FC83" w:rsidR="00AA6A03" w:rsidRPr="007037AB" w:rsidRDefault="00AA6A03" w:rsidP="00D74104">
      <w:pPr>
        <w:pStyle w:val="Tekstpodstawowy"/>
        <w:spacing w:line="240" w:lineRule="auto"/>
        <w:ind w:left="720"/>
        <w:rPr>
          <w:rFonts w:ascii="Times New Roman" w:hAnsi="Times New Roman" w:cs="Times New Roman"/>
          <w:i/>
          <w:sz w:val="22"/>
          <w:szCs w:val="22"/>
        </w:rPr>
      </w:pPr>
      <w:r w:rsidRPr="007037AB">
        <w:rPr>
          <w:rFonts w:ascii="Times New Roman" w:hAnsi="Times New Roman" w:cs="Times New Roman"/>
          <w:sz w:val="22"/>
          <w:szCs w:val="22"/>
        </w:rPr>
        <w:t xml:space="preserve">2.    Podwykonawca </w:t>
      </w:r>
      <w:r w:rsidRPr="007037AB">
        <w:rPr>
          <w:rFonts w:ascii="Times New Roman" w:hAnsi="Times New Roman" w:cs="Times New Roman"/>
          <w:i/>
          <w:sz w:val="22"/>
          <w:szCs w:val="22"/>
        </w:rPr>
        <w:t xml:space="preserve">(podać pełną nazwę/firmę, adres, a także w zależności od podmiotu: </w:t>
      </w:r>
      <w:r w:rsidR="00D74104">
        <w:rPr>
          <w:rFonts w:ascii="Times New Roman" w:hAnsi="Times New Roman" w:cs="Times New Roman"/>
          <w:i/>
          <w:sz w:val="22"/>
          <w:szCs w:val="22"/>
        </w:rPr>
        <w:t xml:space="preserve">  </w:t>
      </w:r>
      <w:r w:rsidRPr="007037AB">
        <w:rPr>
          <w:rFonts w:ascii="Times New Roman" w:hAnsi="Times New Roman" w:cs="Times New Roman"/>
          <w:i/>
          <w:sz w:val="22"/>
          <w:szCs w:val="22"/>
        </w:rPr>
        <w:t>NIP/PESEL, KRS/</w:t>
      </w:r>
      <w:proofErr w:type="spellStart"/>
      <w:r w:rsidRPr="007037AB">
        <w:rPr>
          <w:rFonts w:ascii="Times New Roman" w:hAnsi="Times New Roman" w:cs="Times New Roman"/>
          <w:i/>
          <w:sz w:val="22"/>
          <w:szCs w:val="22"/>
        </w:rPr>
        <w:t>CEiDG</w:t>
      </w:r>
      <w:proofErr w:type="spellEnd"/>
      <w:r w:rsidRPr="007037AB">
        <w:rPr>
          <w:rFonts w:ascii="Times New Roman" w:hAnsi="Times New Roman" w:cs="Times New Roman"/>
          <w:i/>
          <w:sz w:val="22"/>
          <w:szCs w:val="22"/>
        </w:rPr>
        <w:t xml:space="preserve">) -             </w:t>
      </w:r>
    </w:p>
    <w:p w14:paraId="1C9A5E81" w14:textId="08EC93B6" w:rsidR="00AA6A03" w:rsidRPr="007037AB" w:rsidRDefault="00AA6A03" w:rsidP="00AA6A03">
      <w:pPr>
        <w:pStyle w:val="Tekstpodstawowy"/>
        <w:spacing w:line="240" w:lineRule="auto"/>
        <w:rPr>
          <w:rFonts w:ascii="Times New Roman" w:hAnsi="Times New Roman" w:cs="Times New Roman"/>
          <w:sz w:val="22"/>
          <w:szCs w:val="22"/>
        </w:rPr>
      </w:pPr>
      <w:r w:rsidRPr="007037AB">
        <w:rPr>
          <w:rFonts w:ascii="Times New Roman" w:hAnsi="Times New Roman" w:cs="Times New Roman"/>
          <w:i/>
          <w:sz w:val="22"/>
          <w:szCs w:val="22"/>
        </w:rPr>
        <w:t xml:space="preserve">                   </w:t>
      </w:r>
      <w:r w:rsidR="00D74104">
        <w:rPr>
          <w:rFonts w:ascii="Times New Roman" w:hAnsi="Times New Roman" w:cs="Times New Roman"/>
          <w:sz w:val="22"/>
          <w:szCs w:val="22"/>
        </w:rPr>
        <w:t xml:space="preserve">  </w:t>
      </w:r>
      <w:r w:rsidRPr="007037AB">
        <w:rPr>
          <w:rFonts w:ascii="Times New Roman" w:hAnsi="Times New Roman" w:cs="Times New Roman"/>
          <w:sz w:val="22"/>
          <w:szCs w:val="22"/>
        </w:rPr>
        <w:t>………………………………………………………………………………………</w:t>
      </w:r>
    </w:p>
    <w:p w14:paraId="69283EBF" w14:textId="77777777" w:rsidR="00AA6A03" w:rsidRPr="007037AB" w:rsidRDefault="00AA6A03" w:rsidP="00D74104">
      <w:pPr>
        <w:pStyle w:val="Tekstpodstawowy"/>
        <w:spacing w:line="240" w:lineRule="auto"/>
        <w:ind w:left="426" w:firstLine="708"/>
        <w:rPr>
          <w:rFonts w:ascii="Times New Roman" w:hAnsi="Times New Roman" w:cs="Times New Roman"/>
          <w:sz w:val="22"/>
          <w:szCs w:val="22"/>
        </w:rPr>
      </w:pPr>
      <w:r w:rsidRPr="007037AB">
        <w:rPr>
          <w:rFonts w:ascii="Times New Roman" w:hAnsi="Times New Roman" w:cs="Times New Roman"/>
          <w:sz w:val="22"/>
          <w:szCs w:val="22"/>
        </w:rPr>
        <w:t xml:space="preserve">zakres zamówienia: </w:t>
      </w:r>
    </w:p>
    <w:p w14:paraId="47FC14F4" w14:textId="77777777" w:rsidR="00AA6A03" w:rsidRPr="007037AB" w:rsidRDefault="00AA6A03" w:rsidP="00D74104">
      <w:pPr>
        <w:pStyle w:val="Tekstpodstawowy"/>
        <w:spacing w:line="240" w:lineRule="auto"/>
        <w:ind w:left="720" w:firstLine="414"/>
        <w:rPr>
          <w:rFonts w:ascii="Times New Roman" w:hAnsi="Times New Roman" w:cs="Times New Roman"/>
          <w:sz w:val="22"/>
          <w:szCs w:val="22"/>
        </w:rPr>
      </w:pPr>
      <w:r w:rsidRPr="007037AB">
        <w:rPr>
          <w:rFonts w:ascii="Times New Roman" w:hAnsi="Times New Roman" w:cs="Times New Roman"/>
          <w:sz w:val="22"/>
          <w:szCs w:val="22"/>
        </w:rPr>
        <w:t>………………………………………………..........................</w:t>
      </w:r>
    </w:p>
    <w:p w14:paraId="2CBCC03D" w14:textId="77777777" w:rsidR="00AA6A03" w:rsidRPr="007037AB" w:rsidRDefault="00AA6A03" w:rsidP="00AA6A03">
      <w:pPr>
        <w:pStyle w:val="Tekstpodstawowy"/>
        <w:spacing w:line="240" w:lineRule="auto"/>
        <w:ind w:left="540"/>
        <w:rPr>
          <w:rFonts w:ascii="Times New Roman" w:hAnsi="Times New Roman" w:cs="Times New Roman"/>
          <w:sz w:val="22"/>
          <w:szCs w:val="22"/>
        </w:rPr>
      </w:pPr>
    </w:p>
    <w:p w14:paraId="6027B7B4" w14:textId="77777777" w:rsidR="00AA6A03" w:rsidRPr="007037AB" w:rsidRDefault="00AA6A03" w:rsidP="00AA6A03">
      <w:pPr>
        <w:pStyle w:val="Tekstpodstawowy"/>
        <w:spacing w:line="240" w:lineRule="auto"/>
        <w:ind w:left="540"/>
        <w:rPr>
          <w:rFonts w:ascii="Times New Roman" w:hAnsi="Times New Roman" w:cs="Times New Roman"/>
          <w:sz w:val="22"/>
          <w:szCs w:val="22"/>
        </w:rPr>
      </w:pPr>
      <w:r w:rsidRPr="007037AB">
        <w:rPr>
          <w:rFonts w:ascii="Times New Roman" w:hAnsi="Times New Roman" w:cs="Times New Roman"/>
          <w:sz w:val="22"/>
          <w:szCs w:val="22"/>
        </w:rPr>
        <w:t>-   nie powierzamy* podwykonawcom żadnej części (zakresu) zamówienia</w:t>
      </w:r>
    </w:p>
    <w:p w14:paraId="6EBF6288" w14:textId="77777777" w:rsidR="00AA6A03" w:rsidRPr="007037AB" w:rsidRDefault="00AA6A03" w:rsidP="00AA6A03">
      <w:pPr>
        <w:pStyle w:val="Tekstpodstawowy"/>
        <w:spacing w:line="240" w:lineRule="auto"/>
        <w:ind w:left="540"/>
        <w:rPr>
          <w:rFonts w:ascii="Times New Roman" w:hAnsi="Times New Roman" w:cs="Times New Roman"/>
          <w:sz w:val="22"/>
          <w:szCs w:val="22"/>
        </w:rPr>
      </w:pPr>
    </w:p>
    <w:p w14:paraId="3F33FC0F" w14:textId="77777777" w:rsidR="00AA6A03" w:rsidRPr="007037AB" w:rsidRDefault="00AA6A03" w:rsidP="00AA6A03">
      <w:pPr>
        <w:pStyle w:val="Tekstpodstawowy"/>
        <w:spacing w:line="240" w:lineRule="auto"/>
        <w:ind w:left="540"/>
        <w:rPr>
          <w:rFonts w:ascii="Times New Roman" w:hAnsi="Times New Roman" w:cs="Times New Roman"/>
          <w:sz w:val="22"/>
          <w:szCs w:val="22"/>
        </w:rPr>
      </w:pPr>
      <w:r w:rsidRPr="007037AB">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4859A0A4" w14:textId="77777777" w:rsidR="00AA6A03" w:rsidRPr="007037AB" w:rsidRDefault="00AA6A03" w:rsidP="00AA6A03">
      <w:pPr>
        <w:pStyle w:val="Tekstpodstawowy"/>
        <w:spacing w:line="240" w:lineRule="auto"/>
        <w:ind w:left="540"/>
        <w:rPr>
          <w:rFonts w:ascii="Times New Roman" w:hAnsi="Times New Roman" w:cs="Times New Roman"/>
          <w:sz w:val="22"/>
          <w:szCs w:val="22"/>
        </w:rPr>
      </w:pPr>
    </w:p>
    <w:p w14:paraId="3174A193" w14:textId="77777777" w:rsidR="00AA6A03" w:rsidRPr="007037AB" w:rsidRDefault="00AA6A03" w:rsidP="00AA6A03">
      <w:pPr>
        <w:pStyle w:val="Tekstpodstawowy"/>
        <w:ind w:left="540"/>
        <w:rPr>
          <w:rFonts w:ascii="Times New Roman" w:hAnsi="Times New Roman" w:cs="Times New Roman"/>
          <w:sz w:val="22"/>
          <w:szCs w:val="22"/>
        </w:rPr>
      </w:pPr>
    </w:p>
    <w:p w14:paraId="626750C1" w14:textId="77777777" w:rsidR="00AA6A03" w:rsidRPr="00BC5444" w:rsidRDefault="00AA6A03" w:rsidP="00AA6A03">
      <w:pPr>
        <w:pStyle w:val="Tekstpodstawowy"/>
        <w:spacing w:line="240" w:lineRule="auto"/>
        <w:ind w:left="540"/>
        <w:rPr>
          <w:rFonts w:ascii="Times New Roman" w:hAnsi="Times New Roman" w:cs="Times New Roman"/>
          <w:sz w:val="22"/>
          <w:szCs w:val="22"/>
          <w:highlight w:val="lightGray"/>
        </w:rPr>
      </w:pPr>
    </w:p>
    <w:p w14:paraId="3091D97A" w14:textId="77777777" w:rsidR="00AA6A03" w:rsidRPr="00BC5444" w:rsidRDefault="00AA6A03" w:rsidP="00AA6A03">
      <w:pPr>
        <w:pStyle w:val="Tekstpodstawowy"/>
        <w:spacing w:line="240" w:lineRule="auto"/>
        <w:ind w:left="540"/>
        <w:rPr>
          <w:rFonts w:ascii="Times New Roman" w:hAnsi="Times New Roman" w:cs="Times New Roman"/>
          <w:sz w:val="22"/>
          <w:szCs w:val="22"/>
          <w:highlight w:val="lightGray"/>
        </w:rPr>
      </w:pPr>
    </w:p>
    <w:p w14:paraId="6650DD3B" w14:textId="77777777" w:rsidR="00AA6A03" w:rsidRPr="00BC5444" w:rsidRDefault="00AA6A03" w:rsidP="00AA6A03">
      <w:pPr>
        <w:pStyle w:val="Tekstpodstawowy"/>
        <w:spacing w:line="240" w:lineRule="auto"/>
        <w:ind w:left="540"/>
        <w:rPr>
          <w:rFonts w:ascii="Times New Roman" w:hAnsi="Times New Roman" w:cs="Times New Roman"/>
          <w:i/>
          <w:iCs/>
          <w:sz w:val="22"/>
          <w:szCs w:val="22"/>
          <w:highlight w:val="lightGray"/>
        </w:rPr>
      </w:pPr>
    </w:p>
    <w:p w14:paraId="47441E50" w14:textId="77777777" w:rsidR="00AA6A03" w:rsidRPr="00206CC8" w:rsidRDefault="00AA6A03" w:rsidP="00AA6A03">
      <w:pPr>
        <w:pStyle w:val="Tekstpodstawowy"/>
        <w:spacing w:line="240" w:lineRule="auto"/>
        <w:ind w:left="539"/>
        <w:rPr>
          <w:rFonts w:ascii="Times New Roman" w:hAnsi="Times New Roman" w:cs="Times New Roman"/>
          <w:i/>
          <w:sz w:val="22"/>
          <w:szCs w:val="22"/>
          <w:u w:val="single"/>
        </w:rPr>
      </w:pPr>
      <w:r w:rsidRPr="007037AB">
        <w:rPr>
          <w:rFonts w:ascii="Times New Roman" w:hAnsi="Times New Roman" w:cs="Times New Roman"/>
          <w:i/>
          <w:sz w:val="22"/>
          <w:szCs w:val="22"/>
        </w:rPr>
        <w:t>* niepotrzebne skreślić</w:t>
      </w:r>
    </w:p>
    <w:p w14:paraId="1B4BC2E6" w14:textId="77777777" w:rsidR="00AA6A03" w:rsidRPr="00206CC8" w:rsidRDefault="00AA6A03" w:rsidP="00AA6A03">
      <w:pPr>
        <w:pStyle w:val="Tekstpodstawowy"/>
        <w:spacing w:line="240" w:lineRule="auto"/>
        <w:ind w:left="539"/>
        <w:jc w:val="right"/>
        <w:rPr>
          <w:rFonts w:ascii="Times New Roman" w:hAnsi="Times New Roman" w:cs="Times New Roman"/>
          <w:i/>
          <w:color w:val="FF0000"/>
          <w:sz w:val="22"/>
          <w:szCs w:val="22"/>
        </w:rPr>
      </w:pPr>
    </w:p>
    <w:p w14:paraId="4480B13E" w14:textId="77777777" w:rsidR="00AA6A03" w:rsidRPr="00206CC8" w:rsidRDefault="00AA6A03" w:rsidP="00AA6A03">
      <w:pPr>
        <w:pStyle w:val="Tekstpodstawowy"/>
        <w:spacing w:line="240" w:lineRule="auto"/>
        <w:ind w:left="539"/>
        <w:jc w:val="right"/>
        <w:rPr>
          <w:rFonts w:ascii="Times New Roman" w:hAnsi="Times New Roman" w:cs="Times New Roman"/>
          <w:i/>
          <w:color w:val="FF0000"/>
          <w:sz w:val="22"/>
          <w:szCs w:val="22"/>
        </w:rPr>
      </w:pPr>
    </w:p>
    <w:p w14:paraId="181C8080" w14:textId="77777777" w:rsidR="00AA6A03" w:rsidRPr="00206CC8" w:rsidRDefault="00AA6A03" w:rsidP="00AA6A03">
      <w:pPr>
        <w:pStyle w:val="Tekstpodstawowy"/>
        <w:spacing w:line="240" w:lineRule="auto"/>
        <w:ind w:left="539"/>
        <w:jc w:val="right"/>
        <w:rPr>
          <w:rFonts w:ascii="Times New Roman" w:hAnsi="Times New Roman" w:cs="Times New Roman"/>
          <w:i/>
          <w:color w:val="FF0000"/>
          <w:sz w:val="22"/>
          <w:szCs w:val="22"/>
        </w:rPr>
      </w:pPr>
    </w:p>
    <w:p w14:paraId="187A7456" w14:textId="77777777" w:rsidR="00AA6A03" w:rsidRPr="00206CC8" w:rsidRDefault="00AA6A03" w:rsidP="00AA6A03">
      <w:pPr>
        <w:jc w:val="both"/>
        <w:rPr>
          <w:b/>
          <w:color w:val="FF0000"/>
          <w:sz w:val="22"/>
          <w:szCs w:val="22"/>
        </w:rPr>
      </w:pPr>
    </w:p>
    <w:p w14:paraId="2CCDC5CF" w14:textId="77777777" w:rsidR="00AA6A03" w:rsidRPr="00206CC8" w:rsidRDefault="00AA6A03" w:rsidP="00AA6A03">
      <w:pPr>
        <w:autoSpaceDE w:val="0"/>
        <w:autoSpaceDN w:val="0"/>
        <w:adjustRightInd w:val="0"/>
        <w:spacing w:before="60" w:line="360" w:lineRule="auto"/>
        <w:jc w:val="both"/>
        <w:rPr>
          <w:color w:val="FF0000"/>
          <w:spacing w:val="-4"/>
          <w:sz w:val="22"/>
          <w:szCs w:val="22"/>
        </w:rPr>
        <w:sectPr w:rsidR="00AA6A03" w:rsidRPr="00206CC8" w:rsidSect="00393FD4">
          <w:headerReference w:type="default" r:id="rId42"/>
          <w:footerReference w:type="even" r:id="rId43"/>
          <w:footerReference w:type="default" r:id="rId44"/>
          <w:pgSz w:w="11907" w:h="16840" w:code="9"/>
          <w:pgMar w:top="582" w:right="1418" w:bottom="1418" w:left="1418" w:header="568" w:footer="708" w:gutter="0"/>
          <w:cols w:space="708"/>
          <w:noEndnote/>
        </w:sectPr>
      </w:pPr>
    </w:p>
    <w:p w14:paraId="6D2A635F" w14:textId="77777777" w:rsidR="00AA6A03" w:rsidRPr="00206CC8" w:rsidRDefault="00AA6A03" w:rsidP="00AA6A03">
      <w:pPr>
        <w:widowControl/>
        <w:suppressAutoHyphens w:val="0"/>
        <w:jc w:val="right"/>
        <w:rPr>
          <w:b/>
          <w:bCs/>
          <w:sz w:val="22"/>
          <w:szCs w:val="22"/>
        </w:rPr>
      </w:pPr>
      <w:r w:rsidRPr="00206CC8">
        <w:rPr>
          <w:b/>
          <w:sz w:val="22"/>
          <w:szCs w:val="22"/>
        </w:rPr>
        <w:lastRenderedPageBreak/>
        <w:t>Załącznik nr 2 do SWZ</w:t>
      </w:r>
    </w:p>
    <w:p w14:paraId="0E33372A" w14:textId="77777777" w:rsidR="00AA6A03" w:rsidRPr="00206CC8" w:rsidRDefault="00AA6A03" w:rsidP="00AA6A03">
      <w:pPr>
        <w:widowControl/>
        <w:suppressAutoHyphens w:val="0"/>
        <w:ind w:left="540"/>
        <w:jc w:val="left"/>
        <w:rPr>
          <w:b/>
          <w:sz w:val="22"/>
          <w:szCs w:val="22"/>
          <w:u w:val="single"/>
        </w:rPr>
      </w:pPr>
      <w:bookmarkStart w:id="4" w:name="_Hlk11954958"/>
      <w:r w:rsidRPr="00206CC8">
        <w:rPr>
          <w:noProof/>
          <w:sz w:val="22"/>
          <w:szCs w:val="22"/>
        </w:rPr>
        <w:drawing>
          <wp:inline distT="0" distB="0" distL="0" distR="0" wp14:anchorId="170FC17D" wp14:editId="527EA67C">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4"/>
    </w:p>
    <w:p w14:paraId="5DD7FF47" w14:textId="77777777" w:rsidR="00AA6A03" w:rsidRPr="00206CC8" w:rsidRDefault="00AA6A03" w:rsidP="00AA6A03">
      <w:pPr>
        <w:widowControl/>
        <w:suppressAutoHyphens w:val="0"/>
        <w:jc w:val="both"/>
        <w:rPr>
          <w:b/>
          <w:sz w:val="22"/>
          <w:szCs w:val="22"/>
          <w:u w:val="single"/>
        </w:rPr>
      </w:pPr>
    </w:p>
    <w:p w14:paraId="42692966" w14:textId="5050EA2D" w:rsidR="00AA6A03" w:rsidRPr="007037AB" w:rsidRDefault="00AA6A03" w:rsidP="00AA6A03">
      <w:pPr>
        <w:ind w:left="539"/>
        <w:rPr>
          <w:b/>
          <w:sz w:val="22"/>
          <w:szCs w:val="22"/>
          <w:u w:val="single"/>
        </w:rPr>
      </w:pPr>
      <w:r w:rsidRPr="007037AB">
        <w:rPr>
          <w:b/>
          <w:sz w:val="22"/>
          <w:szCs w:val="22"/>
          <w:u w:val="single"/>
        </w:rPr>
        <w:t>PROJEKTOWANE POSTANOWIENIA UMOWY 80.272.</w:t>
      </w:r>
      <w:r w:rsidR="00BC5444" w:rsidRPr="007037AB">
        <w:rPr>
          <w:b/>
          <w:sz w:val="22"/>
          <w:szCs w:val="22"/>
          <w:u w:val="single"/>
        </w:rPr>
        <w:t>302</w:t>
      </w:r>
      <w:r w:rsidRPr="007037AB">
        <w:rPr>
          <w:b/>
          <w:sz w:val="22"/>
          <w:szCs w:val="22"/>
          <w:u w:val="single"/>
        </w:rPr>
        <w:t>.202</w:t>
      </w:r>
      <w:r w:rsidR="00F44677" w:rsidRPr="007037AB">
        <w:rPr>
          <w:b/>
          <w:sz w:val="22"/>
          <w:szCs w:val="22"/>
          <w:u w:val="single"/>
        </w:rPr>
        <w:t>2</w:t>
      </w:r>
      <w:r w:rsidR="00794C04" w:rsidRPr="007037AB">
        <w:rPr>
          <w:b/>
          <w:sz w:val="22"/>
          <w:szCs w:val="22"/>
          <w:u w:val="single"/>
        </w:rPr>
        <w:t>/</w:t>
      </w:r>
      <w:proofErr w:type="spellStart"/>
      <w:r w:rsidR="00794C04" w:rsidRPr="007037AB">
        <w:rPr>
          <w:b/>
          <w:sz w:val="22"/>
          <w:szCs w:val="22"/>
          <w:u w:val="single"/>
        </w:rPr>
        <w:t>cz</w:t>
      </w:r>
      <w:proofErr w:type="spellEnd"/>
      <w:r w:rsidR="00794C04" w:rsidRPr="007037AB">
        <w:rPr>
          <w:b/>
          <w:sz w:val="22"/>
          <w:szCs w:val="22"/>
          <w:u w:val="single"/>
        </w:rPr>
        <w:t>…</w:t>
      </w:r>
    </w:p>
    <w:p w14:paraId="57660964" w14:textId="77777777" w:rsidR="00AA6A03" w:rsidRPr="007037AB" w:rsidRDefault="00AA6A03" w:rsidP="004534CB">
      <w:pPr>
        <w:ind w:left="284" w:firstLine="142"/>
        <w:jc w:val="both"/>
        <w:rPr>
          <w:b/>
          <w:sz w:val="22"/>
          <w:szCs w:val="22"/>
          <w:u w:val="single"/>
        </w:rPr>
      </w:pPr>
    </w:p>
    <w:p w14:paraId="00832B48" w14:textId="0DFF3544" w:rsidR="00AA6A03" w:rsidRPr="007037AB" w:rsidRDefault="00AA6A03" w:rsidP="00771CDB">
      <w:pPr>
        <w:ind w:left="284"/>
        <w:jc w:val="both"/>
        <w:rPr>
          <w:sz w:val="22"/>
          <w:szCs w:val="22"/>
        </w:rPr>
      </w:pPr>
      <w:r w:rsidRPr="007037AB">
        <w:rPr>
          <w:b/>
          <w:sz w:val="22"/>
          <w:szCs w:val="22"/>
        </w:rPr>
        <w:t>zawarta w Krakowie w dniu ................ 202</w:t>
      </w:r>
      <w:r w:rsidR="00F44677" w:rsidRPr="007037AB">
        <w:rPr>
          <w:b/>
          <w:sz w:val="22"/>
          <w:szCs w:val="22"/>
        </w:rPr>
        <w:t>2</w:t>
      </w:r>
      <w:r w:rsidRPr="007037AB">
        <w:rPr>
          <w:b/>
          <w:sz w:val="22"/>
          <w:szCs w:val="22"/>
        </w:rPr>
        <w:t xml:space="preserve"> r. pomiędzy:</w:t>
      </w:r>
    </w:p>
    <w:p w14:paraId="4320167D" w14:textId="77777777" w:rsidR="00AA6A03" w:rsidRPr="007037AB" w:rsidRDefault="00AA6A03" w:rsidP="00771CDB">
      <w:pPr>
        <w:ind w:left="284"/>
        <w:jc w:val="both"/>
        <w:rPr>
          <w:b/>
          <w:bCs/>
          <w:sz w:val="22"/>
          <w:szCs w:val="22"/>
        </w:rPr>
      </w:pPr>
      <w:r w:rsidRPr="007037AB">
        <w:rPr>
          <w:b/>
          <w:sz w:val="22"/>
          <w:szCs w:val="22"/>
        </w:rPr>
        <w:t xml:space="preserve">Uniwersytetem </w:t>
      </w:r>
      <w:r w:rsidRPr="007037AB">
        <w:rPr>
          <w:b/>
          <w:bCs/>
          <w:sz w:val="22"/>
          <w:szCs w:val="22"/>
        </w:rPr>
        <w:t xml:space="preserve">Jagiellońskim z siedzibą przy ul. Gołębiej 24, 31-007 Kraków, </w:t>
      </w:r>
    </w:p>
    <w:p w14:paraId="410B8F21" w14:textId="77777777" w:rsidR="00AA6A03" w:rsidRPr="007037AB" w:rsidRDefault="00AA6A03" w:rsidP="00771CDB">
      <w:pPr>
        <w:ind w:left="284"/>
        <w:jc w:val="both"/>
        <w:rPr>
          <w:sz w:val="22"/>
          <w:szCs w:val="22"/>
        </w:rPr>
      </w:pPr>
      <w:r w:rsidRPr="007037AB">
        <w:rPr>
          <w:b/>
          <w:bCs/>
          <w:sz w:val="22"/>
          <w:szCs w:val="22"/>
        </w:rPr>
        <w:t>NIP 675-000-22-36, zwanym dalej „Zamawiającym”, reprezentowanym przez:</w:t>
      </w:r>
      <w:r w:rsidRPr="007037AB">
        <w:rPr>
          <w:b/>
          <w:sz w:val="22"/>
          <w:szCs w:val="22"/>
        </w:rPr>
        <w:t xml:space="preserve"> </w:t>
      </w:r>
    </w:p>
    <w:p w14:paraId="737EC27F" w14:textId="77777777" w:rsidR="00AA6A03" w:rsidRPr="007037AB" w:rsidRDefault="00AA6A03" w:rsidP="00771CDB">
      <w:pPr>
        <w:ind w:left="284"/>
        <w:jc w:val="both"/>
        <w:rPr>
          <w:sz w:val="22"/>
          <w:szCs w:val="22"/>
        </w:rPr>
      </w:pPr>
      <w:r w:rsidRPr="007037AB">
        <w:rPr>
          <w:b/>
          <w:sz w:val="22"/>
          <w:szCs w:val="22"/>
        </w:rPr>
        <w:t>………………… - …………………, przy kontrasygnacie finansowej Kwestora UJ</w:t>
      </w:r>
    </w:p>
    <w:p w14:paraId="60F87659" w14:textId="77777777" w:rsidR="00AA6A03" w:rsidRPr="007037AB" w:rsidRDefault="00AA6A03" w:rsidP="00771CDB">
      <w:pPr>
        <w:ind w:left="284"/>
        <w:jc w:val="both"/>
        <w:rPr>
          <w:b/>
          <w:sz w:val="22"/>
          <w:szCs w:val="22"/>
        </w:rPr>
      </w:pPr>
    </w:p>
    <w:p w14:paraId="421FCD0D" w14:textId="77777777" w:rsidR="00C0574C" w:rsidRPr="007037AB" w:rsidRDefault="00AA6A03" w:rsidP="00771CDB">
      <w:pPr>
        <w:ind w:left="284"/>
        <w:jc w:val="both"/>
        <w:rPr>
          <w:b/>
          <w:sz w:val="22"/>
          <w:szCs w:val="22"/>
        </w:rPr>
      </w:pPr>
      <w:r w:rsidRPr="007037AB">
        <w:rPr>
          <w:b/>
          <w:sz w:val="22"/>
          <w:szCs w:val="22"/>
        </w:rPr>
        <w:t xml:space="preserve">a </w:t>
      </w:r>
    </w:p>
    <w:p w14:paraId="36E12A0C" w14:textId="3B1224F0" w:rsidR="00AA6A03" w:rsidRPr="007037AB" w:rsidRDefault="00AA6A03" w:rsidP="00771CDB">
      <w:pPr>
        <w:ind w:left="284"/>
        <w:jc w:val="both"/>
        <w:rPr>
          <w:b/>
          <w:sz w:val="22"/>
          <w:szCs w:val="22"/>
        </w:rPr>
      </w:pPr>
      <w:r w:rsidRPr="007037AB">
        <w:rPr>
          <w:b/>
          <w:sz w:val="22"/>
          <w:szCs w:val="22"/>
        </w:rPr>
        <w:t>………………………, wpisanym do CEIDG / Krajowego Rejestru Sądowego, pod numerem wpisu: …….., NIP: ………., REGON: ………, wysokość kapitału zakładowego ………… PLN, zwanym dalej „Wykonawcą”, reprezentowanym przez: ………..</w:t>
      </w:r>
    </w:p>
    <w:p w14:paraId="7716CF8B" w14:textId="77777777" w:rsidR="00AA6A03" w:rsidRPr="007037AB" w:rsidRDefault="00AA6A03" w:rsidP="004534CB">
      <w:pPr>
        <w:ind w:left="284" w:firstLine="142"/>
        <w:jc w:val="both"/>
        <w:rPr>
          <w:i/>
          <w:sz w:val="22"/>
          <w:szCs w:val="22"/>
          <w:lang w:val="x-none"/>
        </w:rPr>
      </w:pPr>
    </w:p>
    <w:p w14:paraId="412508BF" w14:textId="7F8E42D6" w:rsidR="00AA6A03" w:rsidRPr="007037AB" w:rsidRDefault="00AA6A03" w:rsidP="00771CDB">
      <w:pPr>
        <w:ind w:left="284"/>
        <w:jc w:val="both"/>
        <w:rPr>
          <w:b/>
          <w:bCs/>
          <w:i/>
          <w:sz w:val="22"/>
          <w:szCs w:val="22"/>
          <w:lang w:val="x-none"/>
        </w:rPr>
      </w:pPr>
      <w:r w:rsidRPr="007037AB">
        <w:rPr>
          <w:i/>
          <w:sz w:val="22"/>
          <w:szCs w:val="22"/>
          <w:lang w:val="x-none"/>
        </w:rPr>
        <w:t>W wyniku przeprowadzenia postępowania w trybie podstawowym bez możliwości przeprowadzenia negocjacji, na podstawie art. 275 pkt 1 ustawy z dnia 11 września 2019 r. – Prawo zamówień publicznych (</w:t>
      </w:r>
      <w:r w:rsidR="008A0973" w:rsidRPr="007037AB">
        <w:rPr>
          <w:i/>
          <w:sz w:val="22"/>
          <w:szCs w:val="22"/>
          <w:lang w:val="x-none"/>
        </w:rPr>
        <w:t>t. j. Dz. U. 202</w:t>
      </w:r>
      <w:r w:rsidR="005A376F" w:rsidRPr="007037AB">
        <w:rPr>
          <w:i/>
          <w:sz w:val="22"/>
          <w:szCs w:val="22"/>
        </w:rPr>
        <w:t>2</w:t>
      </w:r>
      <w:r w:rsidR="008A0973" w:rsidRPr="007037AB">
        <w:rPr>
          <w:i/>
          <w:sz w:val="22"/>
          <w:szCs w:val="22"/>
          <w:lang w:val="x-none"/>
        </w:rPr>
        <w:t xml:space="preserve"> poz. 1</w:t>
      </w:r>
      <w:r w:rsidR="005A376F" w:rsidRPr="007037AB">
        <w:rPr>
          <w:i/>
          <w:sz w:val="22"/>
          <w:szCs w:val="22"/>
        </w:rPr>
        <w:t>710</w:t>
      </w:r>
      <w:r w:rsidR="008A0973" w:rsidRPr="007037AB">
        <w:rPr>
          <w:i/>
          <w:sz w:val="22"/>
          <w:szCs w:val="22"/>
          <w:lang w:val="x-none"/>
        </w:rPr>
        <w:t xml:space="preserve"> ze zm.</w:t>
      </w:r>
      <w:r w:rsidRPr="007037AB">
        <w:rPr>
          <w:i/>
          <w:sz w:val="22"/>
          <w:szCs w:val="22"/>
          <w:lang w:val="x-none"/>
        </w:rPr>
        <w:t>) zawarto umowę następującej treści:</w:t>
      </w:r>
    </w:p>
    <w:p w14:paraId="44CD6DF7" w14:textId="77777777" w:rsidR="00AA6A03" w:rsidRPr="007037AB" w:rsidRDefault="00AA6A03" w:rsidP="00AA6A03">
      <w:pPr>
        <w:ind w:left="540"/>
        <w:rPr>
          <w:b/>
          <w:bCs/>
          <w:sz w:val="22"/>
          <w:szCs w:val="22"/>
        </w:rPr>
      </w:pPr>
    </w:p>
    <w:p w14:paraId="180069C2" w14:textId="77777777" w:rsidR="00AA6A03" w:rsidRPr="007037AB" w:rsidRDefault="00AA6A03" w:rsidP="00AA6A03">
      <w:pPr>
        <w:ind w:left="540"/>
        <w:rPr>
          <w:sz w:val="22"/>
          <w:szCs w:val="22"/>
        </w:rPr>
      </w:pPr>
      <w:r w:rsidRPr="007037AB">
        <w:rPr>
          <w:b/>
          <w:bCs/>
          <w:sz w:val="22"/>
          <w:szCs w:val="22"/>
        </w:rPr>
        <w:t>§ 1</w:t>
      </w:r>
    </w:p>
    <w:p w14:paraId="45C004D8" w14:textId="77777777" w:rsidR="00EB5841" w:rsidRPr="009A5800" w:rsidRDefault="00AA6A03" w:rsidP="00EB5841">
      <w:pPr>
        <w:widowControl/>
        <w:numPr>
          <w:ilvl w:val="0"/>
          <w:numId w:val="1"/>
        </w:numPr>
        <w:ind w:left="357" w:hanging="357"/>
        <w:jc w:val="both"/>
        <w:rPr>
          <w:sz w:val="22"/>
          <w:szCs w:val="22"/>
        </w:rPr>
      </w:pPr>
      <w:r w:rsidRPr="009A5800">
        <w:rPr>
          <w:sz w:val="22"/>
          <w:szCs w:val="22"/>
        </w:rPr>
        <w:t>Zamawiający powierza, a Wykonawca przyjmuje do</w:t>
      </w:r>
      <w:r w:rsidR="00EB5841" w:rsidRPr="009A5800">
        <w:rPr>
          <w:sz w:val="22"/>
          <w:szCs w:val="22"/>
        </w:rPr>
        <w:t xml:space="preserve"> realizacji:</w:t>
      </w:r>
    </w:p>
    <w:p w14:paraId="223797D9" w14:textId="71737933" w:rsidR="00EB5841" w:rsidRPr="009A5800" w:rsidRDefault="00EB5841" w:rsidP="00EB5841">
      <w:pPr>
        <w:pStyle w:val="Akapitzlist"/>
        <w:numPr>
          <w:ilvl w:val="1"/>
          <w:numId w:val="67"/>
        </w:numPr>
        <w:rPr>
          <w:sz w:val="22"/>
          <w:szCs w:val="22"/>
        </w:rPr>
      </w:pPr>
      <w:r w:rsidRPr="009A5800">
        <w:rPr>
          <w:sz w:val="22"/>
          <w:szCs w:val="22"/>
        </w:rPr>
        <w:t xml:space="preserve"> I część - dostawę i montaż projektorów, uchwytów sufitowych, ekranów projekcyjnych, konwerterów HDMI i </w:t>
      </w:r>
      <w:proofErr w:type="spellStart"/>
      <w:r w:rsidRPr="009A5800">
        <w:rPr>
          <w:sz w:val="22"/>
          <w:szCs w:val="22"/>
        </w:rPr>
        <w:t>mediaportów</w:t>
      </w:r>
      <w:proofErr w:type="spellEnd"/>
      <w:r w:rsidRPr="009A5800">
        <w:rPr>
          <w:sz w:val="22"/>
          <w:szCs w:val="22"/>
        </w:rPr>
        <w:t xml:space="preserve"> w salach wraz z systemem multimedialnym.</w:t>
      </w:r>
    </w:p>
    <w:p w14:paraId="5FF45F67" w14:textId="49F2D240" w:rsidR="00EB5841" w:rsidRPr="009A5800" w:rsidRDefault="00EB5841" w:rsidP="00EB5841">
      <w:pPr>
        <w:pStyle w:val="Akapitzlist"/>
        <w:numPr>
          <w:ilvl w:val="1"/>
          <w:numId w:val="67"/>
        </w:numPr>
        <w:rPr>
          <w:sz w:val="22"/>
          <w:szCs w:val="22"/>
        </w:rPr>
      </w:pPr>
      <w:r w:rsidRPr="009A5800">
        <w:rPr>
          <w:sz w:val="22"/>
          <w:szCs w:val="22"/>
        </w:rPr>
        <w:t xml:space="preserve">II część - dostawę i montaż systemu multimedialnego przeznaczonego do prowadzenia prezentacji audio-video, szkoleń oraz wideokonferencji, który składa się z systemu projekcji wideo zbudowanego w oparciu o laserowy projektor instalacyjny wraz z elektrycznie rozwijanym ekranem projekcyjnym, systemu mikrofonów „do ręki”, mikrofonowej matrycy sufitowej z procesorem DSP, systemu nagłośnienia sufitowego, dwóch kamer PTZ, miksera USB pełniącego rolę interfejsu AV oraz systemu sterowania zarządzanego z poziomu dotykowego interfejsu stołowego. System wideokonferencyjny pracujący w trybie </w:t>
      </w:r>
      <w:proofErr w:type="spellStart"/>
      <w:r w:rsidRPr="009A5800">
        <w:rPr>
          <w:sz w:val="22"/>
          <w:szCs w:val="22"/>
        </w:rPr>
        <w:t>Bring</w:t>
      </w:r>
      <w:proofErr w:type="spellEnd"/>
      <w:r w:rsidRPr="009A5800">
        <w:rPr>
          <w:sz w:val="22"/>
          <w:szCs w:val="22"/>
        </w:rPr>
        <w:t xml:space="preserve"> </w:t>
      </w:r>
      <w:proofErr w:type="spellStart"/>
      <w:r w:rsidRPr="009A5800">
        <w:rPr>
          <w:sz w:val="22"/>
          <w:szCs w:val="22"/>
        </w:rPr>
        <w:t>Your</w:t>
      </w:r>
      <w:proofErr w:type="spellEnd"/>
      <w:r w:rsidRPr="009A5800">
        <w:rPr>
          <w:sz w:val="22"/>
          <w:szCs w:val="22"/>
        </w:rPr>
        <w:t xml:space="preserve"> </w:t>
      </w:r>
      <w:proofErr w:type="spellStart"/>
      <w:r w:rsidRPr="009A5800">
        <w:rPr>
          <w:sz w:val="22"/>
          <w:szCs w:val="22"/>
        </w:rPr>
        <w:t>Own</w:t>
      </w:r>
      <w:proofErr w:type="spellEnd"/>
      <w:r w:rsidRPr="009A5800">
        <w:rPr>
          <w:sz w:val="22"/>
          <w:szCs w:val="22"/>
        </w:rPr>
        <w:t xml:space="preserve"> Device, powinien umożliwiać współpracę z różnymi platformami wideokonferencyjnymi, takimi jak </w:t>
      </w:r>
      <w:proofErr w:type="spellStart"/>
      <w:r w:rsidRPr="009A5800">
        <w:rPr>
          <w:sz w:val="22"/>
          <w:szCs w:val="22"/>
        </w:rPr>
        <w:t>Teams</w:t>
      </w:r>
      <w:proofErr w:type="spellEnd"/>
      <w:r w:rsidRPr="009A5800">
        <w:rPr>
          <w:sz w:val="22"/>
          <w:szCs w:val="22"/>
        </w:rPr>
        <w:t xml:space="preserve">, Zoom, </w:t>
      </w:r>
      <w:proofErr w:type="spellStart"/>
      <w:r w:rsidRPr="009A5800">
        <w:rPr>
          <w:sz w:val="22"/>
          <w:szCs w:val="22"/>
        </w:rPr>
        <w:t>Webex</w:t>
      </w:r>
      <w:proofErr w:type="spellEnd"/>
      <w:r w:rsidRPr="009A5800">
        <w:rPr>
          <w:sz w:val="22"/>
          <w:szCs w:val="22"/>
        </w:rPr>
        <w:t xml:space="preserve"> i inne.</w:t>
      </w:r>
    </w:p>
    <w:p w14:paraId="02A11252" w14:textId="40931D5F" w:rsidR="00B63AC1" w:rsidRPr="009A5800" w:rsidRDefault="00392DC8" w:rsidP="00392DC8">
      <w:pPr>
        <w:widowControl/>
        <w:ind w:left="357"/>
        <w:jc w:val="both"/>
        <w:rPr>
          <w:sz w:val="22"/>
          <w:szCs w:val="22"/>
        </w:rPr>
      </w:pPr>
      <w:r w:rsidRPr="009A5800">
        <w:rPr>
          <w:sz w:val="22"/>
          <w:szCs w:val="22"/>
        </w:rPr>
        <w:t>(zwanymi dalej Aparaturą),</w:t>
      </w:r>
      <w:r w:rsidR="00794C04" w:rsidRPr="009A5800">
        <w:rPr>
          <w:sz w:val="22"/>
          <w:szCs w:val="22"/>
        </w:rPr>
        <w:t>dla …………</w:t>
      </w:r>
      <w:r w:rsidR="00B63AC1" w:rsidRPr="009A5800">
        <w:rPr>
          <w:sz w:val="22"/>
          <w:szCs w:val="22"/>
        </w:rPr>
        <w:t xml:space="preserve"> </w:t>
      </w:r>
    </w:p>
    <w:p w14:paraId="29191466" w14:textId="77777777" w:rsidR="00EB5841" w:rsidRPr="009A5800" w:rsidRDefault="00AA6A03" w:rsidP="00EB5841">
      <w:pPr>
        <w:widowControl/>
        <w:numPr>
          <w:ilvl w:val="0"/>
          <w:numId w:val="1"/>
        </w:numPr>
        <w:ind w:left="357" w:hanging="357"/>
        <w:jc w:val="both"/>
        <w:rPr>
          <w:sz w:val="22"/>
          <w:szCs w:val="22"/>
        </w:rPr>
      </w:pPr>
      <w:r w:rsidRPr="009A5800">
        <w:rPr>
          <w:sz w:val="22"/>
          <w:szCs w:val="22"/>
        </w:rPr>
        <w:t xml:space="preserve">Szczegółowy opis przedmiotu zamówienia znajduje się w Rozdziale III SWZ, w Załączniku nr 3 do SWZ i ofercie Wykonawcy. </w:t>
      </w:r>
    </w:p>
    <w:p w14:paraId="24F1D145" w14:textId="5B68A1EB" w:rsidR="00EB5841" w:rsidRPr="009A5800" w:rsidRDefault="00AA6A03" w:rsidP="00EB5841">
      <w:pPr>
        <w:widowControl/>
        <w:numPr>
          <w:ilvl w:val="0"/>
          <w:numId w:val="1"/>
        </w:numPr>
        <w:ind w:left="357" w:hanging="357"/>
        <w:jc w:val="both"/>
        <w:rPr>
          <w:sz w:val="22"/>
          <w:szCs w:val="22"/>
        </w:rPr>
      </w:pPr>
      <w:r w:rsidRPr="009A5800">
        <w:rPr>
          <w:sz w:val="22"/>
          <w:szCs w:val="22"/>
        </w:rPr>
        <w:t>Przedmiot umowy zostanie dostarczony</w:t>
      </w:r>
      <w:r w:rsidR="0088115C" w:rsidRPr="009A5800">
        <w:rPr>
          <w:sz w:val="22"/>
          <w:szCs w:val="22"/>
        </w:rPr>
        <w:t>, zamontowany</w:t>
      </w:r>
      <w:r w:rsidR="0088115C" w:rsidRPr="009A5800">
        <w:rPr>
          <w:color w:val="FF0000"/>
          <w:sz w:val="22"/>
          <w:szCs w:val="22"/>
        </w:rPr>
        <w:t xml:space="preserve"> </w:t>
      </w:r>
      <w:r w:rsidR="0088115C" w:rsidRPr="009A5800">
        <w:rPr>
          <w:sz w:val="22"/>
          <w:szCs w:val="22"/>
        </w:rPr>
        <w:t>w</w:t>
      </w:r>
      <w:r w:rsidR="00933E6A" w:rsidRPr="009A5800">
        <w:rPr>
          <w:sz w:val="22"/>
          <w:szCs w:val="22"/>
        </w:rPr>
        <w:t xml:space="preserve"> </w:t>
      </w:r>
      <w:r w:rsidR="00DB5509" w:rsidRPr="009A5800">
        <w:rPr>
          <w:sz w:val="22"/>
          <w:szCs w:val="22"/>
        </w:rPr>
        <w:t>……………………….</w:t>
      </w:r>
      <w:r w:rsidR="00266D2C" w:rsidRPr="009A5800">
        <w:rPr>
          <w:sz w:val="22"/>
          <w:szCs w:val="22"/>
        </w:rPr>
        <w:t>………………..</w:t>
      </w:r>
      <w:r w:rsidR="0030264E" w:rsidRPr="00EB5841">
        <w:rPr>
          <w:sz w:val="22"/>
          <w:szCs w:val="22"/>
        </w:rPr>
        <w:t xml:space="preserve"> </w:t>
      </w:r>
      <w:r w:rsidRPr="00EB5841">
        <w:rPr>
          <w:sz w:val="22"/>
          <w:szCs w:val="22"/>
        </w:rPr>
        <w:t>przy czym osobą odpowiedzialną za odbiór urządzenia i nadzór ze strony Zamawiającego jest Pan/i</w:t>
      </w:r>
      <w:r w:rsidR="5123C761" w:rsidRPr="00EB5841">
        <w:rPr>
          <w:sz w:val="22"/>
          <w:szCs w:val="22"/>
        </w:rPr>
        <w:t xml:space="preserve"> </w:t>
      </w:r>
      <w:r w:rsidR="00C521B2" w:rsidRPr="00EB5841">
        <w:rPr>
          <w:sz w:val="22"/>
          <w:szCs w:val="22"/>
        </w:rPr>
        <w:t>........................................</w:t>
      </w:r>
      <w:r w:rsidRPr="00EB5841">
        <w:rPr>
          <w:sz w:val="22"/>
          <w:szCs w:val="22"/>
        </w:rPr>
        <w:t xml:space="preserve">, e-mail: </w:t>
      </w:r>
      <w:r w:rsidR="00C521B2" w:rsidRPr="00EB5841">
        <w:rPr>
          <w:sz w:val="22"/>
          <w:szCs w:val="22"/>
        </w:rPr>
        <w:t>....................................</w:t>
      </w:r>
      <w:r w:rsidRPr="00EB5841">
        <w:rPr>
          <w:sz w:val="22"/>
          <w:szCs w:val="22"/>
        </w:rPr>
        <w:t xml:space="preserve"> lub inna osoba z ww. jednostki organizacyjnej wskazana przez </w:t>
      </w:r>
      <w:r w:rsidRPr="009A5800">
        <w:rPr>
          <w:sz w:val="22"/>
          <w:szCs w:val="22"/>
        </w:rPr>
        <w:t xml:space="preserve">Zamawiającego, zaś ze strony Wykonawcy jest Pan/i </w:t>
      </w:r>
      <w:r w:rsidR="0021072A" w:rsidRPr="009A5800">
        <w:rPr>
          <w:sz w:val="22"/>
          <w:szCs w:val="22"/>
        </w:rPr>
        <w:t>..........</w:t>
      </w:r>
      <w:r w:rsidRPr="009A5800">
        <w:rPr>
          <w:sz w:val="22"/>
          <w:szCs w:val="22"/>
        </w:rPr>
        <w:t xml:space="preserve">…, </w:t>
      </w:r>
      <w:r w:rsidR="009A5800">
        <w:rPr>
          <w:sz w:val="22"/>
          <w:szCs w:val="22"/>
        </w:rPr>
        <w:br/>
      </w:r>
      <w:r w:rsidRPr="009A5800">
        <w:rPr>
          <w:sz w:val="22"/>
          <w:szCs w:val="22"/>
        </w:rPr>
        <w:t>e-mail: ………… lub inna osoba wskazana przez Wykonawcę.</w:t>
      </w:r>
    </w:p>
    <w:p w14:paraId="44E0BCF6" w14:textId="3878070D" w:rsidR="00EB5841" w:rsidRDefault="00AA6A03" w:rsidP="00EB5841">
      <w:pPr>
        <w:widowControl/>
        <w:numPr>
          <w:ilvl w:val="0"/>
          <w:numId w:val="1"/>
        </w:numPr>
        <w:ind w:left="357" w:hanging="357"/>
        <w:jc w:val="both"/>
        <w:rPr>
          <w:sz w:val="22"/>
          <w:szCs w:val="22"/>
        </w:rPr>
      </w:pPr>
      <w:r w:rsidRPr="009A5800">
        <w:rPr>
          <w:sz w:val="22"/>
          <w:szCs w:val="22"/>
        </w:rPr>
        <w:t xml:space="preserve">Wykonawca zobowiązany jest zrealizować całość przedmiotu umowy w terminie </w:t>
      </w:r>
      <w:r w:rsidRPr="009A5800">
        <w:rPr>
          <w:b/>
          <w:bCs/>
          <w:sz w:val="22"/>
          <w:szCs w:val="22"/>
        </w:rPr>
        <w:t xml:space="preserve">do </w:t>
      </w:r>
      <w:r w:rsidR="009A5800" w:rsidRPr="009A5800">
        <w:rPr>
          <w:b/>
          <w:bCs/>
          <w:sz w:val="22"/>
          <w:szCs w:val="22"/>
        </w:rPr>
        <w:t>60</w:t>
      </w:r>
      <w:r w:rsidR="003D16A5" w:rsidRPr="009A5800">
        <w:rPr>
          <w:b/>
          <w:bCs/>
          <w:sz w:val="22"/>
          <w:szCs w:val="22"/>
        </w:rPr>
        <w:t xml:space="preserve"> dni</w:t>
      </w:r>
      <w:r w:rsidRPr="009A5800">
        <w:rPr>
          <w:b/>
          <w:bCs/>
          <w:sz w:val="22"/>
          <w:szCs w:val="22"/>
        </w:rPr>
        <w:t>,</w:t>
      </w:r>
      <w:r w:rsidRPr="009A5800">
        <w:rPr>
          <w:sz w:val="22"/>
          <w:szCs w:val="22"/>
        </w:rPr>
        <w:t xml:space="preserve"> licząc</w:t>
      </w:r>
      <w:r w:rsidRPr="00EB5841">
        <w:rPr>
          <w:sz w:val="22"/>
          <w:szCs w:val="22"/>
        </w:rPr>
        <w:t xml:space="preserve"> od dnia udzielenia zamówienia tj. od dnia zawarcia umowy.</w:t>
      </w:r>
    </w:p>
    <w:p w14:paraId="26F0DBED" w14:textId="77777777" w:rsidR="00EB5841" w:rsidRDefault="00AA6A03" w:rsidP="00EB5841">
      <w:pPr>
        <w:widowControl/>
        <w:numPr>
          <w:ilvl w:val="0"/>
          <w:numId w:val="1"/>
        </w:numPr>
        <w:ind w:left="357" w:hanging="357"/>
        <w:jc w:val="both"/>
        <w:rPr>
          <w:sz w:val="22"/>
          <w:szCs w:val="22"/>
        </w:rPr>
      </w:pPr>
      <w:r w:rsidRPr="00EB5841">
        <w:rPr>
          <w:sz w:val="22"/>
          <w:szCs w:val="22"/>
        </w:rPr>
        <w:t>Wykonawca zobowiązuje się wykonać wszelkie niezbędne czynności dla zrealizowania przedmiotu umowy określonego w ust. 1.</w:t>
      </w:r>
    </w:p>
    <w:p w14:paraId="1F8A1526" w14:textId="77777777" w:rsidR="00EB5841" w:rsidRDefault="00AA6A03" w:rsidP="00EB5841">
      <w:pPr>
        <w:widowControl/>
        <w:numPr>
          <w:ilvl w:val="0"/>
          <w:numId w:val="1"/>
        </w:numPr>
        <w:ind w:left="357" w:hanging="357"/>
        <w:jc w:val="both"/>
        <w:rPr>
          <w:sz w:val="22"/>
          <w:szCs w:val="22"/>
        </w:rPr>
      </w:pPr>
      <w:r w:rsidRPr="00EB5841">
        <w:rPr>
          <w:sz w:val="22"/>
          <w:szCs w:val="22"/>
        </w:rPr>
        <w:t xml:space="preserve">Integralną częścią niniejszej umowy są dokumenty postępowania o udzielenie zamówienia, w tym w szczególności SWZ wraz z załącznikami i oferta Wykonawcy z dnia </w:t>
      </w:r>
      <w:r w:rsidR="006E31B2" w:rsidRPr="00EB5841">
        <w:rPr>
          <w:sz w:val="22"/>
          <w:szCs w:val="22"/>
        </w:rPr>
        <w:t>..</w:t>
      </w:r>
      <w:r w:rsidRPr="00EB5841">
        <w:rPr>
          <w:sz w:val="22"/>
          <w:szCs w:val="22"/>
        </w:rPr>
        <w:t xml:space="preserve">… </w:t>
      </w:r>
      <w:r w:rsidR="0030264E" w:rsidRPr="00EB5841">
        <w:rPr>
          <w:sz w:val="22"/>
          <w:szCs w:val="22"/>
        </w:rPr>
        <w:t xml:space="preserve">2022 </w:t>
      </w:r>
      <w:r w:rsidRPr="00EB5841">
        <w:rPr>
          <w:sz w:val="22"/>
          <w:szCs w:val="22"/>
        </w:rPr>
        <w:t xml:space="preserve">r. </w:t>
      </w:r>
    </w:p>
    <w:p w14:paraId="4CE08DA2" w14:textId="77777777" w:rsidR="00EB5841" w:rsidRDefault="00AA6A03" w:rsidP="00EB5841">
      <w:pPr>
        <w:widowControl/>
        <w:numPr>
          <w:ilvl w:val="0"/>
          <w:numId w:val="1"/>
        </w:numPr>
        <w:ind w:left="357" w:hanging="357"/>
        <w:jc w:val="both"/>
        <w:rPr>
          <w:sz w:val="22"/>
          <w:szCs w:val="22"/>
        </w:rPr>
      </w:pPr>
      <w:r w:rsidRPr="00EB5841">
        <w:rPr>
          <w:sz w:val="22"/>
          <w:szCs w:val="22"/>
        </w:rPr>
        <w:lastRenderedPageBreak/>
        <w:t xml:space="preserve">Wykonawca ponosi całkowitą odpowiedzialność materialną i prawną za powstałe </w:t>
      </w:r>
      <w:r w:rsidRPr="007037AB">
        <w:br/>
      </w:r>
      <w:r w:rsidRPr="00EB5841">
        <w:rPr>
          <w:sz w:val="22"/>
          <w:szCs w:val="22"/>
        </w:rPr>
        <w:t>u Zamawiającego, jak i osób trzecich, szkody spowodowane działaniem lub zaniechaniem Wykonawcy lub osób, którymi się posługuje przy realizacji niniejszej umowy.</w:t>
      </w:r>
    </w:p>
    <w:p w14:paraId="55076212" w14:textId="49AEAAF0" w:rsidR="003521BE" w:rsidRPr="00EB5841" w:rsidRDefault="00AA6A03" w:rsidP="00EB5841">
      <w:pPr>
        <w:widowControl/>
        <w:numPr>
          <w:ilvl w:val="0"/>
          <w:numId w:val="1"/>
        </w:numPr>
        <w:ind w:left="357" w:hanging="357"/>
        <w:jc w:val="both"/>
        <w:rPr>
          <w:sz w:val="22"/>
          <w:szCs w:val="22"/>
        </w:rPr>
      </w:pPr>
      <w:r w:rsidRPr="00EB5841">
        <w:rPr>
          <w:sz w:val="22"/>
          <w:szCs w:val="22"/>
        </w:rPr>
        <w:t xml:space="preserve">Zlecenie wykonania części umowy podwykonawcom nie zmienia zobowiązań Wykonawcy wobec Zamawiającego za wykonanie tej części umowy. Wykonawca jest odpowiedzialny za działania, uchybienia i zaniedbania podwykonawców i ich pracowników w takim samym stopniu, jakby </w:t>
      </w:r>
      <w:r w:rsidRPr="007037AB">
        <w:br/>
      </w:r>
      <w:r w:rsidRPr="00EB5841">
        <w:rPr>
          <w:sz w:val="22"/>
          <w:szCs w:val="22"/>
        </w:rPr>
        <w:t>to były działania, uchybienia lub zaniedbania własne.</w:t>
      </w:r>
    </w:p>
    <w:p w14:paraId="113699DB" w14:textId="77777777" w:rsidR="003521BE" w:rsidRPr="00DB5509" w:rsidRDefault="003521BE" w:rsidP="00AA6A03">
      <w:pPr>
        <w:ind w:left="540"/>
        <w:rPr>
          <w:b/>
          <w:sz w:val="22"/>
          <w:szCs w:val="22"/>
          <w:highlight w:val="lightGray"/>
          <w:lang w:val="x-none"/>
        </w:rPr>
      </w:pPr>
    </w:p>
    <w:p w14:paraId="40B354AC" w14:textId="77777777" w:rsidR="00AA6A03" w:rsidRPr="007037AB" w:rsidRDefault="00AA6A03" w:rsidP="00AA6A03">
      <w:pPr>
        <w:ind w:left="540"/>
        <w:rPr>
          <w:sz w:val="22"/>
          <w:szCs w:val="22"/>
        </w:rPr>
      </w:pPr>
      <w:r w:rsidRPr="007037AB">
        <w:rPr>
          <w:b/>
          <w:sz w:val="22"/>
          <w:szCs w:val="22"/>
          <w:lang w:val="x-none"/>
        </w:rPr>
        <w:t>§ 2</w:t>
      </w:r>
    </w:p>
    <w:p w14:paraId="3AC40EAB" w14:textId="5E92B66D" w:rsidR="00AA6A03" w:rsidRPr="007037AB" w:rsidRDefault="00AA6A03" w:rsidP="009D24CA">
      <w:pPr>
        <w:widowControl/>
        <w:numPr>
          <w:ilvl w:val="0"/>
          <w:numId w:val="35"/>
        </w:numPr>
        <w:tabs>
          <w:tab w:val="clear" w:pos="1440"/>
        </w:tabs>
        <w:ind w:left="357" w:hanging="357"/>
        <w:jc w:val="both"/>
        <w:rPr>
          <w:sz w:val="22"/>
          <w:szCs w:val="22"/>
        </w:rPr>
      </w:pPr>
      <w:r w:rsidRPr="007037AB">
        <w:rPr>
          <w:sz w:val="22"/>
          <w:szCs w:val="22"/>
        </w:rPr>
        <w:t>Wykonawca oświadcza, że posiada odpowiednią wiedzę, doświadczenie i dysponuje stosowną bazą do wykonania przedmiotu umowy.</w:t>
      </w:r>
    </w:p>
    <w:p w14:paraId="0E739B34" w14:textId="77777777" w:rsidR="00AA6A03" w:rsidRPr="007037AB" w:rsidRDefault="00AA6A03" w:rsidP="009D24CA">
      <w:pPr>
        <w:widowControl/>
        <w:numPr>
          <w:ilvl w:val="0"/>
          <w:numId w:val="35"/>
        </w:numPr>
        <w:tabs>
          <w:tab w:val="clear" w:pos="1440"/>
        </w:tabs>
        <w:ind w:left="357" w:hanging="357"/>
        <w:jc w:val="both"/>
        <w:rPr>
          <w:sz w:val="22"/>
          <w:szCs w:val="22"/>
        </w:rPr>
      </w:pPr>
      <w:r w:rsidRPr="007037AB">
        <w:rPr>
          <w:sz w:val="22"/>
          <w:szCs w:val="22"/>
        </w:rPr>
        <w:t>Wykonawca oświadcza, iż przedmiot umowy wykona z zachowaniem wysokiej jakości użytych materiałów oraz dotrzyma umówionych terminów przy zachowaniu</w:t>
      </w:r>
      <w:r w:rsidRPr="007037AB">
        <w:rPr>
          <w:sz w:val="22"/>
          <w:szCs w:val="22"/>
          <w:lang w:val="x-none"/>
        </w:rPr>
        <w:t xml:space="preserve"> należytej staranności uwzględniając zawodowy charakter prowadzonej przez niego działalności.</w:t>
      </w:r>
    </w:p>
    <w:p w14:paraId="0415CEA5" w14:textId="296DD9C4" w:rsidR="00AA6A03" w:rsidRPr="007037AB" w:rsidRDefault="00AA6A03" w:rsidP="009D24CA">
      <w:pPr>
        <w:widowControl/>
        <w:numPr>
          <w:ilvl w:val="0"/>
          <w:numId w:val="35"/>
        </w:numPr>
        <w:tabs>
          <w:tab w:val="clear" w:pos="1440"/>
        </w:tabs>
        <w:ind w:left="357" w:hanging="357"/>
        <w:jc w:val="both"/>
        <w:rPr>
          <w:color w:val="FF0000"/>
          <w:sz w:val="22"/>
          <w:szCs w:val="22"/>
        </w:rPr>
      </w:pPr>
      <w:r w:rsidRPr="007037AB">
        <w:rPr>
          <w:sz w:val="22"/>
          <w:szCs w:val="22"/>
        </w:rPr>
        <w:t>Wykonawca oświadcza, iż dostarczany sprzęt stanowiący przedmiot niniejszej umowy jest fabrycznie nowy (tj. nieregenerowany, nienaprawiany, niefabrykowany, nieużywany</w:t>
      </w:r>
      <w:r w:rsidR="002879C6" w:rsidRPr="007037AB">
        <w:rPr>
          <w:sz w:val="22"/>
          <w:szCs w:val="22"/>
        </w:rPr>
        <w:t xml:space="preserve"> </w:t>
      </w:r>
      <w:r w:rsidRPr="007037AB">
        <w:rPr>
          <w:sz w:val="22"/>
          <w:szCs w:val="22"/>
        </w:rPr>
        <w:t xml:space="preserve">we wcześniejszych wdrożeniach), kompletny (w szczególności ze wszystkimi podzespołami, częściami, materiałami niezbędnymi do uruchomienia i użytkowania), jego zakup i korzystanie </w:t>
      </w:r>
      <w:r w:rsidRPr="007037AB">
        <w:rPr>
          <w:sz w:val="22"/>
          <w:szCs w:val="22"/>
        </w:rPr>
        <w:br/>
        <w:t>z niego zgodnie z przeznaczeniem, nie narusza prawa, w tym praw osób trzecich, a w zakresie bezpieczeństwa odpowiada normom CE w zakresie bezpieczeństwa urządzeń elektrycznych.</w:t>
      </w:r>
    </w:p>
    <w:p w14:paraId="53A53E9F" w14:textId="77777777" w:rsidR="00AA6A03" w:rsidRPr="007037AB" w:rsidRDefault="00AA6A03" w:rsidP="00AA6A03">
      <w:pPr>
        <w:widowControl/>
        <w:ind w:left="357"/>
        <w:jc w:val="both"/>
        <w:rPr>
          <w:color w:val="FF0000"/>
          <w:sz w:val="22"/>
          <w:szCs w:val="22"/>
        </w:rPr>
      </w:pPr>
    </w:p>
    <w:p w14:paraId="056039D3" w14:textId="77777777" w:rsidR="00AA6A03" w:rsidRPr="007037AB" w:rsidRDefault="00AA6A03" w:rsidP="00AA6A03">
      <w:pPr>
        <w:ind w:left="540"/>
        <w:rPr>
          <w:sz w:val="22"/>
          <w:szCs w:val="22"/>
        </w:rPr>
      </w:pPr>
      <w:r w:rsidRPr="007037AB">
        <w:rPr>
          <w:b/>
          <w:sz w:val="22"/>
          <w:szCs w:val="22"/>
          <w:lang w:val="x-none"/>
        </w:rPr>
        <w:t>§ 3</w:t>
      </w:r>
    </w:p>
    <w:p w14:paraId="579701E2" w14:textId="77777777" w:rsidR="00AA6A03" w:rsidRPr="007037AB" w:rsidRDefault="00AA6A03" w:rsidP="009D24CA">
      <w:pPr>
        <w:widowControl/>
        <w:numPr>
          <w:ilvl w:val="6"/>
          <w:numId w:val="32"/>
        </w:numPr>
        <w:tabs>
          <w:tab w:val="clear" w:pos="720"/>
        </w:tabs>
        <w:ind w:left="357" w:hanging="357"/>
        <w:jc w:val="both"/>
        <w:rPr>
          <w:sz w:val="22"/>
          <w:szCs w:val="22"/>
        </w:rPr>
      </w:pPr>
      <w:r w:rsidRPr="007037AB">
        <w:rPr>
          <w:sz w:val="22"/>
          <w:szCs w:val="22"/>
          <w:lang w:val="x-none"/>
        </w:rPr>
        <w:t>Wysokość wynagrodzenia przysługującego Wykonawcy za wykonanie przedmiotu umowy ustalona została na podstawie oferty Wykonawcy.</w:t>
      </w:r>
    </w:p>
    <w:p w14:paraId="573017B6" w14:textId="77777777" w:rsidR="00AA6A03" w:rsidRPr="007037AB" w:rsidRDefault="00AA6A03" w:rsidP="009D24CA">
      <w:pPr>
        <w:widowControl/>
        <w:numPr>
          <w:ilvl w:val="6"/>
          <w:numId w:val="32"/>
        </w:numPr>
        <w:tabs>
          <w:tab w:val="clear" w:pos="720"/>
        </w:tabs>
        <w:ind w:left="357" w:hanging="357"/>
        <w:jc w:val="both"/>
        <w:rPr>
          <w:sz w:val="22"/>
          <w:szCs w:val="22"/>
        </w:rPr>
      </w:pPr>
      <w:r w:rsidRPr="007037AB">
        <w:rPr>
          <w:sz w:val="22"/>
          <w:szCs w:val="22"/>
          <w:lang w:val="x-none"/>
        </w:rPr>
        <w:t xml:space="preserve">Wynagrodzenie ryczałtowe za przedmiot umowy ustala się na kwotę netto: </w:t>
      </w:r>
      <w:r w:rsidRPr="007037AB">
        <w:rPr>
          <w:sz w:val="22"/>
          <w:szCs w:val="22"/>
          <w:u w:val="single"/>
          <w:lang w:val="x-none"/>
        </w:rPr>
        <w:t>..................... PLN</w:t>
      </w:r>
      <w:r w:rsidRPr="007037AB">
        <w:rPr>
          <w:sz w:val="22"/>
          <w:szCs w:val="22"/>
          <w:lang w:val="x-none"/>
        </w:rPr>
        <w:t xml:space="preserve"> </w:t>
      </w:r>
      <w:r w:rsidRPr="007037AB">
        <w:rPr>
          <w:sz w:val="22"/>
          <w:szCs w:val="22"/>
        </w:rPr>
        <w:t>(</w:t>
      </w:r>
      <w:r w:rsidRPr="007037AB">
        <w:rPr>
          <w:sz w:val="22"/>
          <w:szCs w:val="22"/>
          <w:lang w:val="x-none"/>
        </w:rPr>
        <w:t>słownie:</w:t>
      </w:r>
      <w:r w:rsidRPr="007037AB">
        <w:rPr>
          <w:sz w:val="22"/>
          <w:szCs w:val="22"/>
        </w:rPr>
        <w:t xml:space="preserve"> </w:t>
      </w:r>
      <w:r w:rsidRPr="007037AB">
        <w:rPr>
          <w:sz w:val="22"/>
          <w:szCs w:val="22"/>
          <w:u w:val="single"/>
          <w:lang w:val="x-none"/>
        </w:rPr>
        <w:t xml:space="preserve"> ............................................ złotych 00/100</w:t>
      </w:r>
      <w:r w:rsidRPr="007037AB">
        <w:rPr>
          <w:sz w:val="22"/>
          <w:szCs w:val="22"/>
          <w:u w:val="single"/>
        </w:rPr>
        <w:t>)</w:t>
      </w:r>
      <w:r w:rsidRPr="007037AB">
        <w:rPr>
          <w:sz w:val="22"/>
          <w:szCs w:val="22"/>
          <w:u w:val="single"/>
          <w:lang w:val="x-none"/>
        </w:rPr>
        <w:t>,</w:t>
      </w:r>
      <w:r w:rsidRPr="007037AB">
        <w:rPr>
          <w:sz w:val="22"/>
          <w:szCs w:val="22"/>
          <w:lang w:val="x-none"/>
        </w:rPr>
        <w:t xml:space="preserve"> co po doliczeniu należnej stawki podatku VAT daje kwotę brutto:</w:t>
      </w:r>
      <w:r w:rsidRPr="007037AB">
        <w:rPr>
          <w:sz w:val="22"/>
          <w:szCs w:val="22"/>
          <w:u w:val="single"/>
          <w:lang w:val="x-none"/>
        </w:rPr>
        <w:t xml:space="preserve"> ..................... PLN, </w:t>
      </w:r>
      <w:r w:rsidRPr="007037AB">
        <w:rPr>
          <w:sz w:val="22"/>
          <w:szCs w:val="22"/>
        </w:rPr>
        <w:t>(</w:t>
      </w:r>
      <w:r w:rsidRPr="007037AB">
        <w:rPr>
          <w:sz w:val="22"/>
          <w:szCs w:val="22"/>
          <w:lang w:val="x-none"/>
        </w:rPr>
        <w:t>słownie:</w:t>
      </w:r>
      <w:r w:rsidRPr="007037AB">
        <w:rPr>
          <w:sz w:val="22"/>
          <w:szCs w:val="22"/>
        </w:rPr>
        <w:t xml:space="preserve"> </w:t>
      </w:r>
      <w:r w:rsidRPr="007037AB">
        <w:rPr>
          <w:sz w:val="22"/>
          <w:szCs w:val="22"/>
          <w:u w:val="single"/>
          <w:lang w:val="x-none"/>
        </w:rPr>
        <w:t xml:space="preserve"> ............................................ złotych 00/100</w:t>
      </w:r>
      <w:r w:rsidRPr="007037AB">
        <w:rPr>
          <w:sz w:val="22"/>
          <w:szCs w:val="22"/>
          <w:u w:val="single"/>
        </w:rPr>
        <w:t>)</w:t>
      </w:r>
      <w:r w:rsidRPr="007037AB">
        <w:rPr>
          <w:sz w:val="22"/>
          <w:szCs w:val="22"/>
        </w:rPr>
        <w:t>.</w:t>
      </w:r>
    </w:p>
    <w:p w14:paraId="6B0A8E6F" w14:textId="77777777" w:rsidR="00AA6A03" w:rsidRPr="007037AB" w:rsidRDefault="00AA6A03" w:rsidP="009D24CA">
      <w:pPr>
        <w:widowControl/>
        <w:numPr>
          <w:ilvl w:val="6"/>
          <w:numId w:val="32"/>
        </w:numPr>
        <w:tabs>
          <w:tab w:val="clear" w:pos="720"/>
        </w:tabs>
        <w:ind w:left="357" w:hanging="357"/>
        <w:jc w:val="both"/>
        <w:rPr>
          <w:sz w:val="22"/>
          <w:szCs w:val="22"/>
        </w:rPr>
      </w:pPr>
      <w:r w:rsidRPr="007037AB">
        <w:rPr>
          <w:sz w:val="22"/>
          <w:szCs w:val="22"/>
          <w:lang w:val="x-none"/>
        </w:rPr>
        <w:t>Wynagrodzenie określone w ust. 2 obejmuje wszystkie koszty, które Wykonawca powinien był przewidzieć w celu prawidłowego wykonania umowy.</w:t>
      </w:r>
    </w:p>
    <w:p w14:paraId="0F07390E" w14:textId="77777777" w:rsidR="00AA6A03" w:rsidRPr="007037AB" w:rsidRDefault="00AA6A03" w:rsidP="009D24CA">
      <w:pPr>
        <w:widowControl/>
        <w:numPr>
          <w:ilvl w:val="6"/>
          <w:numId w:val="32"/>
        </w:numPr>
        <w:tabs>
          <w:tab w:val="clear" w:pos="720"/>
        </w:tabs>
        <w:ind w:left="357" w:hanging="357"/>
        <w:jc w:val="both"/>
        <w:rPr>
          <w:sz w:val="22"/>
          <w:szCs w:val="22"/>
        </w:rPr>
      </w:pPr>
      <w:r w:rsidRPr="007037AB">
        <w:rPr>
          <w:sz w:val="22"/>
          <w:szCs w:val="22"/>
          <w:lang w:val="x-none"/>
        </w:rPr>
        <w:t xml:space="preserve">Zamawiający jest </w:t>
      </w:r>
      <w:r w:rsidRPr="007037AB">
        <w:rPr>
          <w:sz w:val="22"/>
          <w:szCs w:val="22"/>
        </w:rPr>
        <w:t>podatnikiem</w:t>
      </w:r>
      <w:r w:rsidRPr="007037AB">
        <w:rPr>
          <w:sz w:val="22"/>
          <w:szCs w:val="22"/>
          <w:lang w:val="x-none"/>
        </w:rPr>
        <w:t xml:space="preserve"> VAT i posiada NIP 675-000-22-36.</w:t>
      </w:r>
    </w:p>
    <w:p w14:paraId="232483F6" w14:textId="77777777" w:rsidR="00AA6A03" w:rsidRPr="007037AB" w:rsidRDefault="00AA6A03" w:rsidP="009D24CA">
      <w:pPr>
        <w:widowControl/>
        <w:numPr>
          <w:ilvl w:val="6"/>
          <w:numId w:val="32"/>
        </w:numPr>
        <w:tabs>
          <w:tab w:val="clear" w:pos="720"/>
        </w:tabs>
        <w:ind w:left="357" w:hanging="357"/>
        <w:jc w:val="both"/>
        <w:rPr>
          <w:sz w:val="22"/>
          <w:szCs w:val="22"/>
        </w:rPr>
      </w:pPr>
      <w:r w:rsidRPr="007037AB">
        <w:rPr>
          <w:sz w:val="22"/>
          <w:szCs w:val="22"/>
          <w:lang w:val="x-none"/>
        </w:rPr>
        <w:t>Wykonawca jest p</w:t>
      </w:r>
      <w:r w:rsidRPr="007037AB">
        <w:rPr>
          <w:sz w:val="22"/>
          <w:szCs w:val="22"/>
        </w:rPr>
        <w:t>odatnikiem</w:t>
      </w:r>
      <w:r w:rsidRPr="007037AB">
        <w:rPr>
          <w:sz w:val="22"/>
          <w:szCs w:val="22"/>
          <w:lang w:val="x-none"/>
        </w:rPr>
        <w:t xml:space="preserve"> VAT i posiada NIP ................................ lub nie jest </w:t>
      </w:r>
      <w:r w:rsidRPr="007037AB">
        <w:rPr>
          <w:sz w:val="22"/>
          <w:szCs w:val="22"/>
        </w:rPr>
        <w:t>podatnikiem</w:t>
      </w:r>
      <w:r w:rsidRPr="007037AB">
        <w:rPr>
          <w:sz w:val="22"/>
          <w:szCs w:val="22"/>
          <w:lang w:val="x-none"/>
        </w:rPr>
        <w:t xml:space="preserve"> VAT na terytorium Rzeczypospolitej Polskiej. </w:t>
      </w:r>
    </w:p>
    <w:p w14:paraId="4AE73ED8" w14:textId="77777777" w:rsidR="00AA6A03" w:rsidRPr="007037AB" w:rsidRDefault="00AA6A03" w:rsidP="009D24CA">
      <w:pPr>
        <w:widowControl/>
        <w:numPr>
          <w:ilvl w:val="6"/>
          <w:numId w:val="32"/>
        </w:numPr>
        <w:tabs>
          <w:tab w:val="clear" w:pos="720"/>
        </w:tabs>
        <w:ind w:left="357" w:hanging="357"/>
        <w:jc w:val="both"/>
        <w:rPr>
          <w:sz w:val="22"/>
          <w:szCs w:val="22"/>
          <w:lang w:val="x-none"/>
        </w:rPr>
      </w:pPr>
      <w:r w:rsidRPr="007037AB">
        <w:rPr>
          <w:sz w:val="22"/>
          <w:szCs w:val="22"/>
        </w:rPr>
        <w:t xml:space="preserve">Należny od kwoty wynagrodzenia podatek od towarów i usług VAT, pokryje Zamawiający na konto właściwego </w:t>
      </w:r>
      <w:r w:rsidRPr="007037AB">
        <w:rPr>
          <w:sz w:val="22"/>
          <w:szCs w:val="22"/>
          <w:lang w:val="x-none"/>
        </w:rPr>
        <w:t>Urzędu</w:t>
      </w:r>
      <w:r w:rsidRPr="007037AB">
        <w:rPr>
          <w:sz w:val="22"/>
          <w:szCs w:val="22"/>
        </w:rPr>
        <w:t xml:space="preserve"> Skarbowego w przypadku powstania u Zamawiającego obowiązku podatkowego zgodnie z przepisami o podatku od towarów i usług.</w:t>
      </w:r>
      <w:r w:rsidRPr="007037AB">
        <w:rPr>
          <w:rStyle w:val="Znakiprzypiswdolnych"/>
          <w:sz w:val="22"/>
          <w:szCs w:val="22"/>
        </w:rPr>
        <w:footnoteReference w:id="2"/>
      </w:r>
    </w:p>
    <w:p w14:paraId="2462D371" w14:textId="77777777" w:rsidR="00AA6A03" w:rsidRPr="007037AB" w:rsidRDefault="00AA6A03" w:rsidP="00AA6A03">
      <w:pPr>
        <w:tabs>
          <w:tab w:val="left" w:pos="567"/>
        </w:tabs>
        <w:jc w:val="both"/>
        <w:rPr>
          <w:color w:val="FF0000"/>
          <w:sz w:val="22"/>
          <w:szCs w:val="22"/>
        </w:rPr>
      </w:pPr>
    </w:p>
    <w:p w14:paraId="7E5649E6" w14:textId="77777777" w:rsidR="00AA6A03" w:rsidRPr="007037AB" w:rsidRDefault="00AA6A03" w:rsidP="00AA6A03">
      <w:pPr>
        <w:ind w:left="540"/>
        <w:rPr>
          <w:b/>
          <w:sz w:val="22"/>
          <w:szCs w:val="22"/>
          <w:lang w:val="x-none"/>
        </w:rPr>
      </w:pPr>
      <w:r w:rsidRPr="007037AB">
        <w:rPr>
          <w:b/>
          <w:sz w:val="22"/>
          <w:szCs w:val="22"/>
          <w:lang w:val="x-none"/>
        </w:rPr>
        <w:t>§ 4</w:t>
      </w:r>
    </w:p>
    <w:p w14:paraId="4F5DF111" w14:textId="49066330" w:rsidR="00AA6A03" w:rsidRPr="007037AB" w:rsidRDefault="00AA6A03" w:rsidP="009D24CA">
      <w:pPr>
        <w:pStyle w:val="Akapitzlist"/>
        <w:numPr>
          <w:ilvl w:val="0"/>
          <w:numId w:val="34"/>
        </w:numPr>
        <w:spacing w:after="200"/>
        <w:rPr>
          <w:sz w:val="22"/>
          <w:szCs w:val="22"/>
        </w:rPr>
      </w:pPr>
      <w:r w:rsidRPr="007037AB">
        <w:rPr>
          <w:sz w:val="22"/>
          <w:szCs w:val="22"/>
        </w:rPr>
        <w:t>Wynagrodzenie, o którym mowa w § 3 umowy zostanie zapłacone jednorazowo po dostawie</w:t>
      </w:r>
      <w:r w:rsidR="0088115C" w:rsidRPr="007037AB">
        <w:rPr>
          <w:sz w:val="22"/>
          <w:szCs w:val="22"/>
        </w:rPr>
        <w:t xml:space="preserve"> </w:t>
      </w:r>
      <w:r w:rsidR="00560105" w:rsidRPr="007037AB">
        <w:rPr>
          <w:sz w:val="22"/>
          <w:szCs w:val="22"/>
        </w:rPr>
        <w:br/>
      </w:r>
      <w:r w:rsidR="0088115C" w:rsidRPr="007037AB">
        <w:rPr>
          <w:sz w:val="22"/>
          <w:szCs w:val="22"/>
        </w:rPr>
        <w:t>i wykonaniu</w:t>
      </w:r>
      <w:r w:rsidRPr="007037AB">
        <w:rPr>
          <w:sz w:val="22"/>
          <w:szCs w:val="22"/>
        </w:rPr>
        <w:t xml:space="preserve"> całości przedmiotu umowy do Zamawiającego, potwierdzonej protokołem odbioru podpisanym przez Zamawiającego bez zastrzeżeń.</w:t>
      </w:r>
    </w:p>
    <w:p w14:paraId="61F60465" w14:textId="688E7E89" w:rsidR="00AA6A03" w:rsidRPr="007037AB" w:rsidRDefault="00AA6A03" w:rsidP="009D24CA">
      <w:pPr>
        <w:pStyle w:val="Akapitzlist"/>
        <w:numPr>
          <w:ilvl w:val="0"/>
          <w:numId w:val="34"/>
        </w:numPr>
        <w:rPr>
          <w:sz w:val="22"/>
          <w:szCs w:val="22"/>
        </w:rPr>
      </w:pPr>
      <w:r w:rsidRPr="007037AB">
        <w:rPr>
          <w:sz w:val="22"/>
          <w:szCs w:val="22"/>
        </w:rPr>
        <w:t xml:space="preserve">Płatność zostanie dokonana w </w:t>
      </w:r>
      <w:r w:rsidR="00393FD4" w:rsidRPr="007037AB">
        <w:rPr>
          <w:sz w:val="22"/>
          <w:szCs w:val="22"/>
        </w:rPr>
        <w:t>terminie do</w:t>
      </w:r>
      <w:r w:rsidRPr="007037AB">
        <w:rPr>
          <w:sz w:val="22"/>
          <w:szCs w:val="22"/>
        </w:rPr>
        <w:t xml:space="preserve"> 30 dni od daty dostarczenia prawidłowo wystawionej faktury do Zamawiającego. </w:t>
      </w:r>
    </w:p>
    <w:p w14:paraId="3613941F" w14:textId="4500C95A" w:rsidR="00AA6A03" w:rsidRPr="007037AB" w:rsidRDefault="00AA6A03" w:rsidP="009D24CA">
      <w:pPr>
        <w:widowControl/>
        <w:numPr>
          <w:ilvl w:val="0"/>
          <w:numId w:val="34"/>
        </w:numPr>
        <w:suppressAutoHyphens w:val="0"/>
        <w:jc w:val="both"/>
        <w:rPr>
          <w:sz w:val="22"/>
          <w:szCs w:val="22"/>
          <w:u w:val="single"/>
          <w:lang w:val="x-none" w:eastAsia="x-none"/>
        </w:rPr>
      </w:pPr>
      <w:r w:rsidRPr="007037AB">
        <w:rPr>
          <w:sz w:val="22"/>
          <w:szCs w:val="22"/>
          <w:lang w:val="x-none" w:eastAsia="x-none"/>
        </w:rPr>
        <w:t>Miejscem płatności jest Bank Zamawiającego, a zapłata następuje w dniu zlecenia przelewu przez Zamawiającego</w:t>
      </w:r>
      <w:r w:rsidR="00B20E96" w:rsidRPr="007037AB">
        <w:rPr>
          <w:sz w:val="22"/>
          <w:szCs w:val="22"/>
          <w:lang w:eastAsia="x-none"/>
        </w:rPr>
        <w:t>.</w:t>
      </w:r>
    </w:p>
    <w:p w14:paraId="282645A6" w14:textId="77777777" w:rsidR="00AA6A03" w:rsidRPr="007037AB" w:rsidRDefault="00AA6A03" w:rsidP="009D24CA">
      <w:pPr>
        <w:pStyle w:val="Akapitzlist"/>
        <w:numPr>
          <w:ilvl w:val="0"/>
          <w:numId w:val="34"/>
        </w:numPr>
        <w:spacing w:after="200"/>
        <w:rPr>
          <w:sz w:val="22"/>
          <w:szCs w:val="22"/>
        </w:rPr>
      </w:pPr>
      <w:r w:rsidRPr="007037AB">
        <w:rPr>
          <w:sz w:val="22"/>
          <w:szCs w:val="22"/>
        </w:rPr>
        <w:t>Faktury winna być wstawiona w następujący sposób:</w:t>
      </w:r>
    </w:p>
    <w:p w14:paraId="5F4AC9B8" w14:textId="77777777" w:rsidR="00AA6A03" w:rsidRPr="007037AB" w:rsidRDefault="00AA6A03" w:rsidP="00AA6A03">
      <w:pPr>
        <w:pStyle w:val="Akapitzlist"/>
        <w:spacing w:after="200"/>
        <w:ind w:left="360"/>
        <w:rPr>
          <w:b/>
          <w:sz w:val="22"/>
          <w:szCs w:val="22"/>
        </w:rPr>
      </w:pPr>
      <w:r w:rsidRPr="007037AB">
        <w:rPr>
          <w:b/>
          <w:sz w:val="22"/>
          <w:szCs w:val="22"/>
        </w:rPr>
        <w:t>Uniwersytet Jagielloński, ul Gołębia 24, 31-007 Kraków, Polska</w:t>
      </w:r>
    </w:p>
    <w:p w14:paraId="53297E92" w14:textId="1A32B273" w:rsidR="00AA6A03" w:rsidRPr="007037AB" w:rsidRDefault="00AA6A03" w:rsidP="00AA6A03">
      <w:pPr>
        <w:pStyle w:val="Akapitzlist"/>
        <w:spacing w:after="200"/>
        <w:ind w:left="360"/>
        <w:rPr>
          <w:b/>
          <w:sz w:val="22"/>
          <w:szCs w:val="22"/>
        </w:rPr>
      </w:pPr>
      <w:r w:rsidRPr="007037AB">
        <w:rPr>
          <w:b/>
          <w:sz w:val="22"/>
          <w:szCs w:val="22"/>
        </w:rPr>
        <w:t>NIP: 675-000-22-36, REGON: 000001270</w:t>
      </w:r>
    </w:p>
    <w:p w14:paraId="25F4A372" w14:textId="400CDEC7" w:rsidR="0088115C" w:rsidRPr="007037AB" w:rsidRDefault="0088115C" w:rsidP="00021A86">
      <w:pPr>
        <w:pStyle w:val="Akapitzlist"/>
        <w:spacing w:after="200"/>
        <w:ind w:left="360"/>
        <w:rPr>
          <w:b/>
          <w:sz w:val="22"/>
          <w:szCs w:val="22"/>
        </w:rPr>
      </w:pPr>
      <w:r w:rsidRPr="007037AB">
        <w:rPr>
          <w:b/>
          <w:sz w:val="22"/>
          <w:szCs w:val="22"/>
          <w:u w:val="single"/>
        </w:rPr>
        <w:t>wraz z dopiskiem dla której jednostki organizacyjnej UJ zamówienie zrealizowano.</w:t>
      </w:r>
    </w:p>
    <w:p w14:paraId="79E98200" w14:textId="77777777" w:rsidR="00AA6A03" w:rsidRPr="007037AB" w:rsidRDefault="00AA6A03" w:rsidP="009D24CA">
      <w:pPr>
        <w:pStyle w:val="Akapitzlist"/>
        <w:numPr>
          <w:ilvl w:val="0"/>
          <w:numId w:val="34"/>
        </w:numPr>
        <w:spacing w:after="200"/>
        <w:rPr>
          <w:sz w:val="22"/>
          <w:szCs w:val="22"/>
          <w:lang w:val="x-none" w:eastAsia="x-none"/>
        </w:rPr>
      </w:pPr>
      <w:r w:rsidRPr="007037AB">
        <w:rPr>
          <w:sz w:val="22"/>
          <w:szCs w:val="22"/>
        </w:rPr>
        <w:lastRenderedPageBreak/>
        <w:t xml:space="preserve">W przypadku wystawiania przez Wykonawcę ustrukturyzowanych faktur elektronicznych </w:t>
      </w:r>
      <w:r w:rsidRPr="007037AB">
        <w:rPr>
          <w:sz w:val="22"/>
          <w:szCs w:val="22"/>
        </w:rPr>
        <w:br/>
        <w:t xml:space="preserve">w rozumieniu art. 6 ust. 1 ustawy z dnia 9 listopada 2018 r. o elektronicznym fakturowaniu </w:t>
      </w:r>
      <w:r w:rsidRPr="007037AB">
        <w:rPr>
          <w:sz w:val="22"/>
          <w:szCs w:val="22"/>
        </w:rPr>
        <w:br/>
        <w:t xml:space="preserve">w zamówieniach publicznych, koncesjach na roboty budowlane lub usługi oraz partnerstwie publiczno-prywatnym (t. j. Dz. U. 2020 poz. 1666 ze zm.) za pośrednictwem Platformy Elektronicznego Fakturowania dostępnej pod adresem: </w:t>
      </w:r>
      <w:hyperlink r:id="rId46" w:history="1">
        <w:r w:rsidRPr="007037AB">
          <w:rPr>
            <w:rStyle w:val="Hipercze"/>
            <w:sz w:val="22"/>
            <w:szCs w:val="22"/>
          </w:rPr>
          <w:t>https://efaktura.gov.pl/</w:t>
        </w:r>
      </w:hyperlink>
      <w:r w:rsidRPr="007037AB">
        <w:rPr>
          <w:sz w:val="22"/>
          <w:szCs w:val="22"/>
        </w:rPr>
        <w:t xml:space="preserve">, w polu „referencja”, Wykonawca wpisze następujący adres e-mail: ………………………………… . </w:t>
      </w:r>
    </w:p>
    <w:p w14:paraId="0E2D2779" w14:textId="43C9A6C0" w:rsidR="00AA6A03" w:rsidRPr="007037AB" w:rsidRDefault="00AA6A03" w:rsidP="009D24CA">
      <w:pPr>
        <w:pStyle w:val="Akapitzlist"/>
        <w:numPr>
          <w:ilvl w:val="0"/>
          <w:numId w:val="34"/>
        </w:numPr>
        <w:spacing w:after="200"/>
        <w:rPr>
          <w:sz w:val="22"/>
          <w:szCs w:val="22"/>
          <w:lang w:val="x-none" w:eastAsia="x-none"/>
        </w:rPr>
      </w:pPr>
      <w:r w:rsidRPr="007037AB">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393FD4" w:rsidRPr="007037AB">
        <w:rPr>
          <w:sz w:val="22"/>
          <w:szCs w:val="22"/>
          <w:lang w:val="x-none" w:eastAsia="x-none"/>
        </w:rPr>
        <w:t>202</w:t>
      </w:r>
      <w:r w:rsidR="00393FD4" w:rsidRPr="007037AB">
        <w:rPr>
          <w:sz w:val="22"/>
          <w:szCs w:val="22"/>
          <w:lang w:eastAsia="x-none"/>
        </w:rPr>
        <w:t>1</w:t>
      </w:r>
      <w:r w:rsidR="00393FD4" w:rsidRPr="007037AB">
        <w:rPr>
          <w:sz w:val="22"/>
          <w:szCs w:val="22"/>
          <w:lang w:val="x-none" w:eastAsia="x-none"/>
        </w:rPr>
        <w:t xml:space="preserve"> </w:t>
      </w:r>
      <w:r w:rsidRPr="007037AB">
        <w:rPr>
          <w:sz w:val="22"/>
          <w:szCs w:val="22"/>
          <w:lang w:val="x-none" w:eastAsia="x-none"/>
        </w:rPr>
        <w:t xml:space="preserve">poz. </w:t>
      </w:r>
      <w:r w:rsidR="00393FD4" w:rsidRPr="007037AB">
        <w:rPr>
          <w:sz w:val="22"/>
          <w:szCs w:val="22"/>
          <w:lang w:eastAsia="x-none"/>
        </w:rPr>
        <w:t>6</w:t>
      </w:r>
      <w:r w:rsidR="000C779A" w:rsidRPr="007037AB">
        <w:rPr>
          <w:sz w:val="22"/>
          <w:szCs w:val="22"/>
          <w:lang w:eastAsia="x-none"/>
        </w:rPr>
        <w:t>8</w:t>
      </w:r>
      <w:r w:rsidR="00393FD4" w:rsidRPr="007037AB">
        <w:rPr>
          <w:sz w:val="22"/>
          <w:szCs w:val="22"/>
          <w:lang w:eastAsia="x-none"/>
        </w:rPr>
        <w:t>5</w:t>
      </w:r>
      <w:r w:rsidRPr="007037AB">
        <w:rPr>
          <w:sz w:val="22"/>
          <w:szCs w:val="22"/>
          <w:lang w:val="x-none" w:eastAsia="x-none"/>
        </w:rPr>
        <w:t xml:space="preserve"> ze zm.)</w:t>
      </w:r>
      <w:r w:rsidR="000C779A" w:rsidRPr="007037AB">
        <w:rPr>
          <w:sz w:val="22"/>
          <w:szCs w:val="22"/>
          <w:lang w:eastAsia="x-none"/>
        </w:rPr>
        <w:t>, dalej „</w:t>
      </w:r>
      <w:proofErr w:type="spellStart"/>
      <w:r w:rsidR="000C779A" w:rsidRPr="007037AB">
        <w:rPr>
          <w:sz w:val="22"/>
          <w:szCs w:val="22"/>
          <w:lang w:eastAsia="x-none"/>
        </w:rPr>
        <w:t>p.t.u</w:t>
      </w:r>
      <w:proofErr w:type="spellEnd"/>
      <w:r w:rsidR="000C779A" w:rsidRPr="007037AB">
        <w:rPr>
          <w:sz w:val="22"/>
          <w:szCs w:val="22"/>
          <w:lang w:eastAsia="x-none"/>
        </w:rPr>
        <w:t>.”</w:t>
      </w:r>
      <w:r w:rsidRPr="007037AB">
        <w:rPr>
          <w:sz w:val="22"/>
          <w:szCs w:val="22"/>
          <w:lang w:val="x-none" w:eastAsia="x-none"/>
        </w:rPr>
        <w:t>.</w:t>
      </w:r>
    </w:p>
    <w:p w14:paraId="75500EF7" w14:textId="77777777" w:rsidR="00AA6A03" w:rsidRPr="007037AB" w:rsidRDefault="00AA6A03" w:rsidP="009D24CA">
      <w:pPr>
        <w:pStyle w:val="Akapitzlist"/>
        <w:numPr>
          <w:ilvl w:val="0"/>
          <w:numId w:val="34"/>
        </w:numPr>
        <w:spacing w:after="200"/>
        <w:rPr>
          <w:color w:val="FF0000"/>
          <w:sz w:val="22"/>
          <w:szCs w:val="22"/>
          <w:lang w:val="x-none" w:eastAsia="x-none"/>
        </w:rPr>
      </w:pPr>
      <w:r w:rsidRPr="007037AB">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Pr="007037AB">
        <w:rPr>
          <w:sz w:val="22"/>
          <w:szCs w:val="22"/>
          <w:lang w:eastAsia="x-none"/>
        </w:rPr>
        <w:t xml:space="preserve"> </w:t>
      </w:r>
    </w:p>
    <w:p w14:paraId="1B5B1AE9" w14:textId="3BC9EC26" w:rsidR="00AA6A03" w:rsidRPr="007037AB" w:rsidRDefault="00AA6A03" w:rsidP="009D24CA">
      <w:pPr>
        <w:pStyle w:val="Akapitzlist"/>
        <w:numPr>
          <w:ilvl w:val="0"/>
          <w:numId w:val="34"/>
        </w:numPr>
        <w:spacing w:after="200"/>
        <w:ind w:left="357"/>
        <w:rPr>
          <w:sz w:val="22"/>
          <w:szCs w:val="22"/>
          <w:lang w:val="x-none" w:eastAsia="x-none"/>
        </w:rPr>
      </w:pPr>
      <w:r w:rsidRPr="007037AB">
        <w:rPr>
          <w:sz w:val="22"/>
          <w:szCs w:val="22"/>
          <w:lang w:val="x-none" w:eastAsia="x-none"/>
        </w:rPr>
        <w:t xml:space="preserve">Zamawiający w przypadku, gdy Wykonawca jest zarejestrowany jako czynny podatnik podatku </w:t>
      </w:r>
      <w:r w:rsidR="004F0F1F" w:rsidRPr="007037AB">
        <w:rPr>
          <w:sz w:val="22"/>
          <w:szCs w:val="22"/>
          <w:lang w:val="x-none" w:eastAsia="x-none"/>
        </w:rPr>
        <w:br/>
      </w:r>
      <w:r w:rsidRPr="007037AB">
        <w:rPr>
          <w:sz w:val="22"/>
          <w:szCs w:val="22"/>
          <w:lang w:val="x-none" w:eastAsia="x-none"/>
        </w:rPr>
        <w:t xml:space="preserve">od towarów i usług Zamawiający może dokonać płatności wynagrodzenia z zastosowaniem mechanizmu podzielonej płatności, to jest w sposób wskazany w art. 108a ust. 2 </w:t>
      </w:r>
      <w:proofErr w:type="spellStart"/>
      <w:r w:rsidR="000C779A" w:rsidRPr="007037AB">
        <w:rPr>
          <w:sz w:val="22"/>
          <w:szCs w:val="22"/>
          <w:lang w:eastAsia="x-none"/>
        </w:rPr>
        <w:t>p.t.u</w:t>
      </w:r>
      <w:proofErr w:type="spellEnd"/>
      <w:r w:rsidRPr="007037AB">
        <w:rPr>
          <w:sz w:val="22"/>
          <w:szCs w:val="22"/>
          <w:lang w:val="x-none" w:eastAsia="x-none"/>
        </w:rPr>
        <w:t>. Postanowień zdania 1. nie stosuje się, gdy przedmiot umowy stanowi czynność zwolnioną z podatku VAT albo jest on objęty 0% stawką podatku VAT.</w:t>
      </w:r>
      <w:r w:rsidRPr="007037AB">
        <w:rPr>
          <w:sz w:val="22"/>
          <w:szCs w:val="22"/>
          <w:lang w:eastAsia="x-none"/>
        </w:rPr>
        <w:t xml:space="preserve"> </w:t>
      </w:r>
    </w:p>
    <w:p w14:paraId="112415D1" w14:textId="77777777" w:rsidR="00AA6A03" w:rsidRPr="007037AB" w:rsidRDefault="00AA6A03" w:rsidP="009D24CA">
      <w:pPr>
        <w:pStyle w:val="Akapitzlist"/>
        <w:numPr>
          <w:ilvl w:val="0"/>
          <w:numId w:val="34"/>
        </w:numPr>
        <w:spacing w:after="200"/>
        <w:ind w:left="357"/>
        <w:rPr>
          <w:sz w:val="22"/>
          <w:szCs w:val="22"/>
          <w:lang w:val="x-none" w:eastAsia="x-none"/>
        </w:rPr>
      </w:pPr>
      <w:r w:rsidRPr="007037AB">
        <w:rPr>
          <w:sz w:val="22"/>
          <w:szCs w:val="22"/>
          <w:lang w:val="x-none" w:eastAsia="x-none"/>
        </w:rPr>
        <w:t xml:space="preserve">Wynagrodzenie przysługujące Wykonawcy jest płatne przelewem z rachunku Zamawiającego, </w:t>
      </w:r>
      <w:r w:rsidRPr="007037AB">
        <w:rPr>
          <w:sz w:val="22"/>
          <w:szCs w:val="22"/>
          <w:lang w:val="x-none" w:eastAsia="x-none"/>
        </w:rPr>
        <w:br/>
        <w:t>na rachunek bankowy Wykonawcy wskazany w fakturze.</w:t>
      </w:r>
      <w:r w:rsidRPr="007037AB">
        <w:rPr>
          <w:sz w:val="22"/>
          <w:szCs w:val="22"/>
          <w:lang w:eastAsia="x-none"/>
        </w:rPr>
        <w:t xml:space="preserve"> </w:t>
      </w:r>
    </w:p>
    <w:p w14:paraId="3065BD1B" w14:textId="501F603E" w:rsidR="00AA6A03" w:rsidRPr="007037AB" w:rsidRDefault="00AA6A03" w:rsidP="009D24CA">
      <w:pPr>
        <w:pStyle w:val="Akapitzlist"/>
        <w:numPr>
          <w:ilvl w:val="0"/>
          <w:numId w:val="34"/>
        </w:numPr>
        <w:spacing w:after="200"/>
        <w:ind w:left="357"/>
        <w:rPr>
          <w:sz w:val="22"/>
          <w:szCs w:val="22"/>
          <w:lang w:val="x-none" w:eastAsia="x-none"/>
        </w:rPr>
      </w:pPr>
      <w:r w:rsidRPr="007037AB">
        <w:rPr>
          <w:sz w:val="22"/>
          <w:szCs w:val="22"/>
          <w:lang w:val="x-none" w:eastAsia="x-none"/>
        </w:rPr>
        <w:t xml:space="preserve">Zamawiający przystąpi do czynności odbioru po pisemnym powiadomieniu go przez Wykonawcę o gotowości do odbioru. Dokument zgłoszenia o gotowości do odbioru Wykonawca zobowiązany jest dostarczyć do osoby </w:t>
      </w:r>
      <w:r w:rsidRPr="009A5800">
        <w:rPr>
          <w:sz w:val="22"/>
          <w:szCs w:val="22"/>
          <w:lang w:val="x-none" w:eastAsia="x-none"/>
        </w:rPr>
        <w:t xml:space="preserve">wskazanej w § 1 ust. </w:t>
      </w:r>
      <w:r w:rsidR="00EB5841" w:rsidRPr="009A5800">
        <w:rPr>
          <w:sz w:val="22"/>
          <w:szCs w:val="22"/>
          <w:lang w:eastAsia="x-none"/>
        </w:rPr>
        <w:t>3</w:t>
      </w:r>
      <w:r w:rsidRPr="009A5800">
        <w:rPr>
          <w:sz w:val="22"/>
          <w:szCs w:val="22"/>
          <w:lang w:val="x-none" w:eastAsia="x-none"/>
        </w:rPr>
        <w:t xml:space="preserve"> umowy na co najmniej 3 dni robocze przed planowanym terminem odbioru.</w:t>
      </w:r>
      <w:r w:rsidRPr="009A5800">
        <w:rPr>
          <w:sz w:val="22"/>
          <w:szCs w:val="22"/>
          <w:lang w:eastAsia="x-none"/>
        </w:rPr>
        <w:t xml:space="preserve"> </w:t>
      </w:r>
      <w:r w:rsidR="00612F45" w:rsidRPr="009A5800">
        <w:rPr>
          <w:sz w:val="22"/>
          <w:szCs w:val="22"/>
          <w:lang w:eastAsia="x-none"/>
        </w:rPr>
        <w:t>Na potrzeby niniejszej umowy</w:t>
      </w:r>
      <w:r w:rsidR="00612F45" w:rsidRPr="007037AB">
        <w:rPr>
          <w:sz w:val="22"/>
          <w:szCs w:val="22"/>
          <w:lang w:eastAsia="x-none"/>
        </w:rPr>
        <w:t xml:space="preserve"> przez dni robocze rozumie się dni od poniedziałku do piątku z wyłączeniem dni ustawowo wolnych od pracy. </w:t>
      </w:r>
    </w:p>
    <w:p w14:paraId="4A1487E7" w14:textId="77777777" w:rsidR="00AA6A03" w:rsidRPr="007037AB" w:rsidRDefault="00AA6A03" w:rsidP="009D24CA">
      <w:pPr>
        <w:pStyle w:val="Akapitzlist"/>
        <w:numPr>
          <w:ilvl w:val="0"/>
          <w:numId w:val="34"/>
        </w:numPr>
        <w:spacing w:after="200"/>
        <w:ind w:left="357"/>
        <w:rPr>
          <w:sz w:val="22"/>
          <w:szCs w:val="22"/>
          <w:lang w:val="x-none" w:eastAsia="x-none"/>
        </w:rPr>
      </w:pPr>
      <w:r w:rsidRPr="007037AB">
        <w:rPr>
          <w:sz w:val="22"/>
          <w:szCs w:val="22"/>
          <w:lang w:val="x-none" w:eastAsia="x-none"/>
        </w:rPr>
        <w:t xml:space="preserve">Za dzień odbioru przedmiotu umowy Strony uważać będą dzień faktycznej realizacji przez Wykonawcę czynności składających się na przedmiot zamówienia, który zostanie odnotowany </w:t>
      </w:r>
      <w:r w:rsidRPr="007037AB">
        <w:rPr>
          <w:sz w:val="22"/>
          <w:szCs w:val="22"/>
          <w:lang w:val="x-none" w:eastAsia="x-none"/>
        </w:rPr>
        <w:br/>
        <w:t>w protokole.</w:t>
      </w:r>
      <w:r w:rsidRPr="007037AB">
        <w:rPr>
          <w:sz w:val="22"/>
          <w:szCs w:val="22"/>
          <w:lang w:eastAsia="x-none"/>
        </w:rPr>
        <w:t xml:space="preserve"> </w:t>
      </w:r>
    </w:p>
    <w:p w14:paraId="10AE939E" w14:textId="77777777" w:rsidR="00AA6A03" w:rsidRPr="007037AB" w:rsidRDefault="00AA6A03" w:rsidP="009D24CA">
      <w:pPr>
        <w:pStyle w:val="Akapitzlist"/>
        <w:numPr>
          <w:ilvl w:val="0"/>
          <w:numId w:val="34"/>
        </w:numPr>
        <w:spacing w:after="200"/>
        <w:ind w:left="357"/>
        <w:rPr>
          <w:sz w:val="22"/>
          <w:szCs w:val="22"/>
          <w:lang w:val="x-none" w:eastAsia="x-none"/>
        </w:rPr>
      </w:pPr>
      <w:r w:rsidRPr="007037AB">
        <w:rPr>
          <w:sz w:val="22"/>
          <w:szCs w:val="22"/>
          <w:lang w:val="x-none" w:eastAsia="x-none"/>
        </w:rPr>
        <w:t xml:space="preserve">Protokół odbioru przedmiotu umowy będzie sporządzony z udziałem upoważnionych przedstawicieli stron umowy, po sprawdzeniu zgodności realizacji przedmiotu umowy zgodnie </w:t>
      </w:r>
      <w:r w:rsidRPr="007037AB">
        <w:rPr>
          <w:sz w:val="22"/>
          <w:szCs w:val="22"/>
          <w:lang w:val="x-none" w:eastAsia="x-none"/>
        </w:rPr>
        <w:br/>
        <w:t>z warunkami umowy, SWZ</w:t>
      </w:r>
      <w:r w:rsidRPr="007037AB">
        <w:rPr>
          <w:sz w:val="22"/>
          <w:szCs w:val="22"/>
          <w:lang w:eastAsia="x-none"/>
        </w:rPr>
        <w:t xml:space="preserve"> wraz z załącznikami </w:t>
      </w:r>
      <w:r w:rsidRPr="007037AB">
        <w:rPr>
          <w:sz w:val="22"/>
          <w:szCs w:val="22"/>
          <w:lang w:val="x-none" w:eastAsia="x-none"/>
        </w:rPr>
        <w:t>i ofertą Wykonawcy oraz przeprowadzeniu uruchomienia.</w:t>
      </w:r>
      <w:r w:rsidRPr="007037AB">
        <w:rPr>
          <w:sz w:val="22"/>
          <w:szCs w:val="22"/>
          <w:lang w:eastAsia="x-none"/>
        </w:rPr>
        <w:t xml:space="preserve"> </w:t>
      </w:r>
    </w:p>
    <w:p w14:paraId="1461E10E" w14:textId="10E6DD29" w:rsidR="00AA6A03" w:rsidRPr="007037AB" w:rsidRDefault="00AA6A03" w:rsidP="009D24CA">
      <w:pPr>
        <w:pStyle w:val="Akapitzlist"/>
        <w:numPr>
          <w:ilvl w:val="0"/>
          <w:numId w:val="34"/>
        </w:numPr>
        <w:spacing w:after="200"/>
        <w:ind w:left="357"/>
        <w:rPr>
          <w:sz w:val="22"/>
          <w:szCs w:val="22"/>
          <w:lang w:val="x-none" w:eastAsia="x-none"/>
        </w:rPr>
      </w:pPr>
      <w:r w:rsidRPr="007037AB">
        <w:rPr>
          <w:sz w:val="22"/>
          <w:szCs w:val="22"/>
          <w:lang w:val="x-none" w:eastAsia="x-none"/>
        </w:rPr>
        <w:t xml:space="preserve">Zamawiający dokona odbioru całości przedmiotu zamówienia w terminie do 7 dni od dnia otrzymania przez niego zawiadomienia Wykonawcy wskazanego w ust. </w:t>
      </w:r>
      <w:r w:rsidRPr="007037AB">
        <w:rPr>
          <w:sz w:val="22"/>
          <w:szCs w:val="22"/>
          <w:lang w:eastAsia="x-none"/>
        </w:rPr>
        <w:t>10</w:t>
      </w:r>
      <w:r w:rsidRPr="007037AB">
        <w:rPr>
          <w:sz w:val="22"/>
          <w:szCs w:val="22"/>
          <w:lang w:val="x-none" w:eastAsia="x-none"/>
        </w:rPr>
        <w:t xml:space="preserve"> niniejszego paragrafu, pod warunkiem, iż przedmiot umowy będzie wolny od wad.</w:t>
      </w:r>
      <w:r w:rsidRPr="007037AB">
        <w:rPr>
          <w:sz w:val="22"/>
          <w:szCs w:val="22"/>
          <w:lang w:eastAsia="x-none"/>
        </w:rPr>
        <w:t xml:space="preserve"> </w:t>
      </w:r>
    </w:p>
    <w:p w14:paraId="0A038299" w14:textId="77777777" w:rsidR="00AA6A03" w:rsidRPr="007037AB" w:rsidRDefault="00AA6A03" w:rsidP="009D24CA">
      <w:pPr>
        <w:pStyle w:val="Akapitzlist"/>
        <w:numPr>
          <w:ilvl w:val="0"/>
          <w:numId w:val="34"/>
        </w:numPr>
        <w:spacing w:after="200"/>
        <w:ind w:left="357"/>
        <w:rPr>
          <w:sz w:val="22"/>
          <w:szCs w:val="22"/>
          <w:lang w:val="x-none" w:eastAsia="x-none"/>
        </w:rPr>
      </w:pPr>
      <w:r w:rsidRPr="007037AB">
        <w:rPr>
          <w:sz w:val="22"/>
          <w:szCs w:val="22"/>
          <w:lang w:val="x-none" w:eastAsia="x-none"/>
        </w:rPr>
        <w:t xml:space="preserve">Dostawa </w:t>
      </w:r>
      <w:r w:rsidRPr="007037AB">
        <w:rPr>
          <w:sz w:val="22"/>
          <w:szCs w:val="22"/>
          <w:lang w:eastAsia="x-none"/>
        </w:rPr>
        <w:t>poszczególnych elementów (</w:t>
      </w:r>
      <w:r w:rsidRPr="007037AB">
        <w:rPr>
          <w:sz w:val="22"/>
          <w:szCs w:val="22"/>
          <w:lang w:val="x-none" w:eastAsia="x-none"/>
        </w:rPr>
        <w:t>części</w:t>
      </w:r>
      <w:r w:rsidRPr="007037AB">
        <w:rPr>
          <w:sz w:val="22"/>
          <w:szCs w:val="22"/>
          <w:lang w:eastAsia="x-none"/>
        </w:rPr>
        <w:t>)</w:t>
      </w:r>
      <w:r w:rsidRPr="007037AB">
        <w:rPr>
          <w:sz w:val="22"/>
          <w:szCs w:val="22"/>
          <w:lang w:val="x-none" w:eastAsia="x-none"/>
        </w:rPr>
        <w:t xml:space="preserve"> urządzeń składających się na przedmiot umowy nie jest równoznaczna z przekazaniem go do eksploatacji. Protokół odbioru przedmiotu umowy </w:t>
      </w:r>
      <w:r w:rsidRPr="007037AB">
        <w:rPr>
          <w:sz w:val="22"/>
          <w:szCs w:val="22"/>
          <w:lang w:val="x-none" w:eastAsia="x-none"/>
        </w:rPr>
        <w:br/>
        <w:t xml:space="preserve">do eksploatacji może być podpisany dopiero po należytym wykonaniu całości umowy. </w:t>
      </w:r>
    </w:p>
    <w:p w14:paraId="43B5D703" w14:textId="77777777" w:rsidR="00AA6A03" w:rsidRPr="007037AB" w:rsidRDefault="00AA6A03" w:rsidP="009D24CA">
      <w:pPr>
        <w:pStyle w:val="Akapitzlist"/>
        <w:numPr>
          <w:ilvl w:val="0"/>
          <w:numId w:val="34"/>
        </w:numPr>
        <w:spacing w:after="200"/>
        <w:ind w:left="357"/>
        <w:rPr>
          <w:sz w:val="22"/>
          <w:szCs w:val="22"/>
          <w:lang w:val="x-none" w:eastAsia="x-none"/>
        </w:rPr>
      </w:pPr>
      <w:r w:rsidRPr="007037AB">
        <w:rPr>
          <w:sz w:val="22"/>
          <w:szCs w:val="22"/>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3206671B" w14:textId="77777777" w:rsidR="00AA6A03" w:rsidRPr="007037AB" w:rsidRDefault="00AA6A03" w:rsidP="00AA6A03">
      <w:pPr>
        <w:suppressAutoHyphens w:val="0"/>
        <w:ind w:left="360"/>
        <w:rPr>
          <w:sz w:val="22"/>
          <w:szCs w:val="22"/>
        </w:rPr>
      </w:pPr>
      <w:r w:rsidRPr="007037AB">
        <w:rPr>
          <w:b/>
          <w:sz w:val="22"/>
          <w:szCs w:val="22"/>
          <w:lang w:val="x-none"/>
        </w:rPr>
        <w:t>§ 5</w:t>
      </w:r>
    </w:p>
    <w:p w14:paraId="3AAE488E" w14:textId="77777777" w:rsidR="00AA6A03" w:rsidRPr="007037AB" w:rsidRDefault="00AA6A03" w:rsidP="00AA6A03">
      <w:pPr>
        <w:widowControl/>
        <w:tabs>
          <w:tab w:val="left" w:pos="284"/>
        </w:tabs>
        <w:ind w:left="284" w:hanging="284"/>
        <w:jc w:val="both"/>
        <w:rPr>
          <w:sz w:val="22"/>
          <w:szCs w:val="22"/>
          <w:lang w:val="x-none"/>
        </w:rPr>
      </w:pPr>
      <w:r w:rsidRPr="007037AB">
        <w:rPr>
          <w:sz w:val="22"/>
          <w:szCs w:val="22"/>
        </w:rPr>
        <w:t xml:space="preserve">1. </w:t>
      </w:r>
      <w:r w:rsidRPr="007037AB">
        <w:rPr>
          <w:sz w:val="22"/>
          <w:szCs w:val="22"/>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4B224FF2" w14:textId="77777777" w:rsidR="00AA6A03" w:rsidRPr="007037AB" w:rsidRDefault="00AA6A03" w:rsidP="009D24CA">
      <w:pPr>
        <w:pStyle w:val="Akapitzlist"/>
        <w:numPr>
          <w:ilvl w:val="0"/>
          <w:numId w:val="32"/>
        </w:numPr>
        <w:tabs>
          <w:tab w:val="clear" w:pos="720"/>
          <w:tab w:val="left" w:pos="142"/>
        </w:tabs>
        <w:ind w:left="284" w:hanging="284"/>
        <w:rPr>
          <w:sz w:val="22"/>
          <w:szCs w:val="22"/>
        </w:rPr>
      </w:pPr>
      <w:r w:rsidRPr="007037AB">
        <w:rPr>
          <w:sz w:val="22"/>
          <w:szCs w:val="22"/>
          <w:lang w:val="x-none"/>
        </w:rPr>
        <w:lastRenderedPageBreak/>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t>
      </w:r>
      <w:r w:rsidRPr="007037AB">
        <w:rPr>
          <w:sz w:val="22"/>
          <w:szCs w:val="22"/>
          <w:lang w:val="x-none"/>
        </w:rPr>
        <w:br/>
        <w:t>w razie stwierdzenia wady fizycznej, a także stwierdzenie, że gwarancja nie wyłącza, nie ogranicza ani nie zawiesza uprawnień Zamawiającego wynikających z przepisów o rękojmi za wady przedmiotu umowy.</w:t>
      </w:r>
    </w:p>
    <w:p w14:paraId="7E61C104" w14:textId="77416B8E" w:rsidR="00AA6A03" w:rsidRPr="007037AB" w:rsidRDefault="00AA6A03" w:rsidP="009D24CA">
      <w:pPr>
        <w:pStyle w:val="Akapitzlist"/>
        <w:numPr>
          <w:ilvl w:val="0"/>
          <w:numId w:val="32"/>
        </w:numPr>
        <w:tabs>
          <w:tab w:val="clear" w:pos="720"/>
          <w:tab w:val="left" w:pos="142"/>
        </w:tabs>
        <w:ind w:left="284" w:hanging="284"/>
        <w:rPr>
          <w:sz w:val="22"/>
          <w:szCs w:val="22"/>
        </w:rPr>
      </w:pPr>
      <w:r w:rsidRPr="007037AB">
        <w:rPr>
          <w:sz w:val="22"/>
          <w:szCs w:val="22"/>
          <w:lang w:val="x-none"/>
        </w:rPr>
        <w:t xml:space="preserve">Wykonawca </w:t>
      </w:r>
      <w:r w:rsidRPr="009A5800">
        <w:rPr>
          <w:sz w:val="22"/>
          <w:szCs w:val="22"/>
          <w:lang w:val="x-none"/>
        </w:rPr>
        <w:t>udziela</w:t>
      </w:r>
      <w:r w:rsidR="00312140" w:rsidRPr="009A5800">
        <w:rPr>
          <w:sz w:val="22"/>
          <w:szCs w:val="22"/>
          <w:lang w:val="x-none"/>
        </w:rPr>
        <w:t xml:space="preserve"> </w:t>
      </w:r>
      <w:r w:rsidR="00312140" w:rsidRPr="009A5800">
        <w:rPr>
          <w:sz w:val="22"/>
          <w:szCs w:val="22"/>
        </w:rPr>
        <w:t xml:space="preserve"> ..... miesięcznej gwarancji na projektor</w:t>
      </w:r>
      <w:r w:rsidR="009A5800" w:rsidRPr="009A5800">
        <w:rPr>
          <w:sz w:val="22"/>
          <w:szCs w:val="22"/>
        </w:rPr>
        <w:t xml:space="preserve">, ..... miesięcznej gwarancji na  </w:t>
      </w:r>
      <w:proofErr w:type="spellStart"/>
      <w:r w:rsidR="009A5800" w:rsidRPr="009A5800">
        <w:rPr>
          <w:sz w:val="22"/>
          <w:szCs w:val="22"/>
        </w:rPr>
        <w:t>kamere</w:t>
      </w:r>
      <w:proofErr w:type="spellEnd"/>
      <w:r w:rsidR="009A5800" w:rsidRPr="009A5800">
        <w:rPr>
          <w:sz w:val="22"/>
          <w:szCs w:val="22"/>
        </w:rPr>
        <w:t xml:space="preserve"> PTZ(elektronika), ..... miesięcznej gwarancji na silnik PTZ, ..... miesięcznej gwarancji na  </w:t>
      </w:r>
      <w:proofErr w:type="spellStart"/>
      <w:r w:rsidR="009A5800" w:rsidRPr="009A5800">
        <w:rPr>
          <w:sz w:val="22"/>
          <w:szCs w:val="22"/>
        </w:rPr>
        <w:t>ekstendery</w:t>
      </w:r>
      <w:proofErr w:type="spellEnd"/>
      <w:r w:rsidR="009A5800" w:rsidRPr="009A5800">
        <w:rPr>
          <w:sz w:val="22"/>
          <w:szCs w:val="22"/>
        </w:rPr>
        <w:t>, ..... miesięcznej gwarancji na mikser video oraz ..... miesięcznej gwarancji na pozostałe elementy systemu multimedialnego</w:t>
      </w:r>
      <w:r w:rsidR="00312140" w:rsidRPr="009A5800">
        <w:rPr>
          <w:sz w:val="22"/>
          <w:szCs w:val="22"/>
        </w:rPr>
        <w:t xml:space="preserve"> stanowiąc</w:t>
      </w:r>
      <w:r w:rsidR="009A5800" w:rsidRPr="009A5800">
        <w:rPr>
          <w:sz w:val="22"/>
          <w:szCs w:val="22"/>
        </w:rPr>
        <w:t>ego</w:t>
      </w:r>
      <w:r w:rsidRPr="009A5800">
        <w:rPr>
          <w:sz w:val="22"/>
          <w:szCs w:val="22"/>
        </w:rPr>
        <w:t xml:space="preserve"> przedmiot zamówienia, </w:t>
      </w:r>
      <w:r w:rsidRPr="009A5800">
        <w:rPr>
          <w:sz w:val="22"/>
          <w:szCs w:val="22"/>
          <w:lang w:val="x-none"/>
        </w:rPr>
        <w:t>licząc od daty wykonania umowy</w:t>
      </w:r>
      <w:r w:rsidRPr="009A5800">
        <w:rPr>
          <w:sz w:val="22"/>
          <w:szCs w:val="22"/>
        </w:rPr>
        <w:t>,</w:t>
      </w:r>
      <w:r w:rsidRPr="009A5800">
        <w:rPr>
          <w:sz w:val="22"/>
          <w:szCs w:val="22"/>
          <w:lang w:val="x-none"/>
        </w:rPr>
        <w:t xml:space="preserve"> tj. od daty odbioru przedmiotu umowy, potwierdzonego protokołem odbioru</w:t>
      </w:r>
      <w:r w:rsidRPr="007037AB">
        <w:rPr>
          <w:sz w:val="22"/>
          <w:szCs w:val="22"/>
          <w:lang w:val="x-none"/>
        </w:rPr>
        <w:t xml:space="preserve"> bez zastrzeżeń, z uwzględnieniem zapisów dotyczących warunków gwarancyjnych wynikających z SWZ</w:t>
      </w:r>
      <w:r w:rsidRPr="007037AB">
        <w:rPr>
          <w:sz w:val="22"/>
          <w:szCs w:val="22"/>
        </w:rPr>
        <w:t>. W</w:t>
      </w:r>
      <w:r w:rsidRPr="007037AB">
        <w:rPr>
          <w:sz w:val="22"/>
          <w:szCs w:val="22"/>
          <w:lang w:val="x-none"/>
        </w:rPr>
        <w:t xml:space="preserve"> ramach gwarancji Wykonawca będzie zobowiązany m.in. do nieodpłatnej (wliczonej w cenę oferty) bieżącej konserwacji, serwisu </w:t>
      </w:r>
      <w:r w:rsidR="00312140" w:rsidRPr="007037AB">
        <w:rPr>
          <w:sz w:val="22"/>
          <w:szCs w:val="22"/>
          <w:lang w:val="x-none"/>
        </w:rPr>
        <w:br/>
      </w:r>
      <w:r w:rsidRPr="007037AB">
        <w:rPr>
          <w:sz w:val="22"/>
          <w:szCs w:val="22"/>
          <w:lang w:val="x-none"/>
        </w:rPr>
        <w:t xml:space="preserve">i przeglądów technicznych wynikających z warunków gwarancji i naprawy przedmiotu umowy </w:t>
      </w:r>
      <w:r w:rsidR="00312140" w:rsidRPr="007037AB">
        <w:rPr>
          <w:sz w:val="22"/>
          <w:szCs w:val="22"/>
          <w:lang w:val="x-none"/>
        </w:rPr>
        <w:br/>
      </w:r>
      <w:r w:rsidRPr="007037AB">
        <w:rPr>
          <w:sz w:val="22"/>
          <w:szCs w:val="22"/>
          <w:lang w:val="x-none"/>
        </w:rPr>
        <w:t>w okresie gwarancyjnym</w:t>
      </w:r>
      <w:r w:rsidRPr="007037AB">
        <w:rPr>
          <w:sz w:val="22"/>
          <w:szCs w:val="22"/>
        </w:rPr>
        <w:t>, jak również zapewnienie możliwości aktualizacji oprogramowania</w:t>
      </w:r>
      <w:r w:rsidRPr="007037AB">
        <w:rPr>
          <w:sz w:val="22"/>
          <w:szCs w:val="22"/>
          <w:lang w:val="x-none"/>
        </w:rPr>
        <w:t xml:space="preserve">. </w:t>
      </w:r>
      <w:r w:rsidRPr="007037AB">
        <w:rPr>
          <w:sz w:val="22"/>
          <w:szCs w:val="22"/>
        </w:rPr>
        <w:t xml:space="preserve">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 </w:t>
      </w:r>
    </w:p>
    <w:p w14:paraId="0736A8F3" w14:textId="77777777" w:rsidR="00AA6A03" w:rsidRPr="007037AB" w:rsidRDefault="00AA6A03" w:rsidP="009D24CA">
      <w:pPr>
        <w:pStyle w:val="Akapitzlist"/>
        <w:numPr>
          <w:ilvl w:val="0"/>
          <w:numId w:val="32"/>
        </w:numPr>
        <w:tabs>
          <w:tab w:val="clear" w:pos="720"/>
          <w:tab w:val="left" w:pos="142"/>
        </w:tabs>
        <w:ind w:left="284" w:hanging="284"/>
        <w:rPr>
          <w:sz w:val="22"/>
          <w:szCs w:val="22"/>
        </w:rPr>
      </w:pPr>
      <w:r w:rsidRPr="007037AB">
        <w:rPr>
          <w:sz w:val="22"/>
          <w:szCs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56FC145E" w14:textId="77777777" w:rsidR="00AA6A03" w:rsidRPr="007037AB" w:rsidRDefault="00AA6A03" w:rsidP="009D24CA">
      <w:pPr>
        <w:pStyle w:val="Akapitzlist"/>
        <w:numPr>
          <w:ilvl w:val="0"/>
          <w:numId w:val="32"/>
        </w:numPr>
        <w:tabs>
          <w:tab w:val="clear" w:pos="720"/>
          <w:tab w:val="left" w:pos="142"/>
        </w:tabs>
        <w:ind w:left="284" w:hanging="284"/>
        <w:rPr>
          <w:sz w:val="22"/>
          <w:szCs w:val="22"/>
        </w:rPr>
      </w:pPr>
      <w:r w:rsidRPr="007037AB">
        <w:rPr>
          <w:sz w:val="22"/>
          <w:szCs w:val="22"/>
          <w:lang w:val="x-none"/>
        </w:rPr>
        <w:t>W przypadku stwierdzenia wad w wykonanym przedmiocie umowy Wykonawca zobowiązuje się do jego nieodpłatnej wymiany lub usunięcia wad na zasadach i w trybie określonym w treści dokument</w:t>
      </w:r>
      <w:r w:rsidRPr="007037AB">
        <w:rPr>
          <w:sz w:val="22"/>
          <w:szCs w:val="22"/>
        </w:rPr>
        <w:t>u</w:t>
      </w:r>
      <w:r w:rsidRPr="007037AB">
        <w:rPr>
          <w:sz w:val="22"/>
          <w:szCs w:val="22"/>
          <w:lang w:val="x-none"/>
        </w:rPr>
        <w:t xml:space="preserve"> gwarancyjnego (oświadczeni</w:t>
      </w:r>
      <w:r w:rsidRPr="007037AB">
        <w:rPr>
          <w:sz w:val="22"/>
          <w:szCs w:val="22"/>
        </w:rPr>
        <w:t>u</w:t>
      </w:r>
      <w:r w:rsidRPr="007037AB">
        <w:rPr>
          <w:sz w:val="22"/>
          <w:szCs w:val="22"/>
          <w:lang w:val="x-none"/>
        </w:rPr>
        <w:t xml:space="preserve"> gwaranta) wskazanego w ust. 2 powyżej, </w:t>
      </w:r>
      <w:r w:rsidRPr="007037AB">
        <w:rPr>
          <w:sz w:val="22"/>
          <w:szCs w:val="22"/>
          <w:lang w:val="x-none"/>
        </w:rPr>
        <w:br/>
        <w:t>z uwzględnieniem zapisów niniejszego paragrafu umowy.</w:t>
      </w:r>
    </w:p>
    <w:p w14:paraId="1FA64CCB" w14:textId="1A1FF69E" w:rsidR="00AA6A03" w:rsidRPr="007037AB" w:rsidRDefault="00AA6A03" w:rsidP="009D24CA">
      <w:pPr>
        <w:pStyle w:val="Akapitzlist"/>
        <w:numPr>
          <w:ilvl w:val="0"/>
          <w:numId w:val="32"/>
        </w:numPr>
        <w:tabs>
          <w:tab w:val="clear" w:pos="720"/>
          <w:tab w:val="left" w:pos="142"/>
        </w:tabs>
        <w:ind w:left="284" w:hanging="284"/>
        <w:rPr>
          <w:sz w:val="22"/>
          <w:szCs w:val="22"/>
        </w:rPr>
      </w:pPr>
      <w:r w:rsidRPr="007037AB">
        <w:rPr>
          <w:sz w:val="22"/>
          <w:szCs w:val="22"/>
        </w:rPr>
        <w:t xml:space="preserve">W przypadku stwierdzenia wad w wykonanym przedmiocie umowy Wykonawca </w:t>
      </w:r>
      <w:r w:rsidRPr="007037AB">
        <w:rPr>
          <w:sz w:val="22"/>
          <w:szCs w:val="22"/>
          <w:lang w:val="x-none"/>
        </w:rPr>
        <w:t>zobowiązuje</w:t>
      </w:r>
      <w:r w:rsidRPr="007037AB">
        <w:rPr>
          <w:sz w:val="22"/>
          <w:szCs w:val="22"/>
        </w:rPr>
        <w:t xml:space="preserve"> się do jego odebrania celem naprawy albo wymiany wadliwego sprzętu, a następnie dostarczenia wolnego od wad przedmiotu umowy ponownie do siedziby jednostki organizacyjnej Zamawiającego pod adres wskazany </w:t>
      </w:r>
      <w:r w:rsidRPr="009A5800">
        <w:rPr>
          <w:sz w:val="22"/>
          <w:szCs w:val="22"/>
        </w:rPr>
        <w:t xml:space="preserve">w § 1 ust. </w:t>
      </w:r>
      <w:r w:rsidR="00D73C2F" w:rsidRPr="009A5800">
        <w:rPr>
          <w:sz w:val="22"/>
          <w:szCs w:val="22"/>
        </w:rPr>
        <w:t>3</w:t>
      </w:r>
      <w:r w:rsidRPr="009A5800">
        <w:rPr>
          <w:sz w:val="22"/>
          <w:szCs w:val="22"/>
        </w:rPr>
        <w:t xml:space="preserve"> umowy</w:t>
      </w:r>
      <w:r w:rsidRPr="007037AB">
        <w:rPr>
          <w:sz w:val="22"/>
          <w:szCs w:val="22"/>
        </w:rPr>
        <w:t xml:space="preserve"> na koszt Wykonawcy („</w:t>
      </w:r>
      <w:proofErr w:type="spellStart"/>
      <w:r w:rsidRPr="007037AB">
        <w:rPr>
          <w:sz w:val="22"/>
          <w:szCs w:val="22"/>
        </w:rPr>
        <w:t>door</w:t>
      </w:r>
      <w:proofErr w:type="spellEnd"/>
      <w:r w:rsidRPr="007037AB">
        <w:rPr>
          <w:sz w:val="22"/>
          <w:szCs w:val="22"/>
        </w:rPr>
        <w:t>-to-</w:t>
      </w:r>
      <w:proofErr w:type="spellStart"/>
      <w:r w:rsidRPr="007037AB">
        <w:rPr>
          <w:sz w:val="22"/>
          <w:szCs w:val="22"/>
        </w:rPr>
        <w:t>door</w:t>
      </w:r>
      <w:proofErr w:type="spellEnd"/>
      <w:r w:rsidRPr="007037AB">
        <w:rPr>
          <w:sz w:val="22"/>
          <w:szCs w:val="22"/>
        </w:rPr>
        <w:t>”) w terminie uzgodnionym przez Strony, nie dłuższym jednak niż 7 dni roboczych, przy czym reakcja serwisu musi nastąpić do 24 godzin od chwili zgłoszenia telefonicznie, faksem lub e-mailem. W przypadku konieczności sprowadzenia specjalistycznych części zamiennych termin ten nie może być dłuższy niż 21 dni roboczych, chyba, że Strony w oparciu o stosowny protokół konieczności zgodnie postanowią wydłużyć czas naprawy.</w:t>
      </w:r>
    </w:p>
    <w:p w14:paraId="49DCB7C6" w14:textId="77777777" w:rsidR="00AA6A03" w:rsidRPr="007037AB" w:rsidRDefault="00AA6A03" w:rsidP="009D24CA">
      <w:pPr>
        <w:pStyle w:val="Akapitzlist"/>
        <w:numPr>
          <w:ilvl w:val="0"/>
          <w:numId w:val="32"/>
        </w:numPr>
        <w:tabs>
          <w:tab w:val="clear" w:pos="720"/>
          <w:tab w:val="left" w:pos="142"/>
        </w:tabs>
        <w:ind w:left="284" w:hanging="284"/>
        <w:rPr>
          <w:sz w:val="22"/>
          <w:szCs w:val="22"/>
        </w:rPr>
      </w:pPr>
      <w:r w:rsidRPr="007037AB">
        <w:rPr>
          <w:sz w:val="22"/>
          <w:szCs w:val="22"/>
        </w:rPr>
        <w:t xml:space="preserve">Wykonawca gwarantuje najwyższą jakość dostarczonego przedmiotu umowy zgodnie </w:t>
      </w:r>
      <w:r w:rsidRPr="007037AB">
        <w:rPr>
          <w:sz w:val="22"/>
          <w:szCs w:val="22"/>
        </w:rPr>
        <w:br/>
        <w:t>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w:t>
      </w:r>
    </w:p>
    <w:p w14:paraId="33831154" w14:textId="77777777" w:rsidR="00AA6A03" w:rsidRPr="007037AB" w:rsidRDefault="00AA6A03" w:rsidP="009D24CA">
      <w:pPr>
        <w:pStyle w:val="Akapitzlist"/>
        <w:numPr>
          <w:ilvl w:val="0"/>
          <w:numId w:val="32"/>
        </w:numPr>
        <w:tabs>
          <w:tab w:val="clear" w:pos="720"/>
          <w:tab w:val="left" w:pos="142"/>
        </w:tabs>
        <w:ind w:left="284" w:hanging="284"/>
        <w:rPr>
          <w:sz w:val="22"/>
          <w:szCs w:val="22"/>
        </w:rPr>
      </w:pPr>
      <w:r w:rsidRPr="007037AB">
        <w:rPr>
          <w:sz w:val="22"/>
          <w:szCs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463C9AA8" w14:textId="77777777" w:rsidR="00AA6A03" w:rsidRPr="007037AB" w:rsidRDefault="00AA6A03" w:rsidP="009D24CA">
      <w:pPr>
        <w:pStyle w:val="Akapitzlist"/>
        <w:numPr>
          <w:ilvl w:val="0"/>
          <w:numId w:val="32"/>
        </w:numPr>
        <w:tabs>
          <w:tab w:val="clear" w:pos="720"/>
          <w:tab w:val="left" w:pos="142"/>
        </w:tabs>
        <w:ind w:left="284" w:hanging="284"/>
        <w:rPr>
          <w:sz w:val="22"/>
          <w:szCs w:val="22"/>
        </w:rPr>
      </w:pPr>
      <w:r w:rsidRPr="007037AB">
        <w:rPr>
          <w:sz w:val="22"/>
          <w:szCs w:val="22"/>
          <w:lang w:val="x-none"/>
        </w:rPr>
        <w:t xml:space="preserve">Okres gwarancji ulega automatycznie przedłużeniu o okres naprawy, tj. czas liczony od zgłoszenia do usunięcia awarii czy usterki określony w ust. </w:t>
      </w:r>
      <w:r w:rsidRPr="007037AB">
        <w:rPr>
          <w:sz w:val="22"/>
          <w:szCs w:val="22"/>
        </w:rPr>
        <w:t>6</w:t>
      </w:r>
      <w:r w:rsidRPr="007037AB">
        <w:rPr>
          <w:sz w:val="22"/>
          <w:szCs w:val="22"/>
          <w:lang w:val="x-none"/>
        </w:rPr>
        <w:t xml:space="preserve"> niniejszego paragrafu umowy.</w:t>
      </w:r>
      <w:r w:rsidRPr="007037AB">
        <w:rPr>
          <w:sz w:val="22"/>
          <w:szCs w:val="22"/>
        </w:rPr>
        <w:t xml:space="preserve"> </w:t>
      </w:r>
    </w:p>
    <w:p w14:paraId="1E060263" w14:textId="77777777" w:rsidR="00AA6A03" w:rsidRPr="007037AB" w:rsidRDefault="00AA6A03" w:rsidP="009D24CA">
      <w:pPr>
        <w:pStyle w:val="Akapitzlist"/>
        <w:numPr>
          <w:ilvl w:val="0"/>
          <w:numId w:val="32"/>
        </w:numPr>
        <w:tabs>
          <w:tab w:val="clear" w:pos="720"/>
        </w:tabs>
        <w:ind w:left="284"/>
        <w:rPr>
          <w:sz w:val="22"/>
          <w:szCs w:val="22"/>
        </w:rPr>
      </w:pPr>
      <w:r w:rsidRPr="007037AB">
        <w:rPr>
          <w:sz w:val="22"/>
          <w:szCs w:val="22"/>
          <w:lang w:val="x-none"/>
        </w:rPr>
        <w:lastRenderedPageBreak/>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7966442" w14:textId="1517F624" w:rsidR="00AA6A03" w:rsidRPr="007037AB" w:rsidRDefault="00AA6A03" w:rsidP="009D24CA">
      <w:pPr>
        <w:pStyle w:val="Akapitzlist"/>
        <w:numPr>
          <w:ilvl w:val="0"/>
          <w:numId w:val="32"/>
        </w:numPr>
        <w:tabs>
          <w:tab w:val="clear" w:pos="720"/>
        </w:tabs>
        <w:ind w:left="284"/>
        <w:rPr>
          <w:sz w:val="22"/>
          <w:szCs w:val="22"/>
        </w:rPr>
      </w:pPr>
      <w:r w:rsidRPr="007037AB">
        <w:rPr>
          <w:sz w:val="22"/>
          <w:szCs w:val="22"/>
          <w:lang w:val="x-none"/>
        </w:rPr>
        <w:t xml:space="preserve">Zamawiającemu w ramach wykonywania uprawnień z tytułu rękojmi za wady fizyczne rzeczy, będzie domagał się w szczególności w razie wadliwego montażu przedmiotu niniejszej umowy </w:t>
      </w:r>
      <w:r w:rsidRPr="007037AB">
        <w:rPr>
          <w:sz w:val="22"/>
          <w:szCs w:val="22"/>
          <w:lang w:val="x-none"/>
        </w:rPr>
        <w:br/>
        <w:t xml:space="preserve">(§ 1 ust. 1) przez Wykonawcę, będzie on domagał się jej demontażu i ponownego zamontowania </w:t>
      </w:r>
      <w:r w:rsidR="00560105" w:rsidRPr="007037AB">
        <w:rPr>
          <w:sz w:val="22"/>
          <w:szCs w:val="22"/>
          <w:lang w:val="x-none"/>
        </w:rPr>
        <w:br/>
      </w:r>
      <w:r w:rsidRPr="007037AB">
        <w:rPr>
          <w:sz w:val="22"/>
          <w:szCs w:val="22"/>
          <w:lang w:val="x-none"/>
        </w:rPr>
        <w:t>po dokonaniu wymiany na wolną od wad lub usunięciu wady. W razie niewykonania tego obowiązku przez Wykonawcę ust. 1</w:t>
      </w:r>
      <w:r w:rsidRPr="007037AB">
        <w:rPr>
          <w:sz w:val="22"/>
          <w:szCs w:val="22"/>
        </w:rPr>
        <w:t>2</w:t>
      </w:r>
      <w:r w:rsidRPr="007037AB">
        <w:rPr>
          <w:sz w:val="22"/>
          <w:szCs w:val="22"/>
          <w:lang w:val="x-none"/>
        </w:rPr>
        <w:t xml:space="preserve"> niniejszego paragrafu umowy stosuje się odpowiednio.</w:t>
      </w:r>
    </w:p>
    <w:p w14:paraId="0F911F15" w14:textId="534A846A" w:rsidR="00AA6A03" w:rsidRPr="007037AB" w:rsidRDefault="00AA6A03" w:rsidP="009D24CA">
      <w:pPr>
        <w:pStyle w:val="Akapitzlist"/>
        <w:numPr>
          <w:ilvl w:val="0"/>
          <w:numId w:val="32"/>
        </w:numPr>
        <w:tabs>
          <w:tab w:val="clear" w:pos="720"/>
        </w:tabs>
        <w:ind w:left="284"/>
        <w:rPr>
          <w:sz w:val="22"/>
          <w:szCs w:val="22"/>
        </w:rPr>
      </w:pPr>
      <w:r w:rsidRPr="007037AB">
        <w:rPr>
          <w:sz w:val="22"/>
          <w:szCs w:val="22"/>
          <w:lang w:val="x-none"/>
        </w:rPr>
        <w:t xml:space="preserve">W przypadku, gdy Wykonawca nie wypełni warunków gwarancji lub nie zastosuje się do powyższych zasad Zamawiający jest uprawniony do usunięcia wad (usterek) w drodze naprawy, </w:t>
      </w:r>
      <w:r w:rsidR="00560105" w:rsidRPr="007037AB">
        <w:rPr>
          <w:sz w:val="22"/>
          <w:szCs w:val="22"/>
          <w:lang w:val="x-none"/>
        </w:rPr>
        <w:br/>
      </w:r>
      <w:r w:rsidRPr="007037AB">
        <w:rPr>
          <w:sz w:val="22"/>
          <w:szCs w:val="22"/>
          <w:lang w:val="x-none"/>
        </w:rPr>
        <w:t>na ryzyko i koszt Wykonawcy, zachowując przy tym inne uprawnienia przysługujące mu na podstawie umowy. W takich przypadkach</w:t>
      </w:r>
      <w:r w:rsidRPr="007037AB">
        <w:rPr>
          <w:spacing w:val="-3"/>
          <w:sz w:val="22"/>
          <w:szCs w:val="22"/>
          <w:lang w:val="x-none"/>
        </w:rPr>
        <w:t xml:space="preserve"> Zamawiający ma prawo zaangażować inny podmiot </w:t>
      </w:r>
      <w:r w:rsidRPr="007037AB">
        <w:rPr>
          <w:spacing w:val="-4"/>
          <w:sz w:val="22"/>
          <w:szCs w:val="22"/>
          <w:lang w:val="x-none"/>
        </w:rPr>
        <w:t xml:space="preserve">do usunięcia wad (usterek), a Wykonawca zobowiązany jest pokryć związane z tym </w:t>
      </w:r>
      <w:r w:rsidRPr="007037AB">
        <w:rPr>
          <w:spacing w:val="-5"/>
          <w:sz w:val="22"/>
          <w:szCs w:val="22"/>
          <w:lang w:val="x-none"/>
        </w:rPr>
        <w:t>koszty w ciągu 14 dni od daty otrzymania wezwania wraz z dowodem zapłaty.</w:t>
      </w:r>
    </w:p>
    <w:p w14:paraId="4D6219B5" w14:textId="77777777" w:rsidR="00AA6A03" w:rsidRPr="007037AB" w:rsidRDefault="00AA6A03" w:rsidP="009D24CA">
      <w:pPr>
        <w:pStyle w:val="Akapitzlist"/>
        <w:numPr>
          <w:ilvl w:val="0"/>
          <w:numId w:val="32"/>
        </w:numPr>
        <w:tabs>
          <w:tab w:val="clear" w:pos="720"/>
        </w:tabs>
        <w:ind w:left="284"/>
        <w:rPr>
          <w:sz w:val="22"/>
          <w:szCs w:val="22"/>
        </w:rPr>
      </w:pPr>
      <w:r w:rsidRPr="007037AB">
        <w:rPr>
          <w:sz w:val="22"/>
          <w:szCs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47810D9E" w14:textId="170A572C" w:rsidR="00AA6A03" w:rsidRPr="007037AB" w:rsidRDefault="00AA6A03" w:rsidP="009D24CA">
      <w:pPr>
        <w:pStyle w:val="Akapitzlist"/>
        <w:numPr>
          <w:ilvl w:val="0"/>
          <w:numId w:val="32"/>
        </w:numPr>
        <w:tabs>
          <w:tab w:val="clear" w:pos="720"/>
        </w:tabs>
        <w:ind w:left="284"/>
        <w:rPr>
          <w:sz w:val="22"/>
          <w:szCs w:val="22"/>
        </w:rPr>
      </w:pPr>
      <w:r w:rsidRPr="007037AB">
        <w:rPr>
          <w:sz w:val="22"/>
          <w:szCs w:val="22"/>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02BEEDCF" w14:textId="77777777" w:rsidR="00E95087" w:rsidRPr="007037AB" w:rsidRDefault="00E95087" w:rsidP="00E95087">
      <w:pPr>
        <w:pStyle w:val="Akapitzlist"/>
        <w:ind w:left="284"/>
        <w:rPr>
          <w:sz w:val="22"/>
          <w:szCs w:val="22"/>
        </w:rPr>
      </w:pPr>
    </w:p>
    <w:p w14:paraId="3CF45093" w14:textId="77777777" w:rsidR="00AA6A03" w:rsidRPr="007037AB" w:rsidRDefault="00AA6A03" w:rsidP="00AA6A03">
      <w:pPr>
        <w:ind w:left="540"/>
        <w:rPr>
          <w:sz w:val="22"/>
          <w:szCs w:val="22"/>
        </w:rPr>
      </w:pPr>
      <w:r w:rsidRPr="007037AB">
        <w:rPr>
          <w:b/>
          <w:sz w:val="22"/>
          <w:szCs w:val="22"/>
          <w:lang w:val="x-none"/>
        </w:rPr>
        <w:t>§ 6</w:t>
      </w:r>
    </w:p>
    <w:p w14:paraId="03C3D9A5" w14:textId="77777777" w:rsidR="00AA6A03" w:rsidRPr="007037AB" w:rsidRDefault="00AA6A03" w:rsidP="009D24CA">
      <w:pPr>
        <w:widowControl/>
        <w:numPr>
          <w:ilvl w:val="3"/>
          <w:numId w:val="33"/>
        </w:numPr>
        <w:tabs>
          <w:tab w:val="left" w:pos="0"/>
          <w:tab w:val="left" w:pos="142"/>
          <w:tab w:val="left" w:pos="567"/>
          <w:tab w:val="left" w:pos="709"/>
        </w:tabs>
        <w:ind w:left="284" w:hanging="426"/>
        <w:jc w:val="both"/>
        <w:rPr>
          <w:sz w:val="22"/>
          <w:szCs w:val="22"/>
        </w:rPr>
      </w:pPr>
      <w:r w:rsidRPr="007037AB">
        <w:rPr>
          <w:sz w:val="22"/>
          <w:szCs w:val="22"/>
          <w:lang w:val="x-none"/>
        </w:rPr>
        <w:t xml:space="preserve"> Strony zastrzegają sobie prawo do dochodzenia kar umownych za </w:t>
      </w:r>
      <w:r w:rsidRPr="007037AB">
        <w:rPr>
          <w:sz w:val="22"/>
          <w:szCs w:val="22"/>
        </w:rPr>
        <w:t xml:space="preserve">niewykonanie </w:t>
      </w:r>
      <w:r w:rsidRPr="007037AB">
        <w:rPr>
          <w:sz w:val="22"/>
          <w:szCs w:val="22"/>
          <w:lang w:val="x-none"/>
        </w:rPr>
        <w:t>lub nienależyte</w:t>
      </w:r>
      <w:r w:rsidRPr="007037AB">
        <w:rPr>
          <w:sz w:val="22"/>
          <w:szCs w:val="22"/>
          <w:lang w:val="x-none"/>
        </w:rPr>
        <w:br/>
        <w:t>wykonanie zobowiązań z wynikających</w:t>
      </w:r>
      <w:r w:rsidRPr="007037AB">
        <w:rPr>
          <w:sz w:val="22"/>
          <w:szCs w:val="22"/>
        </w:rPr>
        <w:t xml:space="preserve"> umowy</w:t>
      </w:r>
      <w:r w:rsidRPr="007037AB">
        <w:rPr>
          <w:sz w:val="22"/>
          <w:szCs w:val="22"/>
          <w:lang w:val="x-none"/>
        </w:rPr>
        <w:t>.</w:t>
      </w:r>
    </w:p>
    <w:p w14:paraId="0B8131F0" w14:textId="3762520E" w:rsidR="00AA6A03" w:rsidRPr="007037AB" w:rsidRDefault="00AA6A03" w:rsidP="009D24CA">
      <w:pPr>
        <w:widowControl/>
        <w:numPr>
          <w:ilvl w:val="3"/>
          <w:numId w:val="33"/>
        </w:numPr>
        <w:tabs>
          <w:tab w:val="left" w:pos="0"/>
          <w:tab w:val="left" w:pos="142"/>
        </w:tabs>
        <w:ind w:left="142" w:hanging="284"/>
        <w:jc w:val="both"/>
        <w:rPr>
          <w:sz w:val="22"/>
          <w:szCs w:val="22"/>
        </w:rPr>
      </w:pPr>
      <w:r w:rsidRPr="007037AB">
        <w:rPr>
          <w:sz w:val="22"/>
          <w:szCs w:val="22"/>
        </w:rPr>
        <w:t xml:space="preserve">Wykonawca, </w:t>
      </w:r>
      <w:r w:rsidR="00ED3E0A" w:rsidRPr="007037AB">
        <w:rPr>
          <w:sz w:val="22"/>
          <w:szCs w:val="22"/>
        </w:rPr>
        <w:t xml:space="preserve">w przypadku nienależytego wykonania zobowiązania </w:t>
      </w:r>
      <w:r w:rsidRPr="007037AB">
        <w:rPr>
          <w:sz w:val="22"/>
          <w:szCs w:val="22"/>
        </w:rPr>
        <w:t xml:space="preserve">z zastrzeżeniem ust. </w:t>
      </w:r>
      <w:r w:rsidR="0088115C" w:rsidRPr="007037AB">
        <w:rPr>
          <w:sz w:val="22"/>
          <w:szCs w:val="22"/>
        </w:rPr>
        <w:t>5</w:t>
      </w:r>
      <w:r w:rsidRPr="007037AB">
        <w:rPr>
          <w:sz w:val="22"/>
          <w:szCs w:val="22"/>
        </w:rPr>
        <w:t xml:space="preserve"> niniejszego paragrafu, zapłaci Zamawiającemu karę umowną w poniższej wysokości w przypadku:</w:t>
      </w:r>
    </w:p>
    <w:p w14:paraId="766570FE" w14:textId="77777777" w:rsidR="00AA6A03" w:rsidRPr="007037AB" w:rsidRDefault="00AA6A03" w:rsidP="009D24CA">
      <w:pPr>
        <w:widowControl/>
        <w:numPr>
          <w:ilvl w:val="0"/>
          <w:numId w:val="31"/>
        </w:numPr>
        <w:tabs>
          <w:tab w:val="left" w:pos="0"/>
          <w:tab w:val="left" w:pos="709"/>
        </w:tabs>
        <w:ind w:left="709" w:hanging="491"/>
        <w:jc w:val="both"/>
        <w:rPr>
          <w:sz w:val="22"/>
          <w:szCs w:val="22"/>
        </w:rPr>
      </w:pPr>
      <w:r w:rsidRPr="007037AB">
        <w:rPr>
          <w:sz w:val="22"/>
          <w:szCs w:val="22"/>
          <w:lang w:val="x-none"/>
        </w:rPr>
        <w:t xml:space="preserve">odstąpienia od </w:t>
      </w:r>
      <w:r w:rsidRPr="007037AB">
        <w:rPr>
          <w:sz w:val="22"/>
          <w:szCs w:val="22"/>
        </w:rPr>
        <w:t>niniejszej umowy przez Zamawiającego z przyczyn leżących po stronie Wykonawcy</w:t>
      </w:r>
      <w:r w:rsidRPr="007037AB" w:rsidDel="005A66BB">
        <w:rPr>
          <w:sz w:val="22"/>
          <w:szCs w:val="22"/>
          <w:lang w:val="x-none"/>
        </w:rPr>
        <w:t xml:space="preserve"> </w:t>
      </w:r>
      <w:r w:rsidRPr="007037AB">
        <w:rPr>
          <w:sz w:val="22"/>
          <w:szCs w:val="22"/>
          <w:lang w:val="x-none"/>
        </w:rPr>
        <w:t>w wysokości 10% wynagrodzenia brutto ustalonego w § 3 ust. 2 umowy,</w:t>
      </w:r>
    </w:p>
    <w:p w14:paraId="2CACB1F1" w14:textId="77777777" w:rsidR="00AA6A03" w:rsidRPr="007037AB" w:rsidRDefault="00AA6A03" w:rsidP="009D24CA">
      <w:pPr>
        <w:widowControl/>
        <w:numPr>
          <w:ilvl w:val="0"/>
          <w:numId w:val="31"/>
        </w:numPr>
        <w:tabs>
          <w:tab w:val="left" w:pos="0"/>
          <w:tab w:val="left" w:pos="709"/>
        </w:tabs>
        <w:ind w:left="709" w:hanging="491"/>
        <w:jc w:val="both"/>
        <w:rPr>
          <w:sz w:val="22"/>
          <w:szCs w:val="22"/>
        </w:rPr>
      </w:pPr>
      <w:r w:rsidRPr="007037AB">
        <w:rPr>
          <w:sz w:val="22"/>
          <w:szCs w:val="22"/>
          <w:lang w:val="x-none"/>
        </w:rPr>
        <w:t>niewykonania lub nienależytego</w:t>
      </w:r>
      <w:r w:rsidRPr="007037AB">
        <w:rPr>
          <w:sz w:val="22"/>
          <w:szCs w:val="22"/>
        </w:rPr>
        <w:t xml:space="preserve"> </w:t>
      </w:r>
      <w:r w:rsidRPr="007037AB">
        <w:rPr>
          <w:sz w:val="22"/>
          <w:szCs w:val="22"/>
          <w:lang w:val="x-none"/>
        </w:rPr>
        <w:t>wykonania umowy w wysokości 10% wynagrodzenia brutto ustalonego w § 3 ust. 2 umowy, przy czym nienależyte</w:t>
      </w:r>
      <w:r w:rsidRPr="007037AB">
        <w:rPr>
          <w:sz w:val="22"/>
          <w:szCs w:val="22"/>
        </w:rPr>
        <w:t xml:space="preserve"> </w:t>
      </w:r>
      <w:r w:rsidRPr="007037AB">
        <w:rPr>
          <w:sz w:val="22"/>
          <w:szCs w:val="22"/>
          <w:lang w:val="x-none"/>
        </w:rPr>
        <w:t>wykonanie umowy to jej realizacja, która pozostaje w sprzeczności z zapisami umowy lub ofertą Wykonawcy,</w:t>
      </w:r>
      <w:r w:rsidRPr="007037AB">
        <w:rPr>
          <w:sz w:val="22"/>
          <w:szCs w:val="22"/>
        </w:rPr>
        <w:t xml:space="preserve"> </w:t>
      </w:r>
      <w:r w:rsidRPr="007037AB">
        <w:rPr>
          <w:sz w:val="22"/>
          <w:szCs w:val="22"/>
          <w:lang w:val="x-none"/>
        </w:rPr>
        <w:t xml:space="preserve">albo też nie zapewnia osiągnięcia wymaganych parametrów, funkcjonalności i zakresów wynikających z </w:t>
      </w:r>
      <w:r w:rsidRPr="007037AB">
        <w:rPr>
          <w:sz w:val="22"/>
          <w:szCs w:val="22"/>
        </w:rPr>
        <w:t xml:space="preserve">Załącznika nr 3 do </w:t>
      </w:r>
      <w:r w:rsidRPr="007037AB">
        <w:rPr>
          <w:sz w:val="22"/>
          <w:szCs w:val="22"/>
          <w:lang w:val="x-none"/>
        </w:rPr>
        <w:t>SWZ</w:t>
      </w:r>
      <w:r w:rsidRPr="007037AB">
        <w:rPr>
          <w:sz w:val="22"/>
          <w:szCs w:val="22"/>
        </w:rPr>
        <w:t xml:space="preserve"> </w:t>
      </w:r>
      <w:r w:rsidRPr="007037AB">
        <w:rPr>
          <w:sz w:val="22"/>
          <w:szCs w:val="22"/>
          <w:lang w:val="x-none"/>
        </w:rPr>
        <w:t>i użytkowych przedmiotu umowy,</w:t>
      </w:r>
    </w:p>
    <w:p w14:paraId="78333327" w14:textId="02DFCE9D" w:rsidR="00AA6A03" w:rsidRPr="009A5800" w:rsidRDefault="00AA6A03" w:rsidP="009D24CA">
      <w:pPr>
        <w:widowControl/>
        <w:numPr>
          <w:ilvl w:val="0"/>
          <w:numId w:val="31"/>
        </w:numPr>
        <w:tabs>
          <w:tab w:val="left" w:pos="0"/>
          <w:tab w:val="left" w:pos="709"/>
        </w:tabs>
        <w:ind w:left="709" w:hanging="491"/>
        <w:jc w:val="both"/>
        <w:rPr>
          <w:sz w:val="22"/>
          <w:szCs w:val="22"/>
        </w:rPr>
      </w:pPr>
      <w:r w:rsidRPr="007037AB">
        <w:rPr>
          <w:sz w:val="22"/>
          <w:szCs w:val="22"/>
          <w:lang w:val="x-none"/>
        </w:rPr>
        <w:t xml:space="preserve">zwłoki w wykonaniu przedmiotu umowy w wysokości </w:t>
      </w:r>
      <w:r w:rsidRPr="007037AB">
        <w:rPr>
          <w:sz w:val="22"/>
          <w:szCs w:val="22"/>
        </w:rPr>
        <w:t>0,5</w:t>
      </w:r>
      <w:r w:rsidRPr="007037AB">
        <w:rPr>
          <w:sz w:val="22"/>
          <w:szCs w:val="22"/>
          <w:lang w:val="x-none"/>
        </w:rPr>
        <w:t xml:space="preserve">% wynagrodzenia brutto ustalonego w § 3 ust. 2 umowy za każdy dzień zwłoki licząc od </w:t>
      </w:r>
      <w:r w:rsidRPr="009A5800">
        <w:rPr>
          <w:sz w:val="22"/>
          <w:szCs w:val="22"/>
          <w:lang w:val="x-none"/>
        </w:rPr>
        <w:t xml:space="preserve">dnia następnego w stosunku do terminu zakończenia realizacji przedmiotu umowy, określonego w § 1 ust. </w:t>
      </w:r>
      <w:r w:rsidR="00D73C2F" w:rsidRPr="009A5800">
        <w:rPr>
          <w:sz w:val="22"/>
          <w:szCs w:val="22"/>
        </w:rPr>
        <w:t>4</w:t>
      </w:r>
      <w:r w:rsidRPr="009A5800">
        <w:rPr>
          <w:sz w:val="22"/>
          <w:szCs w:val="22"/>
          <w:lang w:val="x-none"/>
        </w:rPr>
        <w:t xml:space="preserve"> umowy,</w:t>
      </w:r>
      <w:r w:rsidRPr="009A5800">
        <w:rPr>
          <w:sz w:val="22"/>
          <w:szCs w:val="22"/>
        </w:rPr>
        <w:t xml:space="preserve"> jednak nie więcej niż </w:t>
      </w:r>
      <w:r w:rsidR="007D25E2" w:rsidRPr="009A5800">
        <w:rPr>
          <w:sz w:val="22"/>
          <w:szCs w:val="22"/>
        </w:rPr>
        <w:t>15</w:t>
      </w:r>
      <w:r w:rsidRPr="009A5800">
        <w:rPr>
          <w:sz w:val="22"/>
          <w:szCs w:val="22"/>
        </w:rPr>
        <w:t>% wynagrodzenia brutto ustalonego w § 3 ust. 2 umowy</w:t>
      </w:r>
      <w:r w:rsidRPr="009A5800">
        <w:rPr>
          <w:sz w:val="22"/>
          <w:szCs w:val="22"/>
          <w:lang w:val="x-none"/>
        </w:rPr>
        <w:t>,</w:t>
      </w:r>
    </w:p>
    <w:p w14:paraId="5F3E5FBE" w14:textId="04727D43" w:rsidR="00AA6A03" w:rsidRPr="009A5800" w:rsidRDefault="00AA6A03" w:rsidP="009D24CA">
      <w:pPr>
        <w:widowControl/>
        <w:numPr>
          <w:ilvl w:val="0"/>
          <w:numId w:val="31"/>
        </w:numPr>
        <w:tabs>
          <w:tab w:val="left" w:pos="0"/>
          <w:tab w:val="left" w:pos="709"/>
        </w:tabs>
        <w:ind w:left="709" w:hanging="491"/>
        <w:jc w:val="both"/>
        <w:rPr>
          <w:sz w:val="22"/>
          <w:szCs w:val="22"/>
        </w:rPr>
      </w:pPr>
      <w:r w:rsidRPr="009A5800">
        <w:rPr>
          <w:sz w:val="22"/>
          <w:szCs w:val="22"/>
          <w:lang w:val="x-none"/>
        </w:rPr>
        <w:t xml:space="preserve">zwłoki w usunięciu wad przedmiotu, umowy stwierdzonych przy odbiorze, w wysokości </w:t>
      </w:r>
      <w:r w:rsidRPr="009A5800">
        <w:rPr>
          <w:sz w:val="22"/>
          <w:szCs w:val="22"/>
        </w:rPr>
        <w:t>0,5</w:t>
      </w:r>
      <w:r w:rsidRPr="009A5800">
        <w:rPr>
          <w:sz w:val="22"/>
          <w:szCs w:val="22"/>
          <w:lang w:val="x-none"/>
        </w:rPr>
        <w:t xml:space="preserve">% wynagrodzenia brutto ustalonego w § 3 ust. 2 umowy za każdy dzień zwłoki, licząc </w:t>
      </w:r>
      <w:r w:rsidRPr="009A5800">
        <w:rPr>
          <w:sz w:val="22"/>
          <w:szCs w:val="22"/>
          <w:lang w:val="x-none"/>
        </w:rPr>
        <w:br/>
        <w:t>od następnego dnia po upływie terminu określonego przez Zamawiającego w</w:t>
      </w:r>
      <w:r w:rsidR="00D73C2F" w:rsidRPr="009A5800">
        <w:rPr>
          <w:sz w:val="22"/>
          <w:szCs w:val="22"/>
        </w:rPr>
        <w:t xml:space="preserve"> </w:t>
      </w:r>
      <w:r w:rsidRPr="009A5800">
        <w:rPr>
          <w:sz w:val="22"/>
          <w:szCs w:val="22"/>
          <w:lang w:val="x-none"/>
        </w:rPr>
        <w:t>celu usunięcia wad,</w:t>
      </w:r>
      <w:r w:rsidRPr="009A5800">
        <w:rPr>
          <w:sz w:val="22"/>
          <w:szCs w:val="22"/>
        </w:rPr>
        <w:t xml:space="preserve"> jednak nie więcej niż </w:t>
      </w:r>
      <w:r w:rsidR="007D25E2" w:rsidRPr="009A5800">
        <w:rPr>
          <w:sz w:val="22"/>
          <w:szCs w:val="22"/>
        </w:rPr>
        <w:t>15</w:t>
      </w:r>
      <w:r w:rsidRPr="009A5800">
        <w:rPr>
          <w:sz w:val="22"/>
          <w:szCs w:val="22"/>
        </w:rPr>
        <w:t>% wynagrodzenia brutto ustalonego w § 3 ust. 2 umowy</w:t>
      </w:r>
      <w:r w:rsidRPr="009A5800">
        <w:rPr>
          <w:sz w:val="22"/>
          <w:szCs w:val="22"/>
          <w:lang w:val="x-none"/>
        </w:rPr>
        <w:t>,</w:t>
      </w:r>
    </w:p>
    <w:p w14:paraId="76EBF089" w14:textId="63944639" w:rsidR="00AA6A03" w:rsidRPr="007037AB" w:rsidRDefault="00AA6A03" w:rsidP="009D24CA">
      <w:pPr>
        <w:widowControl/>
        <w:numPr>
          <w:ilvl w:val="0"/>
          <w:numId w:val="31"/>
        </w:numPr>
        <w:tabs>
          <w:tab w:val="left" w:pos="0"/>
          <w:tab w:val="left" w:pos="709"/>
        </w:tabs>
        <w:ind w:left="709" w:hanging="491"/>
        <w:jc w:val="both"/>
        <w:rPr>
          <w:sz w:val="22"/>
          <w:szCs w:val="22"/>
          <w:lang w:val="x-none"/>
        </w:rPr>
      </w:pPr>
      <w:r w:rsidRPr="009A5800">
        <w:rPr>
          <w:sz w:val="22"/>
          <w:szCs w:val="22"/>
          <w:lang w:val="x-none"/>
        </w:rPr>
        <w:t>zwłoki w usunięciu wad stwierdzonych w okresie gwarancji lub rękojmi w wysokości</w:t>
      </w:r>
      <w:r w:rsidRPr="007037AB">
        <w:rPr>
          <w:sz w:val="22"/>
          <w:szCs w:val="22"/>
          <w:lang w:val="x-none"/>
        </w:rPr>
        <w:t xml:space="preserve"> 0</w:t>
      </w:r>
      <w:r w:rsidRPr="007037AB">
        <w:rPr>
          <w:sz w:val="22"/>
          <w:szCs w:val="22"/>
        </w:rPr>
        <w:t>,5</w:t>
      </w:r>
      <w:r w:rsidRPr="007037AB">
        <w:rPr>
          <w:sz w:val="22"/>
          <w:szCs w:val="22"/>
          <w:lang w:val="x-none"/>
        </w:rPr>
        <w:t xml:space="preserve">% wynagrodzenia brutto ustalonego w § 3 ust. 2 umowy za każdy dzień zwłoki liczony od dnia następnego w stosunku do terminu (dnia) ustalonego zgodnie z treścią § 5 ust. </w:t>
      </w:r>
      <w:r w:rsidRPr="007037AB">
        <w:rPr>
          <w:sz w:val="22"/>
          <w:szCs w:val="22"/>
        </w:rPr>
        <w:t>6</w:t>
      </w:r>
      <w:r w:rsidRPr="007037AB">
        <w:rPr>
          <w:sz w:val="22"/>
          <w:szCs w:val="22"/>
          <w:lang w:val="x-none"/>
        </w:rPr>
        <w:t xml:space="preserve"> umowy albo</w:t>
      </w:r>
      <w:r w:rsidRPr="007037AB">
        <w:rPr>
          <w:sz w:val="22"/>
          <w:szCs w:val="22"/>
          <w:lang w:val="x-none"/>
        </w:rPr>
        <w:br/>
      </w:r>
      <w:r w:rsidRPr="007037AB">
        <w:rPr>
          <w:sz w:val="22"/>
          <w:szCs w:val="22"/>
          <w:lang w:val="x-none"/>
        </w:rPr>
        <w:lastRenderedPageBreak/>
        <w:t xml:space="preserve"> w pisemnym oświadczeniu Stron</w:t>
      </w:r>
      <w:r w:rsidRPr="007037AB">
        <w:rPr>
          <w:sz w:val="22"/>
          <w:szCs w:val="22"/>
        </w:rPr>
        <w:t xml:space="preserve">, </w:t>
      </w:r>
      <w:r w:rsidRPr="007037AB">
        <w:rPr>
          <w:sz w:val="22"/>
          <w:szCs w:val="22"/>
          <w:lang w:val="x-none"/>
        </w:rPr>
        <w:t xml:space="preserve">jednak nie więcej niż </w:t>
      </w:r>
      <w:r w:rsidR="007D25E2" w:rsidRPr="007037AB">
        <w:rPr>
          <w:sz w:val="22"/>
          <w:szCs w:val="22"/>
        </w:rPr>
        <w:t>15</w:t>
      </w:r>
      <w:r w:rsidRPr="007037AB">
        <w:rPr>
          <w:sz w:val="22"/>
          <w:szCs w:val="22"/>
          <w:lang w:val="x-none"/>
        </w:rPr>
        <w:t>% wynagrodzenia brutto ustalonego w § 3 ust. 2 umowy</w:t>
      </w:r>
      <w:r w:rsidRPr="007037AB">
        <w:rPr>
          <w:sz w:val="22"/>
          <w:szCs w:val="22"/>
        </w:rPr>
        <w:t>,</w:t>
      </w:r>
    </w:p>
    <w:p w14:paraId="5477A2EB" w14:textId="4A56E547" w:rsidR="00AA6A03" w:rsidRPr="007037AB" w:rsidRDefault="00AA6A03" w:rsidP="0029677D">
      <w:pPr>
        <w:suppressAutoHyphens w:val="0"/>
        <w:ind w:left="284" w:right="-42"/>
        <w:jc w:val="both"/>
        <w:rPr>
          <w:sz w:val="22"/>
          <w:szCs w:val="22"/>
        </w:rPr>
      </w:pPr>
      <w:r w:rsidRPr="007037AB">
        <w:rPr>
          <w:sz w:val="22"/>
          <w:szCs w:val="22"/>
        </w:rPr>
        <w:t xml:space="preserve">przy czym łączna maksymalna wysokość kar umownych ze wszystkich tytułów wskazanych powyżej nie może przekroczyć </w:t>
      </w:r>
      <w:r w:rsidR="007D25E2" w:rsidRPr="007037AB">
        <w:rPr>
          <w:sz w:val="22"/>
          <w:szCs w:val="22"/>
        </w:rPr>
        <w:t>2</w:t>
      </w:r>
      <w:r w:rsidRPr="007037AB">
        <w:rPr>
          <w:sz w:val="22"/>
          <w:szCs w:val="22"/>
        </w:rPr>
        <w:t>0% wynagrodzenia brutto ustalonego w § 3 ust. 2 umowy.</w:t>
      </w:r>
    </w:p>
    <w:p w14:paraId="0CB1E19F" w14:textId="694753F6" w:rsidR="00AA6A03" w:rsidRPr="007037AB" w:rsidRDefault="00AA6A03" w:rsidP="009D24CA">
      <w:pPr>
        <w:widowControl/>
        <w:numPr>
          <w:ilvl w:val="0"/>
          <w:numId w:val="28"/>
        </w:numPr>
        <w:tabs>
          <w:tab w:val="clear" w:pos="1080"/>
          <w:tab w:val="num" w:pos="284"/>
        </w:tabs>
        <w:ind w:left="284"/>
        <w:jc w:val="both"/>
        <w:rPr>
          <w:sz w:val="22"/>
          <w:szCs w:val="22"/>
        </w:rPr>
      </w:pPr>
      <w:r w:rsidRPr="007037AB">
        <w:rPr>
          <w:sz w:val="22"/>
          <w:szCs w:val="22"/>
        </w:rPr>
        <w:t xml:space="preserve">Zamawiający zapłaci Wykonawcy karę umowę w przypadku odstąpienia od niniejszej umowy przez Wykonawcę z przyczyn leżących wyłącznie po stronie Zamawiającego, z wyłączeniem okoliczności wskazanej w art. 456 ust. 1 pkt 1 ustawy PZP, w wysokości </w:t>
      </w:r>
      <w:r w:rsidR="00ED3E0A" w:rsidRPr="007037AB">
        <w:rPr>
          <w:sz w:val="22"/>
          <w:szCs w:val="22"/>
        </w:rPr>
        <w:t>10</w:t>
      </w:r>
      <w:r w:rsidRPr="007037AB">
        <w:rPr>
          <w:sz w:val="22"/>
          <w:szCs w:val="22"/>
        </w:rPr>
        <w:t>%</w:t>
      </w:r>
      <w:r w:rsidRPr="007037AB">
        <w:rPr>
          <w:sz w:val="22"/>
          <w:szCs w:val="22"/>
          <w:lang w:val="x-none"/>
        </w:rPr>
        <w:t xml:space="preserve"> wynagrodzenia brutto ustalonego </w:t>
      </w:r>
      <w:r w:rsidRPr="007037AB">
        <w:rPr>
          <w:sz w:val="22"/>
          <w:szCs w:val="22"/>
          <w:lang w:val="x-none"/>
        </w:rPr>
        <w:br/>
        <w:t>w § 3 ust. 2 umowy</w:t>
      </w:r>
      <w:r w:rsidRPr="007037AB">
        <w:rPr>
          <w:sz w:val="22"/>
          <w:szCs w:val="22"/>
        </w:rPr>
        <w:t>.</w:t>
      </w:r>
    </w:p>
    <w:p w14:paraId="1F2958D8" w14:textId="77777777" w:rsidR="00AA6A03" w:rsidRPr="007037AB" w:rsidRDefault="00AA6A03" w:rsidP="009D24CA">
      <w:pPr>
        <w:widowControl/>
        <w:numPr>
          <w:ilvl w:val="0"/>
          <w:numId w:val="28"/>
        </w:numPr>
        <w:tabs>
          <w:tab w:val="clear" w:pos="1080"/>
          <w:tab w:val="num" w:pos="284"/>
        </w:tabs>
        <w:ind w:left="284"/>
        <w:jc w:val="both"/>
        <w:rPr>
          <w:sz w:val="22"/>
          <w:szCs w:val="22"/>
        </w:rPr>
      </w:pPr>
      <w:r w:rsidRPr="007037AB">
        <w:rPr>
          <w:sz w:val="22"/>
          <w:szCs w:val="22"/>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10422645" w14:textId="77777777" w:rsidR="00AA6A03" w:rsidRPr="007037AB" w:rsidRDefault="00AA6A03" w:rsidP="009D24CA">
      <w:pPr>
        <w:widowControl/>
        <w:numPr>
          <w:ilvl w:val="0"/>
          <w:numId w:val="28"/>
        </w:numPr>
        <w:tabs>
          <w:tab w:val="clear" w:pos="1080"/>
          <w:tab w:val="num" w:pos="284"/>
        </w:tabs>
        <w:ind w:left="284"/>
        <w:jc w:val="both"/>
        <w:rPr>
          <w:sz w:val="22"/>
          <w:szCs w:val="22"/>
          <w:lang w:bidi="pl-PL"/>
        </w:rPr>
      </w:pPr>
      <w:r w:rsidRPr="007037AB">
        <w:rPr>
          <w:sz w:val="22"/>
          <w:szCs w:val="22"/>
          <w:lang w:bidi="pl-PL"/>
        </w:rPr>
        <w:t xml:space="preserve">Jeżeli wysokość naliczonych kar umownych nie pokrywa rzeczywiście poniesionej szkody, Zamawiający może dochodzić odszkodowania uzupełniającego, </w:t>
      </w:r>
      <w:r w:rsidRPr="007037AB">
        <w:rPr>
          <w:sz w:val="22"/>
          <w:szCs w:val="22"/>
        </w:rPr>
        <w:t xml:space="preserve">przy czym kary umowne określone w ust. 2 i 3 mają charakter </w:t>
      </w:r>
      <w:proofErr w:type="spellStart"/>
      <w:r w:rsidRPr="007037AB">
        <w:rPr>
          <w:sz w:val="22"/>
          <w:szCs w:val="22"/>
        </w:rPr>
        <w:t>zaliczalny</w:t>
      </w:r>
      <w:proofErr w:type="spellEnd"/>
      <w:r w:rsidRPr="007037AB">
        <w:rPr>
          <w:sz w:val="22"/>
          <w:szCs w:val="22"/>
        </w:rPr>
        <w:t xml:space="preserve"> na poczet przedmiotowego odszkodowania uzupełniającego.</w:t>
      </w:r>
    </w:p>
    <w:p w14:paraId="54C2E9B3" w14:textId="77777777" w:rsidR="00AA6A03" w:rsidRPr="007037AB" w:rsidRDefault="00AA6A03" w:rsidP="009D24CA">
      <w:pPr>
        <w:widowControl/>
        <w:numPr>
          <w:ilvl w:val="0"/>
          <w:numId w:val="28"/>
        </w:numPr>
        <w:tabs>
          <w:tab w:val="clear" w:pos="1080"/>
          <w:tab w:val="num" w:pos="284"/>
        </w:tabs>
        <w:ind w:left="284"/>
        <w:jc w:val="both"/>
        <w:rPr>
          <w:sz w:val="22"/>
          <w:szCs w:val="22"/>
        </w:rPr>
      </w:pPr>
      <w:r w:rsidRPr="007037AB">
        <w:rPr>
          <w:sz w:val="22"/>
          <w:szCs w:val="22"/>
          <w:lang w:val="x-none"/>
        </w:rPr>
        <w:t xml:space="preserve">Roszczenie o zapłatę kar umownych staje się wymagalne począwszy od dnia następnego po dniu, </w:t>
      </w:r>
      <w:r w:rsidRPr="007037AB">
        <w:rPr>
          <w:sz w:val="22"/>
          <w:szCs w:val="22"/>
          <w:lang w:val="x-none"/>
        </w:rPr>
        <w:br/>
        <w:t xml:space="preserve">w którym miały miejsce okoliczności faktyczne określone w niniejszej umowie stanowiące podstawę do ich naliczenia. </w:t>
      </w:r>
    </w:p>
    <w:p w14:paraId="548C608D" w14:textId="55E1C958" w:rsidR="00AA6A03" w:rsidRPr="007037AB" w:rsidRDefault="00AA6A03" w:rsidP="009D24CA">
      <w:pPr>
        <w:widowControl/>
        <w:numPr>
          <w:ilvl w:val="0"/>
          <w:numId w:val="28"/>
        </w:numPr>
        <w:tabs>
          <w:tab w:val="clear" w:pos="1080"/>
          <w:tab w:val="num" w:pos="284"/>
        </w:tabs>
        <w:ind w:left="284"/>
        <w:jc w:val="both"/>
        <w:rPr>
          <w:sz w:val="22"/>
          <w:szCs w:val="22"/>
        </w:rPr>
      </w:pPr>
      <w:r w:rsidRPr="007037AB">
        <w:rPr>
          <w:sz w:val="22"/>
          <w:szCs w:val="22"/>
          <w:lang w:val="x-none"/>
        </w:rPr>
        <w:t>Zamawiający jest uprawniony do potrącenia ewentualnych kar umownych z należnej Wykonawcy kwoty wynagrodzenia określonej w fakturze</w:t>
      </w:r>
      <w:r w:rsidRPr="007037AB">
        <w:rPr>
          <w:sz w:val="22"/>
          <w:szCs w:val="22"/>
        </w:rPr>
        <w:t xml:space="preserve"> lub innych ewentualnych wierzytelności Wykonawcy względem Zamawiającego, na co Wykonawca wyraża zgodę.</w:t>
      </w:r>
    </w:p>
    <w:p w14:paraId="2860E9F9" w14:textId="77777777" w:rsidR="00AA6A03" w:rsidRPr="007037AB" w:rsidRDefault="00AA6A03" w:rsidP="009D24CA">
      <w:pPr>
        <w:widowControl/>
        <w:numPr>
          <w:ilvl w:val="0"/>
          <w:numId w:val="28"/>
        </w:numPr>
        <w:tabs>
          <w:tab w:val="clear" w:pos="1080"/>
          <w:tab w:val="num" w:pos="284"/>
        </w:tabs>
        <w:ind w:left="284"/>
        <w:jc w:val="both"/>
        <w:rPr>
          <w:sz w:val="22"/>
          <w:szCs w:val="22"/>
        </w:rPr>
      </w:pPr>
      <w:r w:rsidRPr="007037AB">
        <w:rPr>
          <w:sz w:val="22"/>
          <w:szCs w:val="22"/>
          <w:lang w:val="x-none"/>
        </w:rPr>
        <w:t>Zapłata kar umownych nie zwalnia Wykonawcy od obowiązku wykonania umowy.</w:t>
      </w:r>
    </w:p>
    <w:p w14:paraId="113B8771" w14:textId="77777777" w:rsidR="00E80D64" w:rsidRPr="007037AB" w:rsidRDefault="00E80D64" w:rsidP="00A56734">
      <w:pPr>
        <w:tabs>
          <w:tab w:val="left" w:pos="0"/>
        </w:tabs>
        <w:jc w:val="both"/>
        <w:rPr>
          <w:b/>
          <w:bCs/>
          <w:color w:val="FF0000"/>
          <w:sz w:val="22"/>
          <w:szCs w:val="22"/>
        </w:rPr>
      </w:pPr>
    </w:p>
    <w:p w14:paraId="1C448534" w14:textId="77777777" w:rsidR="00AA6A03" w:rsidRPr="007037AB" w:rsidRDefault="00AA6A03" w:rsidP="00AA6A03">
      <w:pPr>
        <w:tabs>
          <w:tab w:val="left" w:pos="0"/>
        </w:tabs>
        <w:ind w:left="540"/>
        <w:rPr>
          <w:sz w:val="22"/>
          <w:szCs w:val="22"/>
        </w:rPr>
      </w:pPr>
      <w:r w:rsidRPr="007037AB">
        <w:rPr>
          <w:b/>
          <w:bCs/>
          <w:sz w:val="22"/>
          <w:szCs w:val="22"/>
        </w:rPr>
        <w:t>§ 7</w:t>
      </w:r>
    </w:p>
    <w:p w14:paraId="0BB6CB8C" w14:textId="77777777" w:rsidR="00AA6A03" w:rsidRPr="007037AB" w:rsidRDefault="00AA6A03" w:rsidP="009D24CA">
      <w:pPr>
        <w:widowControl/>
        <w:numPr>
          <w:ilvl w:val="0"/>
          <w:numId w:val="27"/>
        </w:numPr>
        <w:tabs>
          <w:tab w:val="clear" w:pos="927"/>
          <w:tab w:val="left" w:pos="0"/>
          <w:tab w:val="num" w:pos="284"/>
        </w:tabs>
        <w:ind w:left="284" w:hanging="284"/>
        <w:jc w:val="both"/>
        <w:rPr>
          <w:sz w:val="22"/>
          <w:szCs w:val="22"/>
        </w:rPr>
      </w:pPr>
      <w:r w:rsidRPr="007037AB">
        <w:rPr>
          <w:sz w:val="22"/>
          <w:szCs w:val="22"/>
        </w:rPr>
        <w:t>Oprócz przypadków wymienionych w Kodeksie cywilnym Stronom przysługuje prawo odstąpienia od niniejszej umowy w razie zaistnienia okoliczności wskazanych w ust. 2.</w:t>
      </w:r>
    </w:p>
    <w:p w14:paraId="7EAB816A" w14:textId="75032A1B" w:rsidR="00AA6A03" w:rsidRPr="009A5800" w:rsidRDefault="00AA6A03" w:rsidP="009D24CA">
      <w:pPr>
        <w:widowControl/>
        <w:numPr>
          <w:ilvl w:val="0"/>
          <w:numId w:val="27"/>
        </w:numPr>
        <w:tabs>
          <w:tab w:val="clear" w:pos="927"/>
          <w:tab w:val="left" w:pos="0"/>
          <w:tab w:val="num" w:pos="284"/>
        </w:tabs>
        <w:ind w:left="284" w:hanging="284"/>
        <w:jc w:val="both"/>
        <w:rPr>
          <w:sz w:val="22"/>
          <w:szCs w:val="22"/>
        </w:rPr>
      </w:pPr>
      <w:r w:rsidRPr="007037AB">
        <w:rPr>
          <w:sz w:val="22"/>
          <w:szCs w:val="22"/>
        </w:rPr>
        <w:t xml:space="preserve">Zamawiający może odstąpić od umowy </w:t>
      </w:r>
      <w:r w:rsidRPr="009A5800">
        <w:rPr>
          <w:sz w:val="22"/>
          <w:szCs w:val="22"/>
        </w:rPr>
        <w:t xml:space="preserve">w terminie </w:t>
      </w:r>
      <w:r w:rsidR="00D73C2F" w:rsidRPr="009A5800">
        <w:rPr>
          <w:sz w:val="22"/>
          <w:szCs w:val="22"/>
        </w:rPr>
        <w:t xml:space="preserve">30 dni, licząc od dnia powzięcia </w:t>
      </w:r>
      <w:r w:rsidRPr="009A5800">
        <w:rPr>
          <w:sz w:val="22"/>
          <w:szCs w:val="22"/>
        </w:rPr>
        <w:t>wiadomości o zaistnieniu jednej z poniższych okoliczności, to jest gdy:</w:t>
      </w:r>
    </w:p>
    <w:p w14:paraId="1490AB42" w14:textId="77777777" w:rsidR="00AA6A03" w:rsidRPr="009A5800" w:rsidRDefault="00AA6A03" w:rsidP="009D24CA">
      <w:pPr>
        <w:widowControl/>
        <w:numPr>
          <w:ilvl w:val="2"/>
          <w:numId w:val="29"/>
        </w:numPr>
        <w:tabs>
          <w:tab w:val="left" w:pos="0"/>
          <w:tab w:val="left" w:pos="851"/>
        </w:tabs>
        <w:ind w:left="851" w:hanging="567"/>
        <w:jc w:val="both"/>
        <w:rPr>
          <w:sz w:val="22"/>
          <w:szCs w:val="22"/>
        </w:rPr>
      </w:pPr>
      <w:r w:rsidRPr="009A5800">
        <w:rPr>
          <w:sz w:val="22"/>
          <w:szCs w:val="22"/>
        </w:rPr>
        <w:t>Wykonawca na skutek swojej niewypłacalności nie wykonuje zobowiązań pieniężnych przez okres co najmniej 3 miesięcy,</w:t>
      </w:r>
    </w:p>
    <w:p w14:paraId="0D06BE40" w14:textId="77777777" w:rsidR="00AA6A03" w:rsidRPr="009A5800" w:rsidRDefault="00AA6A03" w:rsidP="009D24CA">
      <w:pPr>
        <w:widowControl/>
        <w:numPr>
          <w:ilvl w:val="2"/>
          <w:numId w:val="29"/>
        </w:numPr>
        <w:tabs>
          <w:tab w:val="left" w:pos="0"/>
          <w:tab w:val="left" w:pos="851"/>
        </w:tabs>
        <w:ind w:left="851" w:hanging="567"/>
        <w:jc w:val="both"/>
        <w:rPr>
          <w:sz w:val="22"/>
          <w:szCs w:val="22"/>
        </w:rPr>
      </w:pPr>
      <w:r w:rsidRPr="009A5800">
        <w:rPr>
          <w:sz w:val="22"/>
          <w:szCs w:val="22"/>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56BD445D" w14:textId="77777777" w:rsidR="00AA6A03" w:rsidRPr="009A5800" w:rsidRDefault="00AA6A03" w:rsidP="009D24CA">
      <w:pPr>
        <w:widowControl/>
        <w:numPr>
          <w:ilvl w:val="2"/>
          <w:numId w:val="29"/>
        </w:numPr>
        <w:tabs>
          <w:tab w:val="left" w:pos="0"/>
          <w:tab w:val="left" w:pos="851"/>
        </w:tabs>
        <w:ind w:left="851" w:hanging="567"/>
        <w:jc w:val="both"/>
        <w:rPr>
          <w:sz w:val="22"/>
          <w:szCs w:val="22"/>
        </w:rPr>
      </w:pPr>
      <w:r w:rsidRPr="009A5800">
        <w:rPr>
          <w:sz w:val="22"/>
          <w:szCs w:val="22"/>
        </w:rPr>
        <w:t>został wydany nakaz zajęcia majątku Wykonawcy,</w:t>
      </w:r>
    </w:p>
    <w:p w14:paraId="35F47695" w14:textId="7DF1C13E" w:rsidR="00AA6A03" w:rsidRPr="009A5800" w:rsidRDefault="0088115C" w:rsidP="009D24CA">
      <w:pPr>
        <w:pStyle w:val="Akapitzlist"/>
        <w:numPr>
          <w:ilvl w:val="0"/>
          <w:numId w:val="27"/>
        </w:numPr>
        <w:tabs>
          <w:tab w:val="clear" w:pos="927"/>
          <w:tab w:val="left" w:pos="0"/>
          <w:tab w:val="num" w:pos="567"/>
        </w:tabs>
        <w:ind w:left="284" w:hanging="284"/>
        <w:rPr>
          <w:strike/>
          <w:sz w:val="22"/>
          <w:szCs w:val="22"/>
        </w:rPr>
      </w:pPr>
      <w:r w:rsidRPr="009A5800">
        <w:rPr>
          <w:sz w:val="22"/>
          <w:szCs w:val="22"/>
        </w:rPr>
        <w:t xml:space="preserve">Zamawiający może odstąpić od umowy w terminie 30 dni, gdy </w:t>
      </w:r>
      <w:r w:rsidR="00AA6A03" w:rsidRPr="009A5800">
        <w:rPr>
          <w:sz w:val="22"/>
          <w:szCs w:val="22"/>
        </w:rPr>
        <w:t xml:space="preserve">Wykonawca dostarczył sprzęt nie odpowiadający warunkom umowy lub przekroczył terminu realizacji umowy o </w:t>
      </w:r>
      <w:r w:rsidR="00D73C2F" w:rsidRPr="009A5800">
        <w:rPr>
          <w:sz w:val="22"/>
          <w:szCs w:val="22"/>
        </w:rPr>
        <w:t>14</w:t>
      </w:r>
      <w:r w:rsidR="00AA6A03" w:rsidRPr="009A5800">
        <w:rPr>
          <w:sz w:val="22"/>
          <w:szCs w:val="22"/>
        </w:rPr>
        <w:t xml:space="preserve"> dni, bez konieczności wskazania przez Zamawiającego dodatkowego terminu dostawy</w:t>
      </w:r>
      <w:r w:rsidRPr="009A5800">
        <w:rPr>
          <w:sz w:val="22"/>
          <w:szCs w:val="22"/>
        </w:rPr>
        <w:t>.</w:t>
      </w:r>
    </w:p>
    <w:p w14:paraId="7E7600F3" w14:textId="77777777" w:rsidR="00AA6A03" w:rsidRPr="007037AB" w:rsidRDefault="00AA6A03" w:rsidP="009D24CA">
      <w:pPr>
        <w:widowControl/>
        <w:numPr>
          <w:ilvl w:val="0"/>
          <w:numId w:val="27"/>
        </w:numPr>
        <w:tabs>
          <w:tab w:val="clear" w:pos="927"/>
          <w:tab w:val="left" w:pos="0"/>
          <w:tab w:val="num" w:pos="284"/>
        </w:tabs>
        <w:ind w:left="284" w:hanging="284"/>
        <w:jc w:val="both"/>
        <w:rPr>
          <w:sz w:val="22"/>
          <w:szCs w:val="22"/>
          <w:lang w:bidi="pl-PL"/>
        </w:rPr>
      </w:pPr>
      <w:r w:rsidRPr="009A5800">
        <w:rPr>
          <w:sz w:val="22"/>
          <w:szCs w:val="22"/>
          <w:lang w:bidi="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w:t>
      </w:r>
      <w:r w:rsidRPr="007037AB">
        <w:rPr>
          <w:sz w:val="22"/>
          <w:szCs w:val="22"/>
          <w:lang w:bidi="pl-PL"/>
        </w:rPr>
        <w:t xml:space="preserve"> okolicznościach (art. 456 ust. 1 pkt 1 ustawy z dnia 11 września 2019 r. - Prawo zamówień publicznych).</w:t>
      </w:r>
    </w:p>
    <w:p w14:paraId="100F6DC8" w14:textId="50A8A176" w:rsidR="00AA6A03" w:rsidRPr="007037AB" w:rsidRDefault="00AA6A03" w:rsidP="009D24CA">
      <w:pPr>
        <w:widowControl/>
        <w:numPr>
          <w:ilvl w:val="0"/>
          <w:numId w:val="27"/>
        </w:numPr>
        <w:tabs>
          <w:tab w:val="clear" w:pos="927"/>
          <w:tab w:val="left" w:pos="0"/>
          <w:tab w:val="num" w:pos="284"/>
        </w:tabs>
        <w:ind w:left="284" w:hanging="284"/>
        <w:jc w:val="both"/>
        <w:rPr>
          <w:sz w:val="22"/>
          <w:szCs w:val="22"/>
          <w:lang w:bidi="pl-PL"/>
        </w:rPr>
      </w:pPr>
      <w:r w:rsidRPr="007037AB">
        <w:rPr>
          <w:sz w:val="22"/>
          <w:szCs w:val="22"/>
          <w:lang w:bidi="pl-PL"/>
        </w:rPr>
        <w:t>W przypadkach odstąpienia od umowy przez Zamawiającego na podstawie ust.</w:t>
      </w:r>
      <w:r w:rsidR="001205DB" w:rsidRPr="007037AB">
        <w:rPr>
          <w:sz w:val="22"/>
          <w:szCs w:val="22"/>
          <w:lang w:bidi="pl-PL"/>
        </w:rPr>
        <w:t xml:space="preserve"> </w:t>
      </w:r>
      <w:r w:rsidR="0088115C" w:rsidRPr="007037AB">
        <w:rPr>
          <w:sz w:val="22"/>
          <w:szCs w:val="22"/>
          <w:lang w:bidi="pl-PL"/>
        </w:rPr>
        <w:t>4</w:t>
      </w:r>
      <w:r w:rsidRPr="007037AB">
        <w:rPr>
          <w:sz w:val="22"/>
          <w:szCs w:val="22"/>
          <w:lang w:bidi="pl-PL"/>
        </w:rPr>
        <w:t xml:space="preserve"> powyżej, Wykonawca może żądać wyłącznie wynagrodzenia należnego z tytułu wykonania części umowy.</w:t>
      </w:r>
    </w:p>
    <w:p w14:paraId="3AF33CBE" w14:textId="77777777" w:rsidR="00AA6A03" w:rsidRPr="007037AB" w:rsidRDefault="00AA6A03" w:rsidP="009D24CA">
      <w:pPr>
        <w:widowControl/>
        <w:numPr>
          <w:ilvl w:val="0"/>
          <w:numId w:val="27"/>
        </w:numPr>
        <w:tabs>
          <w:tab w:val="clear" w:pos="927"/>
          <w:tab w:val="left" w:pos="0"/>
          <w:tab w:val="num" w:pos="284"/>
        </w:tabs>
        <w:ind w:left="284" w:hanging="284"/>
        <w:jc w:val="both"/>
        <w:rPr>
          <w:sz w:val="22"/>
          <w:szCs w:val="22"/>
        </w:rPr>
      </w:pPr>
      <w:r w:rsidRPr="007037AB">
        <w:rPr>
          <w:sz w:val="22"/>
          <w:szCs w:val="22"/>
        </w:rPr>
        <w:t xml:space="preserve">Wykonawcy nie przysługuje odszkodowanie z tytułu odstąpienia przez Zamawiającego od umowy </w:t>
      </w:r>
      <w:r w:rsidRPr="007037AB">
        <w:rPr>
          <w:sz w:val="22"/>
          <w:szCs w:val="22"/>
        </w:rPr>
        <w:br/>
        <w:t>z powodu okoliczności leżących po stronie Wykonawcy.</w:t>
      </w:r>
    </w:p>
    <w:p w14:paraId="206E0983" w14:textId="77777777" w:rsidR="00AA6A03" w:rsidRPr="007037AB" w:rsidRDefault="00AA6A03" w:rsidP="009D24CA">
      <w:pPr>
        <w:widowControl/>
        <w:numPr>
          <w:ilvl w:val="0"/>
          <w:numId w:val="27"/>
        </w:numPr>
        <w:tabs>
          <w:tab w:val="clear" w:pos="927"/>
          <w:tab w:val="left" w:pos="0"/>
          <w:tab w:val="num" w:pos="284"/>
        </w:tabs>
        <w:ind w:left="284" w:hanging="284"/>
        <w:jc w:val="both"/>
        <w:rPr>
          <w:sz w:val="22"/>
          <w:szCs w:val="22"/>
        </w:rPr>
      </w:pPr>
      <w:r w:rsidRPr="007037AB">
        <w:rPr>
          <w:sz w:val="22"/>
          <w:szCs w:val="22"/>
        </w:rPr>
        <w:t xml:space="preserve">Odstąpienie od umowy powinno nastąpić w formie pisemnej pod rygorem nieważności takiego oświadczenia i powinno zawierać uzasadnienie. </w:t>
      </w:r>
    </w:p>
    <w:p w14:paraId="386F9AD1" w14:textId="77777777" w:rsidR="00AA6A03" w:rsidRPr="007037AB" w:rsidRDefault="00AA6A03" w:rsidP="009D24CA">
      <w:pPr>
        <w:widowControl/>
        <w:numPr>
          <w:ilvl w:val="0"/>
          <w:numId w:val="27"/>
        </w:numPr>
        <w:tabs>
          <w:tab w:val="clear" w:pos="927"/>
          <w:tab w:val="left" w:pos="0"/>
          <w:tab w:val="num" w:pos="284"/>
        </w:tabs>
        <w:ind w:left="284" w:hanging="284"/>
        <w:jc w:val="both"/>
        <w:rPr>
          <w:sz w:val="22"/>
          <w:szCs w:val="22"/>
        </w:rPr>
      </w:pPr>
      <w:r w:rsidRPr="007037AB">
        <w:rPr>
          <w:sz w:val="22"/>
          <w:szCs w:val="22"/>
        </w:rPr>
        <w:t>Odstąpienie od umowy nie wpływa na istnienie i skuteczność roszczeń o zapłatę kar umownych.</w:t>
      </w:r>
    </w:p>
    <w:p w14:paraId="2C930E8E" w14:textId="77777777" w:rsidR="00AA6A03" w:rsidRPr="007037AB" w:rsidRDefault="00AA6A03" w:rsidP="00AA6A03">
      <w:pPr>
        <w:widowControl/>
        <w:tabs>
          <w:tab w:val="left" w:pos="0"/>
        </w:tabs>
        <w:ind w:left="284"/>
        <w:jc w:val="both"/>
        <w:rPr>
          <w:color w:val="FF0000"/>
          <w:sz w:val="22"/>
          <w:szCs w:val="22"/>
        </w:rPr>
      </w:pPr>
    </w:p>
    <w:p w14:paraId="20A23421" w14:textId="77777777" w:rsidR="00AA6A03" w:rsidRPr="007037AB" w:rsidRDefault="00AA6A03" w:rsidP="00AA6A03">
      <w:pPr>
        <w:tabs>
          <w:tab w:val="left" w:pos="2160"/>
        </w:tabs>
        <w:ind w:left="540"/>
        <w:rPr>
          <w:sz w:val="22"/>
          <w:szCs w:val="22"/>
        </w:rPr>
      </w:pPr>
      <w:r w:rsidRPr="007037AB">
        <w:rPr>
          <w:b/>
          <w:bCs/>
          <w:sz w:val="22"/>
          <w:szCs w:val="22"/>
        </w:rPr>
        <w:lastRenderedPageBreak/>
        <w:t>§ 8</w:t>
      </w:r>
    </w:p>
    <w:p w14:paraId="09B6A7F7" w14:textId="77777777" w:rsidR="00AA6A03" w:rsidRPr="007037AB" w:rsidRDefault="00AA6A03" w:rsidP="009D24CA">
      <w:pPr>
        <w:widowControl/>
        <w:numPr>
          <w:ilvl w:val="0"/>
          <w:numId w:val="26"/>
        </w:numPr>
        <w:tabs>
          <w:tab w:val="clear" w:pos="720"/>
          <w:tab w:val="num" w:pos="284"/>
        </w:tabs>
        <w:ind w:left="284" w:hanging="284"/>
        <w:jc w:val="both"/>
        <w:rPr>
          <w:sz w:val="22"/>
          <w:szCs w:val="22"/>
        </w:rPr>
      </w:pPr>
      <w:r w:rsidRPr="007037AB">
        <w:rPr>
          <w:sz w:val="22"/>
          <w:szCs w:val="22"/>
          <w:lang w:bidi="pl-PL"/>
        </w:rPr>
        <w:t xml:space="preserve">Przez okoliczności siły wyższej Strony rozumieją zdarzenie zewnętrzne o charakterze </w:t>
      </w:r>
      <w:r w:rsidRPr="007037AB">
        <w:rPr>
          <w:sz w:val="22"/>
          <w:szCs w:val="22"/>
        </w:rPr>
        <w:t>nadzwyczajnym</w:t>
      </w:r>
      <w:r w:rsidRPr="007037AB">
        <w:rPr>
          <w:sz w:val="22"/>
          <w:szCs w:val="22"/>
          <w:lang w:bidi="pl-PL"/>
        </w:rPr>
        <w:t xml:space="preserve">, którego nie można było przewidzieć ani jemu zapobiec, w szczególności takie jak: pożar, powódź, </w:t>
      </w:r>
      <w:r w:rsidRPr="007037AB">
        <w:rPr>
          <w:sz w:val="22"/>
          <w:szCs w:val="22"/>
        </w:rPr>
        <w:t xml:space="preserve">epidemia choroby zagrażającej życiu lub zdrowiu ludzi, </w:t>
      </w:r>
      <w:r w:rsidRPr="007037AB">
        <w:rPr>
          <w:sz w:val="22"/>
          <w:szCs w:val="22"/>
          <w:lang w:bidi="pl-PL"/>
        </w:rPr>
        <w:t>wojna, stan wojenny, stan wyjątkowy lub stan klęski żywiołowej.</w:t>
      </w:r>
    </w:p>
    <w:p w14:paraId="3F565744" w14:textId="77777777" w:rsidR="00AA6A03" w:rsidRPr="007037AB" w:rsidRDefault="00AA6A03" w:rsidP="009D24CA">
      <w:pPr>
        <w:widowControl/>
        <w:numPr>
          <w:ilvl w:val="0"/>
          <w:numId w:val="26"/>
        </w:numPr>
        <w:tabs>
          <w:tab w:val="clear" w:pos="720"/>
          <w:tab w:val="num" w:pos="284"/>
        </w:tabs>
        <w:ind w:left="284" w:hanging="284"/>
        <w:jc w:val="both"/>
        <w:rPr>
          <w:sz w:val="22"/>
          <w:szCs w:val="22"/>
        </w:rPr>
      </w:pPr>
      <w:r w:rsidRPr="007037AB">
        <w:rPr>
          <w:sz w:val="22"/>
          <w:szCs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6E5EAFCE" w14:textId="151D3979" w:rsidR="00AA6A03" w:rsidRPr="007037AB" w:rsidRDefault="00AA6A03" w:rsidP="009D24CA">
      <w:pPr>
        <w:widowControl/>
        <w:numPr>
          <w:ilvl w:val="0"/>
          <w:numId w:val="26"/>
        </w:numPr>
        <w:tabs>
          <w:tab w:val="clear" w:pos="720"/>
          <w:tab w:val="num" w:pos="284"/>
        </w:tabs>
        <w:ind w:left="284" w:hanging="284"/>
        <w:jc w:val="both"/>
        <w:rPr>
          <w:sz w:val="22"/>
          <w:szCs w:val="22"/>
        </w:rPr>
      </w:pPr>
      <w:r w:rsidRPr="007037AB">
        <w:rPr>
          <w:sz w:val="22"/>
          <w:szCs w:val="22"/>
        </w:rPr>
        <w:t>Bieg terminów określonych w niniejszej umowie ulega zawieszeniu przez czas trwania przeszkody spowodowanej siłą wyższą.</w:t>
      </w:r>
    </w:p>
    <w:p w14:paraId="1D32887D" w14:textId="77777777" w:rsidR="009A7728" w:rsidRPr="007037AB" w:rsidRDefault="009A7728" w:rsidP="009A7728">
      <w:pPr>
        <w:widowControl/>
        <w:ind w:left="284"/>
        <w:jc w:val="both"/>
        <w:rPr>
          <w:sz w:val="22"/>
          <w:szCs w:val="22"/>
        </w:rPr>
      </w:pPr>
    </w:p>
    <w:p w14:paraId="418B6573" w14:textId="77777777" w:rsidR="00AA6A03" w:rsidRPr="007037AB" w:rsidRDefault="00AA6A03" w:rsidP="00AA6A03">
      <w:pPr>
        <w:ind w:left="360"/>
        <w:rPr>
          <w:sz w:val="22"/>
          <w:szCs w:val="22"/>
        </w:rPr>
      </w:pPr>
      <w:r w:rsidRPr="007037AB">
        <w:rPr>
          <w:b/>
          <w:bCs/>
          <w:sz w:val="22"/>
          <w:szCs w:val="22"/>
        </w:rPr>
        <w:t>§ 9</w:t>
      </w:r>
    </w:p>
    <w:p w14:paraId="1BBFD11C" w14:textId="77777777" w:rsidR="00AA6A03" w:rsidRPr="007037AB" w:rsidRDefault="00AA6A03" w:rsidP="009D24CA">
      <w:pPr>
        <w:widowControl/>
        <w:numPr>
          <w:ilvl w:val="3"/>
          <w:numId w:val="26"/>
        </w:numPr>
        <w:tabs>
          <w:tab w:val="clear" w:pos="2880"/>
          <w:tab w:val="left" w:pos="284"/>
          <w:tab w:val="num" w:pos="3087"/>
        </w:tabs>
        <w:ind w:left="284" w:hanging="284"/>
        <w:jc w:val="both"/>
        <w:rPr>
          <w:sz w:val="22"/>
          <w:szCs w:val="22"/>
        </w:rPr>
      </w:pPr>
      <w:r w:rsidRPr="007037AB">
        <w:rPr>
          <w:sz w:val="22"/>
          <w:szCs w:val="22"/>
        </w:rPr>
        <w:t>Wszelkie oświadczenia Stron umowy będą składane na piśmie pod rygorem nieważności listem poleconym lub za potwierdzeniem ich złożenia.</w:t>
      </w:r>
    </w:p>
    <w:p w14:paraId="0010067D" w14:textId="77777777" w:rsidR="0088115C" w:rsidRPr="007037AB" w:rsidRDefault="00AA6A03" w:rsidP="0088115C">
      <w:pPr>
        <w:widowControl/>
        <w:numPr>
          <w:ilvl w:val="3"/>
          <w:numId w:val="26"/>
        </w:numPr>
        <w:tabs>
          <w:tab w:val="clear" w:pos="2880"/>
          <w:tab w:val="left" w:pos="284"/>
          <w:tab w:val="num" w:pos="3087"/>
        </w:tabs>
        <w:ind w:left="284" w:hanging="284"/>
        <w:jc w:val="both"/>
        <w:rPr>
          <w:sz w:val="22"/>
          <w:szCs w:val="22"/>
        </w:rPr>
      </w:pPr>
      <w:r w:rsidRPr="007037AB">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206151C7" w14:textId="3240EEA5" w:rsidR="0088115C" w:rsidRPr="007037AB" w:rsidRDefault="0088115C" w:rsidP="0088115C">
      <w:pPr>
        <w:widowControl/>
        <w:numPr>
          <w:ilvl w:val="3"/>
          <w:numId w:val="26"/>
        </w:numPr>
        <w:tabs>
          <w:tab w:val="clear" w:pos="2880"/>
          <w:tab w:val="left" w:pos="284"/>
          <w:tab w:val="num" w:pos="3087"/>
        </w:tabs>
        <w:ind w:left="284" w:hanging="284"/>
        <w:jc w:val="both"/>
        <w:rPr>
          <w:sz w:val="22"/>
          <w:szCs w:val="22"/>
        </w:rPr>
      </w:pPr>
      <w:r w:rsidRPr="007037AB">
        <w:rPr>
          <w:sz w:val="22"/>
          <w:szCs w:val="22"/>
        </w:rPr>
        <w:t>W razie rozbieżności pomiędzy treścią SWZ a postanowieniami Umowy oraz w sprawach nieuregulowanych niniejszą Umową priorytet nadaje się zapisom SWZ i jej załącznikom.</w:t>
      </w:r>
    </w:p>
    <w:p w14:paraId="13ADBF77" w14:textId="77777777" w:rsidR="0088115C" w:rsidRPr="007037AB" w:rsidRDefault="0088115C" w:rsidP="00DB5509">
      <w:pPr>
        <w:widowControl/>
        <w:tabs>
          <w:tab w:val="left" w:pos="284"/>
        </w:tabs>
        <w:jc w:val="both"/>
        <w:rPr>
          <w:sz w:val="22"/>
          <w:szCs w:val="22"/>
        </w:rPr>
      </w:pPr>
    </w:p>
    <w:p w14:paraId="1E0D6913" w14:textId="77777777" w:rsidR="00AA6A03" w:rsidRPr="007037AB" w:rsidRDefault="00AA6A03" w:rsidP="00AA6A03">
      <w:pPr>
        <w:ind w:left="540"/>
        <w:rPr>
          <w:sz w:val="22"/>
          <w:szCs w:val="22"/>
        </w:rPr>
      </w:pPr>
      <w:r w:rsidRPr="007037AB">
        <w:rPr>
          <w:b/>
          <w:bCs/>
          <w:sz w:val="22"/>
          <w:szCs w:val="22"/>
        </w:rPr>
        <w:t>§ 10</w:t>
      </w:r>
    </w:p>
    <w:p w14:paraId="2F1FA7CB" w14:textId="34AF72C6" w:rsidR="0088115C" w:rsidRPr="007037AB" w:rsidRDefault="0088115C" w:rsidP="00D73C2F">
      <w:pPr>
        <w:pStyle w:val="NormalnyWeb"/>
        <w:numPr>
          <w:ilvl w:val="0"/>
          <w:numId w:val="66"/>
        </w:numPr>
        <w:tabs>
          <w:tab w:val="left" w:pos="567"/>
        </w:tabs>
        <w:suppressAutoHyphens/>
        <w:spacing w:before="0" w:beforeAutospacing="0" w:after="0" w:afterAutospacing="0"/>
        <w:ind w:left="284" w:hanging="284"/>
        <w:jc w:val="both"/>
        <w:rPr>
          <w:sz w:val="22"/>
          <w:szCs w:val="22"/>
        </w:rPr>
      </w:pPr>
      <w:r w:rsidRPr="007037AB">
        <w:rPr>
          <w:sz w:val="22"/>
          <w:szCs w:val="22"/>
        </w:rPr>
        <w:t>Strony dopuszczają możliwość zmiany Umowy po uprzednim sporządzeniu protokołu</w:t>
      </w:r>
      <w:r w:rsidR="00D73C2F">
        <w:rPr>
          <w:sz w:val="22"/>
          <w:szCs w:val="22"/>
        </w:rPr>
        <w:t xml:space="preserve"> </w:t>
      </w:r>
      <w:r w:rsidRPr="007037AB">
        <w:rPr>
          <w:sz w:val="22"/>
          <w:szCs w:val="22"/>
        </w:rPr>
        <w:t>konieczności, przy zachowaniu ryczałtowego charakteru ceny Umowy, poprzez podpisanie aneksu do Umowy, w następujących przypadkach:</w:t>
      </w:r>
    </w:p>
    <w:p w14:paraId="6C74E066" w14:textId="77777777" w:rsidR="0088115C" w:rsidRPr="007037AB" w:rsidRDefault="0088115C" w:rsidP="0088115C">
      <w:pPr>
        <w:pStyle w:val="NormalnyWeb"/>
        <w:numPr>
          <w:ilvl w:val="1"/>
          <w:numId w:val="64"/>
        </w:numPr>
        <w:tabs>
          <w:tab w:val="left" w:pos="1134"/>
          <w:tab w:val="num" w:pos="3491"/>
        </w:tabs>
        <w:suppressAutoHyphens/>
        <w:spacing w:before="0" w:beforeAutospacing="0" w:after="0" w:afterAutospacing="0"/>
        <w:ind w:left="993" w:hanging="426"/>
        <w:jc w:val="both"/>
        <w:rPr>
          <w:sz w:val="22"/>
          <w:szCs w:val="22"/>
        </w:rPr>
      </w:pPr>
      <w:r w:rsidRPr="007037AB">
        <w:rPr>
          <w:sz w:val="22"/>
          <w:szCs w:val="22"/>
        </w:rPr>
        <w:t>zmiany terminu realizacji przedmiotu Umowy (początkowego, końcowego) poprzez jego skrócenie lub przedłużenie i/lub zmiany sposobu realizacji poprzez wprowadzenie etapów realizacji (z możliwością wprowadzenia płatności częściowej odpowiadającej wartości realizacji etapu), zawieszenia realizacji –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Umowy, lub przyczyny leżące po stronie producenta sprzętu dotyczące udokumentowanych problemów związanych z produkcją lub dostawą sprzętu lub z innych przyczyn niezależnych od Stron, w tym spowodowanych przez siłę wyższą,</w:t>
      </w:r>
    </w:p>
    <w:p w14:paraId="5AD19819" w14:textId="77777777" w:rsidR="0088115C" w:rsidRPr="007037AB" w:rsidRDefault="0088115C" w:rsidP="0088115C">
      <w:pPr>
        <w:pStyle w:val="NormalnyWeb"/>
        <w:numPr>
          <w:ilvl w:val="1"/>
          <w:numId w:val="64"/>
        </w:numPr>
        <w:tabs>
          <w:tab w:val="left" w:pos="1134"/>
          <w:tab w:val="num" w:pos="3491"/>
        </w:tabs>
        <w:suppressAutoHyphens/>
        <w:spacing w:before="0" w:beforeAutospacing="0" w:after="0" w:afterAutospacing="0"/>
        <w:ind w:left="993" w:hanging="426"/>
        <w:jc w:val="both"/>
        <w:rPr>
          <w:sz w:val="22"/>
          <w:szCs w:val="22"/>
        </w:rPr>
      </w:pPr>
      <w:r w:rsidRPr="007037AB">
        <w:rPr>
          <w:sz w:val="22"/>
          <w:szCs w:val="22"/>
        </w:rPr>
        <w:t>wydłużenia terminu gwarancji, w sytuacji przedłużenia jej przez producenta/Wykonawcę,</w:t>
      </w:r>
    </w:p>
    <w:p w14:paraId="35C4D86A" w14:textId="77777777" w:rsidR="0088115C" w:rsidRPr="007037AB" w:rsidRDefault="0088115C" w:rsidP="0088115C">
      <w:pPr>
        <w:pStyle w:val="NormalnyWeb"/>
        <w:numPr>
          <w:ilvl w:val="1"/>
          <w:numId w:val="64"/>
        </w:numPr>
        <w:tabs>
          <w:tab w:val="left" w:pos="1134"/>
          <w:tab w:val="num" w:pos="3491"/>
        </w:tabs>
        <w:suppressAutoHyphens/>
        <w:spacing w:before="0" w:beforeAutospacing="0" w:after="0" w:afterAutospacing="0"/>
        <w:ind w:left="993" w:hanging="426"/>
        <w:jc w:val="both"/>
        <w:rPr>
          <w:sz w:val="22"/>
          <w:szCs w:val="22"/>
        </w:rPr>
      </w:pPr>
      <w:r w:rsidRPr="007037AB">
        <w:rPr>
          <w:sz w:val="22"/>
          <w:szCs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5BAF3279" w14:textId="77777777" w:rsidR="0088115C" w:rsidRPr="009A5800" w:rsidRDefault="0088115C" w:rsidP="0088115C">
      <w:pPr>
        <w:pStyle w:val="NormalnyWeb"/>
        <w:numPr>
          <w:ilvl w:val="1"/>
          <w:numId w:val="64"/>
        </w:numPr>
        <w:tabs>
          <w:tab w:val="left" w:pos="1134"/>
          <w:tab w:val="num" w:pos="3491"/>
        </w:tabs>
        <w:suppressAutoHyphens/>
        <w:spacing w:before="0" w:beforeAutospacing="0" w:after="0" w:afterAutospacing="0"/>
        <w:ind w:left="993" w:hanging="426"/>
        <w:jc w:val="both"/>
        <w:rPr>
          <w:sz w:val="22"/>
          <w:szCs w:val="22"/>
        </w:rPr>
      </w:pPr>
      <w:r w:rsidRPr="007037AB">
        <w:rPr>
          <w:sz w:val="22"/>
          <w:szCs w:val="22"/>
        </w:rPr>
        <w:t xml:space="preserve">aktualizacji rozwiązań z uwagi na postęp technologiczny lub zmiany obowiązujących </w:t>
      </w:r>
      <w:r w:rsidRPr="009A5800">
        <w:rPr>
          <w:sz w:val="22"/>
          <w:szCs w:val="22"/>
        </w:rPr>
        <w:t>przepisów.</w:t>
      </w:r>
    </w:p>
    <w:p w14:paraId="20851119" w14:textId="77777777" w:rsidR="00D73C2F" w:rsidRPr="009A5800" w:rsidRDefault="00D73C2F" w:rsidP="00D73C2F">
      <w:pPr>
        <w:widowControl/>
        <w:numPr>
          <w:ilvl w:val="0"/>
          <w:numId w:val="64"/>
        </w:numPr>
        <w:tabs>
          <w:tab w:val="clear" w:pos="1260"/>
        </w:tabs>
        <w:ind w:left="284"/>
        <w:jc w:val="both"/>
        <w:rPr>
          <w:sz w:val="22"/>
          <w:szCs w:val="22"/>
        </w:rPr>
      </w:pPr>
      <w:r w:rsidRPr="009A5800">
        <w:rPr>
          <w:sz w:val="22"/>
          <w:szCs w:val="22"/>
        </w:rPr>
        <w:t>Wszelkie zmiany lub uzupełnienia niniejszej umowy mogą nastąpić za zgodą Stron w formie pisemnego aneksu pod rygorem nieważności.</w:t>
      </w:r>
    </w:p>
    <w:p w14:paraId="7E35DE92" w14:textId="77777777" w:rsidR="00AA6A03" w:rsidRPr="007037AB" w:rsidRDefault="00AA6A03" w:rsidP="00BE67D5">
      <w:pPr>
        <w:jc w:val="both"/>
        <w:rPr>
          <w:b/>
          <w:bCs/>
          <w:color w:val="FF0000"/>
          <w:sz w:val="22"/>
          <w:szCs w:val="22"/>
        </w:rPr>
      </w:pPr>
    </w:p>
    <w:p w14:paraId="73A873FB" w14:textId="77777777" w:rsidR="00AA6A03" w:rsidRPr="007037AB" w:rsidRDefault="00AA6A03" w:rsidP="00AA6A03">
      <w:pPr>
        <w:ind w:left="540"/>
        <w:rPr>
          <w:sz w:val="22"/>
          <w:szCs w:val="22"/>
        </w:rPr>
      </w:pPr>
      <w:r w:rsidRPr="007037AB">
        <w:rPr>
          <w:b/>
          <w:bCs/>
          <w:sz w:val="22"/>
          <w:szCs w:val="22"/>
        </w:rPr>
        <w:t>§ 11</w:t>
      </w:r>
    </w:p>
    <w:p w14:paraId="20766896" w14:textId="706CE6E5" w:rsidR="00AA6A03" w:rsidRPr="007037AB" w:rsidRDefault="00AA6A03" w:rsidP="009D24CA">
      <w:pPr>
        <w:widowControl/>
        <w:numPr>
          <w:ilvl w:val="0"/>
          <w:numId w:val="25"/>
        </w:numPr>
        <w:tabs>
          <w:tab w:val="left" w:pos="284"/>
        </w:tabs>
        <w:ind w:left="284" w:hanging="284"/>
        <w:jc w:val="both"/>
        <w:rPr>
          <w:sz w:val="22"/>
          <w:szCs w:val="22"/>
        </w:rPr>
      </w:pPr>
      <w:r w:rsidRPr="007037AB">
        <w:rPr>
          <w:sz w:val="22"/>
          <w:szCs w:val="22"/>
          <w:lang w:val="x-none"/>
        </w:rPr>
        <w:t xml:space="preserve">Żadna ze Stron nie jest uprawniona do przeniesienia swoich praw i zobowiązań z tytułu niniejszej umowy bez uzyskania pisemnej zgody drugiej Strony, w szczególności Wykonawcy nie przysługuje </w:t>
      </w:r>
      <w:r w:rsidRPr="007037AB">
        <w:rPr>
          <w:sz w:val="22"/>
          <w:szCs w:val="22"/>
          <w:lang w:val="x-none"/>
        </w:rPr>
        <w:lastRenderedPageBreak/>
        <w:t>prawo przenoszenia wierzytelności wynikających z niniejszej umowy bez uprzedniej pisemnej zgody Zamawiającego</w:t>
      </w:r>
      <w:r w:rsidR="00ED3E0A" w:rsidRPr="007037AB">
        <w:rPr>
          <w:sz w:val="22"/>
          <w:szCs w:val="22"/>
        </w:rPr>
        <w:t>, pod rygorem nieważności</w:t>
      </w:r>
    </w:p>
    <w:p w14:paraId="7996F477" w14:textId="42EA368E" w:rsidR="00AA6A03" w:rsidRPr="009A5800" w:rsidRDefault="00AA6A03" w:rsidP="009D24CA">
      <w:pPr>
        <w:widowControl/>
        <w:numPr>
          <w:ilvl w:val="0"/>
          <w:numId w:val="25"/>
        </w:numPr>
        <w:tabs>
          <w:tab w:val="left" w:pos="284"/>
        </w:tabs>
        <w:ind w:left="284" w:hanging="284"/>
        <w:jc w:val="both"/>
        <w:rPr>
          <w:sz w:val="22"/>
          <w:szCs w:val="22"/>
        </w:rPr>
      </w:pPr>
      <w:r w:rsidRPr="007037AB">
        <w:rPr>
          <w:sz w:val="22"/>
          <w:szCs w:val="22"/>
        </w:rPr>
        <w:t xml:space="preserve">Strony zobowiązują się do każdorazowego powiadamiania listem poleconym o zmianie adresu </w:t>
      </w:r>
      <w:r w:rsidRPr="009A5800">
        <w:rPr>
          <w:sz w:val="22"/>
          <w:szCs w:val="22"/>
        </w:rPr>
        <w:t>swojej siedziby, pod rygorem uznania za skutecznie doręczoną korespondencję wysłaną pod dotychczas znany adres.</w:t>
      </w:r>
    </w:p>
    <w:p w14:paraId="162D9F10" w14:textId="7241C661" w:rsidR="00492198" w:rsidRPr="007037AB" w:rsidRDefault="00492198" w:rsidP="009D24CA">
      <w:pPr>
        <w:widowControl/>
        <w:numPr>
          <w:ilvl w:val="0"/>
          <w:numId w:val="25"/>
        </w:numPr>
        <w:tabs>
          <w:tab w:val="left" w:pos="284"/>
        </w:tabs>
        <w:ind w:left="284" w:hanging="284"/>
        <w:jc w:val="both"/>
        <w:rPr>
          <w:sz w:val="22"/>
          <w:szCs w:val="22"/>
        </w:rPr>
      </w:pPr>
      <w:r w:rsidRPr="009A5800">
        <w:rPr>
          <w:bCs/>
          <w:color w:val="000000"/>
          <w:sz w:val="22"/>
          <w:szCs w:val="22"/>
        </w:rPr>
        <w:t xml:space="preserve">W </w:t>
      </w:r>
      <w:r w:rsidRPr="009A5800">
        <w:rPr>
          <w:sz w:val="22"/>
          <w:szCs w:val="22"/>
        </w:rPr>
        <w:t xml:space="preserve">przypadku zaistnienia pomiędzy stronami sporu, wynikającego z umowy lub pozostającego </w:t>
      </w:r>
      <w:r w:rsidR="0030264E" w:rsidRPr="009A5800">
        <w:rPr>
          <w:sz w:val="22"/>
          <w:szCs w:val="22"/>
        </w:rPr>
        <w:br/>
      </w:r>
      <w:r w:rsidRPr="009A5800">
        <w:rPr>
          <w:sz w:val="22"/>
          <w:szCs w:val="22"/>
        </w:rPr>
        <w:t>w</w:t>
      </w:r>
      <w:r w:rsidRPr="007037AB">
        <w:rPr>
          <w:sz w:val="22"/>
          <w:szCs w:val="22"/>
        </w:rPr>
        <w:t xml:space="preserve"> związku z umową, strony zobowiązują się do podjęcia próby jego rozwiązania w drodze mediacji prowadzonej przez Mediatorów Stałych Sądu Polubownego przy Prokuratorii Generalnej RP </w:t>
      </w:r>
      <w:r w:rsidRPr="007037AB">
        <w:rPr>
          <w:rStyle w:val="Odwoanieprzypisudolnego"/>
          <w:sz w:val="22"/>
          <w:szCs w:val="22"/>
        </w:rPr>
        <w:footnoteReference w:id="3"/>
      </w:r>
      <w:r w:rsidRPr="007037AB">
        <w:rPr>
          <w:sz w:val="22"/>
          <w:szCs w:val="22"/>
        </w:rPr>
        <w:t>, zgodnie z Regulaminem tego Sądu, a dopiero w przypadku braku zawarcia ugody przed Mediatorem Stałym Sądu Polubownego przy Prokuratorii Generalnej RP, spor będzie poddany rozstrzygnięciu przez sąd powszechny właściwy miejscowo dla siedziby Zamawiającego.</w:t>
      </w:r>
    </w:p>
    <w:p w14:paraId="3FC14521" w14:textId="7500198F" w:rsidR="00AA6A03" w:rsidRPr="009A5800" w:rsidRDefault="00AA6A03" w:rsidP="009D24CA">
      <w:pPr>
        <w:widowControl/>
        <w:numPr>
          <w:ilvl w:val="0"/>
          <w:numId w:val="25"/>
        </w:numPr>
        <w:tabs>
          <w:tab w:val="left" w:pos="284"/>
        </w:tabs>
        <w:ind w:left="284" w:hanging="284"/>
        <w:jc w:val="both"/>
        <w:rPr>
          <w:sz w:val="22"/>
          <w:szCs w:val="22"/>
        </w:rPr>
      </w:pPr>
      <w:r w:rsidRPr="007037AB">
        <w:rPr>
          <w:sz w:val="22"/>
          <w:szCs w:val="22"/>
        </w:rPr>
        <w:t xml:space="preserve">W sprawach </w:t>
      </w:r>
      <w:r w:rsidRPr="007037AB">
        <w:rPr>
          <w:snapToGrid w:val="0"/>
          <w:sz w:val="22"/>
          <w:szCs w:val="22"/>
        </w:rPr>
        <w:t>nieuregulowanych</w:t>
      </w:r>
      <w:r w:rsidRPr="007037AB">
        <w:rPr>
          <w:sz w:val="22"/>
          <w:szCs w:val="22"/>
        </w:rPr>
        <w:t xml:space="preserve"> niniejszą umową mają zastosowanie przepisy ustawy z dnia </w:t>
      </w:r>
      <w:r w:rsidRPr="007037AB">
        <w:rPr>
          <w:sz w:val="22"/>
          <w:szCs w:val="22"/>
        </w:rPr>
        <w:br/>
        <w:t xml:space="preserve">11 września 2019 r. – Prawo zamówień publicznych </w:t>
      </w:r>
      <w:r w:rsidRPr="007037AB">
        <w:rPr>
          <w:iCs/>
          <w:sz w:val="22"/>
          <w:szCs w:val="22"/>
        </w:rPr>
        <w:t>(</w:t>
      </w:r>
      <w:r w:rsidR="00492198" w:rsidRPr="007037AB">
        <w:rPr>
          <w:iCs/>
          <w:sz w:val="22"/>
          <w:szCs w:val="22"/>
        </w:rPr>
        <w:t xml:space="preserve">t. j. </w:t>
      </w:r>
      <w:r w:rsidRPr="007037AB">
        <w:rPr>
          <w:iCs/>
          <w:sz w:val="22"/>
          <w:szCs w:val="22"/>
        </w:rPr>
        <w:t xml:space="preserve">Dz. U. </w:t>
      </w:r>
      <w:r w:rsidR="0030264E" w:rsidRPr="007037AB">
        <w:rPr>
          <w:iCs/>
          <w:sz w:val="22"/>
          <w:szCs w:val="22"/>
        </w:rPr>
        <w:t xml:space="preserve">2022 </w:t>
      </w:r>
      <w:r w:rsidRPr="007037AB">
        <w:rPr>
          <w:iCs/>
          <w:sz w:val="22"/>
          <w:szCs w:val="22"/>
        </w:rPr>
        <w:t xml:space="preserve">poz. </w:t>
      </w:r>
      <w:r w:rsidR="0030264E" w:rsidRPr="007037AB">
        <w:rPr>
          <w:iCs/>
          <w:sz w:val="22"/>
          <w:szCs w:val="22"/>
        </w:rPr>
        <w:t xml:space="preserve">1710 </w:t>
      </w:r>
      <w:r w:rsidRPr="007037AB">
        <w:rPr>
          <w:iCs/>
          <w:sz w:val="22"/>
          <w:szCs w:val="22"/>
        </w:rPr>
        <w:t xml:space="preserve">ze zm.), ustawy </w:t>
      </w:r>
      <w:r w:rsidR="0030264E" w:rsidRPr="007037AB">
        <w:rPr>
          <w:iCs/>
          <w:sz w:val="22"/>
          <w:szCs w:val="22"/>
        </w:rPr>
        <w:br/>
      </w:r>
      <w:r w:rsidRPr="007037AB">
        <w:rPr>
          <w:iCs/>
          <w:sz w:val="22"/>
          <w:szCs w:val="22"/>
        </w:rPr>
        <w:t xml:space="preserve">z dnia 02 marca 2020 r. o szczególnych rozwiązaniach związanych z zapobieganiem, przeciwdziałaniem i zwalczaniem COVID-19, innych chorób zakaźnych oraz wywołanych nimi sytuacji kryzysowych (t. j. Dz. U. </w:t>
      </w:r>
      <w:r w:rsidRPr="009A5800">
        <w:rPr>
          <w:iCs/>
          <w:sz w:val="22"/>
          <w:szCs w:val="22"/>
        </w:rPr>
        <w:t xml:space="preserve">2020 poz. 1842 ze zm.) </w:t>
      </w:r>
      <w:r w:rsidRPr="009A5800">
        <w:rPr>
          <w:sz w:val="22"/>
          <w:szCs w:val="22"/>
        </w:rPr>
        <w:t xml:space="preserve">oraz ustawy z dnia 23 kwietnia 1964 r. – Kodeks cywilny </w:t>
      </w:r>
      <w:r w:rsidRPr="009A5800">
        <w:rPr>
          <w:iCs/>
          <w:sz w:val="22"/>
          <w:szCs w:val="22"/>
        </w:rPr>
        <w:t xml:space="preserve">(t. j. Dz. U. </w:t>
      </w:r>
      <w:r w:rsidR="0030264E" w:rsidRPr="009A5800">
        <w:rPr>
          <w:iCs/>
          <w:sz w:val="22"/>
          <w:szCs w:val="22"/>
        </w:rPr>
        <w:t xml:space="preserve">2022 </w:t>
      </w:r>
      <w:r w:rsidRPr="009A5800">
        <w:rPr>
          <w:iCs/>
          <w:sz w:val="22"/>
          <w:szCs w:val="22"/>
        </w:rPr>
        <w:t xml:space="preserve">poz. </w:t>
      </w:r>
      <w:r w:rsidR="0030264E" w:rsidRPr="009A5800">
        <w:rPr>
          <w:iCs/>
          <w:sz w:val="22"/>
          <w:szCs w:val="22"/>
        </w:rPr>
        <w:t xml:space="preserve">1360 </w:t>
      </w:r>
      <w:r w:rsidRPr="009A5800">
        <w:rPr>
          <w:iCs/>
          <w:sz w:val="22"/>
          <w:szCs w:val="22"/>
        </w:rPr>
        <w:t>ze zm.).</w:t>
      </w:r>
    </w:p>
    <w:p w14:paraId="7485E6B7" w14:textId="3CB82511" w:rsidR="00AA6A03" w:rsidRPr="009A5800" w:rsidRDefault="00AA6A03" w:rsidP="009D24CA">
      <w:pPr>
        <w:widowControl/>
        <w:numPr>
          <w:ilvl w:val="0"/>
          <w:numId w:val="25"/>
        </w:numPr>
        <w:tabs>
          <w:tab w:val="left" w:pos="284"/>
        </w:tabs>
        <w:ind w:left="284" w:hanging="284"/>
        <w:jc w:val="both"/>
        <w:rPr>
          <w:sz w:val="22"/>
          <w:szCs w:val="22"/>
        </w:rPr>
      </w:pPr>
      <w:r w:rsidRPr="009A5800">
        <w:rPr>
          <w:sz w:val="22"/>
          <w:szCs w:val="22"/>
        </w:rPr>
        <w:t xml:space="preserve">Niniejszą umowę sporządzono w dwóch (2) jednobrzmiących egzemplarzach po jednym (1) egzemplarzu dla każdej ze Stron, z zastrzeżeniem ust. </w:t>
      </w:r>
      <w:r w:rsidR="00D73C2F" w:rsidRPr="009A5800">
        <w:rPr>
          <w:sz w:val="22"/>
          <w:szCs w:val="22"/>
        </w:rPr>
        <w:t>6</w:t>
      </w:r>
      <w:r w:rsidRPr="009A5800">
        <w:rPr>
          <w:sz w:val="22"/>
          <w:szCs w:val="22"/>
        </w:rPr>
        <w:t>.</w:t>
      </w:r>
    </w:p>
    <w:p w14:paraId="576B463F" w14:textId="77777777" w:rsidR="00AA6A03" w:rsidRPr="007037AB" w:rsidRDefault="00AA6A03" w:rsidP="009D24CA">
      <w:pPr>
        <w:widowControl/>
        <w:numPr>
          <w:ilvl w:val="0"/>
          <w:numId w:val="25"/>
        </w:numPr>
        <w:tabs>
          <w:tab w:val="left" w:pos="284"/>
        </w:tabs>
        <w:ind w:left="284" w:hanging="284"/>
        <w:jc w:val="both"/>
        <w:rPr>
          <w:sz w:val="22"/>
          <w:szCs w:val="22"/>
        </w:rPr>
      </w:pPr>
      <w:r w:rsidRPr="007037AB">
        <w:rPr>
          <w:sz w:val="22"/>
          <w:szCs w:val="22"/>
        </w:rPr>
        <w:t xml:space="preserve">Strony zgodnie oświadczają, że w przypadku zawarcia niniejszej umowy w formie elektronicznej </w:t>
      </w:r>
      <w:r w:rsidRPr="007037AB">
        <w:rPr>
          <w:sz w:val="22"/>
          <w:szCs w:val="22"/>
        </w:rPr>
        <w:br/>
        <w:t>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972C444" w14:textId="77777777" w:rsidR="00AA6A03" w:rsidRPr="007037AB" w:rsidRDefault="00AA6A03" w:rsidP="00AA6A03">
      <w:pPr>
        <w:tabs>
          <w:tab w:val="left" w:pos="284"/>
        </w:tabs>
        <w:ind w:left="284"/>
        <w:jc w:val="both"/>
        <w:rPr>
          <w:color w:val="FF0000"/>
          <w:sz w:val="22"/>
          <w:szCs w:val="22"/>
        </w:rPr>
      </w:pPr>
    </w:p>
    <w:p w14:paraId="52E03553" w14:textId="77777777" w:rsidR="00AA6A03" w:rsidRPr="007037AB" w:rsidRDefault="00AA6A03" w:rsidP="00AA6A03">
      <w:pPr>
        <w:rPr>
          <w:i/>
          <w:iCs/>
          <w:color w:val="FF0000"/>
          <w:sz w:val="22"/>
          <w:szCs w:val="22"/>
          <w:lang w:val="x-none"/>
        </w:rPr>
      </w:pPr>
    </w:p>
    <w:p w14:paraId="7E6A9C12" w14:textId="77777777" w:rsidR="00AA6A03" w:rsidRPr="007037AB" w:rsidRDefault="00AA6A03" w:rsidP="00AA6A03">
      <w:pPr>
        <w:rPr>
          <w:i/>
          <w:iCs/>
          <w:color w:val="FF0000"/>
          <w:sz w:val="22"/>
          <w:szCs w:val="22"/>
          <w:lang w:val="x-none"/>
        </w:rPr>
      </w:pPr>
    </w:p>
    <w:p w14:paraId="5AF26675" w14:textId="77777777" w:rsidR="00AA6A03" w:rsidRPr="007037AB" w:rsidRDefault="00AA6A03" w:rsidP="00AA6A03">
      <w:pPr>
        <w:rPr>
          <w:i/>
          <w:iCs/>
          <w:color w:val="FF0000"/>
          <w:sz w:val="22"/>
          <w:szCs w:val="22"/>
          <w:lang w:val="x-none"/>
        </w:rPr>
      </w:pPr>
    </w:p>
    <w:p w14:paraId="20518387" w14:textId="77777777" w:rsidR="00AA6A03" w:rsidRPr="007037AB" w:rsidRDefault="00AA6A03" w:rsidP="00AA6A03">
      <w:pPr>
        <w:rPr>
          <w:i/>
          <w:iCs/>
          <w:color w:val="FF0000"/>
          <w:sz w:val="22"/>
          <w:szCs w:val="22"/>
          <w:lang w:val="x-none"/>
        </w:rPr>
      </w:pPr>
    </w:p>
    <w:p w14:paraId="722F9088" w14:textId="77777777" w:rsidR="00AA6A03" w:rsidRPr="007037AB" w:rsidRDefault="00AA6A03" w:rsidP="00AA6A03">
      <w:pPr>
        <w:rPr>
          <w:sz w:val="22"/>
          <w:szCs w:val="22"/>
        </w:rPr>
      </w:pPr>
      <w:r w:rsidRPr="007037AB">
        <w:rPr>
          <w:i/>
          <w:iCs/>
          <w:sz w:val="22"/>
          <w:szCs w:val="22"/>
          <w:lang w:val="x-none"/>
        </w:rPr>
        <w:t xml:space="preserve">  .............................</w:t>
      </w:r>
      <w:r w:rsidRPr="007037AB">
        <w:rPr>
          <w:i/>
          <w:iCs/>
          <w:sz w:val="22"/>
          <w:szCs w:val="22"/>
        </w:rPr>
        <w:t>........</w:t>
      </w:r>
      <w:r w:rsidRPr="007037AB">
        <w:rPr>
          <w:i/>
          <w:iCs/>
          <w:sz w:val="22"/>
          <w:szCs w:val="22"/>
          <w:lang w:val="x-none"/>
        </w:rPr>
        <w:t>..                                                    .....................................</w:t>
      </w:r>
    </w:p>
    <w:p w14:paraId="25C89DFB" w14:textId="77777777" w:rsidR="00AA6A03" w:rsidRPr="007037AB" w:rsidRDefault="00AA6A03" w:rsidP="00AA6A03">
      <w:pPr>
        <w:ind w:left="360"/>
        <w:rPr>
          <w:b/>
          <w:sz w:val="22"/>
          <w:szCs w:val="22"/>
        </w:rPr>
      </w:pPr>
      <w:r w:rsidRPr="007037AB">
        <w:rPr>
          <w:b/>
          <w:i/>
          <w:iCs/>
          <w:sz w:val="22"/>
          <w:szCs w:val="22"/>
          <w:lang w:val="x-none"/>
        </w:rPr>
        <w:t>Zamawiający</w:t>
      </w:r>
      <w:r w:rsidRPr="007037AB">
        <w:rPr>
          <w:b/>
          <w:i/>
          <w:iCs/>
          <w:sz w:val="22"/>
          <w:szCs w:val="22"/>
          <w:lang w:val="x-none"/>
        </w:rPr>
        <w:tab/>
      </w:r>
      <w:r w:rsidRPr="007037AB">
        <w:rPr>
          <w:b/>
          <w:i/>
          <w:iCs/>
          <w:sz w:val="22"/>
          <w:szCs w:val="22"/>
          <w:lang w:val="x-none"/>
        </w:rPr>
        <w:tab/>
      </w:r>
      <w:r w:rsidRPr="007037AB">
        <w:rPr>
          <w:b/>
          <w:i/>
          <w:iCs/>
          <w:sz w:val="22"/>
          <w:szCs w:val="22"/>
          <w:lang w:val="x-none"/>
        </w:rPr>
        <w:tab/>
      </w:r>
      <w:r w:rsidRPr="007037AB">
        <w:rPr>
          <w:b/>
          <w:i/>
          <w:iCs/>
          <w:sz w:val="22"/>
          <w:szCs w:val="22"/>
          <w:lang w:val="x-none"/>
        </w:rPr>
        <w:tab/>
      </w:r>
      <w:r w:rsidRPr="007037AB">
        <w:rPr>
          <w:b/>
          <w:i/>
          <w:iCs/>
          <w:sz w:val="22"/>
          <w:szCs w:val="22"/>
          <w:lang w:val="x-none"/>
        </w:rPr>
        <w:tab/>
      </w:r>
      <w:r w:rsidRPr="007037AB">
        <w:rPr>
          <w:b/>
          <w:i/>
          <w:iCs/>
          <w:sz w:val="22"/>
          <w:szCs w:val="22"/>
          <w:lang w:val="x-none"/>
        </w:rPr>
        <w:tab/>
        <w:t>Wykonawca</w:t>
      </w:r>
    </w:p>
    <w:p w14:paraId="1C61614E" w14:textId="77777777" w:rsidR="00AA6A03" w:rsidRPr="007037AB" w:rsidRDefault="00AA6A03" w:rsidP="00AA6A03">
      <w:pPr>
        <w:pStyle w:val="ListParagraph2"/>
        <w:rPr>
          <w:b/>
          <w:i/>
          <w:iCs/>
          <w:sz w:val="22"/>
          <w:szCs w:val="22"/>
          <w:lang w:val="x-none"/>
        </w:rPr>
      </w:pPr>
    </w:p>
    <w:p w14:paraId="5EDEACE0" w14:textId="77777777" w:rsidR="00AA6A03" w:rsidRPr="007037AB" w:rsidRDefault="00AA6A03" w:rsidP="00AA6A03">
      <w:pPr>
        <w:ind w:left="360"/>
        <w:rPr>
          <w:b/>
          <w:i/>
          <w:iCs/>
          <w:sz w:val="22"/>
          <w:szCs w:val="22"/>
          <w:lang w:val="x-none"/>
        </w:rPr>
      </w:pPr>
    </w:p>
    <w:p w14:paraId="030A4047" w14:textId="77777777" w:rsidR="00AA6A03" w:rsidRPr="007037AB" w:rsidRDefault="00AA6A03" w:rsidP="00AA6A03">
      <w:pPr>
        <w:jc w:val="left"/>
        <w:rPr>
          <w:i/>
          <w:iCs/>
          <w:sz w:val="22"/>
          <w:szCs w:val="22"/>
        </w:rPr>
      </w:pPr>
      <w:r w:rsidRPr="007037AB">
        <w:rPr>
          <w:i/>
          <w:iCs/>
          <w:color w:val="FF0000"/>
          <w:sz w:val="22"/>
          <w:szCs w:val="22"/>
        </w:rPr>
        <w:t xml:space="preserve">  </w:t>
      </w:r>
      <w:r w:rsidRPr="007037AB">
        <w:rPr>
          <w:i/>
          <w:iCs/>
          <w:sz w:val="22"/>
          <w:szCs w:val="22"/>
        </w:rPr>
        <w:t>Załącznik do Umowy stanowi:</w:t>
      </w:r>
    </w:p>
    <w:p w14:paraId="3B5097DE" w14:textId="77777777" w:rsidR="00AA6A03" w:rsidRPr="007037AB" w:rsidRDefault="00AA6A03" w:rsidP="00AA6A03">
      <w:pPr>
        <w:jc w:val="left"/>
        <w:rPr>
          <w:sz w:val="22"/>
          <w:szCs w:val="22"/>
        </w:rPr>
      </w:pPr>
    </w:p>
    <w:p w14:paraId="1DDF02B5" w14:textId="77777777" w:rsidR="00AA6A03" w:rsidRPr="007037AB" w:rsidRDefault="00AA6A03" w:rsidP="00AA6A03">
      <w:pPr>
        <w:jc w:val="left"/>
        <w:rPr>
          <w:sz w:val="22"/>
          <w:szCs w:val="22"/>
        </w:rPr>
      </w:pPr>
      <w:r w:rsidRPr="007037AB">
        <w:rPr>
          <w:i/>
          <w:iCs/>
          <w:sz w:val="22"/>
          <w:szCs w:val="22"/>
        </w:rPr>
        <w:t xml:space="preserve">  1. Wzór protokołu odbioru.</w:t>
      </w:r>
    </w:p>
    <w:p w14:paraId="7CA211DD" w14:textId="77777777" w:rsidR="00AA6A03" w:rsidRPr="007037AB" w:rsidRDefault="00AA6A03" w:rsidP="00B63AC1">
      <w:pPr>
        <w:autoSpaceDE w:val="0"/>
        <w:jc w:val="both"/>
        <w:outlineLvl w:val="0"/>
        <w:rPr>
          <w:b/>
          <w:bCs/>
          <w:i/>
          <w:iCs/>
          <w:color w:val="FF0000"/>
        </w:rPr>
      </w:pPr>
      <w:r w:rsidRPr="007037AB">
        <w:rPr>
          <w:b/>
          <w:bCs/>
          <w:i/>
          <w:iCs/>
          <w:color w:val="FF0000"/>
          <w:lang w:val="x-none"/>
        </w:rPr>
        <w:br w:type="page"/>
      </w:r>
    </w:p>
    <w:p w14:paraId="7094486A" w14:textId="77777777" w:rsidR="00AA6A03" w:rsidRPr="007037AB" w:rsidRDefault="00AA6A03" w:rsidP="00AA6A03">
      <w:pPr>
        <w:autoSpaceDE w:val="0"/>
        <w:jc w:val="right"/>
        <w:outlineLvl w:val="0"/>
        <w:rPr>
          <w:b/>
          <w:sz w:val="18"/>
          <w:szCs w:val="18"/>
        </w:rPr>
      </w:pPr>
      <w:r w:rsidRPr="007037AB">
        <w:rPr>
          <w:b/>
          <w:sz w:val="18"/>
          <w:szCs w:val="18"/>
        </w:rPr>
        <w:lastRenderedPageBreak/>
        <w:t xml:space="preserve">Załącznik nr 1 do Umowy </w:t>
      </w:r>
    </w:p>
    <w:p w14:paraId="03AAF18A" w14:textId="77777777" w:rsidR="00AA6A03" w:rsidRPr="007037AB" w:rsidRDefault="00AA6A03" w:rsidP="00AA6A03">
      <w:pPr>
        <w:autoSpaceDE w:val="0"/>
        <w:jc w:val="right"/>
        <w:outlineLvl w:val="0"/>
        <w:rPr>
          <w:sz w:val="18"/>
          <w:szCs w:val="18"/>
        </w:rPr>
      </w:pPr>
    </w:p>
    <w:p w14:paraId="5000E551" w14:textId="77777777" w:rsidR="00AA6A03" w:rsidRPr="007037AB" w:rsidRDefault="00AA6A03" w:rsidP="00451DFC">
      <w:pPr>
        <w:autoSpaceDE w:val="0"/>
        <w:ind w:left="-567"/>
        <w:jc w:val="left"/>
        <w:rPr>
          <w:sz w:val="18"/>
          <w:szCs w:val="18"/>
        </w:rPr>
      </w:pPr>
      <w:r w:rsidRPr="007037AB">
        <w:rPr>
          <w:bCs/>
          <w:sz w:val="18"/>
          <w:szCs w:val="18"/>
        </w:rPr>
        <w:t>……………………………………………….</w:t>
      </w:r>
    </w:p>
    <w:p w14:paraId="4D6A3861" w14:textId="77777777" w:rsidR="00AA6A03" w:rsidRPr="007037AB" w:rsidRDefault="00AA6A03" w:rsidP="00451DFC">
      <w:pPr>
        <w:autoSpaceDE w:val="0"/>
        <w:ind w:left="-567"/>
        <w:jc w:val="left"/>
        <w:rPr>
          <w:sz w:val="18"/>
          <w:szCs w:val="18"/>
        </w:rPr>
      </w:pPr>
      <w:r w:rsidRPr="007037AB">
        <w:rPr>
          <w:bCs/>
          <w:sz w:val="18"/>
          <w:szCs w:val="18"/>
        </w:rPr>
        <w:t>pieczątka Jednostki UJ</w:t>
      </w:r>
    </w:p>
    <w:p w14:paraId="7F01C6EA" w14:textId="77777777" w:rsidR="00AA6A03" w:rsidRPr="007037AB" w:rsidRDefault="00AA6A03" w:rsidP="00AA6A03">
      <w:pPr>
        <w:autoSpaceDE w:val="0"/>
        <w:ind w:left="-567"/>
        <w:jc w:val="left"/>
        <w:rPr>
          <w:b/>
          <w:bCs/>
          <w:sz w:val="18"/>
          <w:szCs w:val="18"/>
        </w:rPr>
      </w:pPr>
    </w:p>
    <w:p w14:paraId="0238EB82" w14:textId="77777777" w:rsidR="00AA6A03" w:rsidRPr="007037AB" w:rsidRDefault="00AA6A03" w:rsidP="00AA6A03">
      <w:pPr>
        <w:autoSpaceDE w:val="0"/>
        <w:spacing w:after="240"/>
        <w:ind w:left="-567"/>
        <w:jc w:val="left"/>
        <w:outlineLvl w:val="0"/>
        <w:rPr>
          <w:sz w:val="18"/>
          <w:szCs w:val="18"/>
        </w:rPr>
      </w:pPr>
      <w:r w:rsidRPr="007037AB">
        <w:rPr>
          <w:b/>
          <w:bCs/>
          <w:sz w:val="18"/>
          <w:szCs w:val="18"/>
        </w:rPr>
        <w:t xml:space="preserve">Protokół odbioru towaru / wykonania usługi …………, </w:t>
      </w:r>
    </w:p>
    <w:p w14:paraId="5CAF8E4D" w14:textId="77777777" w:rsidR="00AA6A03" w:rsidRPr="007037AB" w:rsidRDefault="00AA6A03" w:rsidP="00AA6A03">
      <w:pPr>
        <w:autoSpaceDE w:val="0"/>
        <w:ind w:left="-567"/>
        <w:jc w:val="left"/>
        <w:rPr>
          <w:b/>
          <w:bCs/>
          <w:sz w:val="18"/>
          <w:szCs w:val="18"/>
        </w:rPr>
      </w:pPr>
    </w:p>
    <w:p w14:paraId="55F30307" w14:textId="77777777" w:rsidR="00AA6A03" w:rsidRPr="007037AB" w:rsidRDefault="00AA6A03" w:rsidP="00AA6A03">
      <w:pPr>
        <w:autoSpaceDE w:val="0"/>
        <w:ind w:left="-567"/>
        <w:jc w:val="left"/>
        <w:outlineLvl w:val="0"/>
        <w:rPr>
          <w:sz w:val="18"/>
          <w:szCs w:val="18"/>
        </w:rPr>
      </w:pPr>
      <w:r w:rsidRPr="007037AB">
        <w:rPr>
          <w:sz w:val="18"/>
          <w:szCs w:val="18"/>
        </w:rPr>
        <w:t>W dniu ……………………. r. w związku z Umową nr ………….……..…....….. z dnia ……………………..…</w:t>
      </w:r>
    </w:p>
    <w:p w14:paraId="66C81954" w14:textId="77777777" w:rsidR="00AA6A03" w:rsidRPr="007037AB" w:rsidRDefault="00AA6A03" w:rsidP="00AA6A03">
      <w:pPr>
        <w:autoSpaceDE w:val="0"/>
        <w:ind w:left="-567"/>
        <w:jc w:val="left"/>
        <w:rPr>
          <w:sz w:val="18"/>
          <w:szCs w:val="18"/>
        </w:rPr>
      </w:pPr>
    </w:p>
    <w:p w14:paraId="25809A09" w14:textId="77777777" w:rsidR="00AA6A03" w:rsidRPr="007037AB" w:rsidRDefault="00AA6A03" w:rsidP="00AA6A03">
      <w:pPr>
        <w:autoSpaceDE w:val="0"/>
        <w:ind w:left="-567"/>
        <w:jc w:val="left"/>
        <w:outlineLvl w:val="0"/>
        <w:rPr>
          <w:sz w:val="18"/>
          <w:szCs w:val="18"/>
        </w:rPr>
      </w:pPr>
      <w:r w:rsidRPr="007037AB">
        <w:rPr>
          <w:b/>
          <w:bCs/>
          <w:sz w:val="18"/>
          <w:szCs w:val="18"/>
        </w:rPr>
        <w:t xml:space="preserve">DOKONANO / NIE DOKONANO* odbioru: </w:t>
      </w:r>
    </w:p>
    <w:p w14:paraId="51A22209" w14:textId="77777777" w:rsidR="00AA6A03" w:rsidRPr="007037AB" w:rsidRDefault="00AA6A03" w:rsidP="00AA6A03">
      <w:pPr>
        <w:autoSpaceDE w:val="0"/>
        <w:ind w:left="-567"/>
        <w:jc w:val="left"/>
        <w:rPr>
          <w:sz w:val="18"/>
          <w:szCs w:val="18"/>
        </w:rPr>
      </w:pPr>
    </w:p>
    <w:p w14:paraId="54009A25" w14:textId="77777777" w:rsidR="00AA6A03" w:rsidRPr="007037AB" w:rsidRDefault="00AA6A03" w:rsidP="00AA6A03">
      <w:pPr>
        <w:autoSpaceDE w:val="0"/>
        <w:ind w:left="-567"/>
        <w:jc w:val="left"/>
        <w:outlineLvl w:val="0"/>
        <w:rPr>
          <w:sz w:val="18"/>
          <w:szCs w:val="18"/>
        </w:rPr>
      </w:pPr>
      <w:r w:rsidRPr="007037AB">
        <w:rPr>
          <w:sz w:val="18"/>
          <w:szCs w:val="18"/>
        </w:rPr>
        <w:t>Dane dostawcy ………………………………………………………….</w:t>
      </w:r>
    </w:p>
    <w:p w14:paraId="36266658" w14:textId="77777777" w:rsidR="00AA6A03" w:rsidRPr="007037AB" w:rsidRDefault="00AA6A03" w:rsidP="00AA6A03">
      <w:pPr>
        <w:autoSpaceDE w:val="0"/>
        <w:ind w:left="-1134"/>
        <w:rPr>
          <w:sz w:val="18"/>
          <w:szCs w:val="18"/>
        </w:rPr>
      </w:pPr>
    </w:p>
    <w:p w14:paraId="7A30FCD5" w14:textId="77777777" w:rsidR="00AA6A03" w:rsidRPr="007037AB" w:rsidRDefault="00AA6A03" w:rsidP="00AA6A03">
      <w:pPr>
        <w:autoSpaceDE w:val="0"/>
        <w:ind w:left="-1134"/>
        <w:rPr>
          <w:sz w:val="18"/>
          <w:szCs w:val="18"/>
        </w:rPr>
      </w:pPr>
    </w:p>
    <w:tbl>
      <w:tblPr>
        <w:tblW w:w="10490" w:type="dxa"/>
        <w:tblInd w:w="-714" w:type="dxa"/>
        <w:tblLayout w:type="fixed"/>
        <w:tblLook w:val="0000" w:firstRow="0" w:lastRow="0" w:firstColumn="0" w:lastColumn="0" w:noHBand="0" w:noVBand="0"/>
      </w:tblPr>
      <w:tblGrid>
        <w:gridCol w:w="709"/>
        <w:gridCol w:w="1360"/>
        <w:gridCol w:w="654"/>
        <w:gridCol w:w="1130"/>
        <w:gridCol w:w="1155"/>
        <w:gridCol w:w="1564"/>
        <w:gridCol w:w="1260"/>
        <w:gridCol w:w="1212"/>
        <w:gridCol w:w="1446"/>
      </w:tblGrid>
      <w:tr w:rsidR="00AA6A03" w:rsidRPr="007037AB" w14:paraId="7EC78DBA" w14:textId="77777777" w:rsidTr="00393FD4">
        <w:tc>
          <w:tcPr>
            <w:tcW w:w="709" w:type="dxa"/>
            <w:tcBorders>
              <w:top w:val="single" w:sz="4" w:space="0" w:color="000000"/>
              <w:left w:val="single" w:sz="4" w:space="0" w:color="000000"/>
              <w:bottom w:val="single" w:sz="4" w:space="0" w:color="000000"/>
            </w:tcBorders>
            <w:shd w:val="clear" w:color="auto" w:fill="auto"/>
          </w:tcPr>
          <w:p w14:paraId="4460606E" w14:textId="77777777" w:rsidR="00AA6A03" w:rsidRPr="007037AB" w:rsidRDefault="00AA6A03" w:rsidP="00393FD4">
            <w:pPr>
              <w:autoSpaceDE w:val="0"/>
              <w:rPr>
                <w:sz w:val="18"/>
                <w:szCs w:val="18"/>
              </w:rPr>
            </w:pPr>
            <w:r w:rsidRPr="007037AB">
              <w:rPr>
                <w:sz w:val="18"/>
                <w:szCs w:val="18"/>
              </w:rPr>
              <w:t>Lp.</w:t>
            </w:r>
          </w:p>
        </w:tc>
        <w:tc>
          <w:tcPr>
            <w:tcW w:w="7123" w:type="dxa"/>
            <w:gridSpan w:val="6"/>
            <w:tcBorders>
              <w:top w:val="single" w:sz="4" w:space="0" w:color="000000"/>
              <w:left w:val="single" w:sz="4" w:space="0" w:color="000000"/>
              <w:bottom w:val="single" w:sz="4" w:space="0" w:color="000000"/>
            </w:tcBorders>
            <w:shd w:val="clear" w:color="auto" w:fill="auto"/>
          </w:tcPr>
          <w:p w14:paraId="406028EA" w14:textId="77777777" w:rsidR="00AA6A03" w:rsidRPr="007037AB" w:rsidRDefault="00AA6A03" w:rsidP="00393FD4">
            <w:pPr>
              <w:autoSpaceDE w:val="0"/>
              <w:rPr>
                <w:sz w:val="18"/>
                <w:szCs w:val="18"/>
              </w:rPr>
            </w:pPr>
            <w:r w:rsidRPr="007037AB">
              <w:rPr>
                <w:sz w:val="18"/>
                <w:szCs w:val="18"/>
              </w:rPr>
              <w:t>Specyfikacja dostarczonego sprzętu</w:t>
            </w:r>
          </w:p>
        </w:tc>
        <w:tc>
          <w:tcPr>
            <w:tcW w:w="1212" w:type="dxa"/>
            <w:vMerge w:val="restart"/>
            <w:tcBorders>
              <w:top w:val="single" w:sz="4" w:space="0" w:color="000000"/>
              <w:left w:val="single" w:sz="4" w:space="0" w:color="000000"/>
              <w:bottom w:val="single" w:sz="4" w:space="0" w:color="000000"/>
            </w:tcBorders>
            <w:shd w:val="clear" w:color="auto" w:fill="auto"/>
          </w:tcPr>
          <w:p w14:paraId="440E6163" w14:textId="77777777" w:rsidR="00AA6A03" w:rsidRPr="007037AB" w:rsidRDefault="00AA6A03" w:rsidP="00393FD4">
            <w:pPr>
              <w:autoSpaceDE w:val="0"/>
              <w:rPr>
                <w:sz w:val="18"/>
                <w:szCs w:val="18"/>
              </w:rPr>
            </w:pPr>
            <w:r w:rsidRPr="007037AB">
              <w:rPr>
                <w:sz w:val="18"/>
                <w:szCs w:val="18"/>
              </w:rPr>
              <w:t>Data odbioru ilościowego</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BAFEA2" w14:textId="77777777" w:rsidR="00AA6A03" w:rsidRPr="007037AB" w:rsidRDefault="00AA6A03" w:rsidP="00393FD4">
            <w:pPr>
              <w:autoSpaceDE w:val="0"/>
              <w:rPr>
                <w:sz w:val="18"/>
                <w:szCs w:val="18"/>
              </w:rPr>
            </w:pPr>
            <w:r w:rsidRPr="007037AB">
              <w:rPr>
                <w:sz w:val="18"/>
                <w:szCs w:val="18"/>
              </w:rPr>
              <w:t>Data odbioru jakościowego</w:t>
            </w:r>
          </w:p>
        </w:tc>
      </w:tr>
      <w:tr w:rsidR="00AA6A03" w:rsidRPr="007037AB" w14:paraId="5F684A36" w14:textId="77777777" w:rsidTr="00393FD4">
        <w:tc>
          <w:tcPr>
            <w:tcW w:w="709" w:type="dxa"/>
            <w:tcBorders>
              <w:top w:val="single" w:sz="4" w:space="0" w:color="000000"/>
              <w:left w:val="single" w:sz="4" w:space="0" w:color="000000"/>
              <w:bottom w:val="single" w:sz="4" w:space="0" w:color="000000"/>
            </w:tcBorders>
            <w:shd w:val="clear" w:color="auto" w:fill="auto"/>
          </w:tcPr>
          <w:p w14:paraId="48950298" w14:textId="77777777" w:rsidR="00AA6A03" w:rsidRPr="007037AB" w:rsidRDefault="00AA6A03" w:rsidP="00393FD4">
            <w:pPr>
              <w:autoSpaceDE w:val="0"/>
              <w:snapToGrid w:val="0"/>
              <w:rPr>
                <w:sz w:val="18"/>
                <w:szCs w:val="18"/>
              </w:rPr>
            </w:pPr>
          </w:p>
        </w:tc>
        <w:tc>
          <w:tcPr>
            <w:tcW w:w="1360" w:type="dxa"/>
            <w:tcBorders>
              <w:top w:val="single" w:sz="4" w:space="0" w:color="000000"/>
              <w:left w:val="single" w:sz="4" w:space="0" w:color="000000"/>
              <w:bottom w:val="single" w:sz="4" w:space="0" w:color="000000"/>
            </w:tcBorders>
            <w:shd w:val="clear" w:color="auto" w:fill="auto"/>
          </w:tcPr>
          <w:p w14:paraId="17915BF6" w14:textId="77777777" w:rsidR="00AA6A03" w:rsidRPr="007037AB" w:rsidRDefault="00AA6A03" w:rsidP="00393FD4">
            <w:pPr>
              <w:autoSpaceDE w:val="0"/>
              <w:rPr>
                <w:sz w:val="18"/>
                <w:szCs w:val="18"/>
              </w:rPr>
            </w:pPr>
            <w:r w:rsidRPr="007037AB">
              <w:rPr>
                <w:sz w:val="18"/>
                <w:szCs w:val="18"/>
              </w:rPr>
              <w:t>Nazwa</w:t>
            </w:r>
          </w:p>
        </w:tc>
        <w:tc>
          <w:tcPr>
            <w:tcW w:w="654" w:type="dxa"/>
            <w:tcBorders>
              <w:top w:val="single" w:sz="4" w:space="0" w:color="000000"/>
              <w:left w:val="single" w:sz="4" w:space="0" w:color="000000"/>
              <w:bottom w:val="single" w:sz="4" w:space="0" w:color="000000"/>
            </w:tcBorders>
            <w:shd w:val="clear" w:color="auto" w:fill="auto"/>
          </w:tcPr>
          <w:p w14:paraId="3E819E92" w14:textId="77777777" w:rsidR="00AA6A03" w:rsidRPr="007037AB" w:rsidRDefault="00AA6A03" w:rsidP="00393FD4">
            <w:pPr>
              <w:autoSpaceDE w:val="0"/>
              <w:rPr>
                <w:sz w:val="18"/>
                <w:szCs w:val="18"/>
              </w:rPr>
            </w:pPr>
            <w:r w:rsidRPr="007037AB">
              <w:rPr>
                <w:sz w:val="18"/>
                <w:szCs w:val="18"/>
              </w:rPr>
              <w:t>Ilość</w:t>
            </w:r>
          </w:p>
        </w:tc>
        <w:tc>
          <w:tcPr>
            <w:tcW w:w="1130" w:type="dxa"/>
            <w:tcBorders>
              <w:top w:val="single" w:sz="4" w:space="0" w:color="000000"/>
              <w:left w:val="single" w:sz="4" w:space="0" w:color="000000"/>
              <w:bottom w:val="single" w:sz="4" w:space="0" w:color="000000"/>
            </w:tcBorders>
            <w:shd w:val="clear" w:color="auto" w:fill="auto"/>
          </w:tcPr>
          <w:p w14:paraId="0DAD1558" w14:textId="77777777" w:rsidR="00AA6A03" w:rsidRPr="007037AB" w:rsidRDefault="00AA6A03" w:rsidP="00393FD4">
            <w:pPr>
              <w:autoSpaceDE w:val="0"/>
              <w:rPr>
                <w:sz w:val="18"/>
                <w:szCs w:val="18"/>
              </w:rPr>
            </w:pPr>
            <w:r w:rsidRPr="007037AB">
              <w:rPr>
                <w:sz w:val="18"/>
                <w:szCs w:val="18"/>
              </w:rPr>
              <w:t>Producent</w:t>
            </w:r>
          </w:p>
        </w:tc>
        <w:tc>
          <w:tcPr>
            <w:tcW w:w="1155" w:type="dxa"/>
            <w:tcBorders>
              <w:top w:val="single" w:sz="4" w:space="0" w:color="000000"/>
              <w:left w:val="single" w:sz="4" w:space="0" w:color="000000"/>
              <w:bottom w:val="single" w:sz="4" w:space="0" w:color="000000"/>
            </w:tcBorders>
            <w:shd w:val="clear" w:color="auto" w:fill="auto"/>
          </w:tcPr>
          <w:p w14:paraId="44187D54" w14:textId="77777777" w:rsidR="00AA6A03" w:rsidRPr="007037AB" w:rsidRDefault="00AA6A03" w:rsidP="00393FD4">
            <w:pPr>
              <w:autoSpaceDE w:val="0"/>
              <w:rPr>
                <w:sz w:val="18"/>
                <w:szCs w:val="18"/>
              </w:rPr>
            </w:pPr>
            <w:r w:rsidRPr="007037AB">
              <w:rPr>
                <w:sz w:val="18"/>
                <w:szCs w:val="18"/>
              </w:rPr>
              <w:t>Model/typ</w:t>
            </w:r>
          </w:p>
        </w:tc>
        <w:tc>
          <w:tcPr>
            <w:tcW w:w="1564" w:type="dxa"/>
            <w:tcBorders>
              <w:top w:val="single" w:sz="4" w:space="0" w:color="000000"/>
              <w:left w:val="single" w:sz="4" w:space="0" w:color="000000"/>
              <w:bottom w:val="single" w:sz="4" w:space="0" w:color="000000"/>
            </w:tcBorders>
            <w:shd w:val="clear" w:color="auto" w:fill="auto"/>
          </w:tcPr>
          <w:p w14:paraId="7A8CC75E" w14:textId="77777777" w:rsidR="00AA6A03" w:rsidRPr="007037AB" w:rsidRDefault="00AA6A03" w:rsidP="00393FD4">
            <w:pPr>
              <w:autoSpaceDE w:val="0"/>
              <w:rPr>
                <w:sz w:val="18"/>
                <w:szCs w:val="18"/>
              </w:rPr>
            </w:pPr>
            <w:r w:rsidRPr="007037AB">
              <w:rPr>
                <w:sz w:val="18"/>
                <w:szCs w:val="18"/>
              </w:rPr>
              <w:t>Nr fabryczny</w:t>
            </w:r>
          </w:p>
        </w:tc>
        <w:tc>
          <w:tcPr>
            <w:tcW w:w="1260" w:type="dxa"/>
            <w:tcBorders>
              <w:top w:val="single" w:sz="4" w:space="0" w:color="000000"/>
              <w:left w:val="single" w:sz="4" w:space="0" w:color="000000"/>
              <w:bottom w:val="single" w:sz="4" w:space="0" w:color="000000"/>
            </w:tcBorders>
            <w:shd w:val="clear" w:color="auto" w:fill="auto"/>
          </w:tcPr>
          <w:p w14:paraId="05C968C6" w14:textId="77777777" w:rsidR="00AA6A03" w:rsidRPr="007037AB" w:rsidRDefault="00AA6A03" w:rsidP="00393FD4">
            <w:pPr>
              <w:autoSpaceDE w:val="0"/>
              <w:rPr>
                <w:sz w:val="18"/>
                <w:szCs w:val="18"/>
              </w:rPr>
            </w:pPr>
            <w:r w:rsidRPr="007037AB">
              <w:rPr>
                <w:sz w:val="18"/>
                <w:szCs w:val="18"/>
              </w:rPr>
              <w:t>Data produkcji sprzętu</w:t>
            </w:r>
          </w:p>
        </w:tc>
        <w:tc>
          <w:tcPr>
            <w:tcW w:w="1212" w:type="dxa"/>
            <w:vMerge/>
            <w:tcBorders>
              <w:top w:val="single" w:sz="4" w:space="0" w:color="000000"/>
              <w:left w:val="single" w:sz="4" w:space="0" w:color="000000"/>
              <w:bottom w:val="single" w:sz="4" w:space="0" w:color="000000"/>
            </w:tcBorders>
            <w:shd w:val="clear" w:color="auto" w:fill="auto"/>
          </w:tcPr>
          <w:p w14:paraId="1AC51EB7" w14:textId="77777777" w:rsidR="00AA6A03" w:rsidRPr="007037AB" w:rsidRDefault="00AA6A03" w:rsidP="00393FD4">
            <w:pPr>
              <w:autoSpaceDE w:val="0"/>
              <w:snapToGrid w:val="0"/>
              <w:rPr>
                <w:sz w:val="18"/>
                <w:szCs w:val="18"/>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14:paraId="17382175" w14:textId="77777777" w:rsidR="00AA6A03" w:rsidRPr="007037AB" w:rsidRDefault="00AA6A03" w:rsidP="00393FD4">
            <w:pPr>
              <w:autoSpaceDE w:val="0"/>
              <w:snapToGrid w:val="0"/>
              <w:rPr>
                <w:sz w:val="18"/>
                <w:szCs w:val="18"/>
              </w:rPr>
            </w:pPr>
          </w:p>
        </w:tc>
      </w:tr>
      <w:tr w:rsidR="00AA6A03" w:rsidRPr="007037AB" w14:paraId="0015D971" w14:textId="77777777" w:rsidTr="00393FD4">
        <w:tc>
          <w:tcPr>
            <w:tcW w:w="709" w:type="dxa"/>
            <w:tcBorders>
              <w:top w:val="single" w:sz="4" w:space="0" w:color="000000"/>
              <w:left w:val="single" w:sz="4" w:space="0" w:color="000000"/>
              <w:bottom w:val="single" w:sz="4" w:space="0" w:color="000000"/>
            </w:tcBorders>
            <w:shd w:val="clear" w:color="auto" w:fill="auto"/>
          </w:tcPr>
          <w:p w14:paraId="3EF3E91C" w14:textId="77777777" w:rsidR="00AA6A03" w:rsidRPr="007037AB" w:rsidRDefault="00AA6A03" w:rsidP="00393FD4">
            <w:pPr>
              <w:autoSpaceDE w:val="0"/>
              <w:snapToGrid w:val="0"/>
              <w:rPr>
                <w:sz w:val="18"/>
                <w:szCs w:val="18"/>
              </w:rPr>
            </w:pPr>
          </w:p>
          <w:p w14:paraId="2E42BBCD" w14:textId="77777777" w:rsidR="00AA6A03" w:rsidRPr="007037AB" w:rsidRDefault="00AA6A03" w:rsidP="00393FD4">
            <w:pPr>
              <w:autoSpaceDE w:val="0"/>
              <w:rPr>
                <w:sz w:val="18"/>
                <w:szCs w:val="18"/>
              </w:rPr>
            </w:pPr>
          </w:p>
        </w:tc>
        <w:tc>
          <w:tcPr>
            <w:tcW w:w="1360" w:type="dxa"/>
            <w:tcBorders>
              <w:top w:val="single" w:sz="4" w:space="0" w:color="000000"/>
              <w:left w:val="single" w:sz="4" w:space="0" w:color="000000"/>
              <w:bottom w:val="single" w:sz="4" w:space="0" w:color="000000"/>
            </w:tcBorders>
            <w:shd w:val="clear" w:color="auto" w:fill="auto"/>
          </w:tcPr>
          <w:p w14:paraId="512B7F23" w14:textId="77777777" w:rsidR="00AA6A03" w:rsidRPr="007037AB" w:rsidRDefault="00AA6A03" w:rsidP="00393FD4">
            <w:pPr>
              <w:autoSpaceDE w:val="0"/>
              <w:snapToGrid w:val="0"/>
              <w:rPr>
                <w:sz w:val="18"/>
                <w:szCs w:val="18"/>
              </w:rPr>
            </w:pPr>
          </w:p>
        </w:tc>
        <w:tc>
          <w:tcPr>
            <w:tcW w:w="654" w:type="dxa"/>
            <w:tcBorders>
              <w:top w:val="single" w:sz="4" w:space="0" w:color="000000"/>
              <w:left w:val="single" w:sz="4" w:space="0" w:color="000000"/>
              <w:bottom w:val="single" w:sz="4" w:space="0" w:color="000000"/>
            </w:tcBorders>
            <w:shd w:val="clear" w:color="auto" w:fill="auto"/>
          </w:tcPr>
          <w:p w14:paraId="0CB94F7D" w14:textId="77777777" w:rsidR="00AA6A03" w:rsidRPr="007037AB" w:rsidRDefault="00AA6A03" w:rsidP="00393FD4">
            <w:pPr>
              <w:autoSpaceDE w:val="0"/>
              <w:snapToGrid w:val="0"/>
              <w:rPr>
                <w:sz w:val="18"/>
                <w:szCs w:val="18"/>
              </w:rPr>
            </w:pPr>
          </w:p>
        </w:tc>
        <w:tc>
          <w:tcPr>
            <w:tcW w:w="1130" w:type="dxa"/>
            <w:tcBorders>
              <w:top w:val="single" w:sz="4" w:space="0" w:color="000000"/>
              <w:left w:val="single" w:sz="4" w:space="0" w:color="000000"/>
              <w:bottom w:val="single" w:sz="4" w:space="0" w:color="000000"/>
            </w:tcBorders>
            <w:shd w:val="clear" w:color="auto" w:fill="auto"/>
          </w:tcPr>
          <w:p w14:paraId="3C2B25DC" w14:textId="77777777" w:rsidR="00AA6A03" w:rsidRPr="007037AB" w:rsidRDefault="00AA6A03" w:rsidP="00393FD4">
            <w:pPr>
              <w:autoSpaceDE w:val="0"/>
              <w:snapToGrid w:val="0"/>
              <w:rPr>
                <w:sz w:val="18"/>
                <w:szCs w:val="18"/>
              </w:rPr>
            </w:pPr>
          </w:p>
        </w:tc>
        <w:tc>
          <w:tcPr>
            <w:tcW w:w="1155" w:type="dxa"/>
            <w:tcBorders>
              <w:top w:val="single" w:sz="4" w:space="0" w:color="000000"/>
              <w:left w:val="single" w:sz="4" w:space="0" w:color="000000"/>
              <w:bottom w:val="single" w:sz="4" w:space="0" w:color="000000"/>
            </w:tcBorders>
            <w:shd w:val="clear" w:color="auto" w:fill="auto"/>
          </w:tcPr>
          <w:p w14:paraId="5E582C48" w14:textId="77777777" w:rsidR="00AA6A03" w:rsidRPr="007037AB" w:rsidRDefault="00AA6A03" w:rsidP="00393FD4">
            <w:pPr>
              <w:autoSpaceDE w:val="0"/>
              <w:snapToGrid w:val="0"/>
              <w:rPr>
                <w:sz w:val="18"/>
                <w:szCs w:val="18"/>
              </w:rPr>
            </w:pPr>
          </w:p>
        </w:tc>
        <w:tc>
          <w:tcPr>
            <w:tcW w:w="1564" w:type="dxa"/>
            <w:tcBorders>
              <w:top w:val="single" w:sz="4" w:space="0" w:color="000000"/>
              <w:left w:val="single" w:sz="4" w:space="0" w:color="000000"/>
              <w:bottom w:val="single" w:sz="4" w:space="0" w:color="000000"/>
            </w:tcBorders>
            <w:shd w:val="clear" w:color="auto" w:fill="auto"/>
          </w:tcPr>
          <w:p w14:paraId="77A7AB4E" w14:textId="77777777" w:rsidR="00AA6A03" w:rsidRPr="007037AB" w:rsidRDefault="00AA6A03" w:rsidP="00393FD4">
            <w:pPr>
              <w:autoSpaceDE w:val="0"/>
              <w:snapToGrid w:val="0"/>
              <w:rPr>
                <w:sz w:val="18"/>
                <w:szCs w:val="18"/>
              </w:rPr>
            </w:pPr>
          </w:p>
        </w:tc>
        <w:tc>
          <w:tcPr>
            <w:tcW w:w="1260" w:type="dxa"/>
            <w:tcBorders>
              <w:top w:val="single" w:sz="4" w:space="0" w:color="000000"/>
              <w:left w:val="single" w:sz="4" w:space="0" w:color="000000"/>
              <w:bottom w:val="single" w:sz="4" w:space="0" w:color="000000"/>
            </w:tcBorders>
            <w:shd w:val="clear" w:color="auto" w:fill="auto"/>
          </w:tcPr>
          <w:p w14:paraId="7663D7C7" w14:textId="77777777" w:rsidR="00AA6A03" w:rsidRPr="007037AB" w:rsidRDefault="00AA6A03" w:rsidP="00393FD4">
            <w:pPr>
              <w:autoSpaceDE w:val="0"/>
              <w:snapToGrid w:val="0"/>
              <w:rPr>
                <w:sz w:val="18"/>
                <w:szCs w:val="18"/>
              </w:rPr>
            </w:pPr>
          </w:p>
        </w:tc>
        <w:tc>
          <w:tcPr>
            <w:tcW w:w="1212" w:type="dxa"/>
            <w:tcBorders>
              <w:top w:val="single" w:sz="4" w:space="0" w:color="000000"/>
              <w:left w:val="single" w:sz="4" w:space="0" w:color="000000"/>
              <w:bottom w:val="single" w:sz="4" w:space="0" w:color="000000"/>
            </w:tcBorders>
            <w:shd w:val="clear" w:color="auto" w:fill="auto"/>
          </w:tcPr>
          <w:p w14:paraId="6F59E4A7" w14:textId="77777777" w:rsidR="00AA6A03" w:rsidRPr="007037AB" w:rsidRDefault="00AA6A03" w:rsidP="00393FD4">
            <w:pPr>
              <w:autoSpaceDE w:val="0"/>
              <w:snapToGrid w:val="0"/>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6A5C224" w14:textId="77777777" w:rsidR="00AA6A03" w:rsidRPr="007037AB" w:rsidRDefault="00AA6A03" w:rsidP="00393FD4">
            <w:pPr>
              <w:autoSpaceDE w:val="0"/>
              <w:snapToGrid w:val="0"/>
              <w:rPr>
                <w:sz w:val="18"/>
                <w:szCs w:val="18"/>
              </w:rPr>
            </w:pPr>
          </w:p>
        </w:tc>
      </w:tr>
      <w:tr w:rsidR="00AA6A03" w:rsidRPr="007037AB" w14:paraId="3ADB0937" w14:textId="77777777" w:rsidTr="00393FD4">
        <w:tc>
          <w:tcPr>
            <w:tcW w:w="709" w:type="dxa"/>
            <w:tcBorders>
              <w:top w:val="single" w:sz="4" w:space="0" w:color="000000"/>
              <w:left w:val="single" w:sz="4" w:space="0" w:color="000000"/>
              <w:bottom w:val="single" w:sz="4" w:space="0" w:color="000000"/>
            </w:tcBorders>
            <w:shd w:val="clear" w:color="auto" w:fill="auto"/>
          </w:tcPr>
          <w:p w14:paraId="614368EA" w14:textId="77777777" w:rsidR="00AA6A03" w:rsidRPr="007037AB" w:rsidRDefault="00AA6A03" w:rsidP="00393FD4">
            <w:pPr>
              <w:autoSpaceDE w:val="0"/>
              <w:snapToGrid w:val="0"/>
              <w:rPr>
                <w:sz w:val="18"/>
                <w:szCs w:val="18"/>
              </w:rPr>
            </w:pPr>
          </w:p>
          <w:p w14:paraId="721CC0EF" w14:textId="77777777" w:rsidR="00AA6A03" w:rsidRPr="007037AB" w:rsidRDefault="00AA6A03" w:rsidP="00393FD4">
            <w:pPr>
              <w:autoSpaceDE w:val="0"/>
              <w:rPr>
                <w:sz w:val="18"/>
                <w:szCs w:val="18"/>
              </w:rPr>
            </w:pPr>
          </w:p>
        </w:tc>
        <w:tc>
          <w:tcPr>
            <w:tcW w:w="1360" w:type="dxa"/>
            <w:tcBorders>
              <w:top w:val="single" w:sz="4" w:space="0" w:color="000000"/>
              <w:left w:val="single" w:sz="4" w:space="0" w:color="000000"/>
              <w:bottom w:val="single" w:sz="4" w:space="0" w:color="000000"/>
            </w:tcBorders>
            <w:shd w:val="clear" w:color="auto" w:fill="auto"/>
          </w:tcPr>
          <w:p w14:paraId="542275D4" w14:textId="77777777" w:rsidR="00AA6A03" w:rsidRPr="007037AB" w:rsidRDefault="00AA6A03" w:rsidP="00393FD4">
            <w:pPr>
              <w:autoSpaceDE w:val="0"/>
              <w:snapToGrid w:val="0"/>
              <w:rPr>
                <w:sz w:val="18"/>
                <w:szCs w:val="18"/>
              </w:rPr>
            </w:pPr>
          </w:p>
        </w:tc>
        <w:tc>
          <w:tcPr>
            <w:tcW w:w="654" w:type="dxa"/>
            <w:tcBorders>
              <w:top w:val="single" w:sz="4" w:space="0" w:color="000000"/>
              <w:left w:val="single" w:sz="4" w:space="0" w:color="000000"/>
              <w:bottom w:val="single" w:sz="4" w:space="0" w:color="000000"/>
            </w:tcBorders>
            <w:shd w:val="clear" w:color="auto" w:fill="auto"/>
          </w:tcPr>
          <w:p w14:paraId="490F1A29" w14:textId="77777777" w:rsidR="00AA6A03" w:rsidRPr="007037AB" w:rsidRDefault="00AA6A03" w:rsidP="00393FD4">
            <w:pPr>
              <w:autoSpaceDE w:val="0"/>
              <w:snapToGrid w:val="0"/>
              <w:rPr>
                <w:sz w:val="18"/>
                <w:szCs w:val="18"/>
              </w:rPr>
            </w:pPr>
          </w:p>
        </w:tc>
        <w:tc>
          <w:tcPr>
            <w:tcW w:w="1130" w:type="dxa"/>
            <w:tcBorders>
              <w:top w:val="single" w:sz="4" w:space="0" w:color="000000"/>
              <w:left w:val="single" w:sz="4" w:space="0" w:color="000000"/>
              <w:bottom w:val="single" w:sz="4" w:space="0" w:color="000000"/>
            </w:tcBorders>
            <w:shd w:val="clear" w:color="auto" w:fill="auto"/>
          </w:tcPr>
          <w:p w14:paraId="636B700F" w14:textId="77777777" w:rsidR="00AA6A03" w:rsidRPr="007037AB" w:rsidRDefault="00AA6A03" w:rsidP="00393FD4">
            <w:pPr>
              <w:autoSpaceDE w:val="0"/>
              <w:snapToGrid w:val="0"/>
              <w:rPr>
                <w:sz w:val="18"/>
                <w:szCs w:val="18"/>
              </w:rPr>
            </w:pPr>
          </w:p>
        </w:tc>
        <w:tc>
          <w:tcPr>
            <w:tcW w:w="1155" w:type="dxa"/>
            <w:tcBorders>
              <w:top w:val="single" w:sz="4" w:space="0" w:color="000000"/>
              <w:left w:val="single" w:sz="4" w:space="0" w:color="000000"/>
              <w:bottom w:val="single" w:sz="4" w:space="0" w:color="000000"/>
            </w:tcBorders>
            <w:shd w:val="clear" w:color="auto" w:fill="auto"/>
          </w:tcPr>
          <w:p w14:paraId="2BB6CF22" w14:textId="77777777" w:rsidR="00AA6A03" w:rsidRPr="007037AB" w:rsidRDefault="00AA6A03" w:rsidP="00393FD4">
            <w:pPr>
              <w:autoSpaceDE w:val="0"/>
              <w:snapToGrid w:val="0"/>
              <w:rPr>
                <w:sz w:val="18"/>
                <w:szCs w:val="18"/>
              </w:rPr>
            </w:pPr>
          </w:p>
        </w:tc>
        <w:tc>
          <w:tcPr>
            <w:tcW w:w="1564" w:type="dxa"/>
            <w:tcBorders>
              <w:top w:val="single" w:sz="4" w:space="0" w:color="000000"/>
              <w:left w:val="single" w:sz="4" w:space="0" w:color="000000"/>
              <w:bottom w:val="single" w:sz="4" w:space="0" w:color="000000"/>
            </w:tcBorders>
            <w:shd w:val="clear" w:color="auto" w:fill="auto"/>
          </w:tcPr>
          <w:p w14:paraId="1F352378" w14:textId="77777777" w:rsidR="00AA6A03" w:rsidRPr="007037AB" w:rsidRDefault="00AA6A03" w:rsidP="00393FD4">
            <w:pPr>
              <w:autoSpaceDE w:val="0"/>
              <w:snapToGrid w:val="0"/>
              <w:rPr>
                <w:sz w:val="18"/>
                <w:szCs w:val="18"/>
              </w:rPr>
            </w:pPr>
          </w:p>
        </w:tc>
        <w:tc>
          <w:tcPr>
            <w:tcW w:w="1260" w:type="dxa"/>
            <w:tcBorders>
              <w:top w:val="single" w:sz="4" w:space="0" w:color="000000"/>
              <w:left w:val="single" w:sz="4" w:space="0" w:color="000000"/>
              <w:bottom w:val="single" w:sz="4" w:space="0" w:color="000000"/>
            </w:tcBorders>
            <w:shd w:val="clear" w:color="auto" w:fill="auto"/>
          </w:tcPr>
          <w:p w14:paraId="549E7D72" w14:textId="77777777" w:rsidR="00AA6A03" w:rsidRPr="007037AB" w:rsidRDefault="00AA6A03" w:rsidP="00393FD4">
            <w:pPr>
              <w:autoSpaceDE w:val="0"/>
              <w:snapToGrid w:val="0"/>
              <w:rPr>
                <w:sz w:val="18"/>
                <w:szCs w:val="18"/>
              </w:rPr>
            </w:pPr>
          </w:p>
        </w:tc>
        <w:tc>
          <w:tcPr>
            <w:tcW w:w="1212" w:type="dxa"/>
            <w:tcBorders>
              <w:top w:val="single" w:sz="4" w:space="0" w:color="000000"/>
              <w:left w:val="single" w:sz="4" w:space="0" w:color="000000"/>
              <w:bottom w:val="single" w:sz="4" w:space="0" w:color="000000"/>
            </w:tcBorders>
            <w:shd w:val="clear" w:color="auto" w:fill="auto"/>
          </w:tcPr>
          <w:p w14:paraId="5F3F69DC" w14:textId="77777777" w:rsidR="00AA6A03" w:rsidRPr="007037AB" w:rsidRDefault="00AA6A03" w:rsidP="00393FD4">
            <w:pPr>
              <w:autoSpaceDE w:val="0"/>
              <w:snapToGrid w:val="0"/>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ECD08E5" w14:textId="77777777" w:rsidR="00AA6A03" w:rsidRPr="007037AB" w:rsidRDefault="00AA6A03" w:rsidP="00393FD4">
            <w:pPr>
              <w:autoSpaceDE w:val="0"/>
              <w:snapToGrid w:val="0"/>
              <w:rPr>
                <w:sz w:val="18"/>
                <w:szCs w:val="18"/>
              </w:rPr>
            </w:pPr>
          </w:p>
        </w:tc>
      </w:tr>
    </w:tbl>
    <w:p w14:paraId="7FFD5C84" w14:textId="77777777" w:rsidR="00AA6A03" w:rsidRPr="007037AB" w:rsidRDefault="00AA6A03" w:rsidP="00AA6A03">
      <w:pPr>
        <w:autoSpaceDE w:val="0"/>
        <w:ind w:left="-1080"/>
        <w:rPr>
          <w:sz w:val="18"/>
          <w:szCs w:val="18"/>
        </w:rPr>
      </w:pPr>
    </w:p>
    <w:p w14:paraId="35D3367B" w14:textId="77777777" w:rsidR="00AA6A03" w:rsidRPr="007037AB" w:rsidRDefault="00AA6A03" w:rsidP="00AA6A03">
      <w:pPr>
        <w:autoSpaceDE w:val="0"/>
        <w:ind w:left="-709"/>
        <w:jc w:val="left"/>
        <w:outlineLvl w:val="0"/>
        <w:rPr>
          <w:sz w:val="18"/>
          <w:szCs w:val="18"/>
        </w:rPr>
      </w:pPr>
      <w:r w:rsidRPr="007037AB">
        <w:rPr>
          <w:sz w:val="18"/>
          <w:szCs w:val="18"/>
        </w:rPr>
        <w:t xml:space="preserve">Zgodnie z Umową odbiór Sprzętu powinien nastąpić do dnia .............................. </w:t>
      </w:r>
    </w:p>
    <w:p w14:paraId="02DDD059" w14:textId="77777777" w:rsidR="00AA6A03" w:rsidRPr="007037AB" w:rsidRDefault="00AA6A03" w:rsidP="00AA6A03">
      <w:pPr>
        <w:autoSpaceDE w:val="0"/>
        <w:ind w:left="-709"/>
        <w:jc w:val="left"/>
        <w:rPr>
          <w:sz w:val="18"/>
          <w:szCs w:val="18"/>
        </w:rPr>
      </w:pPr>
    </w:p>
    <w:p w14:paraId="128E9AA3" w14:textId="77777777" w:rsidR="00AA6A03" w:rsidRPr="007037AB" w:rsidRDefault="00AA6A03" w:rsidP="00AA6A03">
      <w:pPr>
        <w:autoSpaceDE w:val="0"/>
        <w:ind w:left="-709"/>
        <w:jc w:val="left"/>
        <w:outlineLvl w:val="0"/>
        <w:rPr>
          <w:sz w:val="18"/>
          <w:szCs w:val="18"/>
        </w:rPr>
      </w:pPr>
      <w:r w:rsidRPr="007037AB">
        <w:rPr>
          <w:sz w:val="18"/>
          <w:szCs w:val="18"/>
        </w:rPr>
        <w:t xml:space="preserve">Odbiór Sprzętu został wykonany w terminie/nie został wykonany w terminie* </w:t>
      </w:r>
    </w:p>
    <w:p w14:paraId="03CF0A74" w14:textId="77777777" w:rsidR="00AA6A03" w:rsidRPr="007037AB" w:rsidRDefault="00AA6A03" w:rsidP="00AA6A03">
      <w:pPr>
        <w:autoSpaceDE w:val="0"/>
        <w:ind w:left="-709"/>
        <w:jc w:val="left"/>
        <w:rPr>
          <w:sz w:val="18"/>
          <w:szCs w:val="18"/>
        </w:rPr>
      </w:pPr>
    </w:p>
    <w:p w14:paraId="38D0C734" w14:textId="77777777" w:rsidR="00AA6A03" w:rsidRPr="007037AB" w:rsidRDefault="00AA6A03" w:rsidP="00AA6A03">
      <w:pPr>
        <w:autoSpaceDE w:val="0"/>
        <w:ind w:left="-709"/>
        <w:jc w:val="left"/>
        <w:outlineLvl w:val="0"/>
        <w:rPr>
          <w:sz w:val="18"/>
          <w:szCs w:val="18"/>
        </w:rPr>
      </w:pPr>
      <w:r w:rsidRPr="007037AB">
        <w:rPr>
          <w:b/>
          <w:sz w:val="18"/>
          <w:szCs w:val="18"/>
        </w:rPr>
        <w:t>BEZ UWAG I ZASTRZEŻEŃ / UWAGI I ZASTRZEŻENIA</w:t>
      </w:r>
      <w:r w:rsidRPr="007037AB">
        <w:rPr>
          <w:sz w:val="18"/>
          <w:szCs w:val="18"/>
        </w:rPr>
        <w:t xml:space="preserve">* </w:t>
      </w:r>
    </w:p>
    <w:p w14:paraId="3C76DF2C" w14:textId="77777777" w:rsidR="00AA6A03" w:rsidRPr="007037AB" w:rsidRDefault="00AA6A03" w:rsidP="00AA6A03">
      <w:pPr>
        <w:autoSpaceDE w:val="0"/>
        <w:ind w:left="-709"/>
        <w:jc w:val="left"/>
        <w:rPr>
          <w:sz w:val="18"/>
          <w:szCs w:val="18"/>
        </w:rPr>
      </w:pPr>
      <w:r w:rsidRPr="007037AB">
        <w:rPr>
          <w:sz w:val="18"/>
          <w:szCs w:val="18"/>
        </w:rPr>
        <w:t>………………………………………………………………………………………………………………………………………………………………………………………………………………………………………………………………………………………………………………………………………………………………………………………………………………………………………………………………………………………………</w:t>
      </w:r>
    </w:p>
    <w:p w14:paraId="375C6730" w14:textId="77777777" w:rsidR="00AA6A03" w:rsidRPr="007037AB" w:rsidRDefault="00AA6A03" w:rsidP="00AA6A03">
      <w:pPr>
        <w:autoSpaceDE w:val="0"/>
        <w:ind w:left="-709"/>
        <w:jc w:val="left"/>
        <w:rPr>
          <w:sz w:val="18"/>
          <w:szCs w:val="18"/>
        </w:rPr>
      </w:pPr>
    </w:p>
    <w:p w14:paraId="6EEF6BDC" w14:textId="77777777" w:rsidR="00AA6A03" w:rsidRPr="007037AB" w:rsidRDefault="00AA6A03" w:rsidP="00AA6A03">
      <w:pPr>
        <w:autoSpaceDE w:val="0"/>
        <w:spacing w:after="120"/>
        <w:ind w:left="-709"/>
        <w:jc w:val="left"/>
        <w:rPr>
          <w:sz w:val="18"/>
          <w:szCs w:val="18"/>
        </w:rPr>
      </w:pPr>
      <w:r w:rsidRPr="007037AB">
        <w:rPr>
          <w:sz w:val="18"/>
          <w:szCs w:val="18"/>
        </w:rPr>
        <w:t>Dotyczy faktury nr ……………………………………………..….. z dnia …………………………………..</w:t>
      </w:r>
    </w:p>
    <w:p w14:paraId="7209C570" w14:textId="77777777" w:rsidR="00AA6A03" w:rsidRPr="007037AB" w:rsidRDefault="00AA6A03" w:rsidP="00AA6A03">
      <w:pPr>
        <w:autoSpaceDE w:val="0"/>
        <w:spacing w:after="120"/>
        <w:ind w:left="-709"/>
        <w:jc w:val="left"/>
        <w:rPr>
          <w:sz w:val="18"/>
          <w:szCs w:val="18"/>
        </w:rPr>
      </w:pPr>
      <w:r w:rsidRPr="007037AB">
        <w:rPr>
          <w:sz w:val="18"/>
          <w:szCs w:val="18"/>
        </w:rPr>
        <w:t>Nr dokumentu SAP ……………………………………………………………………………..…………………..</w:t>
      </w:r>
    </w:p>
    <w:p w14:paraId="7BE856E4" w14:textId="77777777" w:rsidR="00AA6A03" w:rsidRPr="007037AB" w:rsidRDefault="00AA6A03" w:rsidP="00AA6A03">
      <w:pPr>
        <w:autoSpaceDE w:val="0"/>
        <w:spacing w:after="120"/>
        <w:ind w:left="-709"/>
        <w:jc w:val="left"/>
        <w:rPr>
          <w:sz w:val="18"/>
          <w:szCs w:val="18"/>
        </w:rPr>
      </w:pPr>
      <w:r w:rsidRPr="007037AB">
        <w:rPr>
          <w:sz w:val="18"/>
          <w:szCs w:val="18"/>
        </w:rPr>
        <w:t>Wartość towaru/usługi ……………………………………………………………………………………………..</w:t>
      </w:r>
    </w:p>
    <w:p w14:paraId="1B5A56C0" w14:textId="77777777" w:rsidR="00AA6A03" w:rsidRPr="007037AB" w:rsidRDefault="00AA6A03" w:rsidP="00AA6A03">
      <w:pPr>
        <w:autoSpaceDE w:val="0"/>
        <w:ind w:left="-709"/>
        <w:rPr>
          <w:sz w:val="18"/>
          <w:szCs w:val="18"/>
        </w:rPr>
      </w:pPr>
    </w:p>
    <w:p w14:paraId="73BEC935" w14:textId="77777777" w:rsidR="00AA6A03" w:rsidRPr="007037AB" w:rsidRDefault="00AA6A03" w:rsidP="00AA6A03">
      <w:pPr>
        <w:autoSpaceDE w:val="0"/>
        <w:ind w:left="-709"/>
        <w:rPr>
          <w:sz w:val="18"/>
          <w:szCs w:val="18"/>
        </w:rPr>
      </w:pPr>
      <w:r w:rsidRPr="007037AB">
        <w:rPr>
          <w:sz w:val="18"/>
          <w:szCs w:val="18"/>
        </w:rPr>
        <w:t xml:space="preserve"> </w:t>
      </w:r>
    </w:p>
    <w:p w14:paraId="7939DEB3" w14:textId="77777777" w:rsidR="00AA6A03" w:rsidRPr="007037AB" w:rsidRDefault="00AA6A03" w:rsidP="00AA6A03">
      <w:pPr>
        <w:autoSpaceDE w:val="0"/>
        <w:ind w:left="-709"/>
        <w:rPr>
          <w:sz w:val="18"/>
          <w:szCs w:val="18"/>
        </w:rPr>
      </w:pPr>
      <w:r w:rsidRPr="007037AB">
        <w:rPr>
          <w:sz w:val="18"/>
          <w:szCs w:val="18"/>
        </w:rPr>
        <w:t>……...................………….………..</w:t>
      </w:r>
      <w:r w:rsidRPr="007037AB">
        <w:rPr>
          <w:sz w:val="18"/>
          <w:szCs w:val="18"/>
        </w:rPr>
        <w:tab/>
      </w:r>
      <w:r w:rsidRPr="007037AB">
        <w:rPr>
          <w:sz w:val="18"/>
          <w:szCs w:val="18"/>
        </w:rPr>
        <w:tab/>
      </w:r>
      <w:r w:rsidRPr="007037AB">
        <w:rPr>
          <w:sz w:val="18"/>
          <w:szCs w:val="18"/>
        </w:rPr>
        <w:tab/>
      </w:r>
      <w:r w:rsidRPr="007037AB">
        <w:rPr>
          <w:sz w:val="18"/>
          <w:szCs w:val="18"/>
        </w:rPr>
        <w:tab/>
        <w:t xml:space="preserve">                ……………………………………….. </w:t>
      </w:r>
    </w:p>
    <w:p w14:paraId="3C218153" w14:textId="77777777" w:rsidR="00AA6A03" w:rsidRPr="007037AB" w:rsidRDefault="00AA6A03" w:rsidP="00AA6A03">
      <w:pPr>
        <w:ind w:left="-709"/>
        <w:rPr>
          <w:sz w:val="18"/>
          <w:szCs w:val="18"/>
        </w:rPr>
      </w:pPr>
      <w:r w:rsidRPr="007037AB">
        <w:rPr>
          <w:sz w:val="18"/>
          <w:szCs w:val="18"/>
        </w:rPr>
        <w:t xml:space="preserve">podpis osoby odbierającej towar/usługę </w:t>
      </w:r>
    </w:p>
    <w:p w14:paraId="6C6B1036" w14:textId="77777777" w:rsidR="00AA6A03" w:rsidRPr="007037AB" w:rsidRDefault="00AA6A03" w:rsidP="00AA6A03">
      <w:pPr>
        <w:ind w:left="-709"/>
        <w:rPr>
          <w:sz w:val="18"/>
          <w:szCs w:val="18"/>
        </w:rPr>
      </w:pPr>
      <w:r w:rsidRPr="007037AB">
        <w:rPr>
          <w:sz w:val="18"/>
          <w:szCs w:val="18"/>
        </w:rPr>
        <w:t xml:space="preserve">w imieniu Zamawiającego </w:t>
      </w:r>
      <w:r w:rsidRPr="007037AB">
        <w:rPr>
          <w:sz w:val="18"/>
          <w:szCs w:val="18"/>
        </w:rPr>
        <w:tab/>
      </w:r>
      <w:r w:rsidRPr="007037AB">
        <w:rPr>
          <w:sz w:val="18"/>
          <w:szCs w:val="18"/>
        </w:rPr>
        <w:tab/>
      </w:r>
      <w:r w:rsidRPr="007037AB">
        <w:rPr>
          <w:sz w:val="18"/>
          <w:szCs w:val="18"/>
        </w:rPr>
        <w:tab/>
      </w:r>
      <w:r w:rsidRPr="007037AB">
        <w:rPr>
          <w:sz w:val="18"/>
          <w:szCs w:val="18"/>
        </w:rPr>
        <w:tab/>
      </w:r>
      <w:r w:rsidRPr="007037AB">
        <w:rPr>
          <w:sz w:val="18"/>
          <w:szCs w:val="18"/>
        </w:rPr>
        <w:tab/>
      </w:r>
      <w:r w:rsidRPr="007037AB">
        <w:rPr>
          <w:sz w:val="18"/>
          <w:szCs w:val="18"/>
        </w:rPr>
        <w:tab/>
        <w:t xml:space="preserve">  W imieniu Wykonawcy</w:t>
      </w:r>
    </w:p>
    <w:p w14:paraId="6259D742" w14:textId="77777777" w:rsidR="00AA6A03" w:rsidRPr="007037AB" w:rsidRDefault="00AA6A03" w:rsidP="00AA6A03">
      <w:pPr>
        <w:autoSpaceDE w:val="0"/>
        <w:ind w:left="-709"/>
        <w:rPr>
          <w:sz w:val="18"/>
          <w:szCs w:val="18"/>
        </w:rPr>
      </w:pPr>
    </w:p>
    <w:p w14:paraId="2BA3F1B1" w14:textId="77777777" w:rsidR="00AA6A03" w:rsidRPr="007037AB" w:rsidRDefault="00AA6A03" w:rsidP="00AA6A03">
      <w:pPr>
        <w:autoSpaceDE w:val="0"/>
        <w:ind w:left="-709"/>
        <w:jc w:val="left"/>
        <w:outlineLvl w:val="0"/>
        <w:rPr>
          <w:sz w:val="18"/>
          <w:szCs w:val="18"/>
        </w:rPr>
      </w:pPr>
      <w:r w:rsidRPr="007037AB">
        <w:rPr>
          <w:sz w:val="18"/>
          <w:szCs w:val="18"/>
        </w:rPr>
        <w:t>Telefon kontaktowy: ……………………………………………..</w:t>
      </w:r>
    </w:p>
    <w:p w14:paraId="4B7BF0A9" w14:textId="77777777" w:rsidR="00AA6A03" w:rsidRPr="007037AB" w:rsidRDefault="00AA6A03" w:rsidP="00AA6A03">
      <w:pPr>
        <w:autoSpaceDE w:val="0"/>
        <w:ind w:left="-709"/>
        <w:jc w:val="left"/>
        <w:rPr>
          <w:sz w:val="18"/>
          <w:szCs w:val="18"/>
        </w:rPr>
      </w:pPr>
    </w:p>
    <w:p w14:paraId="6CCC69AB" w14:textId="77777777" w:rsidR="00AA6A03" w:rsidRPr="007037AB" w:rsidRDefault="00AA6A03" w:rsidP="00AA6A03">
      <w:pPr>
        <w:autoSpaceDE w:val="0"/>
        <w:ind w:left="-709"/>
        <w:jc w:val="left"/>
        <w:outlineLvl w:val="0"/>
        <w:rPr>
          <w:sz w:val="18"/>
          <w:szCs w:val="18"/>
        </w:rPr>
      </w:pPr>
      <w:r w:rsidRPr="007037AB">
        <w:rPr>
          <w:sz w:val="18"/>
          <w:szCs w:val="18"/>
        </w:rPr>
        <w:t>Adres e-mail: …………………………………………………….</w:t>
      </w:r>
    </w:p>
    <w:p w14:paraId="78FEC2FF" w14:textId="77777777" w:rsidR="00AA6A03" w:rsidRPr="007037AB" w:rsidRDefault="00AA6A03" w:rsidP="00AA6A03">
      <w:pPr>
        <w:autoSpaceDE w:val="0"/>
        <w:ind w:left="-709"/>
        <w:jc w:val="left"/>
        <w:rPr>
          <w:sz w:val="18"/>
          <w:szCs w:val="18"/>
        </w:rPr>
      </w:pPr>
    </w:p>
    <w:p w14:paraId="608BB6D5" w14:textId="77777777" w:rsidR="00AA6A03" w:rsidRPr="007037AB" w:rsidRDefault="00AA6A03" w:rsidP="00AA6A03">
      <w:pPr>
        <w:autoSpaceDE w:val="0"/>
        <w:ind w:left="-709"/>
        <w:jc w:val="left"/>
        <w:rPr>
          <w:sz w:val="18"/>
          <w:szCs w:val="18"/>
        </w:rPr>
      </w:pPr>
      <w:r w:rsidRPr="007037AB">
        <w:rPr>
          <w:sz w:val="18"/>
          <w:szCs w:val="18"/>
        </w:rPr>
        <w:t>*Niepotrzebne skreślić.</w:t>
      </w:r>
    </w:p>
    <w:p w14:paraId="6AF1EF81" w14:textId="75CC28E0" w:rsidR="00AA6A03" w:rsidRPr="007037AB" w:rsidRDefault="00AA6A03" w:rsidP="00AA6A03">
      <w:pPr>
        <w:widowControl/>
        <w:suppressAutoHyphens w:val="0"/>
        <w:jc w:val="both"/>
        <w:rPr>
          <w:b/>
          <w:u w:val="single"/>
        </w:rPr>
      </w:pPr>
    </w:p>
    <w:p w14:paraId="34490D11" w14:textId="71870A08" w:rsidR="00844191" w:rsidRPr="007037AB" w:rsidRDefault="00844191" w:rsidP="00AA6A03">
      <w:pPr>
        <w:widowControl/>
        <w:suppressAutoHyphens w:val="0"/>
        <w:jc w:val="both"/>
        <w:rPr>
          <w:b/>
          <w:u w:val="single"/>
        </w:rPr>
      </w:pPr>
    </w:p>
    <w:p w14:paraId="6498D256" w14:textId="55CA09C7" w:rsidR="00844191" w:rsidRPr="007037AB" w:rsidRDefault="00844191" w:rsidP="00AA6A03">
      <w:pPr>
        <w:widowControl/>
        <w:suppressAutoHyphens w:val="0"/>
        <w:jc w:val="both"/>
        <w:rPr>
          <w:b/>
          <w:u w:val="single"/>
        </w:rPr>
      </w:pPr>
    </w:p>
    <w:p w14:paraId="42E5FDA5" w14:textId="0C40816E" w:rsidR="00844191" w:rsidRPr="007037AB" w:rsidRDefault="00844191" w:rsidP="00AA6A03">
      <w:pPr>
        <w:widowControl/>
        <w:suppressAutoHyphens w:val="0"/>
        <w:jc w:val="both"/>
        <w:rPr>
          <w:b/>
          <w:u w:val="single"/>
        </w:rPr>
      </w:pPr>
    </w:p>
    <w:p w14:paraId="21B20E50" w14:textId="46DBD320" w:rsidR="00844191" w:rsidRPr="007037AB" w:rsidRDefault="00844191" w:rsidP="00AA6A03">
      <w:pPr>
        <w:widowControl/>
        <w:suppressAutoHyphens w:val="0"/>
        <w:jc w:val="both"/>
        <w:rPr>
          <w:b/>
          <w:u w:val="single"/>
        </w:rPr>
      </w:pPr>
    </w:p>
    <w:p w14:paraId="7A3F5813" w14:textId="6B22CEDB" w:rsidR="00844191" w:rsidRPr="007037AB" w:rsidRDefault="00844191" w:rsidP="00AA6A03">
      <w:pPr>
        <w:widowControl/>
        <w:suppressAutoHyphens w:val="0"/>
        <w:jc w:val="both"/>
        <w:rPr>
          <w:b/>
          <w:u w:val="single"/>
        </w:rPr>
      </w:pPr>
    </w:p>
    <w:p w14:paraId="31668E70" w14:textId="4673214C" w:rsidR="00844191" w:rsidRPr="007037AB" w:rsidRDefault="00844191" w:rsidP="00AA6A03">
      <w:pPr>
        <w:widowControl/>
        <w:suppressAutoHyphens w:val="0"/>
        <w:jc w:val="both"/>
        <w:rPr>
          <w:b/>
          <w:u w:val="single"/>
        </w:rPr>
      </w:pPr>
    </w:p>
    <w:p w14:paraId="49D14CCE" w14:textId="7D7C5FC3" w:rsidR="00844191" w:rsidRPr="007037AB" w:rsidRDefault="00844191" w:rsidP="00AA6A03">
      <w:pPr>
        <w:widowControl/>
        <w:suppressAutoHyphens w:val="0"/>
        <w:jc w:val="both"/>
        <w:rPr>
          <w:b/>
          <w:u w:val="single"/>
        </w:rPr>
      </w:pPr>
    </w:p>
    <w:p w14:paraId="2772AF62" w14:textId="77777777" w:rsidR="00844191" w:rsidRPr="007037AB" w:rsidRDefault="00844191" w:rsidP="00AA6A03">
      <w:pPr>
        <w:widowControl/>
        <w:suppressAutoHyphens w:val="0"/>
        <w:jc w:val="both"/>
        <w:rPr>
          <w:b/>
          <w:u w:val="single"/>
        </w:rPr>
      </w:pPr>
    </w:p>
    <w:p w14:paraId="26642210" w14:textId="3E9BB06D" w:rsidR="00AA6A03" w:rsidRPr="007037AB" w:rsidRDefault="00AA6A03" w:rsidP="00AA6A03">
      <w:pPr>
        <w:widowControl/>
        <w:suppressAutoHyphens w:val="0"/>
        <w:jc w:val="left"/>
        <w:rPr>
          <w:b/>
          <w:color w:val="FF0000"/>
          <w:u w:val="single"/>
        </w:rPr>
      </w:pPr>
    </w:p>
    <w:p w14:paraId="20D123B7" w14:textId="4C1E4C5E" w:rsidR="00AA6A03" w:rsidRPr="007037AB" w:rsidRDefault="00AA6A03" w:rsidP="00FF473B">
      <w:pPr>
        <w:jc w:val="right"/>
        <w:rPr>
          <w:rStyle w:val="Pogrubienie"/>
          <w:bCs w:val="0"/>
          <w:sz w:val="22"/>
          <w:szCs w:val="22"/>
        </w:rPr>
      </w:pPr>
      <w:r w:rsidRPr="007037AB">
        <w:rPr>
          <w:b/>
          <w:sz w:val="22"/>
          <w:szCs w:val="22"/>
        </w:rPr>
        <w:lastRenderedPageBreak/>
        <w:t>Załącznik 3 do SWZ</w:t>
      </w:r>
    </w:p>
    <w:p w14:paraId="1253ECEA" w14:textId="77777777" w:rsidR="00AA6A03" w:rsidRPr="007037AB" w:rsidRDefault="00AA6A03" w:rsidP="00AA6A03">
      <w:pPr>
        <w:jc w:val="left"/>
        <w:rPr>
          <w:rStyle w:val="Pogrubienie"/>
          <w:sz w:val="22"/>
          <w:szCs w:val="22"/>
        </w:rPr>
      </w:pPr>
    </w:p>
    <w:p w14:paraId="7C54B1DC" w14:textId="77777777" w:rsidR="006E3928" w:rsidRPr="007037AB" w:rsidRDefault="000526F0" w:rsidP="006E3928">
      <w:pPr>
        <w:widowControl/>
        <w:suppressAutoHyphens w:val="0"/>
        <w:rPr>
          <w:b/>
          <w:bCs/>
          <w:u w:val="single"/>
        </w:rPr>
      </w:pPr>
      <w:r w:rsidRPr="007037AB">
        <w:rPr>
          <w:b/>
          <w:bCs/>
          <w:u w:val="single"/>
        </w:rPr>
        <w:t>Szczegółowy opis</w:t>
      </w:r>
      <w:r w:rsidR="00FF473B" w:rsidRPr="007037AB">
        <w:rPr>
          <w:b/>
          <w:bCs/>
          <w:u w:val="single"/>
        </w:rPr>
        <w:t xml:space="preserve"> </w:t>
      </w:r>
      <w:r w:rsidRPr="007037AB">
        <w:rPr>
          <w:b/>
          <w:bCs/>
          <w:u w:val="single"/>
        </w:rPr>
        <w:t>przedmiotu zamówienia - specyfikacja techniczna</w:t>
      </w:r>
    </w:p>
    <w:p w14:paraId="013C7453" w14:textId="77777777" w:rsidR="006E3928" w:rsidRPr="007037AB" w:rsidRDefault="006E3928" w:rsidP="006E3928">
      <w:pPr>
        <w:widowControl/>
        <w:suppressAutoHyphens w:val="0"/>
        <w:rPr>
          <w:b/>
          <w:bCs/>
          <w:u w:val="single"/>
        </w:rPr>
      </w:pPr>
    </w:p>
    <w:p w14:paraId="4056C4EE" w14:textId="583841AD" w:rsidR="00FF473B" w:rsidRPr="007037AB" w:rsidRDefault="00FF473B" w:rsidP="006E3928">
      <w:pPr>
        <w:widowControl/>
        <w:suppressAutoHyphens w:val="0"/>
        <w:jc w:val="left"/>
        <w:rPr>
          <w:rFonts w:ascii="Calibri" w:eastAsia="WenQuanYi Micro Hei" w:hAnsi="Calibri" w:cs="Calibri"/>
          <w:kern w:val="2"/>
          <w:sz w:val="22"/>
          <w:szCs w:val="22"/>
          <w:lang w:eastAsia="zh-CN"/>
        </w:rPr>
      </w:pPr>
      <w:r w:rsidRPr="007037AB">
        <w:rPr>
          <w:rFonts w:eastAsia="MS Mincho"/>
          <w:b/>
          <w:bCs/>
          <w:kern w:val="2"/>
          <w:sz w:val="22"/>
          <w:szCs w:val="22"/>
          <w:lang w:eastAsia="zh-CN"/>
        </w:rPr>
        <w:t>Część I:</w:t>
      </w:r>
      <w:r w:rsidRPr="007037AB">
        <w:rPr>
          <w:rFonts w:eastAsia="MS Mincho"/>
          <w:b/>
          <w:bCs/>
          <w:kern w:val="2"/>
          <w:sz w:val="22"/>
          <w:szCs w:val="22"/>
          <w:lang w:eastAsia="zh-CN"/>
        </w:rPr>
        <w:br/>
        <w:t xml:space="preserve">Przedmiotem zamówienia jest dostawa i montaż projektorów, uchwytów sufitowych, ekranów projekcyjnych,  konwerterów HDMI i  </w:t>
      </w:r>
      <w:proofErr w:type="spellStart"/>
      <w:r w:rsidRPr="007037AB">
        <w:rPr>
          <w:rFonts w:eastAsia="MS Mincho"/>
          <w:b/>
          <w:bCs/>
          <w:kern w:val="2"/>
          <w:sz w:val="22"/>
          <w:szCs w:val="22"/>
          <w:lang w:eastAsia="zh-CN"/>
        </w:rPr>
        <w:t>mediaportów</w:t>
      </w:r>
      <w:proofErr w:type="spellEnd"/>
      <w:r w:rsidR="00646A3F" w:rsidRPr="007037AB">
        <w:rPr>
          <w:rFonts w:eastAsia="MS Mincho"/>
          <w:b/>
          <w:bCs/>
          <w:kern w:val="2"/>
          <w:sz w:val="22"/>
          <w:szCs w:val="22"/>
          <w:lang w:eastAsia="zh-CN"/>
        </w:rPr>
        <w:t>:</w:t>
      </w:r>
    </w:p>
    <w:p w14:paraId="5BCDBAEC" w14:textId="3FAB0796" w:rsidR="00FF473B" w:rsidRPr="007037AB" w:rsidRDefault="00FF473B" w:rsidP="006E3928">
      <w:pPr>
        <w:widowControl/>
        <w:snapToGrid w:val="0"/>
        <w:spacing w:line="100" w:lineRule="atLeast"/>
        <w:jc w:val="left"/>
        <w:rPr>
          <w:rFonts w:eastAsia="MS Mincho"/>
          <w:b/>
          <w:bCs/>
          <w:kern w:val="2"/>
          <w:sz w:val="20"/>
          <w:szCs w:val="20"/>
          <w:lang w:eastAsia="zh-CN"/>
        </w:rPr>
      </w:pPr>
    </w:p>
    <w:p w14:paraId="1F4EE421" w14:textId="30928946" w:rsidR="00646A3F" w:rsidRPr="007037AB" w:rsidRDefault="00646A3F" w:rsidP="00844191">
      <w:pPr>
        <w:widowControl/>
        <w:snapToGrid w:val="0"/>
        <w:spacing w:line="100" w:lineRule="atLeast"/>
        <w:rPr>
          <w:rFonts w:eastAsia="MS Mincho"/>
          <w:b/>
          <w:bCs/>
          <w:kern w:val="2"/>
          <w:sz w:val="22"/>
          <w:szCs w:val="22"/>
          <w:lang w:eastAsia="zh-CN"/>
        </w:rPr>
      </w:pPr>
      <w:r w:rsidRPr="007037AB">
        <w:rPr>
          <w:rFonts w:eastAsia="MS Mincho"/>
          <w:b/>
          <w:bCs/>
          <w:kern w:val="2"/>
          <w:sz w:val="22"/>
          <w:szCs w:val="22"/>
          <w:lang w:eastAsia="zh-CN"/>
        </w:rPr>
        <w:t>Projektor laserowy: 9 szt.</w:t>
      </w:r>
    </w:p>
    <w:tbl>
      <w:tblPr>
        <w:tblpPr w:leftFromText="141" w:rightFromText="141" w:vertAnchor="text" w:horzAnchor="margin" w:tblpXSpec="center" w:tblpY="578"/>
        <w:tblW w:w="8930" w:type="dxa"/>
        <w:tblLayout w:type="fixed"/>
        <w:tblCellMar>
          <w:top w:w="28" w:type="dxa"/>
          <w:left w:w="28" w:type="dxa"/>
          <w:bottom w:w="28" w:type="dxa"/>
          <w:right w:w="28" w:type="dxa"/>
        </w:tblCellMar>
        <w:tblLook w:val="0000" w:firstRow="0" w:lastRow="0" w:firstColumn="0" w:lastColumn="0" w:noHBand="0" w:noVBand="0"/>
      </w:tblPr>
      <w:tblGrid>
        <w:gridCol w:w="506"/>
        <w:gridCol w:w="1761"/>
        <w:gridCol w:w="6663"/>
      </w:tblGrid>
      <w:tr w:rsidR="00646A3F" w:rsidRPr="007037AB" w14:paraId="028B7A66" w14:textId="77777777" w:rsidTr="00646A3F">
        <w:tc>
          <w:tcPr>
            <w:tcW w:w="506" w:type="dxa"/>
            <w:tcBorders>
              <w:top w:val="single" w:sz="1" w:space="0" w:color="000000"/>
              <w:left w:val="single" w:sz="1" w:space="0" w:color="000000"/>
              <w:bottom w:val="single" w:sz="1" w:space="0" w:color="000000"/>
            </w:tcBorders>
            <w:shd w:val="clear" w:color="auto" w:fill="auto"/>
          </w:tcPr>
          <w:p w14:paraId="5DA7145C"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LP.</w:t>
            </w:r>
          </w:p>
        </w:tc>
        <w:tc>
          <w:tcPr>
            <w:tcW w:w="1761" w:type="dxa"/>
            <w:tcBorders>
              <w:top w:val="single" w:sz="1" w:space="0" w:color="000000"/>
              <w:left w:val="single" w:sz="1" w:space="0" w:color="000000"/>
              <w:bottom w:val="single" w:sz="1" w:space="0" w:color="000000"/>
            </w:tcBorders>
            <w:shd w:val="clear" w:color="auto" w:fill="auto"/>
          </w:tcPr>
          <w:p w14:paraId="6DC4FC9D"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Nazwa Parametru</w:t>
            </w:r>
          </w:p>
        </w:tc>
        <w:tc>
          <w:tcPr>
            <w:tcW w:w="6663" w:type="dxa"/>
            <w:tcBorders>
              <w:top w:val="single" w:sz="1" w:space="0" w:color="000000"/>
              <w:left w:val="single" w:sz="1" w:space="0" w:color="000000"/>
              <w:bottom w:val="single" w:sz="1" w:space="0" w:color="000000"/>
              <w:right w:val="single" w:sz="1" w:space="0" w:color="000000"/>
            </w:tcBorders>
            <w:shd w:val="clear" w:color="auto" w:fill="auto"/>
          </w:tcPr>
          <w:p w14:paraId="391C0228"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Wymagane Parametry Techniczne</w:t>
            </w:r>
          </w:p>
        </w:tc>
      </w:tr>
      <w:tr w:rsidR="00646A3F" w:rsidRPr="007037AB" w14:paraId="79F04979" w14:textId="77777777" w:rsidTr="00646A3F">
        <w:tc>
          <w:tcPr>
            <w:tcW w:w="506" w:type="dxa"/>
            <w:tcBorders>
              <w:left w:val="single" w:sz="1" w:space="0" w:color="000000"/>
              <w:bottom w:val="single" w:sz="1" w:space="0" w:color="000000"/>
            </w:tcBorders>
            <w:shd w:val="clear" w:color="auto" w:fill="auto"/>
          </w:tcPr>
          <w:p w14:paraId="3BE34192"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w:t>
            </w:r>
          </w:p>
        </w:tc>
        <w:tc>
          <w:tcPr>
            <w:tcW w:w="1761" w:type="dxa"/>
            <w:tcBorders>
              <w:left w:val="single" w:sz="1" w:space="0" w:color="000000"/>
              <w:bottom w:val="single" w:sz="1" w:space="0" w:color="000000"/>
            </w:tcBorders>
            <w:shd w:val="clear" w:color="auto" w:fill="auto"/>
          </w:tcPr>
          <w:p w14:paraId="18573F75"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System projekcyjny</w:t>
            </w:r>
          </w:p>
        </w:tc>
        <w:tc>
          <w:tcPr>
            <w:tcW w:w="6663" w:type="dxa"/>
            <w:tcBorders>
              <w:left w:val="single" w:sz="1" w:space="0" w:color="000000"/>
              <w:bottom w:val="single" w:sz="1" w:space="0" w:color="000000"/>
              <w:right w:val="single" w:sz="1" w:space="0" w:color="000000"/>
            </w:tcBorders>
            <w:shd w:val="clear" w:color="auto" w:fill="auto"/>
          </w:tcPr>
          <w:p w14:paraId="662A2592"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3LCD, ciekłokrystaliczna migawka RGB</w:t>
            </w:r>
          </w:p>
        </w:tc>
      </w:tr>
      <w:tr w:rsidR="00646A3F" w:rsidRPr="007037AB" w14:paraId="7C226108" w14:textId="77777777" w:rsidTr="00646A3F">
        <w:tc>
          <w:tcPr>
            <w:tcW w:w="506" w:type="dxa"/>
            <w:tcBorders>
              <w:left w:val="single" w:sz="1" w:space="0" w:color="000000"/>
              <w:bottom w:val="single" w:sz="1" w:space="0" w:color="000000"/>
            </w:tcBorders>
            <w:shd w:val="clear" w:color="auto" w:fill="auto"/>
          </w:tcPr>
          <w:p w14:paraId="123F9554"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w:t>
            </w:r>
          </w:p>
        </w:tc>
        <w:tc>
          <w:tcPr>
            <w:tcW w:w="1761" w:type="dxa"/>
            <w:tcBorders>
              <w:left w:val="single" w:sz="1" w:space="0" w:color="000000"/>
              <w:bottom w:val="single" w:sz="1" w:space="0" w:color="000000"/>
            </w:tcBorders>
            <w:shd w:val="clear" w:color="auto" w:fill="auto"/>
          </w:tcPr>
          <w:p w14:paraId="2C50806C"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Jasność</w:t>
            </w:r>
          </w:p>
        </w:tc>
        <w:tc>
          <w:tcPr>
            <w:tcW w:w="6663" w:type="dxa"/>
            <w:tcBorders>
              <w:left w:val="single" w:sz="1" w:space="0" w:color="000000"/>
              <w:bottom w:val="single" w:sz="1" w:space="0" w:color="000000"/>
              <w:right w:val="single" w:sz="1" w:space="0" w:color="000000"/>
            </w:tcBorders>
            <w:shd w:val="clear" w:color="auto" w:fill="auto"/>
          </w:tcPr>
          <w:p w14:paraId="275B7EF6"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4500 lumenów (3150 tryb ekonomiczny)</w:t>
            </w:r>
          </w:p>
        </w:tc>
      </w:tr>
      <w:tr w:rsidR="00646A3F" w:rsidRPr="007037AB" w14:paraId="324D5B02" w14:textId="77777777" w:rsidTr="00646A3F">
        <w:tc>
          <w:tcPr>
            <w:tcW w:w="506" w:type="dxa"/>
            <w:tcBorders>
              <w:left w:val="single" w:sz="1" w:space="0" w:color="000000"/>
              <w:bottom w:val="single" w:sz="1" w:space="0" w:color="000000"/>
            </w:tcBorders>
            <w:shd w:val="clear" w:color="auto" w:fill="auto"/>
          </w:tcPr>
          <w:p w14:paraId="4DF15C8D"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3.</w:t>
            </w:r>
          </w:p>
        </w:tc>
        <w:tc>
          <w:tcPr>
            <w:tcW w:w="1761" w:type="dxa"/>
            <w:tcBorders>
              <w:left w:val="single" w:sz="1" w:space="0" w:color="000000"/>
              <w:bottom w:val="single" w:sz="1" w:space="0" w:color="000000"/>
            </w:tcBorders>
            <w:shd w:val="clear" w:color="auto" w:fill="auto"/>
          </w:tcPr>
          <w:p w14:paraId="3F7875BF"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Rozdzielczość </w:t>
            </w:r>
          </w:p>
        </w:tc>
        <w:tc>
          <w:tcPr>
            <w:tcW w:w="6663" w:type="dxa"/>
            <w:tcBorders>
              <w:left w:val="single" w:sz="1" w:space="0" w:color="000000"/>
              <w:bottom w:val="single" w:sz="1" w:space="0" w:color="000000"/>
              <w:right w:val="single" w:sz="1" w:space="0" w:color="000000"/>
            </w:tcBorders>
            <w:shd w:val="clear" w:color="auto" w:fill="auto"/>
          </w:tcPr>
          <w:p w14:paraId="0B4A0924"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1920 x 1080 </w:t>
            </w:r>
            <w:proofErr w:type="spellStart"/>
            <w:r w:rsidRPr="007037AB">
              <w:rPr>
                <w:rFonts w:eastAsia="Calibri"/>
                <w:sz w:val="20"/>
                <w:szCs w:val="20"/>
                <w:lang w:eastAsia="en-US"/>
              </w:rPr>
              <w:t>px</w:t>
            </w:r>
            <w:proofErr w:type="spellEnd"/>
          </w:p>
        </w:tc>
      </w:tr>
      <w:tr w:rsidR="00646A3F" w:rsidRPr="007037AB" w14:paraId="39853715" w14:textId="77777777" w:rsidTr="00646A3F">
        <w:tc>
          <w:tcPr>
            <w:tcW w:w="506" w:type="dxa"/>
            <w:tcBorders>
              <w:left w:val="single" w:sz="1" w:space="0" w:color="000000"/>
              <w:bottom w:val="single" w:sz="1" w:space="0" w:color="000000"/>
            </w:tcBorders>
            <w:shd w:val="clear" w:color="auto" w:fill="auto"/>
          </w:tcPr>
          <w:p w14:paraId="5CA926A7"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4</w:t>
            </w:r>
          </w:p>
        </w:tc>
        <w:tc>
          <w:tcPr>
            <w:tcW w:w="1761" w:type="dxa"/>
            <w:tcBorders>
              <w:left w:val="single" w:sz="1" w:space="0" w:color="000000"/>
              <w:bottom w:val="single" w:sz="1" w:space="0" w:color="000000"/>
            </w:tcBorders>
            <w:shd w:val="clear" w:color="auto" w:fill="auto"/>
          </w:tcPr>
          <w:p w14:paraId="603CC715"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Współczynnik proporcji</w:t>
            </w:r>
          </w:p>
        </w:tc>
        <w:tc>
          <w:tcPr>
            <w:tcW w:w="6663" w:type="dxa"/>
            <w:tcBorders>
              <w:left w:val="single" w:sz="1" w:space="0" w:color="000000"/>
              <w:bottom w:val="single" w:sz="1" w:space="0" w:color="000000"/>
              <w:right w:val="single" w:sz="1" w:space="0" w:color="000000"/>
            </w:tcBorders>
            <w:shd w:val="clear" w:color="auto" w:fill="auto"/>
          </w:tcPr>
          <w:p w14:paraId="16AE587B"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16:9</w:t>
            </w:r>
          </w:p>
        </w:tc>
      </w:tr>
      <w:tr w:rsidR="00646A3F" w:rsidRPr="007037AB" w14:paraId="53A9E59A" w14:textId="77777777" w:rsidTr="00646A3F">
        <w:tc>
          <w:tcPr>
            <w:tcW w:w="506" w:type="dxa"/>
            <w:tcBorders>
              <w:left w:val="single" w:sz="1" w:space="0" w:color="000000"/>
              <w:bottom w:val="single" w:sz="1" w:space="0" w:color="000000"/>
            </w:tcBorders>
            <w:shd w:val="clear" w:color="auto" w:fill="auto"/>
          </w:tcPr>
          <w:p w14:paraId="469EF6A6"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5.</w:t>
            </w:r>
          </w:p>
        </w:tc>
        <w:tc>
          <w:tcPr>
            <w:tcW w:w="1761" w:type="dxa"/>
            <w:tcBorders>
              <w:left w:val="single" w:sz="1" w:space="0" w:color="000000"/>
              <w:bottom w:val="single" w:sz="1" w:space="0" w:color="000000"/>
            </w:tcBorders>
            <w:shd w:val="clear" w:color="auto" w:fill="auto"/>
          </w:tcPr>
          <w:p w14:paraId="5B6905DC"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Stosunek kontrastu</w:t>
            </w:r>
          </w:p>
        </w:tc>
        <w:tc>
          <w:tcPr>
            <w:tcW w:w="6663" w:type="dxa"/>
            <w:tcBorders>
              <w:left w:val="single" w:sz="1" w:space="0" w:color="000000"/>
              <w:bottom w:val="single" w:sz="1" w:space="0" w:color="000000"/>
              <w:right w:val="single" w:sz="1" w:space="0" w:color="000000"/>
            </w:tcBorders>
            <w:shd w:val="clear" w:color="auto" w:fill="auto"/>
          </w:tcPr>
          <w:p w14:paraId="6712B4AB"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2500000:1</w:t>
            </w:r>
          </w:p>
        </w:tc>
      </w:tr>
      <w:tr w:rsidR="00646A3F" w:rsidRPr="007037AB" w14:paraId="34264E2C" w14:textId="77777777" w:rsidTr="00646A3F">
        <w:tc>
          <w:tcPr>
            <w:tcW w:w="506" w:type="dxa"/>
            <w:tcBorders>
              <w:left w:val="single" w:sz="1" w:space="0" w:color="000000"/>
              <w:bottom w:val="single" w:sz="1" w:space="0" w:color="000000"/>
            </w:tcBorders>
            <w:shd w:val="clear" w:color="auto" w:fill="auto"/>
          </w:tcPr>
          <w:p w14:paraId="37DA2AD9"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6.</w:t>
            </w:r>
          </w:p>
        </w:tc>
        <w:tc>
          <w:tcPr>
            <w:tcW w:w="1761" w:type="dxa"/>
            <w:tcBorders>
              <w:left w:val="single" w:sz="1" w:space="0" w:color="000000"/>
              <w:bottom w:val="single" w:sz="1" w:space="0" w:color="000000"/>
            </w:tcBorders>
            <w:shd w:val="clear" w:color="auto" w:fill="auto"/>
          </w:tcPr>
          <w:p w14:paraId="47AAA1DF"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Źródło światła</w:t>
            </w:r>
          </w:p>
        </w:tc>
        <w:tc>
          <w:tcPr>
            <w:tcW w:w="6663" w:type="dxa"/>
            <w:tcBorders>
              <w:left w:val="single" w:sz="1" w:space="0" w:color="000000"/>
              <w:bottom w:val="single" w:sz="1" w:space="0" w:color="000000"/>
              <w:right w:val="single" w:sz="1" w:space="0" w:color="000000"/>
            </w:tcBorders>
            <w:shd w:val="clear" w:color="auto" w:fill="auto"/>
          </w:tcPr>
          <w:p w14:paraId="7810B615"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Laser (żywotność 20000h w trybie jasnym, 30000 w trybie ekonomicznym)</w:t>
            </w:r>
          </w:p>
        </w:tc>
      </w:tr>
      <w:tr w:rsidR="00646A3F" w:rsidRPr="007037AB" w14:paraId="0BFCCBB8" w14:textId="77777777" w:rsidTr="00646A3F">
        <w:tc>
          <w:tcPr>
            <w:tcW w:w="506" w:type="dxa"/>
            <w:tcBorders>
              <w:left w:val="single" w:sz="1" w:space="0" w:color="000000"/>
              <w:bottom w:val="single" w:sz="1" w:space="0" w:color="000000"/>
            </w:tcBorders>
            <w:shd w:val="clear" w:color="auto" w:fill="auto"/>
          </w:tcPr>
          <w:p w14:paraId="3C91C247"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7.</w:t>
            </w:r>
          </w:p>
        </w:tc>
        <w:tc>
          <w:tcPr>
            <w:tcW w:w="1761" w:type="dxa"/>
            <w:tcBorders>
              <w:left w:val="single" w:sz="1" w:space="0" w:color="000000"/>
              <w:bottom w:val="single" w:sz="1" w:space="0" w:color="000000"/>
            </w:tcBorders>
            <w:shd w:val="clear" w:color="auto" w:fill="auto"/>
          </w:tcPr>
          <w:p w14:paraId="3ED704E5"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Korekcja obrazu pion/poziom</w:t>
            </w:r>
          </w:p>
        </w:tc>
        <w:tc>
          <w:tcPr>
            <w:tcW w:w="6663" w:type="dxa"/>
            <w:tcBorders>
              <w:left w:val="single" w:sz="1" w:space="0" w:color="000000"/>
              <w:bottom w:val="single" w:sz="1" w:space="0" w:color="000000"/>
              <w:right w:val="single" w:sz="1" w:space="0" w:color="000000"/>
            </w:tcBorders>
            <w:shd w:val="clear" w:color="auto" w:fill="auto"/>
          </w:tcPr>
          <w:p w14:paraId="59E39CA2"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+/- 30%</w:t>
            </w:r>
          </w:p>
        </w:tc>
      </w:tr>
      <w:tr w:rsidR="00646A3F" w:rsidRPr="007037AB" w14:paraId="5087B27B" w14:textId="77777777" w:rsidTr="00646A3F">
        <w:tc>
          <w:tcPr>
            <w:tcW w:w="506" w:type="dxa"/>
            <w:tcBorders>
              <w:left w:val="single" w:sz="1" w:space="0" w:color="000000"/>
              <w:bottom w:val="single" w:sz="1" w:space="0" w:color="000000"/>
            </w:tcBorders>
            <w:shd w:val="clear" w:color="auto" w:fill="auto"/>
          </w:tcPr>
          <w:p w14:paraId="7C2015A7"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8.</w:t>
            </w:r>
          </w:p>
        </w:tc>
        <w:tc>
          <w:tcPr>
            <w:tcW w:w="1761" w:type="dxa"/>
            <w:tcBorders>
              <w:left w:val="single" w:sz="1" w:space="0" w:color="000000"/>
              <w:bottom w:val="single" w:sz="1" w:space="0" w:color="000000"/>
            </w:tcBorders>
            <w:shd w:val="clear" w:color="auto" w:fill="auto"/>
          </w:tcPr>
          <w:p w14:paraId="75EB9044"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Przetwarzanie wideo</w:t>
            </w:r>
          </w:p>
        </w:tc>
        <w:tc>
          <w:tcPr>
            <w:tcW w:w="6663" w:type="dxa"/>
            <w:tcBorders>
              <w:left w:val="single" w:sz="1" w:space="0" w:color="000000"/>
              <w:bottom w:val="single" w:sz="1" w:space="0" w:color="000000"/>
              <w:right w:val="single" w:sz="1" w:space="0" w:color="000000"/>
            </w:tcBorders>
            <w:shd w:val="clear" w:color="auto" w:fill="auto"/>
          </w:tcPr>
          <w:p w14:paraId="690A706B"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 bit</w:t>
            </w:r>
          </w:p>
        </w:tc>
      </w:tr>
      <w:tr w:rsidR="00646A3F" w:rsidRPr="007037AB" w14:paraId="272F0F34" w14:textId="77777777" w:rsidTr="00646A3F">
        <w:tc>
          <w:tcPr>
            <w:tcW w:w="506" w:type="dxa"/>
            <w:tcBorders>
              <w:left w:val="single" w:sz="1" w:space="0" w:color="000000"/>
              <w:bottom w:val="single" w:sz="1" w:space="0" w:color="000000"/>
            </w:tcBorders>
            <w:shd w:val="clear" w:color="auto" w:fill="auto"/>
          </w:tcPr>
          <w:p w14:paraId="00D6EAF6"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9.</w:t>
            </w:r>
          </w:p>
        </w:tc>
        <w:tc>
          <w:tcPr>
            <w:tcW w:w="1761" w:type="dxa"/>
            <w:tcBorders>
              <w:left w:val="single" w:sz="1" w:space="0" w:color="000000"/>
              <w:bottom w:val="single" w:sz="1" w:space="0" w:color="000000"/>
            </w:tcBorders>
            <w:shd w:val="clear" w:color="auto" w:fill="auto"/>
          </w:tcPr>
          <w:p w14:paraId="50007D6A"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Odświeżanie pionowe 2D</w:t>
            </w:r>
          </w:p>
        </w:tc>
        <w:tc>
          <w:tcPr>
            <w:tcW w:w="6663" w:type="dxa"/>
            <w:tcBorders>
              <w:left w:val="single" w:sz="1" w:space="0" w:color="000000"/>
              <w:bottom w:val="single" w:sz="1" w:space="0" w:color="000000"/>
              <w:right w:val="single" w:sz="1" w:space="0" w:color="000000"/>
            </w:tcBorders>
            <w:shd w:val="clear" w:color="auto" w:fill="auto"/>
          </w:tcPr>
          <w:p w14:paraId="3DD81F21"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192 – 240 </w:t>
            </w:r>
            <w:proofErr w:type="spellStart"/>
            <w:r w:rsidRPr="007037AB">
              <w:rPr>
                <w:rFonts w:eastAsia="Calibri"/>
                <w:sz w:val="20"/>
                <w:szCs w:val="20"/>
                <w:lang w:eastAsia="en-US"/>
              </w:rPr>
              <w:t>Hz</w:t>
            </w:r>
            <w:proofErr w:type="spellEnd"/>
          </w:p>
        </w:tc>
      </w:tr>
      <w:tr w:rsidR="00646A3F" w:rsidRPr="007037AB" w14:paraId="525AEA9F" w14:textId="77777777" w:rsidTr="00646A3F">
        <w:tc>
          <w:tcPr>
            <w:tcW w:w="506" w:type="dxa"/>
            <w:tcBorders>
              <w:left w:val="single" w:sz="1" w:space="0" w:color="000000"/>
              <w:bottom w:val="single" w:sz="1" w:space="0" w:color="000000"/>
            </w:tcBorders>
            <w:shd w:val="clear" w:color="auto" w:fill="auto"/>
          </w:tcPr>
          <w:p w14:paraId="53670C0A"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10.</w:t>
            </w:r>
          </w:p>
        </w:tc>
        <w:tc>
          <w:tcPr>
            <w:tcW w:w="1761" w:type="dxa"/>
            <w:tcBorders>
              <w:left w:val="single" w:sz="1" w:space="0" w:color="000000"/>
              <w:bottom w:val="single" w:sz="1" w:space="0" w:color="000000"/>
            </w:tcBorders>
            <w:shd w:val="clear" w:color="auto" w:fill="auto"/>
          </w:tcPr>
          <w:p w14:paraId="3345C6C8"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Odwzorowanie kolorów </w:t>
            </w:r>
          </w:p>
        </w:tc>
        <w:tc>
          <w:tcPr>
            <w:tcW w:w="6663" w:type="dxa"/>
            <w:tcBorders>
              <w:left w:val="single" w:sz="1" w:space="0" w:color="000000"/>
              <w:bottom w:val="single" w:sz="1" w:space="0" w:color="000000"/>
              <w:right w:val="single" w:sz="1" w:space="0" w:color="000000"/>
            </w:tcBorders>
            <w:shd w:val="clear" w:color="auto" w:fill="auto"/>
          </w:tcPr>
          <w:p w14:paraId="16E7B6C2"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Do 1,07 mld</w:t>
            </w:r>
          </w:p>
        </w:tc>
      </w:tr>
      <w:tr w:rsidR="00646A3F" w:rsidRPr="007037AB" w14:paraId="14AA74BF" w14:textId="77777777" w:rsidTr="00646A3F">
        <w:tc>
          <w:tcPr>
            <w:tcW w:w="506" w:type="dxa"/>
            <w:tcBorders>
              <w:left w:val="single" w:sz="1" w:space="0" w:color="000000"/>
              <w:bottom w:val="single" w:sz="1" w:space="0" w:color="000000"/>
            </w:tcBorders>
            <w:shd w:val="clear" w:color="auto" w:fill="auto"/>
          </w:tcPr>
          <w:p w14:paraId="04E7ADCE"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11.</w:t>
            </w:r>
          </w:p>
        </w:tc>
        <w:tc>
          <w:tcPr>
            <w:tcW w:w="1761" w:type="dxa"/>
            <w:tcBorders>
              <w:left w:val="single" w:sz="1" w:space="0" w:color="000000"/>
              <w:bottom w:val="single" w:sz="1" w:space="0" w:color="000000"/>
            </w:tcBorders>
            <w:shd w:val="clear" w:color="auto" w:fill="auto"/>
          </w:tcPr>
          <w:p w14:paraId="47037BB9"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Stosunek projekcji</w:t>
            </w:r>
          </w:p>
        </w:tc>
        <w:tc>
          <w:tcPr>
            <w:tcW w:w="6663" w:type="dxa"/>
            <w:tcBorders>
              <w:left w:val="single" w:sz="1" w:space="0" w:color="000000"/>
              <w:bottom w:val="single" w:sz="1" w:space="0" w:color="000000"/>
              <w:right w:val="single" w:sz="1" w:space="0" w:color="000000"/>
            </w:tcBorders>
            <w:shd w:val="clear" w:color="auto" w:fill="auto"/>
          </w:tcPr>
          <w:p w14:paraId="6BAE3169"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1,33 – 2,16:1</w:t>
            </w:r>
          </w:p>
        </w:tc>
      </w:tr>
      <w:tr w:rsidR="00646A3F" w:rsidRPr="007037AB" w14:paraId="2DA9E4E3" w14:textId="77777777" w:rsidTr="00646A3F">
        <w:tc>
          <w:tcPr>
            <w:tcW w:w="506" w:type="dxa"/>
            <w:tcBorders>
              <w:left w:val="single" w:sz="1" w:space="0" w:color="000000"/>
              <w:bottom w:val="single" w:sz="1" w:space="0" w:color="000000"/>
            </w:tcBorders>
            <w:shd w:val="clear" w:color="auto" w:fill="auto"/>
          </w:tcPr>
          <w:p w14:paraId="6A4D7091"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12.</w:t>
            </w:r>
          </w:p>
        </w:tc>
        <w:tc>
          <w:tcPr>
            <w:tcW w:w="1761" w:type="dxa"/>
            <w:tcBorders>
              <w:left w:val="single" w:sz="1" w:space="0" w:color="000000"/>
              <w:bottom w:val="single" w:sz="1" w:space="0" w:color="000000"/>
            </w:tcBorders>
            <w:shd w:val="clear" w:color="auto" w:fill="auto"/>
          </w:tcPr>
          <w:p w14:paraId="37E458D2"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Rozmiar projekcji </w:t>
            </w:r>
          </w:p>
        </w:tc>
        <w:tc>
          <w:tcPr>
            <w:tcW w:w="6663" w:type="dxa"/>
            <w:tcBorders>
              <w:left w:val="single" w:sz="1" w:space="0" w:color="000000"/>
              <w:bottom w:val="single" w:sz="1" w:space="0" w:color="000000"/>
              <w:right w:val="single" w:sz="1" w:space="0" w:color="000000"/>
            </w:tcBorders>
            <w:shd w:val="clear" w:color="auto" w:fill="auto"/>
          </w:tcPr>
          <w:p w14:paraId="4E304A94"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40 – 500 cali</w:t>
            </w:r>
          </w:p>
        </w:tc>
      </w:tr>
      <w:tr w:rsidR="00646A3F" w:rsidRPr="007037AB" w14:paraId="2C5462FF" w14:textId="77777777" w:rsidTr="00646A3F">
        <w:tc>
          <w:tcPr>
            <w:tcW w:w="506" w:type="dxa"/>
            <w:tcBorders>
              <w:left w:val="single" w:sz="1" w:space="0" w:color="000000"/>
              <w:bottom w:val="single" w:sz="1" w:space="0" w:color="000000"/>
            </w:tcBorders>
            <w:shd w:val="clear" w:color="auto" w:fill="auto"/>
          </w:tcPr>
          <w:p w14:paraId="69BE9920"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13.</w:t>
            </w:r>
          </w:p>
        </w:tc>
        <w:tc>
          <w:tcPr>
            <w:tcW w:w="1761" w:type="dxa"/>
            <w:tcBorders>
              <w:left w:val="single" w:sz="1" w:space="0" w:color="000000"/>
              <w:bottom w:val="single" w:sz="1" w:space="0" w:color="000000"/>
            </w:tcBorders>
            <w:shd w:val="clear" w:color="auto" w:fill="auto"/>
          </w:tcPr>
          <w:p w14:paraId="50055776"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Odległość ogniskowa</w:t>
            </w:r>
          </w:p>
        </w:tc>
        <w:tc>
          <w:tcPr>
            <w:tcW w:w="6663" w:type="dxa"/>
            <w:tcBorders>
              <w:left w:val="single" w:sz="1" w:space="0" w:color="000000"/>
              <w:bottom w:val="single" w:sz="1" w:space="0" w:color="000000"/>
              <w:right w:val="single" w:sz="1" w:space="0" w:color="000000"/>
            </w:tcBorders>
            <w:shd w:val="clear" w:color="auto" w:fill="auto"/>
          </w:tcPr>
          <w:p w14:paraId="77F926DA"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18,2 – 29,2 mm</w:t>
            </w:r>
          </w:p>
        </w:tc>
      </w:tr>
      <w:tr w:rsidR="00646A3F" w:rsidRPr="007037AB" w14:paraId="0007E9A5" w14:textId="77777777" w:rsidTr="00646A3F">
        <w:tc>
          <w:tcPr>
            <w:tcW w:w="506" w:type="dxa"/>
            <w:tcBorders>
              <w:left w:val="single" w:sz="1" w:space="0" w:color="000000"/>
              <w:bottom w:val="single" w:sz="1" w:space="0" w:color="000000"/>
            </w:tcBorders>
            <w:shd w:val="clear" w:color="auto" w:fill="auto"/>
          </w:tcPr>
          <w:p w14:paraId="3C669665"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14.</w:t>
            </w:r>
          </w:p>
        </w:tc>
        <w:tc>
          <w:tcPr>
            <w:tcW w:w="1761" w:type="dxa"/>
            <w:tcBorders>
              <w:left w:val="single" w:sz="1" w:space="0" w:color="000000"/>
              <w:bottom w:val="single" w:sz="1" w:space="0" w:color="000000"/>
            </w:tcBorders>
            <w:shd w:val="clear" w:color="auto" w:fill="auto"/>
          </w:tcPr>
          <w:p w14:paraId="46A47EA7"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Fokus</w:t>
            </w:r>
          </w:p>
        </w:tc>
        <w:tc>
          <w:tcPr>
            <w:tcW w:w="6663" w:type="dxa"/>
            <w:tcBorders>
              <w:left w:val="single" w:sz="1" w:space="0" w:color="000000"/>
              <w:bottom w:val="single" w:sz="1" w:space="0" w:color="000000"/>
              <w:right w:val="single" w:sz="1" w:space="0" w:color="000000"/>
            </w:tcBorders>
            <w:shd w:val="clear" w:color="auto" w:fill="auto"/>
          </w:tcPr>
          <w:p w14:paraId="2F9B9DF7"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ręczny</w:t>
            </w:r>
          </w:p>
        </w:tc>
      </w:tr>
      <w:tr w:rsidR="00646A3F" w:rsidRPr="007037AB" w14:paraId="3199F07C" w14:textId="77777777" w:rsidTr="00646A3F">
        <w:tc>
          <w:tcPr>
            <w:tcW w:w="506" w:type="dxa"/>
            <w:tcBorders>
              <w:left w:val="single" w:sz="1" w:space="0" w:color="000000"/>
              <w:bottom w:val="single" w:sz="1" w:space="0" w:color="000000"/>
            </w:tcBorders>
            <w:shd w:val="clear" w:color="auto" w:fill="auto"/>
          </w:tcPr>
          <w:p w14:paraId="4A9B1B69"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15.</w:t>
            </w:r>
          </w:p>
        </w:tc>
        <w:tc>
          <w:tcPr>
            <w:tcW w:w="1761" w:type="dxa"/>
            <w:tcBorders>
              <w:left w:val="single" w:sz="1" w:space="0" w:color="000000"/>
              <w:bottom w:val="single" w:sz="1" w:space="0" w:color="000000"/>
            </w:tcBorders>
            <w:shd w:val="clear" w:color="auto" w:fill="auto"/>
          </w:tcPr>
          <w:p w14:paraId="3B775507"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Funkcja USB wyświetlacza</w:t>
            </w:r>
          </w:p>
        </w:tc>
        <w:tc>
          <w:tcPr>
            <w:tcW w:w="6663" w:type="dxa"/>
            <w:tcBorders>
              <w:left w:val="single" w:sz="1" w:space="0" w:color="000000"/>
              <w:bottom w:val="single" w:sz="1" w:space="0" w:color="000000"/>
              <w:right w:val="single" w:sz="1" w:space="0" w:color="000000"/>
            </w:tcBorders>
            <w:shd w:val="clear" w:color="auto" w:fill="auto"/>
          </w:tcPr>
          <w:p w14:paraId="6C05B266"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TAK – 3 w 1 obraz/mysz/dźwięk</w:t>
            </w:r>
          </w:p>
        </w:tc>
      </w:tr>
      <w:tr w:rsidR="00646A3F" w:rsidRPr="007037AB" w14:paraId="5A82B513" w14:textId="77777777" w:rsidTr="00646A3F">
        <w:tc>
          <w:tcPr>
            <w:tcW w:w="506" w:type="dxa"/>
            <w:tcBorders>
              <w:left w:val="single" w:sz="1" w:space="0" w:color="000000"/>
              <w:bottom w:val="single" w:sz="1" w:space="0" w:color="000000"/>
            </w:tcBorders>
            <w:shd w:val="clear" w:color="auto" w:fill="auto"/>
          </w:tcPr>
          <w:p w14:paraId="79ABA195"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16.</w:t>
            </w:r>
          </w:p>
        </w:tc>
        <w:tc>
          <w:tcPr>
            <w:tcW w:w="1761" w:type="dxa"/>
            <w:tcBorders>
              <w:left w:val="single" w:sz="1" w:space="0" w:color="000000"/>
              <w:bottom w:val="single" w:sz="1" w:space="0" w:color="000000"/>
            </w:tcBorders>
            <w:shd w:val="clear" w:color="auto" w:fill="auto"/>
          </w:tcPr>
          <w:p w14:paraId="4862B77B"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Przyłącza</w:t>
            </w:r>
          </w:p>
        </w:tc>
        <w:tc>
          <w:tcPr>
            <w:tcW w:w="6663" w:type="dxa"/>
            <w:tcBorders>
              <w:left w:val="single" w:sz="1" w:space="0" w:color="000000"/>
              <w:bottom w:val="single" w:sz="1" w:space="0" w:color="000000"/>
              <w:right w:val="single" w:sz="1" w:space="0" w:color="000000"/>
            </w:tcBorders>
            <w:shd w:val="clear" w:color="auto" w:fill="auto"/>
          </w:tcPr>
          <w:p w14:paraId="0E25C852"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USB 2.0-A, USB 2.0, RS-232C, Interfejs Ethernet (100 Base-TX / 10 Base-T), Wi-Fi Direct, Wejście VGA (2x), Wyjście VGA, Wejście sygnału kompozytowego, </w:t>
            </w:r>
            <w:proofErr w:type="spellStart"/>
            <w:r w:rsidRPr="007037AB">
              <w:rPr>
                <w:rFonts w:eastAsia="Calibri"/>
                <w:sz w:val="20"/>
                <w:szCs w:val="20"/>
                <w:lang w:eastAsia="en-US"/>
              </w:rPr>
              <w:t>Miracast</w:t>
            </w:r>
            <w:proofErr w:type="spellEnd"/>
            <w:r w:rsidRPr="007037AB">
              <w:rPr>
                <w:rFonts w:eastAsia="Calibri"/>
                <w:sz w:val="20"/>
                <w:szCs w:val="20"/>
                <w:lang w:eastAsia="en-US"/>
              </w:rPr>
              <w:t xml:space="preserve">, Gniazdo wtykowe wyjściowe, Gniazdo wtykowe wejściowe (2x), Wyjście audio typu </w:t>
            </w:r>
            <w:proofErr w:type="spellStart"/>
            <w:r w:rsidRPr="007037AB">
              <w:rPr>
                <w:rFonts w:eastAsia="Calibri"/>
                <w:sz w:val="20"/>
                <w:szCs w:val="20"/>
                <w:lang w:eastAsia="en-US"/>
              </w:rPr>
              <w:t>cinch</w:t>
            </w:r>
            <w:proofErr w:type="spellEnd"/>
            <w:r w:rsidRPr="007037AB">
              <w:rPr>
                <w:rFonts w:eastAsia="Calibri"/>
                <w:sz w:val="20"/>
                <w:szCs w:val="20"/>
                <w:lang w:eastAsia="en-US"/>
              </w:rPr>
              <w:t>, wejście mikrofonu, HDMI (HDCP 2.2) (2x), Bezprzewodowa sieć LAN IEEE 802.11a/b/g/n/</w:t>
            </w:r>
            <w:proofErr w:type="spellStart"/>
            <w:r w:rsidRPr="007037AB">
              <w:rPr>
                <w:rFonts w:eastAsia="Calibri"/>
                <w:sz w:val="20"/>
                <w:szCs w:val="20"/>
                <w:lang w:eastAsia="en-US"/>
              </w:rPr>
              <w:t>ac</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WiFi</w:t>
            </w:r>
            <w:proofErr w:type="spellEnd"/>
            <w:r w:rsidRPr="007037AB">
              <w:rPr>
                <w:rFonts w:eastAsia="Calibri"/>
                <w:sz w:val="20"/>
                <w:szCs w:val="20"/>
                <w:lang w:eastAsia="en-US"/>
              </w:rPr>
              <w:t xml:space="preserve"> 5)</w:t>
            </w:r>
          </w:p>
        </w:tc>
      </w:tr>
      <w:tr w:rsidR="00646A3F" w:rsidRPr="007037AB" w14:paraId="368D1A13" w14:textId="77777777" w:rsidTr="00646A3F">
        <w:tc>
          <w:tcPr>
            <w:tcW w:w="506" w:type="dxa"/>
            <w:tcBorders>
              <w:left w:val="single" w:sz="1" w:space="0" w:color="000000"/>
              <w:bottom w:val="single" w:sz="1" w:space="0" w:color="000000"/>
            </w:tcBorders>
            <w:shd w:val="clear" w:color="auto" w:fill="auto"/>
          </w:tcPr>
          <w:p w14:paraId="63697816"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17.</w:t>
            </w:r>
          </w:p>
        </w:tc>
        <w:tc>
          <w:tcPr>
            <w:tcW w:w="1761" w:type="dxa"/>
            <w:tcBorders>
              <w:left w:val="single" w:sz="1" w:space="0" w:color="000000"/>
              <w:bottom w:val="single" w:sz="1" w:space="0" w:color="000000"/>
            </w:tcBorders>
            <w:shd w:val="clear" w:color="auto" w:fill="auto"/>
          </w:tcPr>
          <w:p w14:paraId="6030CA31"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Protokół sieciowy</w:t>
            </w:r>
          </w:p>
        </w:tc>
        <w:tc>
          <w:tcPr>
            <w:tcW w:w="6663" w:type="dxa"/>
            <w:tcBorders>
              <w:left w:val="single" w:sz="1" w:space="0" w:color="000000"/>
              <w:bottom w:val="single" w:sz="1" w:space="0" w:color="000000"/>
              <w:right w:val="single" w:sz="1" w:space="0" w:color="000000"/>
            </w:tcBorders>
            <w:shd w:val="clear" w:color="auto" w:fill="auto"/>
          </w:tcPr>
          <w:p w14:paraId="4AC9B0B6"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PJ Link</w:t>
            </w:r>
          </w:p>
        </w:tc>
      </w:tr>
      <w:tr w:rsidR="00646A3F" w:rsidRPr="007037AB" w14:paraId="5ADB7B88" w14:textId="77777777" w:rsidTr="00646A3F">
        <w:tc>
          <w:tcPr>
            <w:tcW w:w="506" w:type="dxa"/>
            <w:tcBorders>
              <w:left w:val="single" w:sz="1" w:space="0" w:color="000000"/>
              <w:bottom w:val="single" w:sz="1" w:space="0" w:color="000000"/>
            </w:tcBorders>
            <w:shd w:val="clear" w:color="auto" w:fill="auto"/>
          </w:tcPr>
          <w:p w14:paraId="5E2E0A37"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18.</w:t>
            </w:r>
          </w:p>
        </w:tc>
        <w:tc>
          <w:tcPr>
            <w:tcW w:w="1761" w:type="dxa"/>
            <w:tcBorders>
              <w:left w:val="single" w:sz="1" w:space="0" w:color="000000"/>
              <w:bottom w:val="single" w:sz="1" w:space="0" w:color="000000"/>
            </w:tcBorders>
            <w:shd w:val="clear" w:color="auto" w:fill="auto"/>
          </w:tcPr>
          <w:p w14:paraId="274ACC7A"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Bezpieczeństwo </w:t>
            </w:r>
          </w:p>
        </w:tc>
        <w:tc>
          <w:tcPr>
            <w:tcW w:w="6663" w:type="dxa"/>
            <w:tcBorders>
              <w:left w:val="single" w:sz="1" w:space="0" w:color="000000"/>
              <w:bottom w:val="single" w:sz="1" w:space="0" w:color="000000"/>
              <w:right w:val="single" w:sz="1" w:space="0" w:color="000000"/>
            </w:tcBorders>
            <w:shd w:val="clear" w:color="auto" w:fill="auto"/>
          </w:tcPr>
          <w:p w14:paraId="7B933EC1"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Zamek </w:t>
            </w:r>
            <w:proofErr w:type="spellStart"/>
            <w:r w:rsidRPr="007037AB">
              <w:rPr>
                <w:rFonts w:eastAsia="Calibri"/>
                <w:sz w:val="20"/>
                <w:szCs w:val="20"/>
                <w:lang w:eastAsia="en-US"/>
              </w:rPr>
              <w:t>Kensington</w:t>
            </w:r>
            <w:proofErr w:type="spellEnd"/>
            <w:r w:rsidRPr="007037AB">
              <w:rPr>
                <w:rFonts w:eastAsia="Calibri"/>
                <w:sz w:val="20"/>
                <w:szCs w:val="20"/>
                <w:lang w:eastAsia="en-US"/>
              </w:rPr>
              <w:t>, Kłódka, Otwór na linkę zabezpieczającą, Blokada modułu bezprzewodowej sieci LAN</w:t>
            </w:r>
          </w:p>
        </w:tc>
      </w:tr>
      <w:tr w:rsidR="00646A3F" w:rsidRPr="007037AB" w14:paraId="58FB549E" w14:textId="77777777" w:rsidTr="00646A3F">
        <w:tc>
          <w:tcPr>
            <w:tcW w:w="506" w:type="dxa"/>
            <w:tcBorders>
              <w:left w:val="single" w:sz="1" w:space="0" w:color="000000"/>
              <w:bottom w:val="single" w:sz="1" w:space="0" w:color="000000"/>
            </w:tcBorders>
            <w:shd w:val="clear" w:color="auto" w:fill="auto"/>
          </w:tcPr>
          <w:p w14:paraId="311EEF57"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19.</w:t>
            </w:r>
          </w:p>
        </w:tc>
        <w:tc>
          <w:tcPr>
            <w:tcW w:w="1761" w:type="dxa"/>
            <w:tcBorders>
              <w:left w:val="single" w:sz="1" w:space="0" w:color="000000"/>
              <w:bottom w:val="single" w:sz="1" w:space="0" w:color="000000"/>
            </w:tcBorders>
            <w:shd w:val="clear" w:color="auto" w:fill="auto"/>
          </w:tcPr>
          <w:p w14:paraId="0AD0BBC5"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Dodatkowe </w:t>
            </w:r>
            <w:proofErr w:type="spellStart"/>
            <w:r w:rsidRPr="007037AB">
              <w:rPr>
                <w:rFonts w:eastAsia="Calibri"/>
                <w:sz w:val="20"/>
                <w:szCs w:val="20"/>
                <w:lang w:eastAsia="en-US"/>
              </w:rPr>
              <w:t>funkcjie</w:t>
            </w:r>
            <w:proofErr w:type="spellEnd"/>
          </w:p>
        </w:tc>
        <w:tc>
          <w:tcPr>
            <w:tcW w:w="6663" w:type="dxa"/>
            <w:tcBorders>
              <w:left w:val="single" w:sz="1" w:space="0" w:color="000000"/>
              <w:bottom w:val="single" w:sz="1" w:space="0" w:color="000000"/>
              <w:right w:val="single" w:sz="1" w:space="0" w:color="000000"/>
            </w:tcBorders>
            <w:shd w:val="clear" w:color="auto" w:fill="auto"/>
          </w:tcPr>
          <w:p w14:paraId="04C01BE8"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Suwak wyłączania obrazu/dźwięku, Automatyczne wyszukiwanie źródła obrazu, Wbudowany głośnik, Logo użytkownika z możliwością personalizacji, Kompatybilny ze skanerem dokumentów, Wyświetlacz, Natychmiastowe włączanie/wyłączanie, Źródło światła o długiej żywotności, Funkcja kopiowania OSD, Bez komputera, </w:t>
            </w:r>
            <w:proofErr w:type="spellStart"/>
            <w:r w:rsidRPr="007037AB">
              <w:rPr>
                <w:rFonts w:eastAsia="Calibri"/>
                <w:sz w:val="20"/>
                <w:szCs w:val="20"/>
                <w:lang w:eastAsia="en-US"/>
              </w:rPr>
              <w:t>Quick</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Corner</w:t>
            </w:r>
            <w:proofErr w:type="spellEnd"/>
            <w:r w:rsidRPr="007037AB">
              <w:rPr>
                <w:rFonts w:eastAsia="Calibri"/>
                <w:sz w:val="20"/>
                <w:szCs w:val="20"/>
                <w:lang w:eastAsia="en-US"/>
              </w:rPr>
              <w:t xml:space="preserve">, Lustrzane odbicie ekranu, Udostępnianie ekranu, Funkcja podziału ekranu, Możliwość połączenia z bezprzewodową siecią LAN, Aplikacja </w:t>
            </w:r>
            <w:proofErr w:type="spellStart"/>
            <w:r w:rsidRPr="007037AB">
              <w:rPr>
                <w:rFonts w:eastAsia="Calibri"/>
                <w:sz w:val="20"/>
                <w:szCs w:val="20"/>
                <w:lang w:eastAsia="en-US"/>
              </w:rPr>
              <w:t>iProjection</w:t>
            </w:r>
            <w:proofErr w:type="spellEnd"/>
            <w:r w:rsidRPr="007037AB">
              <w:rPr>
                <w:rFonts w:eastAsia="Calibri"/>
                <w:sz w:val="20"/>
                <w:szCs w:val="20"/>
                <w:lang w:eastAsia="en-US"/>
              </w:rPr>
              <w:t xml:space="preserve">, Konfiguracja </w:t>
            </w:r>
            <w:proofErr w:type="spellStart"/>
            <w:r w:rsidRPr="007037AB">
              <w:rPr>
                <w:rFonts w:eastAsia="Calibri"/>
                <w:sz w:val="20"/>
                <w:szCs w:val="20"/>
                <w:lang w:eastAsia="en-US"/>
              </w:rPr>
              <w:t>iProjection</w:t>
            </w:r>
            <w:proofErr w:type="spellEnd"/>
            <w:r w:rsidRPr="007037AB">
              <w:rPr>
                <w:rFonts w:eastAsia="Calibri"/>
                <w:sz w:val="20"/>
                <w:szCs w:val="20"/>
                <w:lang w:eastAsia="en-US"/>
              </w:rPr>
              <w:t xml:space="preserve"> kodem QR</w:t>
            </w:r>
          </w:p>
        </w:tc>
      </w:tr>
      <w:tr w:rsidR="00646A3F" w:rsidRPr="007037AB" w14:paraId="126CC46C" w14:textId="77777777" w:rsidTr="00646A3F">
        <w:tc>
          <w:tcPr>
            <w:tcW w:w="506" w:type="dxa"/>
            <w:tcBorders>
              <w:left w:val="single" w:sz="1" w:space="0" w:color="000000"/>
              <w:bottom w:val="single" w:sz="1" w:space="0" w:color="000000"/>
            </w:tcBorders>
            <w:shd w:val="clear" w:color="auto" w:fill="auto"/>
          </w:tcPr>
          <w:p w14:paraId="3CEA1A39"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20.</w:t>
            </w:r>
          </w:p>
        </w:tc>
        <w:tc>
          <w:tcPr>
            <w:tcW w:w="1761" w:type="dxa"/>
            <w:tcBorders>
              <w:left w:val="single" w:sz="1" w:space="0" w:color="000000"/>
              <w:bottom w:val="single" w:sz="1" w:space="0" w:color="000000"/>
            </w:tcBorders>
            <w:shd w:val="clear" w:color="auto" w:fill="auto"/>
          </w:tcPr>
          <w:p w14:paraId="7BFCDAF7"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Poziom hałasu</w:t>
            </w:r>
          </w:p>
        </w:tc>
        <w:tc>
          <w:tcPr>
            <w:tcW w:w="6663" w:type="dxa"/>
            <w:tcBorders>
              <w:left w:val="single" w:sz="1" w:space="0" w:color="000000"/>
              <w:bottom w:val="single" w:sz="1" w:space="0" w:color="000000"/>
              <w:right w:val="single" w:sz="1" w:space="0" w:color="000000"/>
            </w:tcBorders>
            <w:shd w:val="clear" w:color="auto" w:fill="auto"/>
          </w:tcPr>
          <w:p w14:paraId="2E6922E7"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Tryb normalny: 37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(A) - Tryb ekonomiczny: 28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(A)</w:t>
            </w:r>
          </w:p>
        </w:tc>
      </w:tr>
      <w:tr w:rsidR="00646A3F" w:rsidRPr="007037AB" w14:paraId="20FDBC46" w14:textId="77777777" w:rsidTr="00646A3F">
        <w:tc>
          <w:tcPr>
            <w:tcW w:w="506" w:type="dxa"/>
            <w:tcBorders>
              <w:left w:val="single" w:sz="1" w:space="0" w:color="000000"/>
              <w:bottom w:val="single" w:sz="1" w:space="0" w:color="000000"/>
            </w:tcBorders>
            <w:shd w:val="clear" w:color="auto" w:fill="auto"/>
          </w:tcPr>
          <w:p w14:paraId="71B8282A"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lastRenderedPageBreak/>
              <w:t>21.</w:t>
            </w:r>
          </w:p>
        </w:tc>
        <w:tc>
          <w:tcPr>
            <w:tcW w:w="1761" w:type="dxa"/>
            <w:tcBorders>
              <w:left w:val="single" w:sz="1" w:space="0" w:color="000000"/>
              <w:bottom w:val="single" w:sz="1" w:space="0" w:color="000000"/>
            </w:tcBorders>
            <w:shd w:val="clear" w:color="auto" w:fill="auto"/>
          </w:tcPr>
          <w:p w14:paraId="40E9D7A8"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Waga</w:t>
            </w:r>
          </w:p>
        </w:tc>
        <w:tc>
          <w:tcPr>
            <w:tcW w:w="6663" w:type="dxa"/>
            <w:tcBorders>
              <w:left w:val="single" w:sz="1" w:space="0" w:color="000000"/>
              <w:bottom w:val="single" w:sz="1" w:space="0" w:color="000000"/>
              <w:right w:val="single" w:sz="1" w:space="0" w:color="000000"/>
            </w:tcBorders>
            <w:shd w:val="clear" w:color="auto" w:fill="auto"/>
          </w:tcPr>
          <w:p w14:paraId="6603205F" w14:textId="37F822F1" w:rsidR="00646A3F" w:rsidRPr="007037AB" w:rsidRDefault="001C33CD" w:rsidP="00646A3F">
            <w:pPr>
              <w:widowControl/>
              <w:jc w:val="left"/>
              <w:rPr>
                <w:rFonts w:ascii="Calibri" w:eastAsia="WenQuanYi Micro Hei" w:hAnsi="Calibri" w:cs="Calibri"/>
                <w:kern w:val="2"/>
                <w:sz w:val="22"/>
                <w:szCs w:val="22"/>
                <w:lang w:eastAsia="zh-CN"/>
              </w:rPr>
            </w:pPr>
            <w:r>
              <w:rPr>
                <w:rFonts w:eastAsia="Calibri"/>
                <w:sz w:val="20"/>
                <w:szCs w:val="20"/>
                <w:lang w:eastAsia="en-US"/>
              </w:rPr>
              <w:t xml:space="preserve">max. </w:t>
            </w:r>
            <w:r w:rsidR="00646A3F" w:rsidRPr="007037AB">
              <w:rPr>
                <w:rFonts w:eastAsia="Calibri"/>
                <w:sz w:val="20"/>
                <w:szCs w:val="20"/>
                <w:lang w:eastAsia="en-US"/>
              </w:rPr>
              <w:t>4,1 kg</w:t>
            </w:r>
          </w:p>
        </w:tc>
      </w:tr>
      <w:tr w:rsidR="00646A3F" w:rsidRPr="007037AB" w14:paraId="17B6DA54" w14:textId="77777777" w:rsidTr="00646A3F">
        <w:tc>
          <w:tcPr>
            <w:tcW w:w="506" w:type="dxa"/>
            <w:tcBorders>
              <w:left w:val="single" w:sz="1" w:space="0" w:color="000000"/>
              <w:bottom w:val="single" w:sz="1" w:space="0" w:color="000000"/>
            </w:tcBorders>
            <w:shd w:val="clear" w:color="auto" w:fill="auto"/>
          </w:tcPr>
          <w:p w14:paraId="412C8227"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22.</w:t>
            </w:r>
          </w:p>
        </w:tc>
        <w:tc>
          <w:tcPr>
            <w:tcW w:w="1761" w:type="dxa"/>
            <w:tcBorders>
              <w:left w:val="single" w:sz="1" w:space="0" w:color="000000"/>
              <w:bottom w:val="single" w:sz="1" w:space="0" w:color="000000"/>
            </w:tcBorders>
            <w:shd w:val="clear" w:color="auto" w:fill="auto"/>
          </w:tcPr>
          <w:p w14:paraId="6389D8E6"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Głośniki </w:t>
            </w:r>
          </w:p>
        </w:tc>
        <w:tc>
          <w:tcPr>
            <w:tcW w:w="6663" w:type="dxa"/>
            <w:tcBorders>
              <w:left w:val="single" w:sz="1" w:space="0" w:color="000000"/>
              <w:bottom w:val="single" w:sz="1" w:space="0" w:color="000000"/>
              <w:right w:val="single" w:sz="1" w:space="0" w:color="000000"/>
            </w:tcBorders>
            <w:shd w:val="clear" w:color="auto" w:fill="auto"/>
          </w:tcPr>
          <w:p w14:paraId="3A52DB61"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16 W</w:t>
            </w:r>
          </w:p>
        </w:tc>
      </w:tr>
      <w:tr w:rsidR="00646A3F" w:rsidRPr="007037AB" w14:paraId="0F6B4D22" w14:textId="77777777" w:rsidTr="00646A3F">
        <w:tc>
          <w:tcPr>
            <w:tcW w:w="506" w:type="dxa"/>
            <w:tcBorders>
              <w:left w:val="single" w:sz="1" w:space="0" w:color="000000"/>
              <w:bottom w:val="single" w:sz="1" w:space="0" w:color="000000"/>
            </w:tcBorders>
            <w:shd w:val="clear" w:color="auto" w:fill="auto"/>
          </w:tcPr>
          <w:p w14:paraId="5CE283EF"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23.</w:t>
            </w:r>
          </w:p>
        </w:tc>
        <w:tc>
          <w:tcPr>
            <w:tcW w:w="1761" w:type="dxa"/>
            <w:tcBorders>
              <w:left w:val="single" w:sz="1" w:space="0" w:color="000000"/>
              <w:bottom w:val="single" w:sz="1" w:space="0" w:color="000000"/>
            </w:tcBorders>
            <w:shd w:val="clear" w:color="auto" w:fill="auto"/>
          </w:tcPr>
          <w:p w14:paraId="78EC433C"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Kolor</w:t>
            </w:r>
          </w:p>
        </w:tc>
        <w:tc>
          <w:tcPr>
            <w:tcW w:w="6663" w:type="dxa"/>
            <w:tcBorders>
              <w:left w:val="single" w:sz="1" w:space="0" w:color="000000"/>
              <w:bottom w:val="single" w:sz="1" w:space="0" w:color="000000"/>
              <w:right w:val="single" w:sz="1" w:space="0" w:color="000000"/>
            </w:tcBorders>
            <w:shd w:val="clear" w:color="auto" w:fill="auto"/>
          </w:tcPr>
          <w:p w14:paraId="1ADC45B7"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Biały</w:t>
            </w:r>
          </w:p>
        </w:tc>
      </w:tr>
      <w:tr w:rsidR="00646A3F" w:rsidRPr="007037AB" w14:paraId="24E62C76" w14:textId="77777777" w:rsidTr="00646A3F">
        <w:tc>
          <w:tcPr>
            <w:tcW w:w="506" w:type="dxa"/>
            <w:tcBorders>
              <w:left w:val="single" w:sz="1" w:space="0" w:color="000000"/>
              <w:bottom w:val="single" w:sz="1" w:space="0" w:color="000000"/>
            </w:tcBorders>
            <w:shd w:val="clear" w:color="auto" w:fill="auto"/>
          </w:tcPr>
          <w:p w14:paraId="227AC80D"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24.</w:t>
            </w:r>
          </w:p>
        </w:tc>
        <w:tc>
          <w:tcPr>
            <w:tcW w:w="1761" w:type="dxa"/>
            <w:tcBorders>
              <w:left w:val="single" w:sz="1" w:space="0" w:color="000000"/>
              <w:bottom w:val="single" w:sz="1" w:space="0" w:color="000000"/>
            </w:tcBorders>
            <w:shd w:val="clear" w:color="auto" w:fill="auto"/>
          </w:tcPr>
          <w:p w14:paraId="5B596520"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6663" w:type="dxa"/>
            <w:tcBorders>
              <w:left w:val="single" w:sz="1" w:space="0" w:color="000000"/>
              <w:bottom w:val="single" w:sz="1" w:space="0" w:color="000000"/>
              <w:right w:val="single" w:sz="1" w:space="0" w:color="000000"/>
            </w:tcBorders>
            <w:shd w:val="clear" w:color="auto" w:fill="auto"/>
          </w:tcPr>
          <w:p w14:paraId="0F8964A1"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60 miesięcy lub 12 000h</w:t>
            </w:r>
          </w:p>
        </w:tc>
      </w:tr>
      <w:tr w:rsidR="00646A3F" w:rsidRPr="007037AB" w14:paraId="0A61CA7E" w14:textId="77777777" w:rsidTr="00646A3F">
        <w:tc>
          <w:tcPr>
            <w:tcW w:w="506" w:type="dxa"/>
            <w:tcBorders>
              <w:left w:val="single" w:sz="1" w:space="0" w:color="000000"/>
              <w:bottom w:val="single" w:sz="1" w:space="0" w:color="000000"/>
            </w:tcBorders>
            <w:shd w:val="clear" w:color="auto" w:fill="auto"/>
          </w:tcPr>
          <w:p w14:paraId="2D4478A5"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25.</w:t>
            </w:r>
          </w:p>
        </w:tc>
        <w:tc>
          <w:tcPr>
            <w:tcW w:w="1761" w:type="dxa"/>
            <w:tcBorders>
              <w:left w:val="single" w:sz="1" w:space="0" w:color="000000"/>
              <w:bottom w:val="single" w:sz="1" w:space="0" w:color="000000"/>
            </w:tcBorders>
            <w:shd w:val="clear" w:color="auto" w:fill="auto"/>
          </w:tcPr>
          <w:p w14:paraId="36D51A40"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Uchwyt sufitowy</w:t>
            </w:r>
          </w:p>
        </w:tc>
        <w:tc>
          <w:tcPr>
            <w:tcW w:w="6663" w:type="dxa"/>
            <w:tcBorders>
              <w:left w:val="single" w:sz="1" w:space="0" w:color="000000"/>
              <w:bottom w:val="single" w:sz="1" w:space="0" w:color="000000"/>
              <w:right w:val="single" w:sz="1" w:space="0" w:color="000000"/>
            </w:tcBorders>
            <w:shd w:val="clear" w:color="auto" w:fill="auto"/>
          </w:tcPr>
          <w:p w14:paraId="285CC798"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W zestawie, aluminiowa konstrukcja, maskownica zakrywająca mocowanie, mechanizm </w:t>
            </w:r>
            <w:proofErr w:type="spellStart"/>
            <w:r w:rsidRPr="007037AB">
              <w:rPr>
                <w:rFonts w:eastAsia="Calibri"/>
                <w:sz w:val="20"/>
                <w:szCs w:val="20"/>
                <w:lang w:eastAsia="en-US"/>
              </w:rPr>
              <w:t>mikroregulacji</w:t>
            </w:r>
            <w:proofErr w:type="spellEnd"/>
            <w:r w:rsidRPr="007037AB">
              <w:rPr>
                <w:rFonts w:eastAsia="Calibri"/>
                <w:sz w:val="20"/>
                <w:szCs w:val="20"/>
                <w:lang w:eastAsia="en-US"/>
              </w:rPr>
              <w:t>, kompatybilny z projektorem, miejsce do organizacji kabli wewnątrz rury, regulacja w zakresie 65- 100 cm, regulacja 45 stopni w poziomie</w:t>
            </w:r>
          </w:p>
        </w:tc>
      </w:tr>
    </w:tbl>
    <w:p w14:paraId="7E88CF1D" w14:textId="7E167C49" w:rsidR="00FF473B" w:rsidRPr="007037AB" w:rsidRDefault="00FF473B" w:rsidP="00FF473B">
      <w:pPr>
        <w:widowControl/>
        <w:snapToGrid w:val="0"/>
        <w:spacing w:line="100" w:lineRule="atLeast"/>
        <w:jc w:val="left"/>
        <w:rPr>
          <w:rFonts w:ascii="Calibri" w:eastAsia="WenQuanYi Micro Hei" w:hAnsi="Calibri" w:cs="Calibri"/>
          <w:kern w:val="2"/>
          <w:sz w:val="22"/>
          <w:szCs w:val="22"/>
          <w:lang w:eastAsia="zh-CN"/>
        </w:rPr>
      </w:pPr>
    </w:p>
    <w:p w14:paraId="235CB456" w14:textId="367F1D69" w:rsidR="00646A3F" w:rsidRPr="007037AB" w:rsidRDefault="00646A3F" w:rsidP="00646A3F">
      <w:pPr>
        <w:jc w:val="both"/>
        <w:rPr>
          <w:rFonts w:asciiTheme="minorHAnsi" w:eastAsiaTheme="minorHAnsi" w:hAnsiTheme="minorHAnsi" w:cstheme="minorBidi"/>
          <w:sz w:val="22"/>
          <w:szCs w:val="22"/>
          <w:lang w:eastAsia="en-US"/>
        </w:rPr>
      </w:pPr>
    </w:p>
    <w:p w14:paraId="45981AA3" w14:textId="7742C2B7" w:rsidR="00646A3F" w:rsidRPr="007037AB" w:rsidRDefault="00646A3F" w:rsidP="00844191">
      <w:pPr>
        <w:rPr>
          <w:rFonts w:eastAsiaTheme="minorHAnsi"/>
          <w:sz w:val="22"/>
          <w:szCs w:val="22"/>
          <w:lang w:eastAsia="en-US"/>
        </w:rPr>
      </w:pPr>
    </w:p>
    <w:p w14:paraId="59ADC1F6" w14:textId="5A4906EE" w:rsidR="00646A3F" w:rsidRPr="007037AB" w:rsidRDefault="00646A3F" w:rsidP="00844191">
      <w:pPr>
        <w:pStyle w:val="Tekstpodstawowy"/>
        <w:snapToGrid w:val="0"/>
        <w:spacing w:line="100" w:lineRule="atLeast"/>
        <w:jc w:val="center"/>
        <w:rPr>
          <w:rFonts w:ascii="Times New Roman" w:eastAsia="WenQuanYi Micro Hei" w:hAnsi="Times New Roman" w:cs="Times New Roman"/>
          <w:kern w:val="2"/>
          <w:sz w:val="22"/>
          <w:szCs w:val="22"/>
          <w:lang w:eastAsia="zh-CN"/>
        </w:rPr>
      </w:pPr>
      <w:r w:rsidRPr="007037AB">
        <w:rPr>
          <w:rFonts w:ascii="Times New Roman" w:eastAsia="MS Mincho" w:hAnsi="Times New Roman" w:cs="Times New Roman"/>
          <w:b/>
          <w:bCs/>
          <w:kern w:val="2"/>
          <w:sz w:val="20"/>
          <w:szCs w:val="20"/>
          <w:lang w:eastAsia="zh-CN"/>
        </w:rPr>
        <w:t>Elektryczny ekran projekcyjny: 8szt.</w:t>
      </w:r>
    </w:p>
    <w:tbl>
      <w:tblPr>
        <w:tblW w:w="9133" w:type="dxa"/>
        <w:tblInd w:w="28" w:type="dxa"/>
        <w:tblLayout w:type="fixed"/>
        <w:tblCellMar>
          <w:top w:w="28" w:type="dxa"/>
          <w:left w:w="28" w:type="dxa"/>
          <w:bottom w:w="28" w:type="dxa"/>
          <w:right w:w="28" w:type="dxa"/>
        </w:tblCellMar>
        <w:tblLook w:val="0000" w:firstRow="0" w:lastRow="0" w:firstColumn="0" w:lastColumn="0" w:noHBand="0" w:noVBand="0"/>
      </w:tblPr>
      <w:tblGrid>
        <w:gridCol w:w="418"/>
        <w:gridCol w:w="1200"/>
        <w:gridCol w:w="7515"/>
      </w:tblGrid>
      <w:tr w:rsidR="00646A3F" w:rsidRPr="007037AB" w14:paraId="676A7F3B" w14:textId="77777777" w:rsidTr="00646A3F">
        <w:trPr>
          <w:trHeight w:val="448"/>
        </w:trPr>
        <w:tc>
          <w:tcPr>
            <w:tcW w:w="418" w:type="dxa"/>
            <w:tcBorders>
              <w:top w:val="single" w:sz="1" w:space="0" w:color="000000"/>
              <w:left w:val="single" w:sz="1" w:space="0" w:color="000000"/>
              <w:bottom w:val="single" w:sz="1" w:space="0" w:color="000000"/>
            </w:tcBorders>
            <w:shd w:val="clear" w:color="auto" w:fill="auto"/>
          </w:tcPr>
          <w:p w14:paraId="79F6E284"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LP.</w:t>
            </w:r>
          </w:p>
        </w:tc>
        <w:tc>
          <w:tcPr>
            <w:tcW w:w="1200" w:type="dxa"/>
            <w:tcBorders>
              <w:top w:val="single" w:sz="1" w:space="0" w:color="000000"/>
              <w:left w:val="single" w:sz="1" w:space="0" w:color="000000"/>
              <w:bottom w:val="single" w:sz="1" w:space="0" w:color="000000"/>
            </w:tcBorders>
            <w:shd w:val="clear" w:color="auto" w:fill="auto"/>
          </w:tcPr>
          <w:p w14:paraId="0F5CCE3A"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Nazwa Parametru</w:t>
            </w:r>
          </w:p>
        </w:tc>
        <w:tc>
          <w:tcPr>
            <w:tcW w:w="7515" w:type="dxa"/>
            <w:tcBorders>
              <w:top w:val="single" w:sz="1" w:space="0" w:color="000000"/>
              <w:left w:val="single" w:sz="1" w:space="0" w:color="000000"/>
              <w:bottom w:val="single" w:sz="1" w:space="0" w:color="000000"/>
              <w:right w:val="single" w:sz="1" w:space="0" w:color="000000"/>
            </w:tcBorders>
            <w:shd w:val="clear" w:color="auto" w:fill="auto"/>
          </w:tcPr>
          <w:p w14:paraId="76604CAD"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Wymagane Parametry Techniczne</w:t>
            </w:r>
          </w:p>
        </w:tc>
      </w:tr>
      <w:tr w:rsidR="00646A3F" w:rsidRPr="007037AB" w14:paraId="6749F7B6" w14:textId="77777777" w:rsidTr="00646A3F">
        <w:trPr>
          <w:trHeight w:val="390"/>
        </w:trPr>
        <w:tc>
          <w:tcPr>
            <w:tcW w:w="418" w:type="dxa"/>
            <w:tcBorders>
              <w:left w:val="single" w:sz="1" w:space="0" w:color="000000"/>
              <w:bottom w:val="single" w:sz="1" w:space="0" w:color="000000"/>
            </w:tcBorders>
            <w:shd w:val="clear" w:color="auto" w:fill="auto"/>
          </w:tcPr>
          <w:p w14:paraId="7B9FFA55"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w:t>
            </w:r>
          </w:p>
        </w:tc>
        <w:tc>
          <w:tcPr>
            <w:tcW w:w="1200" w:type="dxa"/>
            <w:tcBorders>
              <w:left w:val="single" w:sz="1" w:space="0" w:color="000000"/>
              <w:bottom w:val="single" w:sz="1" w:space="0" w:color="000000"/>
            </w:tcBorders>
            <w:shd w:val="clear" w:color="auto" w:fill="auto"/>
          </w:tcPr>
          <w:p w14:paraId="43539167" w14:textId="77777777" w:rsidR="00646A3F" w:rsidRPr="007037AB" w:rsidRDefault="00646A3F" w:rsidP="00646A3F">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Montaż</w:t>
            </w:r>
          </w:p>
        </w:tc>
        <w:tc>
          <w:tcPr>
            <w:tcW w:w="7515" w:type="dxa"/>
            <w:tcBorders>
              <w:left w:val="single" w:sz="1" w:space="0" w:color="000000"/>
              <w:bottom w:val="single" w:sz="1" w:space="0" w:color="000000"/>
              <w:right w:val="single" w:sz="1" w:space="0" w:color="000000"/>
            </w:tcBorders>
            <w:shd w:val="clear" w:color="auto" w:fill="auto"/>
          </w:tcPr>
          <w:p w14:paraId="77FE0670" w14:textId="77777777" w:rsidR="00646A3F" w:rsidRPr="007037AB" w:rsidRDefault="00646A3F" w:rsidP="00646A3F">
            <w:pPr>
              <w:widowControl/>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 xml:space="preserve">Ekran elektrycznie rozwijany w malowanej proszkowo na kolor biały kasecie aluminiowej z płaskimi zakończeniami do montażu ścienno-sufitowego. </w:t>
            </w:r>
          </w:p>
        </w:tc>
      </w:tr>
      <w:tr w:rsidR="00646A3F" w:rsidRPr="007037AB" w14:paraId="340E7C61" w14:textId="77777777" w:rsidTr="00646A3F">
        <w:trPr>
          <w:trHeight w:val="678"/>
        </w:trPr>
        <w:tc>
          <w:tcPr>
            <w:tcW w:w="418" w:type="dxa"/>
            <w:tcBorders>
              <w:left w:val="single" w:sz="1" w:space="0" w:color="000000"/>
              <w:bottom w:val="single" w:sz="1" w:space="0" w:color="000000"/>
            </w:tcBorders>
            <w:shd w:val="clear" w:color="auto" w:fill="auto"/>
          </w:tcPr>
          <w:p w14:paraId="1BB0F93B"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w:t>
            </w:r>
          </w:p>
        </w:tc>
        <w:tc>
          <w:tcPr>
            <w:tcW w:w="1200" w:type="dxa"/>
            <w:tcBorders>
              <w:left w:val="single" w:sz="1" w:space="0" w:color="000000"/>
              <w:bottom w:val="single" w:sz="1" w:space="0" w:color="000000"/>
            </w:tcBorders>
            <w:shd w:val="clear" w:color="auto" w:fill="auto"/>
          </w:tcPr>
          <w:p w14:paraId="6F56066D"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Kaseta</w:t>
            </w:r>
          </w:p>
        </w:tc>
        <w:tc>
          <w:tcPr>
            <w:tcW w:w="7515" w:type="dxa"/>
            <w:tcBorders>
              <w:left w:val="single" w:sz="1" w:space="0" w:color="000000"/>
              <w:bottom w:val="single" w:sz="1" w:space="0" w:color="000000"/>
              <w:right w:val="single" w:sz="1" w:space="0" w:color="000000"/>
            </w:tcBorders>
            <w:shd w:val="clear" w:color="auto" w:fill="auto"/>
          </w:tcPr>
          <w:p w14:paraId="52417410"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Szerokość całkowita maksymalnie 250 cm,, aluminiowe boki, przystosowana do montażu na ścianie i na suficie, wysuw materiału z przodu kasety, malowanie proszkowe, kolor biały, silnik po prawej lub lewej stronie do wyboru, zestaw montażowy w zestawie. </w:t>
            </w:r>
          </w:p>
        </w:tc>
      </w:tr>
      <w:tr w:rsidR="00646A3F" w:rsidRPr="007037AB" w14:paraId="65E17ACE" w14:textId="77777777" w:rsidTr="00646A3F">
        <w:trPr>
          <w:trHeight w:val="459"/>
        </w:trPr>
        <w:tc>
          <w:tcPr>
            <w:tcW w:w="418" w:type="dxa"/>
            <w:tcBorders>
              <w:left w:val="single" w:sz="1" w:space="0" w:color="000000"/>
              <w:bottom w:val="single" w:sz="1" w:space="0" w:color="000000"/>
            </w:tcBorders>
            <w:shd w:val="clear" w:color="auto" w:fill="auto"/>
          </w:tcPr>
          <w:p w14:paraId="2AC664AA"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3.</w:t>
            </w:r>
          </w:p>
        </w:tc>
        <w:tc>
          <w:tcPr>
            <w:tcW w:w="1200" w:type="dxa"/>
            <w:tcBorders>
              <w:left w:val="single" w:sz="1" w:space="0" w:color="000000"/>
              <w:bottom w:val="single" w:sz="1" w:space="0" w:color="000000"/>
            </w:tcBorders>
            <w:shd w:val="clear" w:color="auto" w:fill="auto"/>
          </w:tcPr>
          <w:p w14:paraId="181095EB"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Powierzchnia projekcyjna</w:t>
            </w:r>
          </w:p>
        </w:tc>
        <w:tc>
          <w:tcPr>
            <w:tcW w:w="7515" w:type="dxa"/>
            <w:tcBorders>
              <w:left w:val="single" w:sz="1" w:space="0" w:color="000000"/>
              <w:bottom w:val="single" w:sz="1" w:space="0" w:color="000000"/>
              <w:right w:val="single" w:sz="1" w:space="0" w:color="000000"/>
            </w:tcBorders>
            <w:shd w:val="clear" w:color="auto" w:fill="auto"/>
          </w:tcPr>
          <w:p w14:paraId="4F5408C6"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Materiał PVC bez kadmu z certyfikatem trudnopalności, wymiary 243 x 182 cm, biały bez ramek i bez napinaczy, projekcja przednia, </w:t>
            </w:r>
            <w:proofErr w:type="spellStart"/>
            <w:r w:rsidRPr="007037AB">
              <w:rPr>
                <w:rFonts w:eastAsia="Calibri"/>
                <w:sz w:val="20"/>
                <w:szCs w:val="20"/>
                <w:lang w:eastAsia="en-US"/>
              </w:rPr>
              <w:t>gain</w:t>
            </w:r>
            <w:proofErr w:type="spellEnd"/>
            <w:r w:rsidRPr="007037AB">
              <w:rPr>
                <w:rFonts w:eastAsia="Calibri"/>
                <w:sz w:val="20"/>
                <w:szCs w:val="20"/>
                <w:lang w:eastAsia="en-US"/>
              </w:rPr>
              <w:t xml:space="preserve"> 1.2, kąt widzenia 150 stopni, </w:t>
            </w:r>
          </w:p>
        </w:tc>
      </w:tr>
      <w:tr w:rsidR="00646A3F" w:rsidRPr="007037AB" w14:paraId="14FB91E3" w14:textId="77777777" w:rsidTr="00646A3F">
        <w:trPr>
          <w:trHeight w:val="251"/>
        </w:trPr>
        <w:tc>
          <w:tcPr>
            <w:tcW w:w="418" w:type="dxa"/>
            <w:tcBorders>
              <w:left w:val="single" w:sz="1" w:space="0" w:color="000000"/>
              <w:bottom w:val="single" w:sz="1" w:space="0" w:color="000000"/>
            </w:tcBorders>
            <w:shd w:val="clear" w:color="auto" w:fill="auto"/>
            <w:vAlign w:val="center"/>
          </w:tcPr>
          <w:p w14:paraId="163119BD"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4.</w:t>
            </w:r>
          </w:p>
        </w:tc>
        <w:tc>
          <w:tcPr>
            <w:tcW w:w="1200" w:type="dxa"/>
            <w:tcBorders>
              <w:left w:val="single" w:sz="1" w:space="0" w:color="000000"/>
              <w:bottom w:val="single" w:sz="1" w:space="0" w:color="000000"/>
            </w:tcBorders>
            <w:shd w:val="clear" w:color="auto" w:fill="auto"/>
          </w:tcPr>
          <w:p w14:paraId="74B52686"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Sterowanie</w:t>
            </w:r>
          </w:p>
        </w:tc>
        <w:tc>
          <w:tcPr>
            <w:tcW w:w="7515" w:type="dxa"/>
            <w:tcBorders>
              <w:left w:val="single" w:sz="1" w:space="0" w:color="000000"/>
              <w:bottom w:val="single" w:sz="1" w:space="0" w:color="000000"/>
              <w:right w:val="single" w:sz="1" w:space="0" w:color="000000"/>
            </w:tcBorders>
            <w:shd w:val="clear" w:color="auto" w:fill="auto"/>
          </w:tcPr>
          <w:p w14:paraId="6493CBBA"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Przełącznik naścienny w zestawie</w:t>
            </w:r>
          </w:p>
        </w:tc>
      </w:tr>
      <w:tr w:rsidR="00646A3F" w:rsidRPr="007037AB" w14:paraId="5651E4E1" w14:textId="77777777" w:rsidTr="00646A3F">
        <w:trPr>
          <w:trHeight w:val="448"/>
        </w:trPr>
        <w:tc>
          <w:tcPr>
            <w:tcW w:w="418" w:type="dxa"/>
            <w:tcBorders>
              <w:left w:val="single" w:sz="1" w:space="0" w:color="000000"/>
              <w:bottom w:val="single" w:sz="1" w:space="0" w:color="000000"/>
            </w:tcBorders>
            <w:shd w:val="clear" w:color="auto" w:fill="auto"/>
          </w:tcPr>
          <w:p w14:paraId="121879D9"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5.</w:t>
            </w:r>
          </w:p>
        </w:tc>
        <w:tc>
          <w:tcPr>
            <w:tcW w:w="1200" w:type="dxa"/>
            <w:tcBorders>
              <w:left w:val="single" w:sz="1" w:space="0" w:color="000000"/>
              <w:bottom w:val="single" w:sz="1" w:space="0" w:color="000000"/>
            </w:tcBorders>
            <w:shd w:val="clear" w:color="auto" w:fill="auto"/>
          </w:tcPr>
          <w:p w14:paraId="50073F24"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Inne</w:t>
            </w:r>
          </w:p>
        </w:tc>
        <w:tc>
          <w:tcPr>
            <w:tcW w:w="7515" w:type="dxa"/>
            <w:tcBorders>
              <w:left w:val="single" w:sz="1" w:space="0" w:color="000000"/>
              <w:bottom w:val="single" w:sz="1" w:space="0" w:color="000000"/>
              <w:right w:val="single" w:sz="1" w:space="0" w:color="000000"/>
            </w:tcBorders>
            <w:shd w:val="clear" w:color="auto" w:fill="auto"/>
          </w:tcPr>
          <w:p w14:paraId="410E2297"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Zgodność z dyrektywami: </w:t>
            </w:r>
            <w:proofErr w:type="spellStart"/>
            <w:r w:rsidRPr="007037AB">
              <w:rPr>
                <w:rFonts w:eastAsia="Calibri"/>
                <w:sz w:val="20"/>
                <w:szCs w:val="20"/>
                <w:lang w:eastAsia="en-US"/>
              </w:rPr>
              <w:t>low</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voltage</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electromagnetic</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compatibility</w:t>
            </w:r>
            <w:proofErr w:type="spellEnd"/>
            <w:r w:rsidRPr="007037AB">
              <w:rPr>
                <w:rFonts w:eastAsia="Calibri"/>
                <w:sz w:val="20"/>
                <w:szCs w:val="20"/>
                <w:lang w:eastAsia="en-US"/>
              </w:rPr>
              <w:t xml:space="preserve">, radio </w:t>
            </w:r>
            <w:proofErr w:type="spellStart"/>
            <w:r w:rsidRPr="007037AB">
              <w:rPr>
                <w:rFonts w:eastAsia="Calibri"/>
                <w:sz w:val="20"/>
                <w:szCs w:val="20"/>
                <w:lang w:eastAsia="en-US"/>
              </w:rPr>
              <w:t>equipment</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eco</w:t>
            </w:r>
            <w:proofErr w:type="spellEnd"/>
            <w:r w:rsidRPr="007037AB">
              <w:rPr>
                <w:rFonts w:eastAsia="Calibri"/>
                <w:sz w:val="20"/>
                <w:szCs w:val="20"/>
                <w:lang w:eastAsia="en-US"/>
              </w:rPr>
              <w:t xml:space="preserve"> design </w:t>
            </w:r>
            <w:proofErr w:type="spellStart"/>
            <w:r w:rsidRPr="007037AB">
              <w:rPr>
                <w:rFonts w:eastAsia="Calibri"/>
                <w:sz w:val="20"/>
                <w:szCs w:val="20"/>
                <w:lang w:eastAsia="en-US"/>
              </w:rPr>
              <w:t>consumption</w:t>
            </w:r>
            <w:proofErr w:type="spellEnd"/>
            <w:r w:rsidRPr="007037AB">
              <w:rPr>
                <w:rFonts w:eastAsia="Calibri"/>
                <w:sz w:val="20"/>
                <w:szCs w:val="20"/>
                <w:lang w:eastAsia="en-US"/>
              </w:rPr>
              <w:t xml:space="preserve">, ROHS, waste </w:t>
            </w:r>
            <w:proofErr w:type="spellStart"/>
            <w:r w:rsidRPr="007037AB">
              <w:rPr>
                <w:rFonts w:eastAsia="Calibri"/>
                <w:sz w:val="20"/>
                <w:szCs w:val="20"/>
                <w:lang w:eastAsia="en-US"/>
              </w:rPr>
              <w:t>regulations</w:t>
            </w:r>
            <w:proofErr w:type="spellEnd"/>
            <w:r w:rsidRPr="007037AB">
              <w:rPr>
                <w:rFonts w:eastAsia="Calibri"/>
                <w:sz w:val="20"/>
                <w:szCs w:val="20"/>
                <w:lang w:eastAsia="en-US"/>
              </w:rPr>
              <w:t xml:space="preserve"> (WEEE) oraz </w:t>
            </w:r>
            <w:proofErr w:type="spellStart"/>
            <w:r w:rsidRPr="007037AB">
              <w:rPr>
                <w:rFonts w:eastAsia="Calibri"/>
                <w:sz w:val="20"/>
                <w:szCs w:val="20"/>
                <w:lang w:eastAsia="en-US"/>
              </w:rPr>
              <w:t>product</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safety</w:t>
            </w:r>
            <w:proofErr w:type="spellEnd"/>
            <w:r w:rsidRPr="007037AB">
              <w:rPr>
                <w:rFonts w:eastAsia="Calibri"/>
                <w:sz w:val="20"/>
                <w:szCs w:val="20"/>
                <w:lang w:eastAsia="en-US"/>
              </w:rPr>
              <w:t>.</w:t>
            </w:r>
          </w:p>
        </w:tc>
      </w:tr>
      <w:tr w:rsidR="00646A3F" w:rsidRPr="007037AB" w14:paraId="3CAC49B9" w14:textId="77777777" w:rsidTr="00646A3F">
        <w:trPr>
          <w:trHeight w:val="262"/>
        </w:trPr>
        <w:tc>
          <w:tcPr>
            <w:tcW w:w="418" w:type="dxa"/>
            <w:tcBorders>
              <w:left w:val="single" w:sz="1" w:space="0" w:color="000000"/>
              <w:bottom w:val="single" w:sz="1" w:space="0" w:color="000000"/>
            </w:tcBorders>
            <w:shd w:val="clear" w:color="auto" w:fill="auto"/>
          </w:tcPr>
          <w:p w14:paraId="1EC66667"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6.</w:t>
            </w:r>
          </w:p>
        </w:tc>
        <w:tc>
          <w:tcPr>
            <w:tcW w:w="1200" w:type="dxa"/>
            <w:tcBorders>
              <w:left w:val="single" w:sz="1" w:space="0" w:color="000000"/>
              <w:bottom w:val="single" w:sz="1" w:space="0" w:color="000000"/>
            </w:tcBorders>
            <w:shd w:val="clear" w:color="auto" w:fill="auto"/>
          </w:tcPr>
          <w:p w14:paraId="3C534F04"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7515" w:type="dxa"/>
            <w:tcBorders>
              <w:left w:val="single" w:sz="1" w:space="0" w:color="000000"/>
              <w:bottom w:val="single" w:sz="1" w:space="0" w:color="000000"/>
              <w:right w:val="single" w:sz="1" w:space="0" w:color="000000"/>
            </w:tcBorders>
            <w:shd w:val="clear" w:color="auto" w:fill="auto"/>
          </w:tcPr>
          <w:p w14:paraId="630B1EDF"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24 miesiące</w:t>
            </w:r>
          </w:p>
        </w:tc>
      </w:tr>
    </w:tbl>
    <w:p w14:paraId="38950996" w14:textId="77777777" w:rsidR="00646A3F" w:rsidRPr="007037AB" w:rsidRDefault="00646A3F" w:rsidP="00646A3F">
      <w:pPr>
        <w:widowControl/>
        <w:snapToGrid w:val="0"/>
        <w:spacing w:line="100" w:lineRule="atLeast"/>
        <w:jc w:val="left"/>
        <w:rPr>
          <w:rFonts w:eastAsia="MS Mincho"/>
          <w:b/>
          <w:bCs/>
          <w:kern w:val="2"/>
          <w:sz w:val="20"/>
          <w:szCs w:val="20"/>
          <w:lang w:eastAsia="zh-CN"/>
        </w:rPr>
      </w:pPr>
    </w:p>
    <w:p w14:paraId="489D8EFE" w14:textId="77777777" w:rsidR="00646A3F" w:rsidRPr="007037AB" w:rsidRDefault="00646A3F" w:rsidP="00646A3F">
      <w:pPr>
        <w:widowControl/>
        <w:snapToGrid w:val="0"/>
        <w:spacing w:line="100" w:lineRule="atLeast"/>
        <w:jc w:val="left"/>
        <w:rPr>
          <w:rFonts w:ascii="DejaVu Sans" w:eastAsia="MS Mincho" w:hAnsi="DejaVu Sans" w:cs="DejaVu Sans"/>
          <w:b/>
          <w:bCs/>
          <w:kern w:val="2"/>
          <w:sz w:val="20"/>
          <w:szCs w:val="20"/>
          <w:lang w:eastAsia="zh-CN"/>
        </w:rPr>
      </w:pPr>
    </w:p>
    <w:p w14:paraId="5F837565" w14:textId="77777777" w:rsidR="00646A3F" w:rsidRPr="007037AB" w:rsidRDefault="00646A3F" w:rsidP="00844191">
      <w:pPr>
        <w:widowControl/>
        <w:snapToGrid w:val="0"/>
        <w:spacing w:line="100" w:lineRule="atLeast"/>
        <w:rPr>
          <w:rFonts w:ascii="Calibri" w:eastAsia="WenQuanYi Micro Hei" w:hAnsi="Calibri" w:cs="Calibri"/>
          <w:kern w:val="2"/>
          <w:sz w:val="22"/>
          <w:szCs w:val="22"/>
          <w:lang w:eastAsia="zh-CN"/>
        </w:rPr>
      </w:pPr>
      <w:proofErr w:type="spellStart"/>
      <w:r w:rsidRPr="007037AB">
        <w:rPr>
          <w:rFonts w:eastAsia="MS Mincho"/>
          <w:b/>
          <w:bCs/>
          <w:kern w:val="2"/>
          <w:sz w:val="20"/>
          <w:szCs w:val="20"/>
          <w:lang w:eastAsia="zh-CN"/>
        </w:rPr>
        <w:t>Ekstender</w:t>
      </w:r>
      <w:proofErr w:type="spellEnd"/>
      <w:r w:rsidRPr="007037AB">
        <w:rPr>
          <w:rFonts w:eastAsia="MS Mincho"/>
          <w:b/>
          <w:bCs/>
          <w:kern w:val="2"/>
          <w:sz w:val="20"/>
          <w:szCs w:val="20"/>
          <w:lang w:eastAsia="zh-CN"/>
        </w:rPr>
        <w:t xml:space="preserve"> HDMI </w:t>
      </w:r>
      <w:proofErr w:type="spellStart"/>
      <w:r w:rsidRPr="007037AB">
        <w:rPr>
          <w:rFonts w:eastAsia="MS Mincho"/>
          <w:b/>
          <w:bCs/>
          <w:kern w:val="2"/>
          <w:sz w:val="20"/>
          <w:szCs w:val="20"/>
          <w:lang w:eastAsia="zh-CN"/>
        </w:rPr>
        <w:t>HDBaseT</w:t>
      </w:r>
      <w:proofErr w:type="spellEnd"/>
      <w:r w:rsidRPr="007037AB">
        <w:rPr>
          <w:rFonts w:eastAsia="MS Mincho"/>
          <w:b/>
          <w:bCs/>
          <w:kern w:val="2"/>
          <w:sz w:val="20"/>
          <w:szCs w:val="20"/>
          <w:lang w:eastAsia="zh-CN"/>
        </w:rPr>
        <w:t>: 16szt.</w:t>
      </w:r>
    </w:p>
    <w:tbl>
      <w:tblPr>
        <w:tblW w:w="9123" w:type="dxa"/>
        <w:tblInd w:w="28" w:type="dxa"/>
        <w:tblLayout w:type="fixed"/>
        <w:tblCellMar>
          <w:top w:w="28" w:type="dxa"/>
          <w:left w:w="28" w:type="dxa"/>
          <w:bottom w:w="28" w:type="dxa"/>
          <w:right w:w="28" w:type="dxa"/>
        </w:tblCellMar>
        <w:tblLook w:val="0000" w:firstRow="0" w:lastRow="0" w:firstColumn="0" w:lastColumn="0" w:noHBand="0" w:noVBand="0"/>
      </w:tblPr>
      <w:tblGrid>
        <w:gridCol w:w="326"/>
        <w:gridCol w:w="1050"/>
        <w:gridCol w:w="7747"/>
      </w:tblGrid>
      <w:tr w:rsidR="00646A3F" w:rsidRPr="007037AB" w14:paraId="198343AF" w14:textId="77777777" w:rsidTr="00646A3F">
        <w:trPr>
          <w:trHeight w:val="419"/>
        </w:trPr>
        <w:tc>
          <w:tcPr>
            <w:tcW w:w="326" w:type="dxa"/>
            <w:tcBorders>
              <w:top w:val="single" w:sz="1" w:space="0" w:color="000000"/>
              <w:left w:val="single" w:sz="1" w:space="0" w:color="000000"/>
              <w:bottom w:val="single" w:sz="1" w:space="0" w:color="000000"/>
            </w:tcBorders>
            <w:shd w:val="clear" w:color="auto" w:fill="auto"/>
          </w:tcPr>
          <w:p w14:paraId="513B9CB3"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LP.</w:t>
            </w:r>
          </w:p>
        </w:tc>
        <w:tc>
          <w:tcPr>
            <w:tcW w:w="1050" w:type="dxa"/>
            <w:tcBorders>
              <w:top w:val="single" w:sz="1" w:space="0" w:color="000000"/>
              <w:left w:val="single" w:sz="1" w:space="0" w:color="000000"/>
              <w:bottom w:val="single" w:sz="1" w:space="0" w:color="000000"/>
            </w:tcBorders>
            <w:shd w:val="clear" w:color="auto" w:fill="auto"/>
          </w:tcPr>
          <w:p w14:paraId="76F76647"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Nazwa Parametru</w:t>
            </w:r>
          </w:p>
        </w:tc>
        <w:tc>
          <w:tcPr>
            <w:tcW w:w="7747" w:type="dxa"/>
            <w:tcBorders>
              <w:top w:val="single" w:sz="1" w:space="0" w:color="000000"/>
              <w:left w:val="single" w:sz="1" w:space="0" w:color="000000"/>
              <w:bottom w:val="single" w:sz="1" w:space="0" w:color="000000"/>
              <w:right w:val="single" w:sz="1" w:space="0" w:color="000000"/>
            </w:tcBorders>
            <w:shd w:val="clear" w:color="auto" w:fill="auto"/>
          </w:tcPr>
          <w:p w14:paraId="0C1B972D"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Wymagane Parametry Techniczne</w:t>
            </w:r>
          </w:p>
        </w:tc>
      </w:tr>
      <w:tr w:rsidR="00646A3F" w:rsidRPr="007037AB" w14:paraId="6BA848F1" w14:textId="77777777" w:rsidTr="00646A3F">
        <w:trPr>
          <w:trHeight w:val="364"/>
        </w:trPr>
        <w:tc>
          <w:tcPr>
            <w:tcW w:w="326" w:type="dxa"/>
            <w:tcBorders>
              <w:left w:val="single" w:sz="1" w:space="0" w:color="000000"/>
              <w:bottom w:val="single" w:sz="1" w:space="0" w:color="000000"/>
            </w:tcBorders>
            <w:shd w:val="clear" w:color="auto" w:fill="auto"/>
          </w:tcPr>
          <w:p w14:paraId="5BC85C1A"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w:t>
            </w:r>
          </w:p>
        </w:tc>
        <w:tc>
          <w:tcPr>
            <w:tcW w:w="1050" w:type="dxa"/>
            <w:tcBorders>
              <w:left w:val="single" w:sz="1" w:space="0" w:color="000000"/>
              <w:bottom w:val="single" w:sz="1" w:space="0" w:color="000000"/>
            </w:tcBorders>
            <w:shd w:val="clear" w:color="auto" w:fill="auto"/>
          </w:tcPr>
          <w:p w14:paraId="30822EE2" w14:textId="77777777" w:rsidR="00646A3F" w:rsidRPr="007037AB" w:rsidRDefault="00646A3F" w:rsidP="00646A3F">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Zastosowanie</w:t>
            </w:r>
          </w:p>
        </w:tc>
        <w:tc>
          <w:tcPr>
            <w:tcW w:w="7747" w:type="dxa"/>
            <w:tcBorders>
              <w:left w:val="single" w:sz="1" w:space="0" w:color="000000"/>
              <w:bottom w:val="single" w:sz="1" w:space="0" w:color="000000"/>
              <w:right w:val="single" w:sz="1" w:space="0" w:color="000000"/>
            </w:tcBorders>
            <w:shd w:val="clear" w:color="auto" w:fill="auto"/>
          </w:tcPr>
          <w:p w14:paraId="0D4D5AFD" w14:textId="77777777" w:rsidR="00646A3F" w:rsidRPr="007037AB" w:rsidRDefault="00646A3F" w:rsidP="00646A3F">
            <w:pPr>
              <w:widowControl/>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Zestaw nadajnik (16 szt.) + odbiornik (16 szt.) umożliwiający przesyłanie sygnału audio i wideo za pomocą skrętki komputerowej.</w:t>
            </w:r>
          </w:p>
        </w:tc>
      </w:tr>
      <w:tr w:rsidR="00646A3F" w:rsidRPr="007037AB" w14:paraId="6869ADB3" w14:textId="77777777" w:rsidTr="00646A3F">
        <w:trPr>
          <w:trHeight w:val="419"/>
        </w:trPr>
        <w:tc>
          <w:tcPr>
            <w:tcW w:w="326" w:type="dxa"/>
            <w:tcBorders>
              <w:left w:val="single" w:sz="1" w:space="0" w:color="000000"/>
              <w:bottom w:val="single" w:sz="1" w:space="0" w:color="000000"/>
            </w:tcBorders>
            <w:shd w:val="clear" w:color="auto" w:fill="auto"/>
          </w:tcPr>
          <w:p w14:paraId="320325C3"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w:t>
            </w:r>
          </w:p>
        </w:tc>
        <w:tc>
          <w:tcPr>
            <w:tcW w:w="1050" w:type="dxa"/>
            <w:tcBorders>
              <w:left w:val="single" w:sz="1" w:space="0" w:color="000000"/>
              <w:bottom w:val="single" w:sz="1" w:space="0" w:color="000000"/>
            </w:tcBorders>
            <w:shd w:val="clear" w:color="auto" w:fill="auto"/>
          </w:tcPr>
          <w:p w14:paraId="3DCC6602" w14:textId="77777777" w:rsidR="00646A3F" w:rsidRPr="007037AB" w:rsidRDefault="00646A3F" w:rsidP="00646A3F">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Nadajnik</w:t>
            </w:r>
          </w:p>
        </w:tc>
        <w:tc>
          <w:tcPr>
            <w:tcW w:w="7747" w:type="dxa"/>
            <w:tcBorders>
              <w:left w:val="single" w:sz="1" w:space="0" w:color="000000"/>
              <w:bottom w:val="single" w:sz="1" w:space="0" w:color="000000"/>
              <w:right w:val="single" w:sz="1" w:space="0" w:color="000000"/>
            </w:tcBorders>
            <w:shd w:val="clear" w:color="auto" w:fill="auto"/>
          </w:tcPr>
          <w:p w14:paraId="65722F18"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Co najmniej: 1x wejście HDMI, 1x wejście IR, 1x wyjście IR lub</w:t>
            </w:r>
          </w:p>
          <w:p w14:paraId="688599C9" w14:textId="77777777" w:rsidR="00646A3F" w:rsidRPr="007037AB" w:rsidRDefault="00646A3F" w:rsidP="00646A3F">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RS-232(dwukierunkowy), 1x wyjście Cat5e/6 (RJ45), zasilanie 12V/2A – zasilacz w zestawie</w:t>
            </w:r>
          </w:p>
        </w:tc>
      </w:tr>
      <w:tr w:rsidR="00646A3F" w:rsidRPr="007037AB" w14:paraId="0491CCCA" w14:textId="77777777" w:rsidTr="00646A3F">
        <w:trPr>
          <w:trHeight w:val="429"/>
        </w:trPr>
        <w:tc>
          <w:tcPr>
            <w:tcW w:w="326" w:type="dxa"/>
            <w:tcBorders>
              <w:left w:val="single" w:sz="1" w:space="0" w:color="000000"/>
              <w:bottom w:val="single" w:sz="1" w:space="0" w:color="000000"/>
            </w:tcBorders>
            <w:shd w:val="clear" w:color="auto" w:fill="auto"/>
          </w:tcPr>
          <w:p w14:paraId="3939ABA2"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3.</w:t>
            </w:r>
          </w:p>
        </w:tc>
        <w:tc>
          <w:tcPr>
            <w:tcW w:w="1050" w:type="dxa"/>
            <w:tcBorders>
              <w:left w:val="single" w:sz="1" w:space="0" w:color="000000"/>
              <w:bottom w:val="single" w:sz="1" w:space="0" w:color="000000"/>
            </w:tcBorders>
            <w:shd w:val="clear" w:color="auto" w:fill="auto"/>
          </w:tcPr>
          <w:p w14:paraId="747A2623" w14:textId="77777777" w:rsidR="00646A3F" w:rsidRPr="007037AB" w:rsidRDefault="00646A3F" w:rsidP="00646A3F">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Odbiornik</w:t>
            </w:r>
          </w:p>
        </w:tc>
        <w:tc>
          <w:tcPr>
            <w:tcW w:w="7747" w:type="dxa"/>
            <w:tcBorders>
              <w:left w:val="single" w:sz="1" w:space="0" w:color="000000"/>
              <w:bottom w:val="single" w:sz="1" w:space="0" w:color="000000"/>
              <w:right w:val="single" w:sz="1" w:space="0" w:color="000000"/>
            </w:tcBorders>
            <w:shd w:val="clear" w:color="auto" w:fill="auto"/>
          </w:tcPr>
          <w:p w14:paraId="0D160714"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Co najmniej: 1x wejście Cat5e/6 (RJ45), 1x wyjście HDMI, 1x wejście IR, 1x</w:t>
            </w:r>
          </w:p>
          <w:p w14:paraId="211A2F35" w14:textId="77777777" w:rsidR="00646A3F" w:rsidRPr="007037AB" w:rsidRDefault="00646A3F" w:rsidP="00646A3F">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wyjście IR lub RS-232(dwukierunkowy) zasilanie 12V/2A – zasilacz w zestawie</w:t>
            </w:r>
          </w:p>
        </w:tc>
      </w:tr>
      <w:tr w:rsidR="00646A3F" w:rsidRPr="007037AB" w14:paraId="1FA3F20E" w14:textId="77777777" w:rsidTr="00646A3F">
        <w:trPr>
          <w:trHeight w:val="419"/>
        </w:trPr>
        <w:tc>
          <w:tcPr>
            <w:tcW w:w="326" w:type="dxa"/>
            <w:tcBorders>
              <w:left w:val="single" w:sz="1" w:space="0" w:color="000000"/>
              <w:bottom w:val="single" w:sz="1" w:space="0" w:color="000000"/>
            </w:tcBorders>
            <w:shd w:val="clear" w:color="auto" w:fill="auto"/>
            <w:vAlign w:val="center"/>
          </w:tcPr>
          <w:p w14:paraId="686A0E43"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4.</w:t>
            </w:r>
          </w:p>
        </w:tc>
        <w:tc>
          <w:tcPr>
            <w:tcW w:w="1050" w:type="dxa"/>
            <w:tcBorders>
              <w:left w:val="single" w:sz="1" w:space="0" w:color="000000"/>
              <w:bottom w:val="single" w:sz="1" w:space="0" w:color="000000"/>
            </w:tcBorders>
            <w:shd w:val="clear" w:color="auto" w:fill="auto"/>
          </w:tcPr>
          <w:p w14:paraId="47B218F9" w14:textId="77777777" w:rsidR="00646A3F" w:rsidRPr="007037AB" w:rsidRDefault="00646A3F" w:rsidP="00646A3F">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Technologia transmisji</w:t>
            </w:r>
          </w:p>
        </w:tc>
        <w:tc>
          <w:tcPr>
            <w:tcW w:w="7747" w:type="dxa"/>
            <w:tcBorders>
              <w:left w:val="single" w:sz="1" w:space="0" w:color="000000"/>
              <w:bottom w:val="single" w:sz="1" w:space="0" w:color="000000"/>
              <w:right w:val="single" w:sz="1" w:space="0" w:color="000000"/>
            </w:tcBorders>
            <w:shd w:val="clear" w:color="auto" w:fill="auto"/>
          </w:tcPr>
          <w:p w14:paraId="1674F33C" w14:textId="77777777" w:rsidR="00646A3F" w:rsidRPr="007037AB" w:rsidRDefault="00646A3F" w:rsidP="00646A3F">
            <w:pPr>
              <w:widowControl/>
              <w:snapToGrid w:val="0"/>
              <w:jc w:val="left"/>
              <w:rPr>
                <w:rFonts w:ascii="Calibri" w:eastAsia="WenQuanYi Micro Hei" w:hAnsi="Calibri" w:cs="Calibri"/>
                <w:kern w:val="2"/>
                <w:sz w:val="22"/>
                <w:szCs w:val="22"/>
                <w:lang w:eastAsia="zh-CN"/>
              </w:rPr>
            </w:pPr>
            <w:proofErr w:type="spellStart"/>
            <w:r w:rsidRPr="007037AB">
              <w:rPr>
                <w:rFonts w:eastAsia="WenQuanYi Micro Hei"/>
                <w:kern w:val="2"/>
                <w:sz w:val="20"/>
                <w:szCs w:val="20"/>
                <w:lang w:eastAsia="zh-CN"/>
              </w:rPr>
              <w:t>HDBaseT</w:t>
            </w:r>
            <w:proofErr w:type="spellEnd"/>
          </w:p>
        </w:tc>
      </w:tr>
      <w:tr w:rsidR="00646A3F" w:rsidRPr="007037AB" w14:paraId="03B615F7" w14:textId="77777777" w:rsidTr="00646A3F">
        <w:trPr>
          <w:trHeight w:val="633"/>
        </w:trPr>
        <w:tc>
          <w:tcPr>
            <w:tcW w:w="326" w:type="dxa"/>
            <w:tcBorders>
              <w:left w:val="single" w:sz="1" w:space="0" w:color="000000"/>
              <w:bottom w:val="single" w:sz="1" w:space="0" w:color="000000"/>
            </w:tcBorders>
            <w:shd w:val="clear" w:color="auto" w:fill="auto"/>
          </w:tcPr>
          <w:p w14:paraId="6F89D1D5"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5.</w:t>
            </w:r>
          </w:p>
        </w:tc>
        <w:tc>
          <w:tcPr>
            <w:tcW w:w="1050" w:type="dxa"/>
            <w:tcBorders>
              <w:left w:val="single" w:sz="1" w:space="0" w:color="000000"/>
              <w:bottom w:val="single" w:sz="1" w:space="0" w:color="000000"/>
            </w:tcBorders>
            <w:shd w:val="clear" w:color="auto" w:fill="auto"/>
          </w:tcPr>
          <w:p w14:paraId="1543D4EA" w14:textId="77777777" w:rsidR="00646A3F" w:rsidRPr="007037AB" w:rsidRDefault="00646A3F" w:rsidP="00646A3F">
            <w:pPr>
              <w:widowControl/>
              <w:snapToGrid w:val="0"/>
              <w:jc w:val="left"/>
              <w:rPr>
                <w:rFonts w:ascii="Calibri" w:eastAsia="WenQuanYi Micro Hei" w:hAnsi="Calibri" w:cs="Calibri"/>
                <w:kern w:val="2"/>
                <w:sz w:val="22"/>
                <w:szCs w:val="22"/>
                <w:lang w:eastAsia="zh-CN"/>
              </w:rPr>
            </w:pPr>
            <w:proofErr w:type="spellStart"/>
            <w:r w:rsidRPr="007037AB">
              <w:rPr>
                <w:rFonts w:eastAsia="WenQuanYi Micro Hei"/>
                <w:kern w:val="2"/>
                <w:sz w:val="20"/>
                <w:szCs w:val="20"/>
                <w:lang w:eastAsia="zh-CN"/>
              </w:rPr>
              <w:t>Przesył</w:t>
            </w:r>
            <w:proofErr w:type="spellEnd"/>
            <w:r w:rsidRPr="007037AB">
              <w:rPr>
                <w:rFonts w:eastAsia="WenQuanYi Micro Hei"/>
                <w:kern w:val="2"/>
                <w:sz w:val="20"/>
                <w:szCs w:val="20"/>
                <w:lang w:eastAsia="zh-CN"/>
              </w:rPr>
              <w:t xml:space="preserve"> sygnału</w:t>
            </w:r>
          </w:p>
        </w:tc>
        <w:tc>
          <w:tcPr>
            <w:tcW w:w="7747" w:type="dxa"/>
            <w:tcBorders>
              <w:left w:val="single" w:sz="1" w:space="0" w:color="000000"/>
              <w:bottom w:val="single" w:sz="1" w:space="0" w:color="000000"/>
              <w:right w:val="single" w:sz="1" w:space="0" w:color="000000"/>
            </w:tcBorders>
            <w:shd w:val="clear" w:color="auto" w:fill="auto"/>
          </w:tcPr>
          <w:p w14:paraId="664BC449" w14:textId="77777777" w:rsidR="00646A3F" w:rsidRPr="007037AB" w:rsidRDefault="00646A3F" w:rsidP="00646A3F">
            <w:pPr>
              <w:widowControl/>
              <w:jc w:val="left"/>
              <w:rPr>
                <w:rFonts w:ascii="Calibri" w:eastAsia="WenQuanYi Micro Hei" w:hAnsi="Calibri" w:cs="Calibri"/>
                <w:kern w:val="2"/>
                <w:sz w:val="22"/>
                <w:szCs w:val="22"/>
                <w:lang w:eastAsia="zh-CN"/>
              </w:rPr>
            </w:pPr>
            <w:proofErr w:type="spellStart"/>
            <w:r w:rsidRPr="007037AB">
              <w:rPr>
                <w:rFonts w:eastAsia="Calibri"/>
                <w:sz w:val="20"/>
                <w:szCs w:val="20"/>
                <w:lang w:eastAsia="en-US"/>
              </w:rPr>
              <w:t>HDBaseT</w:t>
            </w:r>
            <w:proofErr w:type="spellEnd"/>
            <w:r w:rsidRPr="007037AB">
              <w:rPr>
                <w:rFonts w:eastAsia="Calibri"/>
                <w:sz w:val="20"/>
                <w:szCs w:val="20"/>
                <w:lang w:eastAsia="en-US"/>
              </w:rPr>
              <w:t xml:space="preserve"> 1.0, do 40 m 4K 60Hz (4:2:0), do 70m 1080p 60Hz 36 </w:t>
            </w:r>
            <w:proofErr w:type="spellStart"/>
            <w:r w:rsidRPr="007037AB">
              <w:rPr>
                <w:rFonts w:eastAsia="Calibri"/>
                <w:sz w:val="20"/>
                <w:szCs w:val="20"/>
                <w:lang w:eastAsia="en-US"/>
              </w:rPr>
              <w:t>bpp</w:t>
            </w:r>
            <w:proofErr w:type="spellEnd"/>
            <w:r w:rsidRPr="007037AB">
              <w:rPr>
                <w:rFonts w:eastAsia="Calibri"/>
                <w:sz w:val="20"/>
                <w:szCs w:val="20"/>
                <w:lang w:eastAsia="en-US"/>
              </w:rPr>
              <w:t>)</w:t>
            </w:r>
            <w:r w:rsidRPr="007037AB">
              <w:rPr>
                <w:rFonts w:eastAsia="Calibri"/>
                <w:sz w:val="20"/>
                <w:szCs w:val="20"/>
                <w:lang w:eastAsia="en-US"/>
              </w:rPr>
              <w:br/>
              <w:t xml:space="preserve">Pasmo 10.2Gbps, do 4K UHD 60Hz (4:2:0) 24bpp, HDCP 2.2, Dolby </w:t>
            </w:r>
            <w:proofErr w:type="spellStart"/>
            <w:r w:rsidRPr="007037AB">
              <w:rPr>
                <w:rFonts w:eastAsia="Calibri"/>
                <w:sz w:val="20"/>
                <w:szCs w:val="20"/>
                <w:lang w:eastAsia="en-US"/>
              </w:rPr>
              <w:t>TrueHD</w:t>
            </w:r>
            <w:proofErr w:type="spellEnd"/>
            <w:r w:rsidRPr="007037AB">
              <w:rPr>
                <w:rFonts w:eastAsia="Calibri"/>
                <w:sz w:val="20"/>
                <w:szCs w:val="20"/>
                <w:lang w:eastAsia="en-US"/>
              </w:rPr>
              <w:t xml:space="preserve">, DTS–HD, 2K, 4K, i 3D, </w:t>
            </w:r>
            <w:proofErr w:type="spellStart"/>
            <w:r w:rsidRPr="007037AB">
              <w:rPr>
                <w:rFonts w:eastAsia="Calibri"/>
                <w:sz w:val="20"/>
                <w:szCs w:val="20"/>
                <w:lang w:eastAsia="en-US"/>
              </w:rPr>
              <w:t>multi</w:t>
            </w:r>
            <w:proofErr w:type="spellEnd"/>
            <w:r w:rsidRPr="007037AB">
              <w:rPr>
                <w:rFonts w:eastAsia="Calibri"/>
                <w:sz w:val="20"/>
                <w:szCs w:val="20"/>
                <w:lang w:eastAsia="en-US"/>
              </w:rPr>
              <w:t xml:space="preserve">-channel audio, </w:t>
            </w:r>
          </w:p>
        </w:tc>
      </w:tr>
      <w:tr w:rsidR="00646A3F" w:rsidRPr="007037AB" w14:paraId="22A8FD0B" w14:textId="77777777" w:rsidTr="00646A3F">
        <w:trPr>
          <w:trHeight w:val="104"/>
        </w:trPr>
        <w:tc>
          <w:tcPr>
            <w:tcW w:w="326" w:type="dxa"/>
            <w:tcBorders>
              <w:left w:val="single" w:sz="1" w:space="0" w:color="000000"/>
              <w:bottom w:val="single" w:sz="1" w:space="0" w:color="000000"/>
            </w:tcBorders>
            <w:shd w:val="clear" w:color="auto" w:fill="auto"/>
          </w:tcPr>
          <w:p w14:paraId="7B75585A"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6.</w:t>
            </w:r>
          </w:p>
        </w:tc>
        <w:tc>
          <w:tcPr>
            <w:tcW w:w="1050" w:type="dxa"/>
            <w:tcBorders>
              <w:left w:val="single" w:sz="1" w:space="0" w:color="000000"/>
              <w:bottom w:val="single" w:sz="1" w:space="0" w:color="000000"/>
            </w:tcBorders>
            <w:shd w:val="clear" w:color="auto" w:fill="auto"/>
          </w:tcPr>
          <w:p w14:paraId="5FCB7AAA" w14:textId="77777777" w:rsidR="00646A3F" w:rsidRPr="007037AB" w:rsidRDefault="00646A3F" w:rsidP="00646A3F">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EDID</w:t>
            </w:r>
          </w:p>
        </w:tc>
        <w:tc>
          <w:tcPr>
            <w:tcW w:w="7747" w:type="dxa"/>
            <w:tcBorders>
              <w:left w:val="single" w:sz="1" w:space="0" w:color="000000"/>
              <w:bottom w:val="single" w:sz="1" w:space="0" w:color="000000"/>
              <w:right w:val="single" w:sz="1" w:space="0" w:color="000000"/>
            </w:tcBorders>
            <w:shd w:val="clear" w:color="auto" w:fill="auto"/>
          </w:tcPr>
          <w:p w14:paraId="1C2DC345"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Inteligentne zarządzanie EDID</w:t>
            </w:r>
          </w:p>
        </w:tc>
      </w:tr>
      <w:tr w:rsidR="00646A3F" w:rsidRPr="007037AB" w14:paraId="5E681E99" w14:textId="77777777" w:rsidTr="00646A3F">
        <w:trPr>
          <w:trHeight w:val="235"/>
        </w:trPr>
        <w:tc>
          <w:tcPr>
            <w:tcW w:w="326" w:type="dxa"/>
            <w:tcBorders>
              <w:left w:val="single" w:sz="1" w:space="0" w:color="000000"/>
              <w:bottom w:val="single" w:sz="1" w:space="0" w:color="000000"/>
            </w:tcBorders>
            <w:shd w:val="clear" w:color="auto" w:fill="auto"/>
          </w:tcPr>
          <w:p w14:paraId="480053B5"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10.</w:t>
            </w:r>
          </w:p>
        </w:tc>
        <w:tc>
          <w:tcPr>
            <w:tcW w:w="1050" w:type="dxa"/>
            <w:tcBorders>
              <w:left w:val="single" w:sz="1" w:space="0" w:color="000000"/>
              <w:bottom w:val="single" w:sz="1" w:space="0" w:color="000000"/>
            </w:tcBorders>
            <w:shd w:val="clear" w:color="auto" w:fill="auto"/>
          </w:tcPr>
          <w:p w14:paraId="4F980FE2" w14:textId="77777777" w:rsidR="00646A3F" w:rsidRPr="007037AB" w:rsidRDefault="00646A3F" w:rsidP="00646A3F">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Gwarancja</w:t>
            </w:r>
          </w:p>
        </w:tc>
        <w:tc>
          <w:tcPr>
            <w:tcW w:w="7747" w:type="dxa"/>
            <w:tcBorders>
              <w:left w:val="single" w:sz="1" w:space="0" w:color="000000"/>
              <w:bottom w:val="single" w:sz="1" w:space="0" w:color="000000"/>
              <w:right w:val="single" w:sz="1" w:space="0" w:color="000000"/>
            </w:tcBorders>
            <w:shd w:val="clear" w:color="auto" w:fill="auto"/>
          </w:tcPr>
          <w:p w14:paraId="17A635BC" w14:textId="77777777" w:rsidR="00646A3F" w:rsidRPr="007037AB" w:rsidRDefault="00646A3F" w:rsidP="00646A3F">
            <w:pPr>
              <w:widowControl/>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Co najmniej 7 lat</w:t>
            </w:r>
          </w:p>
        </w:tc>
      </w:tr>
    </w:tbl>
    <w:p w14:paraId="735D7996" w14:textId="77777777" w:rsidR="00646A3F" w:rsidRPr="007037AB" w:rsidRDefault="00646A3F" w:rsidP="00844191">
      <w:pPr>
        <w:widowControl/>
        <w:snapToGrid w:val="0"/>
        <w:spacing w:line="100" w:lineRule="atLeast"/>
        <w:rPr>
          <w:rFonts w:eastAsia="MS Mincho"/>
          <w:b/>
          <w:bCs/>
          <w:kern w:val="2"/>
          <w:sz w:val="20"/>
          <w:szCs w:val="20"/>
          <w:lang w:eastAsia="zh-CN"/>
        </w:rPr>
      </w:pPr>
    </w:p>
    <w:p w14:paraId="640E54A5" w14:textId="77777777" w:rsidR="00646A3F" w:rsidRPr="007037AB" w:rsidRDefault="00646A3F" w:rsidP="00844191">
      <w:pPr>
        <w:widowControl/>
        <w:snapToGrid w:val="0"/>
        <w:spacing w:line="100" w:lineRule="atLeast"/>
        <w:rPr>
          <w:rFonts w:ascii="Calibri" w:eastAsia="WenQuanYi Micro Hei" w:hAnsi="Calibri" w:cs="Calibri"/>
          <w:kern w:val="2"/>
          <w:sz w:val="22"/>
          <w:szCs w:val="22"/>
          <w:lang w:eastAsia="zh-CN"/>
        </w:rPr>
      </w:pPr>
      <w:proofErr w:type="spellStart"/>
      <w:r w:rsidRPr="007037AB">
        <w:rPr>
          <w:rFonts w:eastAsia="MS Mincho"/>
          <w:b/>
          <w:bCs/>
          <w:kern w:val="2"/>
          <w:sz w:val="20"/>
          <w:szCs w:val="20"/>
          <w:lang w:eastAsia="zh-CN"/>
        </w:rPr>
        <w:t>Mediaport</w:t>
      </w:r>
      <w:proofErr w:type="spellEnd"/>
      <w:r w:rsidRPr="007037AB">
        <w:rPr>
          <w:rFonts w:eastAsia="MS Mincho"/>
          <w:b/>
          <w:bCs/>
          <w:kern w:val="2"/>
          <w:sz w:val="20"/>
          <w:szCs w:val="20"/>
          <w:lang w:eastAsia="zh-CN"/>
        </w:rPr>
        <w:t>: 8szt.</w:t>
      </w:r>
    </w:p>
    <w:tbl>
      <w:tblPr>
        <w:tblW w:w="9112" w:type="dxa"/>
        <w:tblInd w:w="28" w:type="dxa"/>
        <w:tblLayout w:type="fixed"/>
        <w:tblCellMar>
          <w:top w:w="28" w:type="dxa"/>
          <w:left w:w="28" w:type="dxa"/>
          <w:bottom w:w="28" w:type="dxa"/>
          <w:right w:w="28" w:type="dxa"/>
        </w:tblCellMar>
        <w:tblLook w:val="0000" w:firstRow="0" w:lastRow="0" w:firstColumn="0" w:lastColumn="0" w:noHBand="0" w:noVBand="0"/>
      </w:tblPr>
      <w:tblGrid>
        <w:gridCol w:w="397"/>
        <w:gridCol w:w="992"/>
        <w:gridCol w:w="7723"/>
      </w:tblGrid>
      <w:tr w:rsidR="00646A3F" w:rsidRPr="007037AB" w14:paraId="4C170937" w14:textId="77777777" w:rsidTr="00646A3F">
        <w:trPr>
          <w:trHeight w:val="201"/>
        </w:trPr>
        <w:tc>
          <w:tcPr>
            <w:tcW w:w="397" w:type="dxa"/>
            <w:tcBorders>
              <w:top w:val="single" w:sz="1" w:space="0" w:color="000000"/>
              <w:left w:val="single" w:sz="1" w:space="0" w:color="000000"/>
              <w:bottom w:val="single" w:sz="1" w:space="0" w:color="000000"/>
            </w:tcBorders>
            <w:shd w:val="clear" w:color="auto" w:fill="auto"/>
          </w:tcPr>
          <w:p w14:paraId="14D2202D"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LP.</w:t>
            </w:r>
          </w:p>
        </w:tc>
        <w:tc>
          <w:tcPr>
            <w:tcW w:w="992" w:type="dxa"/>
            <w:tcBorders>
              <w:top w:val="single" w:sz="1" w:space="0" w:color="000000"/>
              <w:left w:val="single" w:sz="1" w:space="0" w:color="000000"/>
              <w:bottom w:val="single" w:sz="1" w:space="0" w:color="000000"/>
            </w:tcBorders>
            <w:shd w:val="clear" w:color="auto" w:fill="auto"/>
          </w:tcPr>
          <w:p w14:paraId="5C2916D8"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Nazwa Parametru</w:t>
            </w:r>
          </w:p>
        </w:tc>
        <w:tc>
          <w:tcPr>
            <w:tcW w:w="7723" w:type="dxa"/>
            <w:tcBorders>
              <w:top w:val="single" w:sz="1" w:space="0" w:color="000000"/>
              <w:left w:val="single" w:sz="1" w:space="0" w:color="000000"/>
              <w:bottom w:val="single" w:sz="1" w:space="0" w:color="000000"/>
              <w:right w:val="single" w:sz="1" w:space="0" w:color="000000"/>
            </w:tcBorders>
            <w:shd w:val="clear" w:color="auto" w:fill="auto"/>
          </w:tcPr>
          <w:p w14:paraId="2F5E34A9" w14:textId="77777777" w:rsidR="00646A3F" w:rsidRPr="007037AB" w:rsidRDefault="00646A3F" w:rsidP="00646A3F">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Wymagane Parametry Techniczne</w:t>
            </w:r>
          </w:p>
        </w:tc>
      </w:tr>
      <w:tr w:rsidR="00646A3F" w:rsidRPr="007037AB" w14:paraId="275E8034" w14:textId="77777777" w:rsidTr="00646A3F">
        <w:trPr>
          <w:trHeight w:val="359"/>
        </w:trPr>
        <w:tc>
          <w:tcPr>
            <w:tcW w:w="397" w:type="dxa"/>
            <w:tcBorders>
              <w:left w:val="single" w:sz="1" w:space="0" w:color="000000"/>
              <w:bottom w:val="single" w:sz="1" w:space="0" w:color="000000"/>
            </w:tcBorders>
            <w:shd w:val="clear" w:color="auto" w:fill="auto"/>
          </w:tcPr>
          <w:p w14:paraId="2AC96A4F"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w:t>
            </w:r>
          </w:p>
        </w:tc>
        <w:tc>
          <w:tcPr>
            <w:tcW w:w="992" w:type="dxa"/>
            <w:tcBorders>
              <w:left w:val="single" w:sz="1" w:space="0" w:color="000000"/>
              <w:bottom w:val="single" w:sz="1" w:space="0" w:color="000000"/>
            </w:tcBorders>
            <w:shd w:val="clear" w:color="auto" w:fill="auto"/>
          </w:tcPr>
          <w:p w14:paraId="0C001EB0" w14:textId="77777777" w:rsidR="00646A3F" w:rsidRPr="007037AB" w:rsidRDefault="00646A3F" w:rsidP="00646A3F">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Zastosowanie</w:t>
            </w:r>
          </w:p>
        </w:tc>
        <w:tc>
          <w:tcPr>
            <w:tcW w:w="7723" w:type="dxa"/>
            <w:tcBorders>
              <w:left w:val="single" w:sz="1" w:space="0" w:color="000000"/>
              <w:bottom w:val="single" w:sz="1" w:space="0" w:color="000000"/>
              <w:right w:val="single" w:sz="1" w:space="0" w:color="000000"/>
            </w:tcBorders>
            <w:shd w:val="clear" w:color="auto" w:fill="auto"/>
          </w:tcPr>
          <w:p w14:paraId="7BA5EC13" w14:textId="77777777" w:rsidR="00646A3F" w:rsidRPr="007037AB" w:rsidRDefault="00646A3F" w:rsidP="00646A3F">
            <w:pPr>
              <w:widowControl/>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Media port montowany do krawędzi blatu</w:t>
            </w:r>
          </w:p>
        </w:tc>
      </w:tr>
      <w:tr w:rsidR="00646A3F" w:rsidRPr="007037AB" w14:paraId="5224EE88" w14:textId="77777777" w:rsidTr="00646A3F">
        <w:trPr>
          <w:trHeight w:val="413"/>
        </w:trPr>
        <w:tc>
          <w:tcPr>
            <w:tcW w:w="397" w:type="dxa"/>
            <w:tcBorders>
              <w:left w:val="single" w:sz="1" w:space="0" w:color="000000"/>
              <w:bottom w:val="single" w:sz="1" w:space="0" w:color="000000"/>
            </w:tcBorders>
            <w:shd w:val="clear" w:color="auto" w:fill="auto"/>
          </w:tcPr>
          <w:p w14:paraId="6F69028F"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lastRenderedPageBreak/>
              <w:t>2.</w:t>
            </w:r>
          </w:p>
        </w:tc>
        <w:tc>
          <w:tcPr>
            <w:tcW w:w="992" w:type="dxa"/>
            <w:tcBorders>
              <w:left w:val="single" w:sz="1" w:space="0" w:color="000000"/>
              <w:bottom w:val="single" w:sz="1" w:space="0" w:color="000000"/>
            </w:tcBorders>
            <w:shd w:val="clear" w:color="auto" w:fill="auto"/>
          </w:tcPr>
          <w:p w14:paraId="2A942694"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Obudowa</w:t>
            </w:r>
          </w:p>
        </w:tc>
        <w:tc>
          <w:tcPr>
            <w:tcW w:w="7723" w:type="dxa"/>
            <w:tcBorders>
              <w:left w:val="single" w:sz="1" w:space="0" w:color="000000"/>
              <w:bottom w:val="single" w:sz="1" w:space="0" w:color="000000"/>
              <w:right w:val="single" w:sz="1" w:space="0" w:color="000000"/>
            </w:tcBorders>
            <w:shd w:val="clear" w:color="auto" w:fill="auto"/>
          </w:tcPr>
          <w:p w14:paraId="1098D4B5"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Modułowa, montaż do kantu stołu/biurka, kolor stalowy, przechylenie 35 stopni, wymiary 281,7 x 85,6 x 88,4 mm</w:t>
            </w:r>
          </w:p>
        </w:tc>
      </w:tr>
      <w:tr w:rsidR="00646A3F" w:rsidRPr="007037AB" w14:paraId="1D4666A0" w14:textId="77777777" w:rsidTr="00646A3F">
        <w:trPr>
          <w:trHeight w:val="423"/>
        </w:trPr>
        <w:tc>
          <w:tcPr>
            <w:tcW w:w="397" w:type="dxa"/>
            <w:tcBorders>
              <w:left w:val="single" w:sz="1" w:space="0" w:color="000000"/>
              <w:bottom w:val="single" w:sz="1" w:space="0" w:color="000000"/>
            </w:tcBorders>
            <w:shd w:val="clear" w:color="auto" w:fill="auto"/>
          </w:tcPr>
          <w:p w14:paraId="6DDFBBE2" w14:textId="77777777" w:rsidR="00646A3F" w:rsidRPr="007037AB" w:rsidRDefault="00646A3F" w:rsidP="00646A3F">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3.</w:t>
            </w:r>
          </w:p>
        </w:tc>
        <w:tc>
          <w:tcPr>
            <w:tcW w:w="992" w:type="dxa"/>
            <w:tcBorders>
              <w:left w:val="single" w:sz="1" w:space="0" w:color="000000"/>
              <w:bottom w:val="single" w:sz="1" w:space="0" w:color="000000"/>
            </w:tcBorders>
            <w:shd w:val="clear" w:color="auto" w:fill="auto"/>
          </w:tcPr>
          <w:p w14:paraId="3B37BD32"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Złącza wymienne</w:t>
            </w:r>
          </w:p>
        </w:tc>
        <w:tc>
          <w:tcPr>
            <w:tcW w:w="7723" w:type="dxa"/>
            <w:tcBorders>
              <w:left w:val="single" w:sz="1" w:space="0" w:color="000000"/>
              <w:bottom w:val="single" w:sz="1" w:space="0" w:color="000000"/>
              <w:right w:val="single" w:sz="1" w:space="0" w:color="000000"/>
            </w:tcBorders>
            <w:shd w:val="clear" w:color="auto" w:fill="auto"/>
          </w:tcPr>
          <w:p w14:paraId="6461F6D0" w14:textId="77777777" w:rsidR="00646A3F" w:rsidRPr="007037AB" w:rsidRDefault="00646A3F" w:rsidP="00646A3F">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3 x gniazda 230V, 1 x gniazdo RJ45 (tył RJ45) kategorii </w:t>
            </w:r>
            <w:proofErr w:type="spellStart"/>
            <w:r w:rsidRPr="007037AB">
              <w:rPr>
                <w:rFonts w:eastAsia="Calibri"/>
                <w:sz w:val="20"/>
                <w:szCs w:val="20"/>
                <w:lang w:eastAsia="en-US"/>
              </w:rPr>
              <w:t>Cat</w:t>
            </w:r>
            <w:proofErr w:type="spellEnd"/>
            <w:r w:rsidRPr="007037AB">
              <w:rPr>
                <w:rFonts w:eastAsia="Calibri"/>
                <w:sz w:val="20"/>
                <w:szCs w:val="20"/>
                <w:lang w:eastAsia="en-US"/>
              </w:rPr>
              <w:t xml:space="preserve"> 6, 1 x HDMI (tył gniazdo HDMI)</w:t>
            </w:r>
          </w:p>
        </w:tc>
      </w:tr>
    </w:tbl>
    <w:p w14:paraId="058CDA44" w14:textId="08FF6D62" w:rsidR="00785155" w:rsidRPr="007037AB" w:rsidRDefault="001C33CD" w:rsidP="00785155">
      <w:pPr>
        <w:pageBreakBefore/>
        <w:widowControl/>
        <w:snapToGrid w:val="0"/>
        <w:spacing w:line="100" w:lineRule="atLeast"/>
        <w:jc w:val="left"/>
        <w:rPr>
          <w:rFonts w:ascii="Calibri" w:eastAsia="WenQuanYi Micro Hei" w:hAnsi="Calibri" w:cs="Calibri"/>
          <w:kern w:val="2"/>
          <w:sz w:val="22"/>
          <w:szCs w:val="22"/>
          <w:lang w:eastAsia="zh-CN"/>
        </w:rPr>
      </w:pPr>
      <w:r>
        <w:rPr>
          <w:rFonts w:eastAsia="MS Mincho"/>
          <w:b/>
          <w:bCs/>
          <w:kern w:val="2"/>
          <w:sz w:val="20"/>
          <w:szCs w:val="20"/>
          <w:lang w:eastAsia="zh-CN"/>
        </w:rPr>
        <w:lastRenderedPageBreak/>
        <w:t>Cz</w:t>
      </w:r>
      <w:r w:rsidR="00785155" w:rsidRPr="007037AB">
        <w:rPr>
          <w:rFonts w:eastAsia="MS Mincho"/>
          <w:b/>
          <w:bCs/>
          <w:kern w:val="2"/>
          <w:sz w:val="20"/>
          <w:szCs w:val="20"/>
          <w:lang w:eastAsia="zh-CN"/>
        </w:rPr>
        <w:t>ęść II:</w:t>
      </w:r>
    </w:p>
    <w:p w14:paraId="079E1D4D"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b/>
          <w:bCs/>
          <w:kern w:val="2"/>
          <w:sz w:val="20"/>
          <w:szCs w:val="20"/>
          <w:lang w:eastAsia="zh-CN"/>
        </w:rPr>
        <w:t xml:space="preserve">Przedmiotem zamówienia jest system multimedialny przeznaczony jest do prowadzenia prezentacji audio-video, szkoleń oraz wideokonferencji. Składa się on z systemu projekcji wideo zbudowanego w oparciu o laserowy projektor instalacyjny wraz z elektrycznie rozwijanym ekranem projekcyjnym, systemu mikrofonów „do ręki”, mikrofonowej matrycy sufitowej z procesorem DSP, systemu nagłośnienia sufitowego, dwóch kamer PTZ, miksera USB pełniącego rolę interfejsu AV oraz systemu sterowania zarządzanego z poziomu dotykowego interfejsu stołowego. System wideokonferencyjny pracujący w trybie </w:t>
      </w:r>
      <w:proofErr w:type="spellStart"/>
      <w:r w:rsidRPr="007037AB">
        <w:rPr>
          <w:rFonts w:eastAsia="MS Mincho"/>
          <w:b/>
          <w:bCs/>
          <w:kern w:val="2"/>
          <w:sz w:val="20"/>
          <w:szCs w:val="20"/>
          <w:lang w:eastAsia="zh-CN"/>
        </w:rPr>
        <w:t>Bring</w:t>
      </w:r>
      <w:proofErr w:type="spellEnd"/>
      <w:r w:rsidRPr="007037AB">
        <w:rPr>
          <w:rFonts w:eastAsia="MS Mincho"/>
          <w:b/>
          <w:bCs/>
          <w:kern w:val="2"/>
          <w:sz w:val="20"/>
          <w:szCs w:val="20"/>
          <w:lang w:eastAsia="zh-CN"/>
        </w:rPr>
        <w:t xml:space="preserve"> </w:t>
      </w:r>
      <w:proofErr w:type="spellStart"/>
      <w:r w:rsidRPr="007037AB">
        <w:rPr>
          <w:rFonts w:eastAsia="MS Mincho"/>
          <w:b/>
          <w:bCs/>
          <w:kern w:val="2"/>
          <w:sz w:val="20"/>
          <w:szCs w:val="20"/>
          <w:lang w:eastAsia="zh-CN"/>
        </w:rPr>
        <w:t>Your</w:t>
      </w:r>
      <w:proofErr w:type="spellEnd"/>
      <w:r w:rsidRPr="007037AB">
        <w:rPr>
          <w:rFonts w:eastAsia="MS Mincho"/>
          <w:b/>
          <w:bCs/>
          <w:kern w:val="2"/>
          <w:sz w:val="20"/>
          <w:szCs w:val="20"/>
          <w:lang w:eastAsia="zh-CN"/>
        </w:rPr>
        <w:t xml:space="preserve"> </w:t>
      </w:r>
      <w:proofErr w:type="spellStart"/>
      <w:r w:rsidRPr="007037AB">
        <w:rPr>
          <w:rFonts w:eastAsia="MS Mincho"/>
          <w:b/>
          <w:bCs/>
          <w:kern w:val="2"/>
          <w:sz w:val="20"/>
          <w:szCs w:val="20"/>
          <w:lang w:eastAsia="zh-CN"/>
        </w:rPr>
        <w:t>Own</w:t>
      </w:r>
      <w:proofErr w:type="spellEnd"/>
      <w:r w:rsidRPr="007037AB">
        <w:rPr>
          <w:rFonts w:eastAsia="MS Mincho"/>
          <w:b/>
          <w:bCs/>
          <w:kern w:val="2"/>
          <w:sz w:val="20"/>
          <w:szCs w:val="20"/>
          <w:lang w:eastAsia="zh-CN"/>
        </w:rPr>
        <w:t xml:space="preserve"> Device, powinien umożliwiać współpracę z różnymi platformami wideokonferencyjnymi, takimi jak </w:t>
      </w:r>
      <w:proofErr w:type="spellStart"/>
      <w:r w:rsidRPr="007037AB">
        <w:rPr>
          <w:rFonts w:eastAsia="MS Mincho"/>
          <w:b/>
          <w:bCs/>
          <w:kern w:val="2"/>
          <w:sz w:val="20"/>
          <w:szCs w:val="20"/>
          <w:lang w:eastAsia="zh-CN"/>
        </w:rPr>
        <w:t>Teams</w:t>
      </w:r>
      <w:proofErr w:type="spellEnd"/>
      <w:r w:rsidRPr="007037AB">
        <w:rPr>
          <w:rFonts w:eastAsia="MS Mincho"/>
          <w:b/>
          <w:bCs/>
          <w:kern w:val="2"/>
          <w:sz w:val="20"/>
          <w:szCs w:val="20"/>
          <w:lang w:eastAsia="zh-CN"/>
        </w:rPr>
        <w:t xml:space="preserve">, Zoom, </w:t>
      </w:r>
      <w:proofErr w:type="spellStart"/>
      <w:r w:rsidRPr="007037AB">
        <w:rPr>
          <w:rFonts w:eastAsia="MS Mincho"/>
          <w:b/>
          <w:bCs/>
          <w:kern w:val="2"/>
          <w:sz w:val="20"/>
          <w:szCs w:val="20"/>
          <w:lang w:eastAsia="zh-CN"/>
        </w:rPr>
        <w:t>Webex</w:t>
      </w:r>
      <w:proofErr w:type="spellEnd"/>
      <w:r w:rsidRPr="007037AB">
        <w:rPr>
          <w:rFonts w:eastAsia="MS Mincho"/>
          <w:b/>
          <w:bCs/>
          <w:kern w:val="2"/>
          <w:sz w:val="20"/>
          <w:szCs w:val="20"/>
          <w:lang w:eastAsia="zh-CN"/>
        </w:rPr>
        <w:t xml:space="preserve"> i inne. </w:t>
      </w:r>
    </w:p>
    <w:p w14:paraId="57D6C818" w14:textId="77777777" w:rsidR="00785155" w:rsidRPr="007037AB" w:rsidRDefault="00785155" w:rsidP="00844191">
      <w:pPr>
        <w:widowControl/>
        <w:snapToGrid w:val="0"/>
        <w:spacing w:line="100" w:lineRule="atLeast"/>
        <w:rPr>
          <w:rFonts w:eastAsia="MS Mincho"/>
          <w:b/>
          <w:bCs/>
          <w:kern w:val="2"/>
          <w:sz w:val="20"/>
          <w:szCs w:val="20"/>
          <w:lang w:eastAsia="zh-CN"/>
        </w:rPr>
      </w:pPr>
    </w:p>
    <w:p w14:paraId="65C7389A" w14:textId="77777777" w:rsidR="00785155" w:rsidRPr="007037AB" w:rsidRDefault="00785155" w:rsidP="00844191">
      <w:pPr>
        <w:widowControl/>
        <w:snapToGrid w:val="0"/>
        <w:spacing w:line="100" w:lineRule="atLeast"/>
        <w:rPr>
          <w:rFonts w:ascii="Calibri" w:eastAsia="WenQuanYi Micro Hei" w:hAnsi="Calibri" w:cs="Calibri"/>
          <w:kern w:val="2"/>
          <w:sz w:val="22"/>
          <w:szCs w:val="22"/>
          <w:lang w:eastAsia="zh-CN"/>
        </w:rPr>
      </w:pPr>
      <w:r w:rsidRPr="007037AB">
        <w:rPr>
          <w:rFonts w:eastAsia="MS Mincho"/>
          <w:b/>
          <w:bCs/>
          <w:kern w:val="2"/>
          <w:sz w:val="20"/>
          <w:szCs w:val="20"/>
          <w:lang w:eastAsia="zh-CN"/>
        </w:rPr>
        <w:t>Projektor laserowy: 1 szt.</w:t>
      </w:r>
    </w:p>
    <w:tbl>
      <w:tblPr>
        <w:tblW w:w="9843" w:type="dxa"/>
        <w:tblInd w:w="28" w:type="dxa"/>
        <w:tblLayout w:type="fixed"/>
        <w:tblCellMar>
          <w:top w:w="28" w:type="dxa"/>
          <w:left w:w="28" w:type="dxa"/>
          <w:bottom w:w="28" w:type="dxa"/>
          <w:right w:w="28" w:type="dxa"/>
        </w:tblCellMar>
        <w:tblLook w:val="0000" w:firstRow="0" w:lastRow="0" w:firstColumn="0" w:lastColumn="0" w:noHBand="0" w:noVBand="0"/>
      </w:tblPr>
      <w:tblGrid>
        <w:gridCol w:w="354"/>
        <w:gridCol w:w="1896"/>
        <w:gridCol w:w="7593"/>
      </w:tblGrid>
      <w:tr w:rsidR="00785155" w:rsidRPr="007037AB" w14:paraId="36E1E169" w14:textId="77777777" w:rsidTr="00785155">
        <w:trPr>
          <w:trHeight w:val="218"/>
        </w:trPr>
        <w:tc>
          <w:tcPr>
            <w:tcW w:w="354" w:type="dxa"/>
            <w:tcBorders>
              <w:top w:val="single" w:sz="1" w:space="0" w:color="000000"/>
              <w:left w:val="single" w:sz="1" w:space="0" w:color="000000"/>
              <w:bottom w:val="single" w:sz="1" w:space="0" w:color="000000"/>
            </w:tcBorders>
            <w:shd w:val="clear" w:color="auto" w:fill="auto"/>
          </w:tcPr>
          <w:p w14:paraId="26D35DC3"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LP.</w:t>
            </w:r>
          </w:p>
        </w:tc>
        <w:tc>
          <w:tcPr>
            <w:tcW w:w="1896" w:type="dxa"/>
            <w:tcBorders>
              <w:top w:val="single" w:sz="1" w:space="0" w:color="000000"/>
              <w:left w:val="single" w:sz="1" w:space="0" w:color="000000"/>
              <w:bottom w:val="single" w:sz="1" w:space="0" w:color="000000"/>
            </w:tcBorders>
            <w:shd w:val="clear" w:color="auto" w:fill="auto"/>
          </w:tcPr>
          <w:p w14:paraId="15C0D84F"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Nazwa Parametru</w:t>
            </w:r>
          </w:p>
        </w:tc>
        <w:tc>
          <w:tcPr>
            <w:tcW w:w="7593" w:type="dxa"/>
            <w:tcBorders>
              <w:top w:val="single" w:sz="1" w:space="0" w:color="000000"/>
              <w:left w:val="single" w:sz="1" w:space="0" w:color="000000"/>
              <w:bottom w:val="single" w:sz="1" w:space="0" w:color="000000"/>
              <w:right w:val="single" w:sz="1" w:space="0" w:color="000000"/>
            </w:tcBorders>
            <w:shd w:val="clear" w:color="auto" w:fill="auto"/>
          </w:tcPr>
          <w:p w14:paraId="223719B4"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Wymagane Parametry Techniczne</w:t>
            </w:r>
          </w:p>
        </w:tc>
      </w:tr>
      <w:tr w:rsidR="00785155" w:rsidRPr="007037AB" w14:paraId="24E6155D" w14:textId="77777777" w:rsidTr="00785155">
        <w:trPr>
          <w:trHeight w:val="262"/>
        </w:trPr>
        <w:tc>
          <w:tcPr>
            <w:tcW w:w="354" w:type="dxa"/>
            <w:tcBorders>
              <w:left w:val="single" w:sz="1" w:space="0" w:color="000000"/>
              <w:bottom w:val="single" w:sz="1" w:space="0" w:color="000000"/>
            </w:tcBorders>
            <w:shd w:val="clear" w:color="auto" w:fill="auto"/>
          </w:tcPr>
          <w:p w14:paraId="12915CE1"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w:t>
            </w:r>
          </w:p>
        </w:tc>
        <w:tc>
          <w:tcPr>
            <w:tcW w:w="1896" w:type="dxa"/>
            <w:tcBorders>
              <w:left w:val="single" w:sz="1" w:space="0" w:color="000000"/>
              <w:bottom w:val="single" w:sz="1" w:space="0" w:color="000000"/>
            </w:tcBorders>
            <w:shd w:val="clear" w:color="auto" w:fill="auto"/>
          </w:tcPr>
          <w:p w14:paraId="6DA4CE25"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System projekcyjny</w:t>
            </w:r>
          </w:p>
        </w:tc>
        <w:tc>
          <w:tcPr>
            <w:tcW w:w="7593" w:type="dxa"/>
            <w:tcBorders>
              <w:left w:val="single" w:sz="1" w:space="0" w:color="000000"/>
              <w:bottom w:val="single" w:sz="1" w:space="0" w:color="000000"/>
              <w:right w:val="single" w:sz="1" w:space="0" w:color="000000"/>
            </w:tcBorders>
            <w:shd w:val="clear" w:color="auto" w:fill="auto"/>
          </w:tcPr>
          <w:p w14:paraId="66855A4C"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3LCD, ciekłokrystaliczna migawka RGB</w:t>
            </w:r>
          </w:p>
        </w:tc>
      </w:tr>
      <w:tr w:rsidR="00785155" w:rsidRPr="007037AB" w14:paraId="4D2DC172" w14:textId="77777777" w:rsidTr="00785155">
        <w:trPr>
          <w:trHeight w:val="251"/>
        </w:trPr>
        <w:tc>
          <w:tcPr>
            <w:tcW w:w="354" w:type="dxa"/>
            <w:tcBorders>
              <w:left w:val="single" w:sz="1" w:space="0" w:color="000000"/>
              <w:bottom w:val="single" w:sz="1" w:space="0" w:color="000000"/>
            </w:tcBorders>
            <w:shd w:val="clear" w:color="auto" w:fill="auto"/>
          </w:tcPr>
          <w:p w14:paraId="29CE5F03"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w:t>
            </w:r>
          </w:p>
        </w:tc>
        <w:tc>
          <w:tcPr>
            <w:tcW w:w="1896" w:type="dxa"/>
            <w:tcBorders>
              <w:left w:val="single" w:sz="1" w:space="0" w:color="000000"/>
              <w:bottom w:val="single" w:sz="1" w:space="0" w:color="000000"/>
            </w:tcBorders>
            <w:shd w:val="clear" w:color="auto" w:fill="auto"/>
          </w:tcPr>
          <w:p w14:paraId="6D1FC1D7"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Jasność</w:t>
            </w:r>
          </w:p>
        </w:tc>
        <w:tc>
          <w:tcPr>
            <w:tcW w:w="7593" w:type="dxa"/>
            <w:tcBorders>
              <w:left w:val="single" w:sz="1" w:space="0" w:color="000000"/>
              <w:bottom w:val="single" w:sz="1" w:space="0" w:color="000000"/>
              <w:right w:val="single" w:sz="1" w:space="0" w:color="000000"/>
            </w:tcBorders>
            <w:shd w:val="clear" w:color="auto" w:fill="auto"/>
          </w:tcPr>
          <w:p w14:paraId="765C4771"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4500 lumenów (3150 tryb ekonomiczny)</w:t>
            </w:r>
          </w:p>
        </w:tc>
      </w:tr>
      <w:tr w:rsidR="00785155" w:rsidRPr="007037AB" w14:paraId="08DC5823" w14:textId="77777777" w:rsidTr="00785155">
        <w:trPr>
          <w:trHeight w:val="262"/>
        </w:trPr>
        <w:tc>
          <w:tcPr>
            <w:tcW w:w="354" w:type="dxa"/>
            <w:tcBorders>
              <w:left w:val="single" w:sz="1" w:space="0" w:color="000000"/>
              <w:bottom w:val="single" w:sz="1" w:space="0" w:color="000000"/>
            </w:tcBorders>
            <w:shd w:val="clear" w:color="auto" w:fill="auto"/>
          </w:tcPr>
          <w:p w14:paraId="6F6314F1"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3.</w:t>
            </w:r>
          </w:p>
        </w:tc>
        <w:tc>
          <w:tcPr>
            <w:tcW w:w="1896" w:type="dxa"/>
            <w:tcBorders>
              <w:left w:val="single" w:sz="1" w:space="0" w:color="000000"/>
              <w:bottom w:val="single" w:sz="1" w:space="0" w:color="000000"/>
            </w:tcBorders>
            <w:shd w:val="clear" w:color="auto" w:fill="auto"/>
          </w:tcPr>
          <w:p w14:paraId="47275C49"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Rozdzielczość </w:t>
            </w:r>
          </w:p>
        </w:tc>
        <w:tc>
          <w:tcPr>
            <w:tcW w:w="7593" w:type="dxa"/>
            <w:tcBorders>
              <w:left w:val="single" w:sz="1" w:space="0" w:color="000000"/>
              <w:bottom w:val="single" w:sz="1" w:space="0" w:color="000000"/>
              <w:right w:val="single" w:sz="1" w:space="0" w:color="000000"/>
            </w:tcBorders>
            <w:shd w:val="clear" w:color="auto" w:fill="auto"/>
          </w:tcPr>
          <w:p w14:paraId="4C0C246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1920 x 1080 </w:t>
            </w:r>
            <w:proofErr w:type="spellStart"/>
            <w:r w:rsidRPr="007037AB">
              <w:rPr>
                <w:rFonts w:eastAsia="Calibri"/>
                <w:sz w:val="20"/>
                <w:szCs w:val="20"/>
                <w:lang w:eastAsia="en-US"/>
              </w:rPr>
              <w:t>px</w:t>
            </w:r>
            <w:proofErr w:type="spellEnd"/>
          </w:p>
        </w:tc>
      </w:tr>
      <w:tr w:rsidR="00785155" w:rsidRPr="007037AB" w14:paraId="2B3F1EA2" w14:textId="77777777" w:rsidTr="00785155">
        <w:trPr>
          <w:trHeight w:val="251"/>
        </w:trPr>
        <w:tc>
          <w:tcPr>
            <w:tcW w:w="354" w:type="dxa"/>
            <w:tcBorders>
              <w:left w:val="single" w:sz="1" w:space="0" w:color="000000"/>
              <w:bottom w:val="single" w:sz="1" w:space="0" w:color="000000"/>
            </w:tcBorders>
            <w:shd w:val="clear" w:color="auto" w:fill="auto"/>
          </w:tcPr>
          <w:p w14:paraId="082DE15A"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4</w:t>
            </w:r>
          </w:p>
        </w:tc>
        <w:tc>
          <w:tcPr>
            <w:tcW w:w="1896" w:type="dxa"/>
            <w:tcBorders>
              <w:left w:val="single" w:sz="1" w:space="0" w:color="000000"/>
              <w:bottom w:val="single" w:sz="1" w:space="0" w:color="000000"/>
            </w:tcBorders>
            <w:shd w:val="clear" w:color="auto" w:fill="auto"/>
          </w:tcPr>
          <w:p w14:paraId="632AFABB"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Współczynnik proporcji</w:t>
            </w:r>
          </w:p>
        </w:tc>
        <w:tc>
          <w:tcPr>
            <w:tcW w:w="7593" w:type="dxa"/>
            <w:tcBorders>
              <w:left w:val="single" w:sz="1" w:space="0" w:color="000000"/>
              <w:bottom w:val="single" w:sz="1" w:space="0" w:color="000000"/>
              <w:right w:val="single" w:sz="1" w:space="0" w:color="000000"/>
            </w:tcBorders>
            <w:shd w:val="clear" w:color="auto" w:fill="auto"/>
          </w:tcPr>
          <w:p w14:paraId="02E1CB41"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16:9</w:t>
            </w:r>
          </w:p>
        </w:tc>
      </w:tr>
      <w:tr w:rsidR="00785155" w:rsidRPr="007037AB" w14:paraId="47B0C9EF" w14:textId="77777777" w:rsidTr="00785155">
        <w:trPr>
          <w:trHeight w:val="251"/>
        </w:trPr>
        <w:tc>
          <w:tcPr>
            <w:tcW w:w="354" w:type="dxa"/>
            <w:tcBorders>
              <w:left w:val="single" w:sz="1" w:space="0" w:color="000000"/>
              <w:bottom w:val="single" w:sz="1" w:space="0" w:color="000000"/>
            </w:tcBorders>
            <w:shd w:val="clear" w:color="auto" w:fill="auto"/>
          </w:tcPr>
          <w:p w14:paraId="2F86F22A"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5.</w:t>
            </w:r>
          </w:p>
        </w:tc>
        <w:tc>
          <w:tcPr>
            <w:tcW w:w="1896" w:type="dxa"/>
            <w:tcBorders>
              <w:left w:val="single" w:sz="1" w:space="0" w:color="000000"/>
              <w:bottom w:val="single" w:sz="1" w:space="0" w:color="000000"/>
            </w:tcBorders>
            <w:shd w:val="clear" w:color="auto" w:fill="auto"/>
          </w:tcPr>
          <w:p w14:paraId="67050069"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Stosunek kontrastu</w:t>
            </w:r>
          </w:p>
        </w:tc>
        <w:tc>
          <w:tcPr>
            <w:tcW w:w="7593" w:type="dxa"/>
            <w:tcBorders>
              <w:left w:val="single" w:sz="1" w:space="0" w:color="000000"/>
              <w:bottom w:val="single" w:sz="1" w:space="0" w:color="000000"/>
              <w:right w:val="single" w:sz="1" w:space="0" w:color="000000"/>
            </w:tcBorders>
            <w:shd w:val="clear" w:color="auto" w:fill="auto"/>
          </w:tcPr>
          <w:p w14:paraId="45ED9D1A"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2500000:1</w:t>
            </w:r>
          </w:p>
        </w:tc>
      </w:tr>
      <w:tr w:rsidR="00785155" w:rsidRPr="007037AB" w14:paraId="5FAFB390" w14:textId="77777777" w:rsidTr="00785155">
        <w:trPr>
          <w:trHeight w:val="262"/>
        </w:trPr>
        <w:tc>
          <w:tcPr>
            <w:tcW w:w="354" w:type="dxa"/>
            <w:tcBorders>
              <w:left w:val="single" w:sz="1" w:space="0" w:color="000000"/>
              <w:bottom w:val="single" w:sz="1" w:space="0" w:color="000000"/>
            </w:tcBorders>
            <w:shd w:val="clear" w:color="auto" w:fill="auto"/>
          </w:tcPr>
          <w:p w14:paraId="643FA758"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6.</w:t>
            </w:r>
          </w:p>
        </w:tc>
        <w:tc>
          <w:tcPr>
            <w:tcW w:w="1896" w:type="dxa"/>
            <w:tcBorders>
              <w:left w:val="single" w:sz="1" w:space="0" w:color="000000"/>
              <w:bottom w:val="single" w:sz="1" w:space="0" w:color="000000"/>
            </w:tcBorders>
            <w:shd w:val="clear" w:color="auto" w:fill="auto"/>
          </w:tcPr>
          <w:p w14:paraId="7903CCC8"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Źródło światła</w:t>
            </w:r>
          </w:p>
        </w:tc>
        <w:tc>
          <w:tcPr>
            <w:tcW w:w="7593" w:type="dxa"/>
            <w:tcBorders>
              <w:left w:val="single" w:sz="1" w:space="0" w:color="000000"/>
              <w:bottom w:val="single" w:sz="1" w:space="0" w:color="000000"/>
              <w:right w:val="single" w:sz="1" w:space="0" w:color="000000"/>
            </w:tcBorders>
            <w:shd w:val="clear" w:color="auto" w:fill="auto"/>
          </w:tcPr>
          <w:p w14:paraId="21D4117D"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Laser (żywotność 20000h w trybie jasnym, 30000 w trybie ekonomicznym)</w:t>
            </w:r>
          </w:p>
        </w:tc>
      </w:tr>
      <w:tr w:rsidR="00785155" w:rsidRPr="007037AB" w14:paraId="4AD7A092" w14:textId="77777777" w:rsidTr="00785155">
        <w:trPr>
          <w:trHeight w:val="447"/>
        </w:trPr>
        <w:tc>
          <w:tcPr>
            <w:tcW w:w="354" w:type="dxa"/>
            <w:tcBorders>
              <w:left w:val="single" w:sz="1" w:space="0" w:color="000000"/>
              <w:bottom w:val="single" w:sz="1" w:space="0" w:color="000000"/>
            </w:tcBorders>
            <w:shd w:val="clear" w:color="auto" w:fill="auto"/>
          </w:tcPr>
          <w:p w14:paraId="72887C44"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7.</w:t>
            </w:r>
          </w:p>
        </w:tc>
        <w:tc>
          <w:tcPr>
            <w:tcW w:w="1896" w:type="dxa"/>
            <w:tcBorders>
              <w:left w:val="single" w:sz="1" w:space="0" w:color="000000"/>
              <w:bottom w:val="single" w:sz="1" w:space="0" w:color="000000"/>
            </w:tcBorders>
            <w:shd w:val="clear" w:color="auto" w:fill="auto"/>
          </w:tcPr>
          <w:p w14:paraId="79143E8D"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Korekcja obrazu pion/poziom</w:t>
            </w:r>
          </w:p>
        </w:tc>
        <w:tc>
          <w:tcPr>
            <w:tcW w:w="7593" w:type="dxa"/>
            <w:tcBorders>
              <w:left w:val="single" w:sz="1" w:space="0" w:color="000000"/>
              <w:bottom w:val="single" w:sz="1" w:space="0" w:color="000000"/>
              <w:right w:val="single" w:sz="1" w:space="0" w:color="000000"/>
            </w:tcBorders>
            <w:shd w:val="clear" w:color="auto" w:fill="auto"/>
          </w:tcPr>
          <w:p w14:paraId="18B09F3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+/- 30%</w:t>
            </w:r>
          </w:p>
        </w:tc>
      </w:tr>
      <w:tr w:rsidR="00785155" w:rsidRPr="007037AB" w14:paraId="57A118B9" w14:textId="77777777" w:rsidTr="00785155">
        <w:trPr>
          <w:trHeight w:val="251"/>
        </w:trPr>
        <w:tc>
          <w:tcPr>
            <w:tcW w:w="354" w:type="dxa"/>
            <w:tcBorders>
              <w:left w:val="single" w:sz="1" w:space="0" w:color="000000"/>
              <w:bottom w:val="single" w:sz="1" w:space="0" w:color="000000"/>
            </w:tcBorders>
            <w:shd w:val="clear" w:color="auto" w:fill="auto"/>
          </w:tcPr>
          <w:p w14:paraId="4D37DA5A"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8.</w:t>
            </w:r>
          </w:p>
        </w:tc>
        <w:tc>
          <w:tcPr>
            <w:tcW w:w="1896" w:type="dxa"/>
            <w:tcBorders>
              <w:left w:val="single" w:sz="1" w:space="0" w:color="000000"/>
              <w:bottom w:val="single" w:sz="1" w:space="0" w:color="000000"/>
            </w:tcBorders>
            <w:shd w:val="clear" w:color="auto" w:fill="auto"/>
          </w:tcPr>
          <w:p w14:paraId="72C09C5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Przetwarzanie wideo</w:t>
            </w:r>
          </w:p>
        </w:tc>
        <w:tc>
          <w:tcPr>
            <w:tcW w:w="7593" w:type="dxa"/>
            <w:tcBorders>
              <w:left w:val="single" w:sz="1" w:space="0" w:color="000000"/>
              <w:bottom w:val="single" w:sz="1" w:space="0" w:color="000000"/>
              <w:right w:val="single" w:sz="1" w:space="0" w:color="000000"/>
            </w:tcBorders>
            <w:shd w:val="clear" w:color="auto" w:fill="auto"/>
          </w:tcPr>
          <w:p w14:paraId="62399F4C"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 bit</w:t>
            </w:r>
          </w:p>
        </w:tc>
      </w:tr>
      <w:tr w:rsidR="00785155" w:rsidRPr="007037AB" w14:paraId="65648523" w14:textId="77777777" w:rsidTr="00785155">
        <w:trPr>
          <w:trHeight w:val="262"/>
        </w:trPr>
        <w:tc>
          <w:tcPr>
            <w:tcW w:w="354" w:type="dxa"/>
            <w:tcBorders>
              <w:left w:val="single" w:sz="1" w:space="0" w:color="000000"/>
              <w:bottom w:val="single" w:sz="1" w:space="0" w:color="000000"/>
            </w:tcBorders>
            <w:shd w:val="clear" w:color="auto" w:fill="auto"/>
          </w:tcPr>
          <w:p w14:paraId="5A3E638C"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9.</w:t>
            </w:r>
          </w:p>
        </w:tc>
        <w:tc>
          <w:tcPr>
            <w:tcW w:w="1896" w:type="dxa"/>
            <w:tcBorders>
              <w:left w:val="single" w:sz="1" w:space="0" w:color="000000"/>
              <w:bottom w:val="single" w:sz="1" w:space="0" w:color="000000"/>
            </w:tcBorders>
            <w:shd w:val="clear" w:color="auto" w:fill="auto"/>
          </w:tcPr>
          <w:p w14:paraId="267DD2BE"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Odświeżanie pionowe 2D</w:t>
            </w:r>
          </w:p>
        </w:tc>
        <w:tc>
          <w:tcPr>
            <w:tcW w:w="7593" w:type="dxa"/>
            <w:tcBorders>
              <w:left w:val="single" w:sz="1" w:space="0" w:color="000000"/>
              <w:bottom w:val="single" w:sz="1" w:space="0" w:color="000000"/>
              <w:right w:val="single" w:sz="1" w:space="0" w:color="000000"/>
            </w:tcBorders>
            <w:shd w:val="clear" w:color="auto" w:fill="auto"/>
          </w:tcPr>
          <w:p w14:paraId="440A978B"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192 – 240 </w:t>
            </w:r>
            <w:proofErr w:type="spellStart"/>
            <w:r w:rsidRPr="007037AB">
              <w:rPr>
                <w:rFonts w:eastAsia="Calibri"/>
                <w:sz w:val="20"/>
                <w:szCs w:val="20"/>
                <w:lang w:eastAsia="en-US"/>
              </w:rPr>
              <w:t>Hz</w:t>
            </w:r>
            <w:proofErr w:type="spellEnd"/>
          </w:p>
        </w:tc>
      </w:tr>
      <w:tr w:rsidR="00785155" w:rsidRPr="007037AB" w14:paraId="4D3AEB3F" w14:textId="77777777" w:rsidTr="00785155">
        <w:trPr>
          <w:trHeight w:val="251"/>
        </w:trPr>
        <w:tc>
          <w:tcPr>
            <w:tcW w:w="354" w:type="dxa"/>
            <w:tcBorders>
              <w:left w:val="single" w:sz="1" w:space="0" w:color="000000"/>
              <w:bottom w:val="single" w:sz="1" w:space="0" w:color="000000"/>
            </w:tcBorders>
            <w:shd w:val="clear" w:color="auto" w:fill="auto"/>
          </w:tcPr>
          <w:p w14:paraId="5C548128"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10.</w:t>
            </w:r>
          </w:p>
        </w:tc>
        <w:tc>
          <w:tcPr>
            <w:tcW w:w="1896" w:type="dxa"/>
            <w:tcBorders>
              <w:left w:val="single" w:sz="1" w:space="0" w:color="000000"/>
              <w:bottom w:val="single" w:sz="1" w:space="0" w:color="000000"/>
            </w:tcBorders>
            <w:shd w:val="clear" w:color="auto" w:fill="auto"/>
          </w:tcPr>
          <w:p w14:paraId="30EBB585"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Odwzorowanie kolorów </w:t>
            </w:r>
          </w:p>
        </w:tc>
        <w:tc>
          <w:tcPr>
            <w:tcW w:w="7593" w:type="dxa"/>
            <w:tcBorders>
              <w:left w:val="single" w:sz="1" w:space="0" w:color="000000"/>
              <w:bottom w:val="single" w:sz="1" w:space="0" w:color="000000"/>
              <w:right w:val="single" w:sz="1" w:space="0" w:color="000000"/>
            </w:tcBorders>
            <w:shd w:val="clear" w:color="auto" w:fill="auto"/>
          </w:tcPr>
          <w:p w14:paraId="5D9F8EEC"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Do 1,07 mld</w:t>
            </w:r>
          </w:p>
        </w:tc>
      </w:tr>
      <w:tr w:rsidR="00785155" w:rsidRPr="007037AB" w14:paraId="5AB96ED5" w14:textId="77777777" w:rsidTr="00785155">
        <w:trPr>
          <w:trHeight w:val="251"/>
        </w:trPr>
        <w:tc>
          <w:tcPr>
            <w:tcW w:w="354" w:type="dxa"/>
            <w:tcBorders>
              <w:left w:val="single" w:sz="1" w:space="0" w:color="000000"/>
              <w:bottom w:val="single" w:sz="1" w:space="0" w:color="000000"/>
            </w:tcBorders>
            <w:shd w:val="clear" w:color="auto" w:fill="auto"/>
          </w:tcPr>
          <w:p w14:paraId="685F9EDC"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11.</w:t>
            </w:r>
          </w:p>
        </w:tc>
        <w:tc>
          <w:tcPr>
            <w:tcW w:w="1896" w:type="dxa"/>
            <w:tcBorders>
              <w:left w:val="single" w:sz="1" w:space="0" w:color="000000"/>
              <w:bottom w:val="single" w:sz="1" w:space="0" w:color="000000"/>
            </w:tcBorders>
            <w:shd w:val="clear" w:color="auto" w:fill="auto"/>
          </w:tcPr>
          <w:p w14:paraId="375E48FF"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Stosunek projekcji</w:t>
            </w:r>
          </w:p>
        </w:tc>
        <w:tc>
          <w:tcPr>
            <w:tcW w:w="7593" w:type="dxa"/>
            <w:tcBorders>
              <w:left w:val="single" w:sz="1" w:space="0" w:color="000000"/>
              <w:bottom w:val="single" w:sz="1" w:space="0" w:color="000000"/>
              <w:right w:val="single" w:sz="1" w:space="0" w:color="000000"/>
            </w:tcBorders>
            <w:shd w:val="clear" w:color="auto" w:fill="auto"/>
          </w:tcPr>
          <w:p w14:paraId="372327C5"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1,33 – 2,16:1</w:t>
            </w:r>
          </w:p>
        </w:tc>
      </w:tr>
      <w:tr w:rsidR="00785155" w:rsidRPr="007037AB" w14:paraId="12488DD1" w14:textId="77777777" w:rsidTr="00785155">
        <w:trPr>
          <w:trHeight w:val="262"/>
        </w:trPr>
        <w:tc>
          <w:tcPr>
            <w:tcW w:w="354" w:type="dxa"/>
            <w:tcBorders>
              <w:left w:val="single" w:sz="1" w:space="0" w:color="000000"/>
              <w:bottom w:val="single" w:sz="1" w:space="0" w:color="000000"/>
            </w:tcBorders>
            <w:shd w:val="clear" w:color="auto" w:fill="auto"/>
          </w:tcPr>
          <w:p w14:paraId="16DDB90C"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12.</w:t>
            </w:r>
          </w:p>
        </w:tc>
        <w:tc>
          <w:tcPr>
            <w:tcW w:w="1896" w:type="dxa"/>
            <w:tcBorders>
              <w:left w:val="single" w:sz="1" w:space="0" w:color="000000"/>
              <w:bottom w:val="single" w:sz="1" w:space="0" w:color="000000"/>
            </w:tcBorders>
            <w:shd w:val="clear" w:color="auto" w:fill="auto"/>
          </w:tcPr>
          <w:p w14:paraId="5310C8C4"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Rozmiar projekcji </w:t>
            </w:r>
          </w:p>
        </w:tc>
        <w:tc>
          <w:tcPr>
            <w:tcW w:w="7593" w:type="dxa"/>
            <w:tcBorders>
              <w:left w:val="single" w:sz="1" w:space="0" w:color="000000"/>
              <w:bottom w:val="single" w:sz="1" w:space="0" w:color="000000"/>
              <w:right w:val="single" w:sz="1" w:space="0" w:color="000000"/>
            </w:tcBorders>
            <w:shd w:val="clear" w:color="auto" w:fill="auto"/>
          </w:tcPr>
          <w:p w14:paraId="45F2E503"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40 – 500 cali</w:t>
            </w:r>
          </w:p>
        </w:tc>
      </w:tr>
      <w:tr w:rsidR="00785155" w:rsidRPr="007037AB" w14:paraId="3A203A3B" w14:textId="77777777" w:rsidTr="00785155">
        <w:trPr>
          <w:trHeight w:val="251"/>
        </w:trPr>
        <w:tc>
          <w:tcPr>
            <w:tcW w:w="354" w:type="dxa"/>
            <w:tcBorders>
              <w:left w:val="single" w:sz="1" w:space="0" w:color="000000"/>
              <w:bottom w:val="single" w:sz="1" w:space="0" w:color="000000"/>
            </w:tcBorders>
            <w:shd w:val="clear" w:color="auto" w:fill="auto"/>
          </w:tcPr>
          <w:p w14:paraId="047549B8"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13.</w:t>
            </w:r>
          </w:p>
        </w:tc>
        <w:tc>
          <w:tcPr>
            <w:tcW w:w="1896" w:type="dxa"/>
            <w:tcBorders>
              <w:left w:val="single" w:sz="1" w:space="0" w:color="000000"/>
              <w:bottom w:val="single" w:sz="1" w:space="0" w:color="000000"/>
            </w:tcBorders>
            <w:shd w:val="clear" w:color="auto" w:fill="auto"/>
          </w:tcPr>
          <w:p w14:paraId="2299D39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Odległość ogniskowa</w:t>
            </w:r>
          </w:p>
        </w:tc>
        <w:tc>
          <w:tcPr>
            <w:tcW w:w="7593" w:type="dxa"/>
            <w:tcBorders>
              <w:left w:val="single" w:sz="1" w:space="0" w:color="000000"/>
              <w:bottom w:val="single" w:sz="1" w:space="0" w:color="000000"/>
              <w:right w:val="single" w:sz="1" w:space="0" w:color="000000"/>
            </w:tcBorders>
            <w:shd w:val="clear" w:color="auto" w:fill="auto"/>
          </w:tcPr>
          <w:p w14:paraId="02560C3D"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18,2 – 29,2 mm</w:t>
            </w:r>
          </w:p>
        </w:tc>
      </w:tr>
      <w:tr w:rsidR="00785155" w:rsidRPr="007037AB" w14:paraId="1D001C25" w14:textId="77777777" w:rsidTr="00785155">
        <w:trPr>
          <w:trHeight w:val="262"/>
        </w:trPr>
        <w:tc>
          <w:tcPr>
            <w:tcW w:w="354" w:type="dxa"/>
            <w:tcBorders>
              <w:left w:val="single" w:sz="1" w:space="0" w:color="000000"/>
              <w:bottom w:val="single" w:sz="1" w:space="0" w:color="000000"/>
            </w:tcBorders>
            <w:shd w:val="clear" w:color="auto" w:fill="auto"/>
          </w:tcPr>
          <w:p w14:paraId="0166BA83"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14.</w:t>
            </w:r>
          </w:p>
        </w:tc>
        <w:tc>
          <w:tcPr>
            <w:tcW w:w="1896" w:type="dxa"/>
            <w:tcBorders>
              <w:left w:val="single" w:sz="1" w:space="0" w:color="000000"/>
              <w:bottom w:val="single" w:sz="1" w:space="0" w:color="000000"/>
            </w:tcBorders>
            <w:shd w:val="clear" w:color="auto" w:fill="auto"/>
          </w:tcPr>
          <w:p w14:paraId="5D0DEC3C"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Fokus</w:t>
            </w:r>
          </w:p>
        </w:tc>
        <w:tc>
          <w:tcPr>
            <w:tcW w:w="7593" w:type="dxa"/>
            <w:tcBorders>
              <w:left w:val="single" w:sz="1" w:space="0" w:color="000000"/>
              <w:bottom w:val="single" w:sz="1" w:space="0" w:color="000000"/>
              <w:right w:val="single" w:sz="1" w:space="0" w:color="000000"/>
            </w:tcBorders>
            <w:shd w:val="clear" w:color="auto" w:fill="auto"/>
          </w:tcPr>
          <w:p w14:paraId="7A2C9FEC"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ręczny</w:t>
            </w:r>
          </w:p>
        </w:tc>
      </w:tr>
      <w:tr w:rsidR="00785155" w:rsidRPr="007037AB" w14:paraId="4BC63B39" w14:textId="77777777" w:rsidTr="00785155">
        <w:trPr>
          <w:trHeight w:val="447"/>
        </w:trPr>
        <w:tc>
          <w:tcPr>
            <w:tcW w:w="354" w:type="dxa"/>
            <w:tcBorders>
              <w:left w:val="single" w:sz="1" w:space="0" w:color="000000"/>
              <w:bottom w:val="single" w:sz="1" w:space="0" w:color="000000"/>
            </w:tcBorders>
            <w:shd w:val="clear" w:color="auto" w:fill="auto"/>
          </w:tcPr>
          <w:p w14:paraId="28447137"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15.</w:t>
            </w:r>
          </w:p>
        </w:tc>
        <w:tc>
          <w:tcPr>
            <w:tcW w:w="1896" w:type="dxa"/>
            <w:tcBorders>
              <w:left w:val="single" w:sz="1" w:space="0" w:color="000000"/>
              <w:bottom w:val="single" w:sz="1" w:space="0" w:color="000000"/>
            </w:tcBorders>
            <w:shd w:val="clear" w:color="auto" w:fill="auto"/>
          </w:tcPr>
          <w:p w14:paraId="64B8002D"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Funkcja USB wyświetlacza</w:t>
            </w:r>
          </w:p>
        </w:tc>
        <w:tc>
          <w:tcPr>
            <w:tcW w:w="7593" w:type="dxa"/>
            <w:tcBorders>
              <w:left w:val="single" w:sz="1" w:space="0" w:color="000000"/>
              <w:bottom w:val="single" w:sz="1" w:space="0" w:color="000000"/>
              <w:right w:val="single" w:sz="1" w:space="0" w:color="000000"/>
            </w:tcBorders>
            <w:shd w:val="clear" w:color="auto" w:fill="auto"/>
          </w:tcPr>
          <w:p w14:paraId="01EBBD35"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TAK – 3 w 1 obraz/mysz/dźwięk</w:t>
            </w:r>
          </w:p>
        </w:tc>
      </w:tr>
      <w:tr w:rsidR="00785155" w:rsidRPr="007037AB" w14:paraId="3CA131A8" w14:textId="77777777" w:rsidTr="00785155">
        <w:trPr>
          <w:trHeight w:val="905"/>
        </w:trPr>
        <w:tc>
          <w:tcPr>
            <w:tcW w:w="354" w:type="dxa"/>
            <w:tcBorders>
              <w:left w:val="single" w:sz="1" w:space="0" w:color="000000"/>
              <w:bottom w:val="single" w:sz="1" w:space="0" w:color="000000"/>
            </w:tcBorders>
            <w:shd w:val="clear" w:color="auto" w:fill="auto"/>
          </w:tcPr>
          <w:p w14:paraId="0EDAD08E"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16.</w:t>
            </w:r>
          </w:p>
        </w:tc>
        <w:tc>
          <w:tcPr>
            <w:tcW w:w="1896" w:type="dxa"/>
            <w:tcBorders>
              <w:left w:val="single" w:sz="1" w:space="0" w:color="000000"/>
              <w:bottom w:val="single" w:sz="1" w:space="0" w:color="000000"/>
            </w:tcBorders>
            <w:shd w:val="clear" w:color="auto" w:fill="auto"/>
          </w:tcPr>
          <w:p w14:paraId="7B7F8FB4"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Przyłącza</w:t>
            </w:r>
          </w:p>
        </w:tc>
        <w:tc>
          <w:tcPr>
            <w:tcW w:w="7593" w:type="dxa"/>
            <w:tcBorders>
              <w:left w:val="single" w:sz="1" w:space="0" w:color="000000"/>
              <w:bottom w:val="single" w:sz="1" w:space="0" w:color="000000"/>
              <w:right w:val="single" w:sz="1" w:space="0" w:color="000000"/>
            </w:tcBorders>
            <w:shd w:val="clear" w:color="auto" w:fill="auto"/>
          </w:tcPr>
          <w:p w14:paraId="67B8EE77"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USB 2.0-A, USB 2.0, RS-232C, Interfejs Ethernet (100 Base-TX / 10 Base-T), Wi-Fi Direct, Wejście VGA (2x), Wyjście VGA, Wejście sygnału kompozytowego, </w:t>
            </w:r>
            <w:proofErr w:type="spellStart"/>
            <w:r w:rsidRPr="007037AB">
              <w:rPr>
                <w:rFonts w:eastAsia="Calibri"/>
                <w:sz w:val="20"/>
                <w:szCs w:val="20"/>
                <w:lang w:eastAsia="en-US"/>
              </w:rPr>
              <w:t>Miracast</w:t>
            </w:r>
            <w:proofErr w:type="spellEnd"/>
            <w:r w:rsidRPr="007037AB">
              <w:rPr>
                <w:rFonts w:eastAsia="Calibri"/>
                <w:sz w:val="20"/>
                <w:szCs w:val="20"/>
                <w:lang w:eastAsia="en-US"/>
              </w:rPr>
              <w:t xml:space="preserve">, Gniazdo wtykowe wyjściowe, Gniazdo wtykowe wejściowe (2x), Wyjście audio typu </w:t>
            </w:r>
            <w:proofErr w:type="spellStart"/>
            <w:r w:rsidRPr="007037AB">
              <w:rPr>
                <w:rFonts w:eastAsia="Calibri"/>
                <w:sz w:val="20"/>
                <w:szCs w:val="20"/>
                <w:lang w:eastAsia="en-US"/>
              </w:rPr>
              <w:t>cinch</w:t>
            </w:r>
            <w:proofErr w:type="spellEnd"/>
            <w:r w:rsidRPr="007037AB">
              <w:rPr>
                <w:rFonts w:eastAsia="Calibri"/>
                <w:sz w:val="20"/>
                <w:szCs w:val="20"/>
                <w:lang w:eastAsia="en-US"/>
              </w:rPr>
              <w:t>, wejście mikrofonu, HDMI (HDCP 2.2) (2x), Bezprzewodowa sieć LAN IEEE 802.11a/b/g/n/</w:t>
            </w:r>
            <w:proofErr w:type="spellStart"/>
            <w:r w:rsidRPr="007037AB">
              <w:rPr>
                <w:rFonts w:eastAsia="Calibri"/>
                <w:sz w:val="20"/>
                <w:szCs w:val="20"/>
                <w:lang w:eastAsia="en-US"/>
              </w:rPr>
              <w:t>ac</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WiFi</w:t>
            </w:r>
            <w:proofErr w:type="spellEnd"/>
            <w:r w:rsidRPr="007037AB">
              <w:rPr>
                <w:rFonts w:eastAsia="Calibri"/>
                <w:sz w:val="20"/>
                <w:szCs w:val="20"/>
                <w:lang w:eastAsia="en-US"/>
              </w:rPr>
              <w:t xml:space="preserve"> 5)</w:t>
            </w:r>
          </w:p>
        </w:tc>
      </w:tr>
      <w:tr w:rsidR="00785155" w:rsidRPr="007037AB" w14:paraId="2A9B2663" w14:textId="77777777" w:rsidTr="00785155">
        <w:trPr>
          <w:trHeight w:val="262"/>
        </w:trPr>
        <w:tc>
          <w:tcPr>
            <w:tcW w:w="354" w:type="dxa"/>
            <w:tcBorders>
              <w:left w:val="single" w:sz="1" w:space="0" w:color="000000"/>
              <w:bottom w:val="single" w:sz="1" w:space="0" w:color="000000"/>
            </w:tcBorders>
            <w:shd w:val="clear" w:color="auto" w:fill="auto"/>
          </w:tcPr>
          <w:p w14:paraId="0EFADF7D"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17.</w:t>
            </w:r>
          </w:p>
        </w:tc>
        <w:tc>
          <w:tcPr>
            <w:tcW w:w="1896" w:type="dxa"/>
            <w:tcBorders>
              <w:left w:val="single" w:sz="1" w:space="0" w:color="000000"/>
              <w:bottom w:val="single" w:sz="1" w:space="0" w:color="000000"/>
            </w:tcBorders>
            <w:shd w:val="clear" w:color="auto" w:fill="auto"/>
          </w:tcPr>
          <w:p w14:paraId="495C6FA3"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Protokół sieciowy</w:t>
            </w:r>
          </w:p>
        </w:tc>
        <w:tc>
          <w:tcPr>
            <w:tcW w:w="7593" w:type="dxa"/>
            <w:tcBorders>
              <w:left w:val="single" w:sz="1" w:space="0" w:color="000000"/>
              <w:bottom w:val="single" w:sz="1" w:space="0" w:color="000000"/>
              <w:right w:val="single" w:sz="1" w:space="0" w:color="000000"/>
            </w:tcBorders>
            <w:shd w:val="clear" w:color="auto" w:fill="auto"/>
          </w:tcPr>
          <w:p w14:paraId="7A33A703"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PJ Link</w:t>
            </w:r>
          </w:p>
        </w:tc>
      </w:tr>
      <w:tr w:rsidR="00785155" w:rsidRPr="007037AB" w14:paraId="182F62FC" w14:textId="77777777" w:rsidTr="00785155">
        <w:trPr>
          <w:trHeight w:val="447"/>
        </w:trPr>
        <w:tc>
          <w:tcPr>
            <w:tcW w:w="354" w:type="dxa"/>
            <w:tcBorders>
              <w:left w:val="single" w:sz="1" w:space="0" w:color="000000"/>
              <w:bottom w:val="single" w:sz="1" w:space="0" w:color="000000"/>
            </w:tcBorders>
            <w:shd w:val="clear" w:color="auto" w:fill="auto"/>
          </w:tcPr>
          <w:p w14:paraId="1D1C6707"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18.</w:t>
            </w:r>
          </w:p>
        </w:tc>
        <w:tc>
          <w:tcPr>
            <w:tcW w:w="1896" w:type="dxa"/>
            <w:tcBorders>
              <w:left w:val="single" w:sz="1" w:space="0" w:color="000000"/>
              <w:bottom w:val="single" w:sz="1" w:space="0" w:color="000000"/>
            </w:tcBorders>
            <w:shd w:val="clear" w:color="auto" w:fill="auto"/>
          </w:tcPr>
          <w:p w14:paraId="65A940D2"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Bezpieczeństwo </w:t>
            </w:r>
          </w:p>
        </w:tc>
        <w:tc>
          <w:tcPr>
            <w:tcW w:w="7593" w:type="dxa"/>
            <w:tcBorders>
              <w:left w:val="single" w:sz="1" w:space="0" w:color="000000"/>
              <w:bottom w:val="single" w:sz="1" w:space="0" w:color="000000"/>
              <w:right w:val="single" w:sz="1" w:space="0" w:color="000000"/>
            </w:tcBorders>
            <w:shd w:val="clear" w:color="auto" w:fill="auto"/>
          </w:tcPr>
          <w:p w14:paraId="2928AADB"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Zamek </w:t>
            </w:r>
            <w:proofErr w:type="spellStart"/>
            <w:r w:rsidRPr="007037AB">
              <w:rPr>
                <w:rFonts w:eastAsia="Calibri"/>
                <w:sz w:val="20"/>
                <w:szCs w:val="20"/>
                <w:lang w:eastAsia="en-US"/>
              </w:rPr>
              <w:t>Kensington</w:t>
            </w:r>
            <w:proofErr w:type="spellEnd"/>
            <w:r w:rsidRPr="007037AB">
              <w:rPr>
                <w:rFonts w:eastAsia="Calibri"/>
                <w:sz w:val="20"/>
                <w:szCs w:val="20"/>
                <w:lang w:eastAsia="en-US"/>
              </w:rPr>
              <w:t>, Kłódka, Otwór na linkę zabezpieczającą, Blokada modułu bezprzewodowej sieci LAN</w:t>
            </w:r>
          </w:p>
        </w:tc>
      </w:tr>
      <w:tr w:rsidR="00785155" w:rsidRPr="007037AB" w14:paraId="4A81786C" w14:textId="77777777" w:rsidTr="00785155">
        <w:trPr>
          <w:trHeight w:val="1375"/>
        </w:trPr>
        <w:tc>
          <w:tcPr>
            <w:tcW w:w="354" w:type="dxa"/>
            <w:tcBorders>
              <w:left w:val="single" w:sz="1" w:space="0" w:color="000000"/>
              <w:bottom w:val="single" w:sz="1" w:space="0" w:color="000000"/>
            </w:tcBorders>
            <w:shd w:val="clear" w:color="auto" w:fill="auto"/>
          </w:tcPr>
          <w:p w14:paraId="6CF525B3"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19.</w:t>
            </w:r>
          </w:p>
        </w:tc>
        <w:tc>
          <w:tcPr>
            <w:tcW w:w="1896" w:type="dxa"/>
            <w:tcBorders>
              <w:left w:val="single" w:sz="1" w:space="0" w:color="000000"/>
              <w:bottom w:val="single" w:sz="1" w:space="0" w:color="000000"/>
            </w:tcBorders>
            <w:shd w:val="clear" w:color="auto" w:fill="auto"/>
          </w:tcPr>
          <w:p w14:paraId="13B44129"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Dodatkowe </w:t>
            </w:r>
            <w:proofErr w:type="spellStart"/>
            <w:r w:rsidRPr="007037AB">
              <w:rPr>
                <w:rFonts w:eastAsia="Calibri"/>
                <w:sz w:val="20"/>
                <w:szCs w:val="20"/>
                <w:lang w:eastAsia="en-US"/>
              </w:rPr>
              <w:t>funkcjie</w:t>
            </w:r>
            <w:proofErr w:type="spellEnd"/>
          </w:p>
        </w:tc>
        <w:tc>
          <w:tcPr>
            <w:tcW w:w="7593" w:type="dxa"/>
            <w:tcBorders>
              <w:left w:val="single" w:sz="1" w:space="0" w:color="000000"/>
              <w:bottom w:val="single" w:sz="1" w:space="0" w:color="000000"/>
              <w:right w:val="single" w:sz="1" w:space="0" w:color="000000"/>
            </w:tcBorders>
            <w:shd w:val="clear" w:color="auto" w:fill="auto"/>
          </w:tcPr>
          <w:p w14:paraId="0534829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Suwak wyłączania obrazu/dźwięku, Automatyczne wyszukiwanie źródła obrazu, Wbudowany głośnik, Logo użytkownika z możliwością personalizacji, Kompatybilny ze skanerem dokumentów, Wyświetlacz, Natychmiastowe włączanie/wyłączanie, Źródło światła o długiej żywotności, Funkcja kopiowania OSD, Bez komputera, </w:t>
            </w:r>
            <w:proofErr w:type="spellStart"/>
            <w:r w:rsidRPr="007037AB">
              <w:rPr>
                <w:rFonts w:eastAsia="Calibri"/>
                <w:sz w:val="20"/>
                <w:szCs w:val="20"/>
                <w:lang w:eastAsia="en-US"/>
              </w:rPr>
              <w:t>Quick</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Corner</w:t>
            </w:r>
            <w:proofErr w:type="spellEnd"/>
            <w:r w:rsidRPr="007037AB">
              <w:rPr>
                <w:rFonts w:eastAsia="Calibri"/>
                <w:sz w:val="20"/>
                <w:szCs w:val="20"/>
                <w:lang w:eastAsia="en-US"/>
              </w:rPr>
              <w:t xml:space="preserve">, Lustrzane odbicie ekranu, Udostępnianie ekranu, Funkcja podziału ekranu, Możliwość połączenia z bezprzewodową siecią LAN, Aplikacja </w:t>
            </w:r>
            <w:proofErr w:type="spellStart"/>
            <w:r w:rsidRPr="007037AB">
              <w:rPr>
                <w:rFonts w:eastAsia="Calibri"/>
                <w:sz w:val="20"/>
                <w:szCs w:val="20"/>
                <w:lang w:eastAsia="en-US"/>
              </w:rPr>
              <w:t>iProjection</w:t>
            </w:r>
            <w:proofErr w:type="spellEnd"/>
            <w:r w:rsidRPr="007037AB">
              <w:rPr>
                <w:rFonts w:eastAsia="Calibri"/>
                <w:sz w:val="20"/>
                <w:szCs w:val="20"/>
                <w:lang w:eastAsia="en-US"/>
              </w:rPr>
              <w:t xml:space="preserve">, Konfiguracja </w:t>
            </w:r>
            <w:proofErr w:type="spellStart"/>
            <w:r w:rsidRPr="007037AB">
              <w:rPr>
                <w:rFonts w:eastAsia="Calibri"/>
                <w:sz w:val="20"/>
                <w:szCs w:val="20"/>
                <w:lang w:eastAsia="en-US"/>
              </w:rPr>
              <w:t>iProjection</w:t>
            </w:r>
            <w:proofErr w:type="spellEnd"/>
            <w:r w:rsidRPr="007037AB">
              <w:rPr>
                <w:rFonts w:eastAsia="Calibri"/>
                <w:sz w:val="20"/>
                <w:szCs w:val="20"/>
                <w:lang w:eastAsia="en-US"/>
              </w:rPr>
              <w:t xml:space="preserve"> kodem QR</w:t>
            </w:r>
          </w:p>
        </w:tc>
      </w:tr>
      <w:tr w:rsidR="00785155" w:rsidRPr="007037AB" w14:paraId="60FE617C" w14:textId="77777777" w:rsidTr="00785155">
        <w:trPr>
          <w:trHeight w:val="251"/>
        </w:trPr>
        <w:tc>
          <w:tcPr>
            <w:tcW w:w="354" w:type="dxa"/>
            <w:tcBorders>
              <w:left w:val="single" w:sz="1" w:space="0" w:color="000000"/>
              <w:bottom w:val="single" w:sz="1" w:space="0" w:color="000000"/>
            </w:tcBorders>
            <w:shd w:val="clear" w:color="auto" w:fill="auto"/>
          </w:tcPr>
          <w:p w14:paraId="63F5A438"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20.</w:t>
            </w:r>
          </w:p>
        </w:tc>
        <w:tc>
          <w:tcPr>
            <w:tcW w:w="1896" w:type="dxa"/>
            <w:tcBorders>
              <w:left w:val="single" w:sz="1" w:space="0" w:color="000000"/>
              <w:bottom w:val="single" w:sz="1" w:space="0" w:color="000000"/>
            </w:tcBorders>
            <w:shd w:val="clear" w:color="auto" w:fill="auto"/>
          </w:tcPr>
          <w:p w14:paraId="61A9E224"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Poziom hałasu</w:t>
            </w:r>
          </w:p>
        </w:tc>
        <w:tc>
          <w:tcPr>
            <w:tcW w:w="7593" w:type="dxa"/>
            <w:tcBorders>
              <w:left w:val="single" w:sz="1" w:space="0" w:color="000000"/>
              <w:bottom w:val="single" w:sz="1" w:space="0" w:color="000000"/>
              <w:right w:val="single" w:sz="1" w:space="0" w:color="000000"/>
            </w:tcBorders>
            <w:shd w:val="clear" w:color="auto" w:fill="auto"/>
          </w:tcPr>
          <w:p w14:paraId="4D556B33"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Tryb normalny: 37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(A) - Tryb ekonomiczny: 28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(A)</w:t>
            </w:r>
          </w:p>
        </w:tc>
      </w:tr>
      <w:tr w:rsidR="00785155" w:rsidRPr="007037AB" w14:paraId="3EDD9FCF" w14:textId="77777777" w:rsidTr="00785155">
        <w:trPr>
          <w:trHeight w:val="251"/>
        </w:trPr>
        <w:tc>
          <w:tcPr>
            <w:tcW w:w="354" w:type="dxa"/>
            <w:tcBorders>
              <w:left w:val="single" w:sz="1" w:space="0" w:color="000000"/>
              <w:bottom w:val="single" w:sz="1" w:space="0" w:color="000000"/>
            </w:tcBorders>
            <w:shd w:val="clear" w:color="auto" w:fill="auto"/>
          </w:tcPr>
          <w:p w14:paraId="19EEC9B6"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21.</w:t>
            </w:r>
          </w:p>
        </w:tc>
        <w:tc>
          <w:tcPr>
            <w:tcW w:w="1896" w:type="dxa"/>
            <w:tcBorders>
              <w:left w:val="single" w:sz="1" w:space="0" w:color="000000"/>
              <w:bottom w:val="single" w:sz="1" w:space="0" w:color="000000"/>
            </w:tcBorders>
            <w:shd w:val="clear" w:color="auto" w:fill="auto"/>
          </w:tcPr>
          <w:p w14:paraId="78BD01A9"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Waga</w:t>
            </w:r>
          </w:p>
        </w:tc>
        <w:tc>
          <w:tcPr>
            <w:tcW w:w="7593" w:type="dxa"/>
            <w:tcBorders>
              <w:left w:val="single" w:sz="1" w:space="0" w:color="000000"/>
              <w:bottom w:val="single" w:sz="1" w:space="0" w:color="000000"/>
              <w:right w:val="single" w:sz="1" w:space="0" w:color="000000"/>
            </w:tcBorders>
            <w:shd w:val="clear" w:color="auto" w:fill="auto"/>
          </w:tcPr>
          <w:p w14:paraId="05F5B998"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4,1 kg</w:t>
            </w:r>
          </w:p>
        </w:tc>
      </w:tr>
      <w:tr w:rsidR="00785155" w:rsidRPr="007037AB" w14:paraId="270F02CB" w14:textId="77777777" w:rsidTr="00785155">
        <w:trPr>
          <w:trHeight w:val="262"/>
        </w:trPr>
        <w:tc>
          <w:tcPr>
            <w:tcW w:w="354" w:type="dxa"/>
            <w:tcBorders>
              <w:left w:val="single" w:sz="1" w:space="0" w:color="000000"/>
              <w:bottom w:val="single" w:sz="1" w:space="0" w:color="000000"/>
            </w:tcBorders>
            <w:shd w:val="clear" w:color="auto" w:fill="auto"/>
          </w:tcPr>
          <w:p w14:paraId="5748ACC0"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22.</w:t>
            </w:r>
          </w:p>
        </w:tc>
        <w:tc>
          <w:tcPr>
            <w:tcW w:w="1896" w:type="dxa"/>
            <w:tcBorders>
              <w:left w:val="single" w:sz="1" w:space="0" w:color="000000"/>
              <w:bottom w:val="single" w:sz="1" w:space="0" w:color="000000"/>
            </w:tcBorders>
            <w:shd w:val="clear" w:color="auto" w:fill="auto"/>
          </w:tcPr>
          <w:p w14:paraId="1A1838D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Głośniki </w:t>
            </w:r>
          </w:p>
        </w:tc>
        <w:tc>
          <w:tcPr>
            <w:tcW w:w="7593" w:type="dxa"/>
            <w:tcBorders>
              <w:left w:val="single" w:sz="1" w:space="0" w:color="000000"/>
              <w:bottom w:val="single" w:sz="1" w:space="0" w:color="000000"/>
              <w:right w:val="single" w:sz="1" w:space="0" w:color="000000"/>
            </w:tcBorders>
            <w:shd w:val="clear" w:color="auto" w:fill="auto"/>
          </w:tcPr>
          <w:p w14:paraId="2E484F17"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16 W</w:t>
            </w:r>
          </w:p>
        </w:tc>
      </w:tr>
      <w:tr w:rsidR="00785155" w:rsidRPr="007037AB" w14:paraId="79A8263A" w14:textId="77777777" w:rsidTr="00785155">
        <w:trPr>
          <w:trHeight w:val="251"/>
        </w:trPr>
        <w:tc>
          <w:tcPr>
            <w:tcW w:w="354" w:type="dxa"/>
            <w:tcBorders>
              <w:left w:val="single" w:sz="1" w:space="0" w:color="000000"/>
              <w:bottom w:val="single" w:sz="1" w:space="0" w:color="000000"/>
            </w:tcBorders>
            <w:shd w:val="clear" w:color="auto" w:fill="auto"/>
          </w:tcPr>
          <w:p w14:paraId="05EAECA2"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lastRenderedPageBreak/>
              <w:t>23.</w:t>
            </w:r>
          </w:p>
        </w:tc>
        <w:tc>
          <w:tcPr>
            <w:tcW w:w="1896" w:type="dxa"/>
            <w:tcBorders>
              <w:left w:val="single" w:sz="1" w:space="0" w:color="000000"/>
              <w:bottom w:val="single" w:sz="1" w:space="0" w:color="000000"/>
            </w:tcBorders>
            <w:shd w:val="clear" w:color="auto" w:fill="auto"/>
          </w:tcPr>
          <w:p w14:paraId="2084AFE3"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Kolor</w:t>
            </w:r>
          </w:p>
        </w:tc>
        <w:tc>
          <w:tcPr>
            <w:tcW w:w="7593" w:type="dxa"/>
            <w:tcBorders>
              <w:left w:val="single" w:sz="1" w:space="0" w:color="000000"/>
              <w:bottom w:val="single" w:sz="1" w:space="0" w:color="000000"/>
              <w:right w:val="single" w:sz="1" w:space="0" w:color="000000"/>
            </w:tcBorders>
            <w:shd w:val="clear" w:color="auto" w:fill="auto"/>
          </w:tcPr>
          <w:p w14:paraId="1D5C515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Biały</w:t>
            </w:r>
          </w:p>
        </w:tc>
      </w:tr>
      <w:tr w:rsidR="00785155" w:rsidRPr="007037AB" w14:paraId="5A255CF2" w14:textId="77777777" w:rsidTr="00785155">
        <w:trPr>
          <w:trHeight w:val="262"/>
        </w:trPr>
        <w:tc>
          <w:tcPr>
            <w:tcW w:w="354" w:type="dxa"/>
            <w:tcBorders>
              <w:left w:val="single" w:sz="1" w:space="0" w:color="000000"/>
              <w:bottom w:val="single" w:sz="1" w:space="0" w:color="000000"/>
            </w:tcBorders>
            <w:shd w:val="clear" w:color="auto" w:fill="auto"/>
          </w:tcPr>
          <w:p w14:paraId="42CF79CE"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24.</w:t>
            </w:r>
          </w:p>
        </w:tc>
        <w:tc>
          <w:tcPr>
            <w:tcW w:w="1896" w:type="dxa"/>
            <w:tcBorders>
              <w:left w:val="single" w:sz="1" w:space="0" w:color="000000"/>
              <w:bottom w:val="single" w:sz="1" w:space="0" w:color="000000"/>
            </w:tcBorders>
            <w:shd w:val="clear" w:color="auto" w:fill="auto"/>
          </w:tcPr>
          <w:p w14:paraId="2C809BB2"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7593" w:type="dxa"/>
            <w:tcBorders>
              <w:left w:val="single" w:sz="1" w:space="0" w:color="000000"/>
              <w:bottom w:val="single" w:sz="1" w:space="0" w:color="000000"/>
              <w:right w:val="single" w:sz="1" w:space="0" w:color="000000"/>
            </w:tcBorders>
            <w:shd w:val="clear" w:color="auto" w:fill="auto"/>
          </w:tcPr>
          <w:p w14:paraId="5CE1B68E"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60 miesięcy lub 12 000h</w:t>
            </w:r>
          </w:p>
        </w:tc>
      </w:tr>
      <w:tr w:rsidR="00785155" w:rsidRPr="007037AB" w14:paraId="44ED6912" w14:textId="77777777" w:rsidTr="00785155">
        <w:trPr>
          <w:trHeight w:val="687"/>
        </w:trPr>
        <w:tc>
          <w:tcPr>
            <w:tcW w:w="354" w:type="dxa"/>
            <w:tcBorders>
              <w:left w:val="single" w:sz="1" w:space="0" w:color="000000"/>
              <w:bottom w:val="single" w:sz="1" w:space="0" w:color="000000"/>
            </w:tcBorders>
            <w:shd w:val="clear" w:color="auto" w:fill="auto"/>
          </w:tcPr>
          <w:p w14:paraId="666B9750"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25.</w:t>
            </w:r>
          </w:p>
        </w:tc>
        <w:tc>
          <w:tcPr>
            <w:tcW w:w="1896" w:type="dxa"/>
            <w:tcBorders>
              <w:left w:val="single" w:sz="1" w:space="0" w:color="000000"/>
              <w:bottom w:val="single" w:sz="1" w:space="0" w:color="000000"/>
            </w:tcBorders>
            <w:shd w:val="clear" w:color="auto" w:fill="auto"/>
          </w:tcPr>
          <w:p w14:paraId="4898CB6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Uchwyt sufitowy</w:t>
            </w:r>
          </w:p>
        </w:tc>
        <w:tc>
          <w:tcPr>
            <w:tcW w:w="7593" w:type="dxa"/>
            <w:tcBorders>
              <w:left w:val="single" w:sz="1" w:space="0" w:color="000000"/>
              <w:bottom w:val="single" w:sz="1" w:space="0" w:color="000000"/>
              <w:right w:val="single" w:sz="1" w:space="0" w:color="000000"/>
            </w:tcBorders>
            <w:shd w:val="clear" w:color="auto" w:fill="auto"/>
          </w:tcPr>
          <w:p w14:paraId="28BF109F"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W zestawie, aluminiowa konstrukcja, maskownica zakrywająca mocowanie, mechanizm </w:t>
            </w:r>
            <w:proofErr w:type="spellStart"/>
            <w:r w:rsidRPr="007037AB">
              <w:rPr>
                <w:rFonts w:eastAsia="Calibri"/>
                <w:sz w:val="20"/>
                <w:szCs w:val="20"/>
                <w:lang w:eastAsia="en-US"/>
              </w:rPr>
              <w:t>mikroregulacji</w:t>
            </w:r>
            <w:proofErr w:type="spellEnd"/>
            <w:r w:rsidRPr="007037AB">
              <w:rPr>
                <w:rFonts w:eastAsia="Calibri"/>
                <w:sz w:val="20"/>
                <w:szCs w:val="20"/>
                <w:lang w:eastAsia="en-US"/>
              </w:rPr>
              <w:t>, kompatybilny z projektorem, miejsce do organizacji kabli wewnątrz rury, regulacja w zakresie 65- 100 cm, regulacja 45 stopni w poziomie</w:t>
            </w:r>
          </w:p>
        </w:tc>
      </w:tr>
    </w:tbl>
    <w:p w14:paraId="230F12E7" w14:textId="3F2FC7DD" w:rsidR="00646A3F" w:rsidRPr="007037AB" w:rsidRDefault="00646A3F" w:rsidP="00785155">
      <w:pPr>
        <w:tabs>
          <w:tab w:val="left" w:pos="240"/>
          <w:tab w:val="center" w:pos="4535"/>
        </w:tabs>
        <w:jc w:val="left"/>
        <w:rPr>
          <w:rFonts w:asciiTheme="minorHAnsi" w:eastAsiaTheme="minorHAnsi" w:hAnsiTheme="minorHAnsi" w:cstheme="minorBidi"/>
          <w:sz w:val="22"/>
          <w:szCs w:val="22"/>
          <w:lang w:eastAsia="en-US"/>
        </w:rPr>
      </w:pPr>
      <w:r w:rsidRPr="007037AB">
        <w:rPr>
          <w:rFonts w:asciiTheme="minorHAnsi" w:eastAsiaTheme="minorHAnsi" w:hAnsiTheme="minorHAnsi" w:cstheme="minorBidi"/>
          <w:sz w:val="22"/>
          <w:szCs w:val="22"/>
          <w:lang w:eastAsia="en-US"/>
        </w:rPr>
        <w:tab/>
      </w:r>
      <w:r w:rsidRPr="007037AB">
        <w:rPr>
          <w:rFonts w:asciiTheme="minorHAnsi" w:eastAsiaTheme="minorHAnsi" w:hAnsiTheme="minorHAnsi" w:cstheme="minorBidi"/>
          <w:sz w:val="22"/>
          <w:szCs w:val="22"/>
          <w:lang w:eastAsia="en-US"/>
        </w:rPr>
        <w:tab/>
      </w:r>
    </w:p>
    <w:p w14:paraId="789EB3D3" w14:textId="77777777" w:rsidR="00785155" w:rsidRPr="007037AB" w:rsidRDefault="00785155" w:rsidP="00844191">
      <w:pPr>
        <w:widowControl/>
        <w:snapToGrid w:val="0"/>
        <w:spacing w:line="100" w:lineRule="atLeast"/>
        <w:rPr>
          <w:rFonts w:ascii="Calibri" w:eastAsia="WenQuanYi Micro Hei" w:hAnsi="Calibri" w:cs="Calibri"/>
          <w:kern w:val="2"/>
          <w:sz w:val="22"/>
          <w:szCs w:val="22"/>
          <w:lang w:eastAsia="zh-CN"/>
        </w:rPr>
      </w:pPr>
      <w:r w:rsidRPr="007037AB">
        <w:rPr>
          <w:rFonts w:eastAsia="MS Mincho"/>
          <w:b/>
          <w:bCs/>
          <w:kern w:val="2"/>
          <w:sz w:val="20"/>
          <w:szCs w:val="20"/>
          <w:lang w:eastAsia="zh-CN"/>
        </w:rPr>
        <w:t>Elektryczny ekran projekcyjny: 1szt.</w:t>
      </w:r>
    </w:p>
    <w:tbl>
      <w:tblPr>
        <w:tblW w:w="9843" w:type="dxa"/>
        <w:tblInd w:w="28" w:type="dxa"/>
        <w:tblLayout w:type="fixed"/>
        <w:tblCellMar>
          <w:top w:w="28" w:type="dxa"/>
          <w:left w:w="28" w:type="dxa"/>
          <w:bottom w:w="28" w:type="dxa"/>
          <w:right w:w="28" w:type="dxa"/>
        </w:tblCellMar>
        <w:tblLook w:val="0000" w:firstRow="0" w:lastRow="0" w:firstColumn="0" w:lastColumn="0" w:noHBand="0" w:noVBand="0"/>
      </w:tblPr>
      <w:tblGrid>
        <w:gridCol w:w="354"/>
        <w:gridCol w:w="1744"/>
        <w:gridCol w:w="7745"/>
      </w:tblGrid>
      <w:tr w:rsidR="00785155" w:rsidRPr="007037AB" w14:paraId="2BC0AD39" w14:textId="77777777" w:rsidTr="00844191">
        <w:trPr>
          <w:trHeight w:val="211"/>
        </w:trPr>
        <w:tc>
          <w:tcPr>
            <w:tcW w:w="354" w:type="dxa"/>
            <w:tcBorders>
              <w:top w:val="single" w:sz="1" w:space="0" w:color="000000"/>
              <w:left w:val="single" w:sz="1" w:space="0" w:color="000000"/>
              <w:bottom w:val="single" w:sz="1" w:space="0" w:color="000000"/>
            </w:tcBorders>
            <w:shd w:val="clear" w:color="auto" w:fill="auto"/>
          </w:tcPr>
          <w:p w14:paraId="7B659511"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LP.</w:t>
            </w:r>
          </w:p>
        </w:tc>
        <w:tc>
          <w:tcPr>
            <w:tcW w:w="1744" w:type="dxa"/>
            <w:tcBorders>
              <w:top w:val="single" w:sz="1" w:space="0" w:color="000000"/>
              <w:left w:val="single" w:sz="1" w:space="0" w:color="000000"/>
              <w:bottom w:val="single" w:sz="1" w:space="0" w:color="000000"/>
            </w:tcBorders>
            <w:shd w:val="clear" w:color="auto" w:fill="auto"/>
          </w:tcPr>
          <w:p w14:paraId="0314B147"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Nazwa Parametru</w:t>
            </w:r>
          </w:p>
        </w:tc>
        <w:tc>
          <w:tcPr>
            <w:tcW w:w="7745" w:type="dxa"/>
            <w:tcBorders>
              <w:top w:val="single" w:sz="1" w:space="0" w:color="000000"/>
              <w:left w:val="single" w:sz="1" w:space="0" w:color="000000"/>
              <w:bottom w:val="single" w:sz="1" w:space="0" w:color="000000"/>
              <w:right w:val="single" w:sz="1" w:space="0" w:color="000000"/>
            </w:tcBorders>
            <w:shd w:val="clear" w:color="auto" w:fill="auto"/>
          </w:tcPr>
          <w:p w14:paraId="4BE1AD42"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Wymagane Parametry Techniczne</w:t>
            </w:r>
          </w:p>
        </w:tc>
      </w:tr>
      <w:tr w:rsidR="00785155" w:rsidRPr="007037AB" w14:paraId="623D3FE7" w14:textId="77777777" w:rsidTr="00844191">
        <w:trPr>
          <w:trHeight w:val="377"/>
        </w:trPr>
        <w:tc>
          <w:tcPr>
            <w:tcW w:w="354" w:type="dxa"/>
            <w:tcBorders>
              <w:left w:val="single" w:sz="1" w:space="0" w:color="000000"/>
              <w:bottom w:val="single" w:sz="1" w:space="0" w:color="000000"/>
            </w:tcBorders>
            <w:shd w:val="clear" w:color="auto" w:fill="auto"/>
          </w:tcPr>
          <w:p w14:paraId="19C231EF"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w:t>
            </w:r>
          </w:p>
        </w:tc>
        <w:tc>
          <w:tcPr>
            <w:tcW w:w="1744" w:type="dxa"/>
            <w:tcBorders>
              <w:left w:val="single" w:sz="1" w:space="0" w:color="000000"/>
              <w:bottom w:val="single" w:sz="1" w:space="0" w:color="000000"/>
            </w:tcBorders>
            <w:shd w:val="clear" w:color="auto" w:fill="auto"/>
          </w:tcPr>
          <w:p w14:paraId="4A026994" w14:textId="77777777" w:rsidR="00785155" w:rsidRPr="007037AB" w:rsidRDefault="00785155" w:rsidP="00785155">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Montaż</w:t>
            </w:r>
          </w:p>
        </w:tc>
        <w:tc>
          <w:tcPr>
            <w:tcW w:w="7745" w:type="dxa"/>
            <w:tcBorders>
              <w:left w:val="single" w:sz="1" w:space="0" w:color="000000"/>
              <w:bottom w:val="single" w:sz="1" w:space="0" w:color="000000"/>
              <w:right w:val="single" w:sz="1" w:space="0" w:color="000000"/>
            </w:tcBorders>
            <w:shd w:val="clear" w:color="auto" w:fill="auto"/>
          </w:tcPr>
          <w:p w14:paraId="59991EBE" w14:textId="77777777" w:rsidR="00785155" w:rsidRPr="007037AB" w:rsidRDefault="00785155" w:rsidP="00785155">
            <w:pPr>
              <w:widowControl/>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 xml:space="preserve">Ekran elektrycznie rozwijany w malowanej proszkowo na kolor biały kasecie aluminiowej z płaskimi zakończeniami do montażu ścienno-sufitowego. </w:t>
            </w:r>
          </w:p>
        </w:tc>
      </w:tr>
      <w:tr w:rsidR="00785155" w:rsidRPr="007037AB" w14:paraId="275FBAD0" w14:textId="77777777" w:rsidTr="00844191">
        <w:trPr>
          <w:trHeight w:val="656"/>
        </w:trPr>
        <w:tc>
          <w:tcPr>
            <w:tcW w:w="354" w:type="dxa"/>
            <w:tcBorders>
              <w:left w:val="single" w:sz="1" w:space="0" w:color="000000"/>
              <w:bottom w:val="single" w:sz="1" w:space="0" w:color="000000"/>
            </w:tcBorders>
            <w:shd w:val="clear" w:color="auto" w:fill="auto"/>
          </w:tcPr>
          <w:p w14:paraId="62C97BCC"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w:t>
            </w:r>
          </w:p>
        </w:tc>
        <w:tc>
          <w:tcPr>
            <w:tcW w:w="1744" w:type="dxa"/>
            <w:tcBorders>
              <w:left w:val="single" w:sz="1" w:space="0" w:color="000000"/>
              <w:bottom w:val="single" w:sz="1" w:space="0" w:color="000000"/>
            </w:tcBorders>
            <w:shd w:val="clear" w:color="auto" w:fill="auto"/>
          </w:tcPr>
          <w:p w14:paraId="669F3D1D"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Kaseta</w:t>
            </w:r>
          </w:p>
        </w:tc>
        <w:tc>
          <w:tcPr>
            <w:tcW w:w="7745" w:type="dxa"/>
            <w:tcBorders>
              <w:left w:val="single" w:sz="1" w:space="0" w:color="000000"/>
              <w:bottom w:val="single" w:sz="1" w:space="0" w:color="000000"/>
              <w:right w:val="single" w:sz="1" w:space="0" w:color="000000"/>
            </w:tcBorders>
            <w:shd w:val="clear" w:color="auto" w:fill="auto"/>
          </w:tcPr>
          <w:p w14:paraId="05F872FB"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Szerokość całkowita maksymalnie 250 cm,, aluminiowe boki, przystosowana do montażu na ścianie i na suficie, wysuw materiału z przodu kasety, malowanie proszkowe, kolor biały, silnik po prawej lub lewej stronie do wyboru, zestaw montażowy w zestawie. </w:t>
            </w:r>
          </w:p>
        </w:tc>
      </w:tr>
      <w:tr w:rsidR="00785155" w:rsidRPr="007037AB" w14:paraId="58776068" w14:textId="77777777" w:rsidTr="00844191">
        <w:trPr>
          <w:trHeight w:val="444"/>
        </w:trPr>
        <w:tc>
          <w:tcPr>
            <w:tcW w:w="354" w:type="dxa"/>
            <w:tcBorders>
              <w:left w:val="single" w:sz="1" w:space="0" w:color="000000"/>
              <w:bottom w:val="single" w:sz="1" w:space="0" w:color="000000"/>
            </w:tcBorders>
            <w:shd w:val="clear" w:color="auto" w:fill="auto"/>
          </w:tcPr>
          <w:p w14:paraId="1E8E76CF"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3.</w:t>
            </w:r>
          </w:p>
        </w:tc>
        <w:tc>
          <w:tcPr>
            <w:tcW w:w="1744" w:type="dxa"/>
            <w:tcBorders>
              <w:left w:val="single" w:sz="1" w:space="0" w:color="000000"/>
              <w:bottom w:val="single" w:sz="1" w:space="0" w:color="000000"/>
            </w:tcBorders>
            <w:shd w:val="clear" w:color="auto" w:fill="auto"/>
          </w:tcPr>
          <w:p w14:paraId="5A70B458"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Powierzchnia projekcyjna</w:t>
            </w:r>
          </w:p>
        </w:tc>
        <w:tc>
          <w:tcPr>
            <w:tcW w:w="7745" w:type="dxa"/>
            <w:tcBorders>
              <w:left w:val="single" w:sz="1" w:space="0" w:color="000000"/>
              <w:bottom w:val="single" w:sz="1" w:space="0" w:color="000000"/>
              <w:right w:val="single" w:sz="1" w:space="0" w:color="000000"/>
            </w:tcBorders>
            <w:shd w:val="clear" w:color="auto" w:fill="auto"/>
          </w:tcPr>
          <w:p w14:paraId="30C3894F"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Materiał PVC bez kadmu z certyfikatem trudnopalności, wymiary 243 x 182 cm, biały bez ramek i bez napinaczy, projekcja przednia, </w:t>
            </w:r>
            <w:proofErr w:type="spellStart"/>
            <w:r w:rsidRPr="007037AB">
              <w:rPr>
                <w:rFonts w:eastAsia="Calibri"/>
                <w:sz w:val="20"/>
                <w:szCs w:val="20"/>
                <w:lang w:eastAsia="en-US"/>
              </w:rPr>
              <w:t>gain</w:t>
            </w:r>
            <w:proofErr w:type="spellEnd"/>
            <w:r w:rsidRPr="007037AB">
              <w:rPr>
                <w:rFonts w:eastAsia="Calibri"/>
                <w:sz w:val="20"/>
                <w:szCs w:val="20"/>
                <w:lang w:eastAsia="en-US"/>
              </w:rPr>
              <w:t xml:space="preserve"> 1.2, kąt widzenia 150 stopni, </w:t>
            </w:r>
          </w:p>
        </w:tc>
      </w:tr>
      <w:tr w:rsidR="00785155" w:rsidRPr="007037AB" w14:paraId="033B6C2E" w14:textId="77777777" w:rsidTr="00844191">
        <w:trPr>
          <w:trHeight w:val="243"/>
        </w:trPr>
        <w:tc>
          <w:tcPr>
            <w:tcW w:w="354" w:type="dxa"/>
            <w:tcBorders>
              <w:left w:val="single" w:sz="1" w:space="0" w:color="000000"/>
              <w:bottom w:val="single" w:sz="1" w:space="0" w:color="000000"/>
            </w:tcBorders>
            <w:shd w:val="clear" w:color="auto" w:fill="auto"/>
            <w:vAlign w:val="center"/>
          </w:tcPr>
          <w:p w14:paraId="76BA6546"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4.</w:t>
            </w:r>
          </w:p>
        </w:tc>
        <w:tc>
          <w:tcPr>
            <w:tcW w:w="1744" w:type="dxa"/>
            <w:tcBorders>
              <w:left w:val="single" w:sz="1" w:space="0" w:color="000000"/>
              <w:bottom w:val="single" w:sz="1" w:space="0" w:color="000000"/>
            </w:tcBorders>
            <w:shd w:val="clear" w:color="auto" w:fill="auto"/>
          </w:tcPr>
          <w:p w14:paraId="67CC130E"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Sterowanie</w:t>
            </w:r>
          </w:p>
        </w:tc>
        <w:tc>
          <w:tcPr>
            <w:tcW w:w="7745" w:type="dxa"/>
            <w:tcBorders>
              <w:left w:val="single" w:sz="1" w:space="0" w:color="000000"/>
              <w:bottom w:val="single" w:sz="1" w:space="0" w:color="000000"/>
              <w:right w:val="single" w:sz="1" w:space="0" w:color="000000"/>
            </w:tcBorders>
            <w:shd w:val="clear" w:color="auto" w:fill="auto"/>
          </w:tcPr>
          <w:p w14:paraId="1B03FE31" w14:textId="77777777" w:rsidR="00785155" w:rsidRPr="007037AB" w:rsidRDefault="00785155" w:rsidP="00785155">
            <w:pPr>
              <w:widowControl/>
              <w:jc w:val="left"/>
              <w:rPr>
                <w:rFonts w:ascii="Calibri" w:eastAsia="WenQuanYi Micro Hei" w:hAnsi="Calibri" w:cs="Calibri"/>
                <w:kern w:val="2"/>
                <w:sz w:val="22"/>
                <w:szCs w:val="22"/>
                <w:lang w:eastAsia="zh-CN"/>
              </w:rPr>
            </w:pPr>
            <w:proofErr w:type="spellStart"/>
            <w:r w:rsidRPr="007037AB">
              <w:rPr>
                <w:rFonts w:eastAsia="Calibri"/>
                <w:sz w:val="20"/>
                <w:szCs w:val="20"/>
                <w:lang w:eastAsia="en-US"/>
              </w:rPr>
              <w:t>Trigger</w:t>
            </w:r>
            <w:proofErr w:type="spellEnd"/>
            <w:r w:rsidRPr="007037AB">
              <w:rPr>
                <w:rFonts w:eastAsia="Calibri"/>
                <w:sz w:val="20"/>
                <w:szCs w:val="20"/>
                <w:lang w:eastAsia="en-US"/>
              </w:rPr>
              <w:t xml:space="preserve"> w zestawie (opuszczanie w momencie włączenia projektora)</w:t>
            </w:r>
            <w:bookmarkStart w:id="5" w:name="_GoBack3"/>
            <w:bookmarkEnd w:id="5"/>
          </w:p>
        </w:tc>
      </w:tr>
      <w:tr w:rsidR="00785155" w:rsidRPr="007037AB" w14:paraId="64D5B86D" w14:textId="77777777" w:rsidTr="00844191">
        <w:trPr>
          <w:trHeight w:val="434"/>
        </w:trPr>
        <w:tc>
          <w:tcPr>
            <w:tcW w:w="354" w:type="dxa"/>
            <w:tcBorders>
              <w:left w:val="single" w:sz="1" w:space="0" w:color="000000"/>
              <w:bottom w:val="single" w:sz="1" w:space="0" w:color="000000"/>
            </w:tcBorders>
            <w:shd w:val="clear" w:color="auto" w:fill="auto"/>
          </w:tcPr>
          <w:p w14:paraId="19B1D40A"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5.</w:t>
            </w:r>
          </w:p>
        </w:tc>
        <w:tc>
          <w:tcPr>
            <w:tcW w:w="1744" w:type="dxa"/>
            <w:tcBorders>
              <w:left w:val="single" w:sz="1" w:space="0" w:color="000000"/>
              <w:bottom w:val="single" w:sz="1" w:space="0" w:color="000000"/>
            </w:tcBorders>
            <w:shd w:val="clear" w:color="auto" w:fill="auto"/>
          </w:tcPr>
          <w:p w14:paraId="5620475F"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Inne</w:t>
            </w:r>
          </w:p>
        </w:tc>
        <w:tc>
          <w:tcPr>
            <w:tcW w:w="7745" w:type="dxa"/>
            <w:tcBorders>
              <w:left w:val="single" w:sz="1" w:space="0" w:color="000000"/>
              <w:bottom w:val="single" w:sz="1" w:space="0" w:color="000000"/>
              <w:right w:val="single" w:sz="1" w:space="0" w:color="000000"/>
            </w:tcBorders>
            <w:shd w:val="clear" w:color="auto" w:fill="auto"/>
          </w:tcPr>
          <w:p w14:paraId="2F5ED9C9"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Zgodność z dyrektywami: </w:t>
            </w:r>
            <w:proofErr w:type="spellStart"/>
            <w:r w:rsidRPr="007037AB">
              <w:rPr>
                <w:rFonts w:eastAsia="Calibri"/>
                <w:sz w:val="20"/>
                <w:szCs w:val="20"/>
                <w:lang w:eastAsia="en-US"/>
              </w:rPr>
              <w:t>low</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voltage</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electromagnetic</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compatibility</w:t>
            </w:r>
            <w:proofErr w:type="spellEnd"/>
            <w:r w:rsidRPr="007037AB">
              <w:rPr>
                <w:rFonts w:eastAsia="Calibri"/>
                <w:sz w:val="20"/>
                <w:szCs w:val="20"/>
                <w:lang w:eastAsia="en-US"/>
              </w:rPr>
              <w:t xml:space="preserve">, radio </w:t>
            </w:r>
            <w:proofErr w:type="spellStart"/>
            <w:r w:rsidRPr="007037AB">
              <w:rPr>
                <w:rFonts w:eastAsia="Calibri"/>
                <w:sz w:val="20"/>
                <w:szCs w:val="20"/>
                <w:lang w:eastAsia="en-US"/>
              </w:rPr>
              <w:t>equipment</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eco</w:t>
            </w:r>
            <w:proofErr w:type="spellEnd"/>
            <w:r w:rsidRPr="007037AB">
              <w:rPr>
                <w:rFonts w:eastAsia="Calibri"/>
                <w:sz w:val="20"/>
                <w:szCs w:val="20"/>
                <w:lang w:eastAsia="en-US"/>
              </w:rPr>
              <w:t xml:space="preserve"> design </w:t>
            </w:r>
            <w:proofErr w:type="spellStart"/>
            <w:r w:rsidRPr="007037AB">
              <w:rPr>
                <w:rFonts w:eastAsia="Calibri"/>
                <w:sz w:val="20"/>
                <w:szCs w:val="20"/>
                <w:lang w:eastAsia="en-US"/>
              </w:rPr>
              <w:t>consumption</w:t>
            </w:r>
            <w:proofErr w:type="spellEnd"/>
            <w:r w:rsidRPr="007037AB">
              <w:rPr>
                <w:rFonts w:eastAsia="Calibri"/>
                <w:sz w:val="20"/>
                <w:szCs w:val="20"/>
                <w:lang w:eastAsia="en-US"/>
              </w:rPr>
              <w:t xml:space="preserve">, ROHS, waste </w:t>
            </w:r>
            <w:proofErr w:type="spellStart"/>
            <w:r w:rsidRPr="007037AB">
              <w:rPr>
                <w:rFonts w:eastAsia="Calibri"/>
                <w:sz w:val="20"/>
                <w:szCs w:val="20"/>
                <w:lang w:eastAsia="en-US"/>
              </w:rPr>
              <w:t>regulations</w:t>
            </w:r>
            <w:proofErr w:type="spellEnd"/>
            <w:r w:rsidRPr="007037AB">
              <w:rPr>
                <w:rFonts w:eastAsia="Calibri"/>
                <w:sz w:val="20"/>
                <w:szCs w:val="20"/>
                <w:lang w:eastAsia="en-US"/>
              </w:rPr>
              <w:t xml:space="preserve"> (WEEE) oraz </w:t>
            </w:r>
            <w:proofErr w:type="spellStart"/>
            <w:r w:rsidRPr="007037AB">
              <w:rPr>
                <w:rFonts w:eastAsia="Calibri"/>
                <w:sz w:val="20"/>
                <w:szCs w:val="20"/>
                <w:lang w:eastAsia="en-US"/>
              </w:rPr>
              <w:t>product</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safety</w:t>
            </w:r>
            <w:proofErr w:type="spellEnd"/>
            <w:r w:rsidRPr="007037AB">
              <w:rPr>
                <w:rFonts w:eastAsia="Calibri"/>
                <w:sz w:val="20"/>
                <w:szCs w:val="20"/>
                <w:lang w:eastAsia="en-US"/>
              </w:rPr>
              <w:t>.</w:t>
            </w:r>
          </w:p>
        </w:tc>
      </w:tr>
      <w:tr w:rsidR="00785155" w:rsidRPr="007037AB" w14:paraId="5A8727A5" w14:textId="77777777" w:rsidTr="00844191">
        <w:trPr>
          <w:trHeight w:val="444"/>
        </w:trPr>
        <w:tc>
          <w:tcPr>
            <w:tcW w:w="354" w:type="dxa"/>
            <w:tcBorders>
              <w:left w:val="single" w:sz="1" w:space="0" w:color="000000"/>
              <w:bottom w:val="single" w:sz="1" w:space="0" w:color="000000"/>
            </w:tcBorders>
            <w:shd w:val="clear" w:color="auto" w:fill="auto"/>
          </w:tcPr>
          <w:p w14:paraId="76112794"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6.</w:t>
            </w:r>
          </w:p>
        </w:tc>
        <w:tc>
          <w:tcPr>
            <w:tcW w:w="1744" w:type="dxa"/>
            <w:tcBorders>
              <w:left w:val="single" w:sz="1" w:space="0" w:color="000000"/>
              <w:bottom w:val="single" w:sz="1" w:space="0" w:color="000000"/>
            </w:tcBorders>
            <w:shd w:val="clear" w:color="auto" w:fill="auto"/>
          </w:tcPr>
          <w:p w14:paraId="0B284DE2"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Dodatkowe mocowanie </w:t>
            </w:r>
          </w:p>
        </w:tc>
        <w:tc>
          <w:tcPr>
            <w:tcW w:w="7745" w:type="dxa"/>
            <w:tcBorders>
              <w:left w:val="single" w:sz="1" w:space="0" w:color="000000"/>
              <w:bottom w:val="single" w:sz="1" w:space="0" w:color="000000"/>
              <w:right w:val="single" w:sz="1" w:space="0" w:color="000000"/>
            </w:tcBorders>
            <w:shd w:val="clear" w:color="auto" w:fill="auto"/>
          </w:tcPr>
          <w:p w14:paraId="244086FC"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Komplet dedykowanych </w:t>
            </w:r>
            <w:proofErr w:type="spellStart"/>
            <w:r w:rsidRPr="007037AB">
              <w:rPr>
                <w:rFonts w:eastAsia="Calibri"/>
                <w:sz w:val="20"/>
                <w:szCs w:val="20"/>
                <w:lang w:eastAsia="en-US"/>
              </w:rPr>
              <w:t>dystansowników</w:t>
            </w:r>
            <w:proofErr w:type="spellEnd"/>
            <w:r w:rsidRPr="007037AB">
              <w:rPr>
                <w:rFonts w:eastAsia="Calibri"/>
                <w:sz w:val="20"/>
                <w:szCs w:val="20"/>
                <w:lang w:eastAsia="en-US"/>
              </w:rPr>
              <w:t xml:space="preserve"> umożliwiających montaż kasety przedłużających standardowe mocowanie kasety do 60 cm. Kolor biały mat</w:t>
            </w:r>
          </w:p>
        </w:tc>
      </w:tr>
      <w:tr w:rsidR="00785155" w:rsidRPr="007037AB" w14:paraId="044C6484" w14:textId="77777777" w:rsidTr="00844191">
        <w:trPr>
          <w:trHeight w:val="243"/>
        </w:trPr>
        <w:tc>
          <w:tcPr>
            <w:tcW w:w="354" w:type="dxa"/>
            <w:tcBorders>
              <w:left w:val="single" w:sz="1" w:space="0" w:color="000000"/>
              <w:bottom w:val="single" w:sz="1" w:space="0" w:color="000000"/>
            </w:tcBorders>
            <w:shd w:val="clear" w:color="auto" w:fill="auto"/>
          </w:tcPr>
          <w:p w14:paraId="0E08C454"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7.</w:t>
            </w:r>
          </w:p>
        </w:tc>
        <w:tc>
          <w:tcPr>
            <w:tcW w:w="1744" w:type="dxa"/>
            <w:tcBorders>
              <w:left w:val="single" w:sz="1" w:space="0" w:color="000000"/>
              <w:bottom w:val="single" w:sz="1" w:space="0" w:color="000000"/>
            </w:tcBorders>
            <w:shd w:val="clear" w:color="auto" w:fill="auto"/>
          </w:tcPr>
          <w:p w14:paraId="016086C3"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7745" w:type="dxa"/>
            <w:tcBorders>
              <w:left w:val="single" w:sz="1" w:space="0" w:color="000000"/>
              <w:bottom w:val="single" w:sz="1" w:space="0" w:color="000000"/>
              <w:right w:val="single" w:sz="1" w:space="0" w:color="000000"/>
            </w:tcBorders>
            <w:shd w:val="clear" w:color="auto" w:fill="auto"/>
          </w:tcPr>
          <w:p w14:paraId="6F1E9BD0"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24 miesiące</w:t>
            </w:r>
          </w:p>
        </w:tc>
      </w:tr>
    </w:tbl>
    <w:p w14:paraId="2AC97753" w14:textId="77777777" w:rsidR="00785155" w:rsidRPr="007037AB" w:rsidRDefault="00785155" w:rsidP="00785155">
      <w:pPr>
        <w:widowControl/>
        <w:snapToGrid w:val="0"/>
        <w:spacing w:line="100" w:lineRule="atLeast"/>
        <w:jc w:val="left"/>
        <w:rPr>
          <w:rFonts w:eastAsia="MS Mincho"/>
          <w:b/>
          <w:bCs/>
          <w:kern w:val="2"/>
          <w:sz w:val="20"/>
          <w:szCs w:val="20"/>
          <w:lang w:eastAsia="zh-CN"/>
        </w:rPr>
      </w:pPr>
    </w:p>
    <w:p w14:paraId="0DF36860" w14:textId="2B318152" w:rsidR="00785155" w:rsidRPr="007037AB" w:rsidRDefault="00785155" w:rsidP="00844191">
      <w:pPr>
        <w:widowControl/>
        <w:snapToGrid w:val="0"/>
        <w:spacing w:line="100" w:lineRule="atLeast"/>
        <w:rPr>
          <w:rFonts w:ascii="Calibri" w:eastAsia="WenQuanYi Micro Hei" w:hAnsi="Calibri" w:cs="Calibri"/>
          <w:kern w:val="2"/>
          <w:sz w:val="22"/>
          <w:szCs w:val="22"/>
          <w:lang w:eastAsia="zh-CN"/>
        </w:rPr>
      </w:pPr>
      <w:proofErr w:type="spellStart"/>
      <w:r w:rsidRPr="007037AB">
        <w:rPr>
          <w:rFonts w:eastAsia="MS Mincho"/>
          <w:b/>
          <w:bCs/>
          <w:kern w:val="2"/>
          <w:sz w:val="20"/>
          <w:szCs w:val="20"/>
          <w:lang w:eastAsia="zh-CN"/>
        </w:rPr>
        <w:t>Ekstender</w:t>
      </w:r>
      <w:proofErr w:type="spellEnd"/>
      <w:r w:rsidRPr="007037AB">
        <w:rPr>
          <w:rFonts w:eastAsia="MS Mincho"/>
          <w:b/>
          <w:bCs/>
          <w:kern w:val="2"/>
          <w:sz w:val="20"/>
          <w:szCs w:val="20"/>
          <w:lang w:eastAsia="zh-CN"/>
        </w:rPr>
        <w:t xml:space="preserve"> HDMI </w:t>
      </w:r>
      <w:proofErr w:type="spellStart"/>
      <w:r w:rsidRPr="007037AB">
        <w:rPr>
          <w:rFonts w:eastAsia="MS Mincho"/>
          <w:b/>
          <w:bCs/>
          <w:kern w:val="2"/>
          <w:sz w:val="20"/>
          <w:szCs w:val="20"/>
          <w:lang w:eastAsia="zh-CN"/>
        </w:rPr>
        <w:t>HDBaseT</w:t>
      </w:r>
      <w:proofErr w:type="spellEnd"/>
      <w:r w:rsidRPr="007037AB">
        <w:rPr>
          <w:rFonts w:eastAsia="MS Mincho"/>
          <w:b/>
          <w:bCs/>
          <w:kern w:val="2"/>
          <w:sz w:val="20"/>
          <w:szCs w:val="20"/>
          <w:lang w:eastAsia="zh-CN"/>
        </w:rPr>
        <w:t xml:space="preserve">: </w:t>
      </w:r>
      <w:r w:rsidR="008B4210">
        <w:rPr>
          <w:rFonts w:eastAsia="MS Mincho"/>
          <w:b/>
          <w:bCs/>
          <w:kern w:val="2"/>
          <w:sz w:val="20"/>
          <w:szCs w:val="20"/>
          <w:lang w:eastAsia="zh-CN"/>
        </w:rPr>
        <w:t>2</w:t>
      </w:r>
      <w:r w:rsidRPr="007037AB">
        <w:rPr>
          <w:rFonts w:eastAsia="MS Mincho"/>
          <w:b/>
          <w:bCs/>
          <w:kern w:val="2"/>
          <w:sz w:val="20"/>
          <w:szCs w:val="20"/>
          <w:lang w:eastAsia="zh-CN"/>
        </w:rPr>
        <w:t>szt.</w:t>
      </w:r>
    </w:p>
    <w:tbl>
      <w:tblPr>
        <w:tblW w:w="9823" w:type="dxa"/>
        <w:tblInd w:w="28" w:type="dxa"/>
        <w:tblLayout w:type="fixed"/>
        <w:tblCellMar>
          <w:top w:w="28" w:type="dxa"/>
          <w:left w:w="28" w:type="dxa"/>
          <w:bottom w:w="28" w:type="dxa"/>
          <w:right w:w="28" w:type="dxa"/>
        </w:tblCellMar>
        <w:tblLook w:val="0000" w:firstRow="0" w:lastRow="0" w:firstColumn="0" w:lastColumn="0" w:noHBand="0" w:noVBand="0"/>
      </w:tblPr>
      <w:tblGrid>
        <w:gridCol w:w="351"/>
        <w:gridCol w:w="1747"/>
        <w:gridCol w:w="7725"/>
      </w:tblGrid>
      <w:tr w:rsidR="00785155" w:rsidRPr="007037AB" w14:paraId="7DE8E35B" w14:textId="77777777" w:rsidTr="00844191">
        <w:trPr>
          <w:trHeight w:val="172"/>
        </w:trPr>
        <w:tc>
          <w:tcPr>
            <w:tcW w:w="351" w:type="dxa"/>
            <w:tcBorders>
              <w:top w:val="single" w:sz="1" w:space="0" w:color="000000"/>
              <w:left w:val="single" w:sz="1" w:space="0" w:color="000000"/>
              <w:bottom w:val="single" w:sz="1" w:space="0" w:color="000000"/>
            </w:tcBorders>
            <w:shd w:val="clear" w:color="auto" w:fill="auto"/>
          </w:tcPr>
          <w:p w14:paraId="4DF7DE5A"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LP.</w:t>
            </w:r>
          </w:p>
        </w:tc>
        <w:tc>
          <w:tcPr>
            <w:tcW w:w="1747" w:type="dxa"/>
            <w:tcBorders>
              <w:top w:val="single" w:sz="1" w:space="0" w:color="000000"/>
              <w:left w:val="single" w:sz="1" w:space="0" w:color="000000"/>
              <w:bottom w:val="single" w:sz="1" w:space="0" w:color="000000"/>
            </w:tcBorders>
            <w:shd w:val="clear" w:color="auto" w:fill="auto"/>
          </w:tcPr>
          <w:p w14:paraId="3919F45E"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Nazwa Parametru</w:t>
            </w:r>
          </w:p>
        </w:tc>
        <w:tc>
          <w:tcPr>
            <w:tcW w:w="7725" w:type="dxa"/>
            <w:tcBorders>
              <w:top w:val="single" w:sz="1" w:space="0" w:color="000000"/>
              <w:left w:val="single" w:sz="1" w:space="0" w:color="000000"/>
              <w:bottom w:val="single" w:sz="1" w:space="0" w:color="000000"/>
              <w:right w:val="single" w:sz="1" w:space="0" w:color="000000"/>
            </w:tcBorders>
            <w:shd w:val="clear" w:color="auto" w:fill="auto"/>
          </w:tcPr>
          <w:p w14:paraId="33C0938A" w14:textId="77777777" w:rsidR="00785155" w:rsidRPr="007037AB" w:rsidRDefault="00785155" w:rsidP="00785155">
            <w:pPr>
              <w:widowControl/>
              <w:snapToGrid w:val="0"/>
              <w:spacing w:line="100" w:lineRule="atLeast"/>
              <w:jc w:val="left"/>
              <w:rPr>
                <w:rFonts w:ascii="Calibri" w:eastAsia="WenQuanYi Micro Hei" w:hAnsi="Calibri" w:cs="Calibri"/>
                <w:kern w:val="2"/>
                <w:sz w:val="22"/>
                <w:szCs w:val="22"/>
                <w:lang w:eastAsia="zh-CN"/>
              </w:rPr>
            </w:pPr>
            <w:r w:rsidRPr="007037AB">
              <w:rPr>
                <w:rFonts w:eastAsia="MS Mincho"/>
                <w:kern w:val="2"/>
                <w:sz w:val="20"/>
                <w:szCs w:val="20"/>
                <w:lang w:eastAsia="zh-CN"/>
              </w:rPr>
              <w:t>Wymagane Parametry Techniczne</w:t>
            </w:r>
          </w:p>
        </w:tc>
      </w:tr>
      <w:tr w:rsidR="00785155" w:rsidRPr="007037AB" w14:paraId="42299AAE" w14:textId="77777777" w:rsidTr="00844191">
        <w:trPr>
          <w:trHeight w:val="308"/>
        </w:trPr>
        <w:tc>
          <w:tcPr>
            <w:tcW w:w="351" w:type="dxa"/>
            <w:tcBorders>
              <w:left w:val="single" w:sz="1" w:space="0" w:color="000000"/>
              <w:bottom w:val="single" w:sz="1" w:space="0" w:color="000000"/>
            </w:tcBorders>
            <w:shd w:val="clear" w:color="auto" w:fill="auto"/>
          </w:tcPr>
          <w:p w14:paraId="6A670C2C"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w:t>
            </w:r>
          </w:p>
        </w:tc>
        <w:tc>
          <w:tcPr>
            <w:tcW w:w="1747" w:type="dxa"/>
            <w:tcBorders>
              <w:left w:val="single" w:sz="1" w:space="0" w:color="000000"/>
              <w:bottom w:val="single" w:sz="1" w:space="0" w:color="000000"/>
            </w:tcBorders>
            <w:shd w:val="clear" w:color="auto" w:fill="auto"/>
          </w:tcPr>
          <w:p w14:paraId="0E4AE667" w14:textId="77777777" w:rsidR="00785155" w:rsidRPr="007037AB" w:rsidRDefault="00785155" w:rsidP="00785155">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Zastosowanie</w:t>
            </w:r>
          </w:p>
        </w:tc>
        <w:tc>
          <w:tcPr>
            <w:tcW w:w="7725" w:type="dxa"/>
            <w:tcBorders>
              <w:left w:val="single" w:sz="1" w:space="0" w:color="000000"/>
              <w:bottom w:val="single" w:sz="1" w:space="0" w:color="000000"/>
              <w:right w:val="single" w:sz="1" w:space="0" w:color="000000"/>
            </w:tcBorders>
            <w:shd w:val="clear" w:color="auto" w:fill="auto"/>
          </w:tcPr>
          <w:p w14:paraId="6A75BEE7" w14:textId="7AE04A19" w:rsidR="00785155" w:rsidRPr="007037AB" w:rsidRDefault="00785155" w:rsidP="00785155">
            <w:pPr>
              <w:widowControl/>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Zestaw nadajnik (</w:t>
            </w:r>
            <w:r w:rsidR="008B4210">
              <w:rPr>
                <w:rFonts w:eastAsia="WenQuanYi Micro Hei"/>
                <w:kern w:val="2"/>
                <w:sz w:val="20"/>
                <w:szCs w:val="20"/>
                <w:lang w:eastAsia="zh-CN"/>
              </w:rPr>
              <w:t>2</w:t>
            </w:r>
            <w:r w:rsidRPr="007037AB">
              <w:rPr>
                <w:rFonts w:eastAsia="WenQuanYi Micro Hei"/>
                <w:kern w:val="2"/>
                <w:sz w:val="20"/>
                <w:szCs w:val="20"/>
                <w:lang w:eastAsia="zh-CN"/>
              </w:rPr>
              <w:t xml:space="preserve"> szt.) + odbiornik (</w:t>
            </w:r>
            <w:r w:rsidR="008B4210">
              <w:rPr>
                <w:rFonts w:eastAsia="WenQuanYi Micro Hei"/>
                <w:kern w:val="2"/>
                <w:sz w:val="20"/>
                <w:szCs w:val="20"/>
                <w:lang w:eastAsia="zh-CN"/>
              </w:rPr>
              <w:t>2</w:t>
            </w:r>
            <w:r w:rsidRPr="007037AB">
              <w:rPr>
                <w:rFonts w:eastAsia="WenQuanYi Micro Hei"/>
                <w:kern w:val="2"/>
                <w:sz w:val="20"/>
                <w:szCs w:val="20"/>
                <w:lang w:eastAsia="zh-CN"/>
              </w:rPr>
              <w:t xml:space="preserve"> szt.) umożliwiający przesyłanie sygnału audio i w</w:t>
            </w:r>
            <w:bookmarkStart w:id="6" w:name="_GoBack2"/>
            <w:bookmarkEnd w:id="6"/>
            <w:r w:rsidRPr="007037AB">
              <w:rPr>
                <w:rFonts w:eastAsia="WenQuanYi Micro Hei"/>
                <w:kern w:val="2"/>
                <w:sz w:val="20"/>
                <w:szCs w:val="20"/>
                <w:lang w:eastAsia="zh-CN"/>
              </w:rPr>
              <w:t>ideo za pomocą skrętki komputerowej.</w:t>
            </w:r>
          </w:p>
        </w:tc>
      </w:tr>
      <w:tr w:rsidR="00785155" w:rsidRPr="007037AB" w14:paraId="7C2CBB7D" w14:textId="77777777" w:rsidTr="00844191">
        <w:trPr>
          <w:trHeight w:val="354"/>
        </w:trPr>
        <w:tc>
          <w:tcPr>
            <w:tcW w:w="351" w:type="dxa"/>
            <w:tcBorders>
              <w:left w:val="single" w:sz="1" w:space="0" w:color="000000"/>
              <w:bottom w:val="single" w:sz="1" w:space="0" w:color="000000"/>
            </w:tcBorders>
            <w:shd w:val="clear" w:color="auto" w:fill="auto"/>
          </w:tcPr>
          <w:p w14:paraId="511FDB3A"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2.</w:t>
            </w:r>
          </w:p>
        </w:tc>
        <w:tc>
          <w:tcPr>
            <w:tcW w:w="1747" w:type="dxa"/>
            <w:tcBorders>
              <w:left w:val="single" w:sz="1" w:space="0" w:color="000000"/>
              <w:bottom w:val="single" w:sz="1" w:space="0" w:color="000000"/>
            </w:tcBorders>
            <w:shd w:val="clear" w:color="auto" w:fill="auto"/>
          </w:tcPr>
          <w:p w14:paraId="4E2A2DFD" w14:textId="77777777" w:rsidR="00785155" w:rsidRPr="007037AB" w:rsidRDefault="00785155" w:rsidP="00785155">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Nadajnik</w:t>
            </w:r>
          </w:p>
        </w:tc>
        <w:tc>
          <w:tcPr>
            <w:tcW w:w="7725" w:type="dxa"/>
            <w:tcBorders>
              <w:left w:val="single" w:sz="1" w:space="0" w:color="000000"/>
              <w:bottom w:val="single" w:sz="1" w:space="0" w:color="000000"/>
              <w:right w:val="single" w:sz="1" w:space="0" w:color="000000"/>
            </w:tcBorders>
            <w:shd w:val="clear" w:color="auto" w:fill="auto"/>
          </w:tcPr>
          <w:p w14:paraId="43332EA8"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Co najmniej: 1x wejście HDMI, 1x wejście IR, 1x wyjście IR lub</w:t>
            </w:r>
          </w:p>
          <w:p w14:paraId="1D91C484" w14:textId="77777777" w:rsidR="00785155" w:rsidRPr="007037AB" w:rsidRDefault="00785155" w:rsidP="00785155">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RS-232(dwukierunkowy), 1x wyjście Cat5e/6 (RJ45), zasilanie 12V/2A – zasilacz w zestawie</w:t>
            </w:r>
          </w:p>
        </w:tc>
      </w:tr>
      <w:tr w:rsidR="00785155" w:rsidRPr="007037AB" w14:paraId="59EF8A0E" w14:textId="77777777" w:rsidTr="00844191">
        <w:trPr>
          <w:trHeight w:val="362"/>
        </w:trPr>
        <w:tc>
          <w:tcPr>
            <w:tcW w:w="351" w:type="dxa"/>
            <w:tcBorders>
              <w:left w:val="single" w:sz="1" w:space="0" w:color="000000"/>
              <w:bottom w:val="single" w:sz="1" w:space="0" w:color="000000"/>
            </w:tcBorders>
            <w:shd w:val="clear" w:color="auto" w:fill="auto"/>
          </w:tcPr>
          <w:p w14:paraId="5B21ABCF"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3.</w:t>
            </w:r>
          </w:p>
        </w:tc>
        <w:tc>
          <w:tcPr>
            <w:tcW w:w="1747" w:type="dxa"/>
            <w:tcBorders>
              <w:left w:val="single" w:sz="1" w:space="0" w:color="000000"/>
              <w:bottom w:val="single" w:sz="1" w:space="0" w:color="000000"/>
            </w:tcBorders>
            <w:shd w:val="clear" w:color="auto" w:fill="auto"/>
          </w:tcPr>
          <w:p w14:paraId="35C918B7" w14:textId="77777777" w:rsidR="00785155" w:rsidRPr="007037AB" w:rsidRDefault="00785155" w:rsidP="00785155">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Odbiornik</w:t>
            </w:r>
          </w:p>
        </w:tc>
        <w:tc>
          <w:tcPr>
            <w:tcW w:w="7725" w:type="dxa"/>
            <w:tcBorders>
              <w:left w:val="single" w:sz="1" w:space="0" w:color="000000"/>
              <w:bottom w:val="single" w:sz="1" w:space="0" w:color="000000"/>
              <w:right w:val="single" w:sz="1" w:space="0" w:color="000000"/>
            </w:tcBorders>
            <w:shd w:val="clear" w:color="auto" w:fill="auto"/>
          </w:tcPr>
          <w:p w14:paraId="7EC5E943"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Co najmniej: 1x wejście Cat5e/6 (RJ45), 1x wyjście HDMI, 1x wejście IR, 1x</w:t>
            </w:r>
          </w:p>
          <w:p w14:paraId="0992A5CE" w14:textId="77777777" w:rsidR="00785155" w:rsidRPr="007037AB" w:rsidRDefault="00785155" w:rsidP="00785155">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wyjście IR lub RS-232(dwukierunkowy) zasilanie 12V/2A – zasilacz w zestawie</w:t>
            </w:r>
          </w:p>
        </w:tc>
      </w:tr>
      <w:tr w:rsidR="00785155" w:rsidRPr="007037AB" w14:paraId="513F6A38" w14:textId="77777777" w:rsidTr="00844191">
        <w:trPr>
          <w:trHeight w:val="354"/>
        </w:trPr>
        <w:tc>
          <w:tcPr>
            <w:tcW w:w="351" w:type="dxa"/>
            <w:tcBorders>
              <w:left w:val="single" w:sz="1" w:space="0" w:color="000000"/>
              <w:bottom w:val="single" w:sz="1" w:space="0" w:color="000000"/>
            </w:tcBorders>
            <w:shd w:val="clear" w:color="auto" w:fill="auto"/>
            <w:vAlign w:val="center"/>
          </w:tcPr>
          <w:p w14:paraId="55901A18"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4.</w:t>
            </w:r>
          </w:p>
        </w:tc>
        <w:tc>
          <w:tcPr>
            <w:tcW w:w="1747" w:type="dxa"/>
            <w:tcBorders>
              <w:left w:val="single" w:sz="1" w:space="0" w:color="000000"/>
              <w:bottom w:val="single" w:sz="1" w:space="0" w:color="000000"/>
            </w:tcBorders>
            <w:shd w:val="clear" w:color="auto" w:fill="auto"/>
          </w:tcPr>
          <w:p w14:paraId="1445F0D9" w14:textId="77777777" w:rsidR="00785155" w:rsidRPr="007037AB" w:rsidRDefault="00785155" w:rsidP="00785155">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Technologia transmisji</w:t>
            </w:r>
          </w:p>
        </w:tc>
        <w:tc>
          <w:tcPr>
            <w:tcW w:w="7725" w:type="dxa"/>
            <w:tcBorders>
              <w:left w:val="single" w:sz="1" w:space="0" w:color="000000"/>
              <w:bottom w:val="single" w:sz="1" w:space="0" w:color="000000"/>
              <w:right w:val="single" w:sz="1" w:space="0" w:color="000000"/>
            </w:tcBorders>
            <w:shd w:val="clear" w:color="auto" w:fill="auto"/>
          </w:tcPr>
          <w:p w14:paraId="5A357E69" w14:textId="77777777" w:rsidR="00785155" w:rsidRPr="007037AB" w:rsidRDefault="00785155" w:rsidP="00785155">
            <w:pPr>
              <w:widowControl/>
              <w:snapToGrid w:val="0"/>
              <w:jc w:val="left"/>
              <w:rPr>
                <w:rFonts w:ascii="Calibri" w:eastAsia="WenQuanYi Micro Hei" w:hAnsi="Calibri" w:cs="Calibri"/>
                <w:kern w:val="2"/>
                <w:sz w:val="22"/>
                <w:szCs w:val="22"/>
                <w:lang w:eastAsia="zh-CN"/>
              </w:rPr>
            </w:pPr>
            <w:proofErr w:type="spellStart"/>
            <w:r w:rsidRPr="007037AB">
              <w:rPr>
                <w:rFonts w:eastAsia="WenQuanYi Micro Hei"/>
                <w:kern w:val="2"/>
                <w:sz w:val="20"/>
                <w:szCs w:val="20"/>
                <w:lang w:eastAsia="zh-CN"/>
              </w:rPr>
              <w:t>HDBaseT</w:t>
            </w:r>
            <w:proofErr w:type="spellEnd"/>
          </w:p>
        </w:tc>
      </w:tr>
      <w:tr w:rsidR="00785155" w:rsidRPr="007037AB" w14:paraId="7BF0A38A" w14:textId="77777777" w:rsidTr="00844191">
        <w:trPr>
          <w:trHeight w:val="535"/>
        </w:trPr>
        <w:tc>
          <w:tcPr>
            <w:tcW w:w="351" w:type="dxa"/>
            <w:tcBorders>
              <w:left w:val="single" w:sz="1" w:space="0" w:color="000000"/>
              <w:bottom w:val="single" w:sz="1" w:space="0" w:color="000000"/>
            </w:tcBorders>
            <w:shd w:val="clear" w:color="auto" w:fill="auto"/>
          </w:tcPr>
          <w:p w14:paraId="08DACBA7"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5.</w:t>
            </w:r>
          </w:p>
        </w:tc>
        <w:tc>
          <w:tcPr>
            <w:tcW w:w="1747" w:type="dxa"/>
            <w:tcBorders>
              <w:left w:val="single" w:sz="1" w:space="0" w:color="000000"/>
              <w:bottom w:val="single" w:sz="1" w:space="0" w:color="000000"/>
            </w:tcBorders>
            <w:shd w:val="clear" w:color="auto" w:fill="auto"/>
          </w:tcPr>
          <w:p w14:paraId="4CC368F5" w14:textId="77777777" w:rsidR="00785155" w:rsidRPr="007037AB" w:rsidRDefault="00785155" w:rsidP="00785155">
            <w:pPr>
              <w:widowControl/>
              <w:snapToGrid w:val="0"/>
              <w:jc w:val="left"/>
              <w:rPr>
                <w:rFonts w:ascii="Calibri" w:eastAsia="WenQuanYi Micro Hei" w:hAnsi="Calibri" w:cs="Calibri"/>
                <w:kern w:val="2"/>
                <w:sz w:val="22"/>
                <w:szCs w:val="22"/>
                <w:lang w:eastAsia="zh-CN"/>
              </w:rPr>
            </w:pPr>
            <w:proofErr w:type="spellStart"/>
            <w:r w:rsidRPr="007037AB">
              <w:rPr>
                <w:rFonts w:eastAsia="WenQuanYi Micro Hei"/>
                <w:kern w:val="2"/>
                <w:sz w:val="20"/>
                <w:szCs w:val="20"/>
                <w:lang w:eastAsia="zh-CN"/>
              </w:rPr>
              <w:t>Przesył</w:t>
            </w:r>
            <w:proofErr w:type="spellEnd"/>
            <w:r w:rsidRPr="007037AB">
              <w:rPr>
                <w:rFonts w:eastAsia="WenQuanYi Micro Hei"/>
                <w:kern w:val="2"/>
                <w:sz w:val="20"/>
                <w:szCs w:val="20"/>
                <w:lang w:eastAsia="zh-CN"/>
              </w:rPr>
              <w:t xml:space="preserve"> sygnału</w:t>
            </w:r>
          </w:p>
        </w:tc>
        <w:tc>
          <w:tcPr>
            <w:tcW w:w="7725" w:type="dxa"/>
            <w:tcBorders>
              <w:left w:val="single" w:sz="1" w:space="0" w:color="000000"/>
              <w:bottom w:val="single" w:sz="1" w:space="0" w:color="000000"/>
              <w:right w:val="single" w:sz="1" w:space="0" w:color="000000"/>
            </w:tcBorders>
            <w:shd w:val="clear" w:color="auto" w:fill="auto"/>
          </w:tcPr>
          <w:p w14:paraId="7F9E6E0B" w14:textId="77777777" w:rsidR="00785155" w:rsidRPr="007037AB" w:rsidRDefault="00785155" w:rsidP="00785155">
            <w:pPr>
              <w:widowControl/>
              <w:jc w:val="left"/>
              <w:rPr>
                <w:rFonts w:ascii="Calibri" w:eastAsia="WenQuanYi Micro Hei" w:hAnsi="Calibri" w:cs="Calibri"/>
                <w:kern w:val="2"/>
                <w:sz w:val="22"/>
                <w:szCs w:val="22"/>
                <w:lang w:eastAsia="zh-CN"/>
              </w:rPr>
            </w:pPr>
            <w:proofErr w:type="spellStart"/>
            <w:r w:rsidRPr="007037AB">
              <w:rPr>
                <w:rFonts w:eastAsia="Calibri"/>
                <w:sz w:val="20"/>
                <w:szCs w:val="20"/>
                <w:lang w:eastAsia="en-US"/>
              </w:rPr>
              <w:t>HDBaseT</w:t>
            </w:r>
            <w:proofErr w:type="spellEnd"/>
            <w:r w:rsidRPr="007037AB">
              <w:rPr>
                <w:rFonts w:eastAsia="Calibri"/>
                <w:sz w:val="20"/>
                <w:szCs w:val="20"/>
                <w:lang w:eastAsia="en-US"/>
              </w:rPr>
              <w:t xml:space="preserve"> 1.0, do 40 m 4K 60Hz (4:2:0), do 70m 1080p 60Hz 36 </w:t>
            </w:r>
            <w:proofErr w:type="spellStart"/>
            <w:r w:rsidRPr="007037AB">
              <w:rPr>
                <w:rFonts w:eastAsia="Calibri"/>
                <w:sz w:val="20"/>
                <w:szCs w:val="20"/>
                <w:lang w:eastAsia="en-US"/>
              </w:rPr>
              <w:t>bpp</w:t>
            </w:r>
            <w:proofErr w:type="spellEnd"/>
            <w:r w:rsidRPr="007037AB">
              <w:rPr>
                <w:rFonts w:eastAsia="Calibri"/>
                <w:sz w:val="20"/>
                <w:szCs w:val="20"/>
                <w:lang w:eastAsia="en-US"/>
              </w:rPr>
              <w:t>)</w:t>
            </w:r>
            <w:r w:rsidRPr="007037AB">
              <w:rPr>
                <w:rFonts w:eastAsia="Calibri"/>
                <w:sz w:val="20"/>
                <w:szCs w:val="20"/>
                <w:lang w:eastAsia="en-US"/>
              </w:rPr>
              <w:br/>
              <w:t xml:space="preserve">Pasmo 10.2Gbps, do 4K UHD 60Hz (4:2:0) 24bpp, HDCP 2.2, Dolby </w:t>
            </w:r>
            <w:proofErr w:type="spellStart"/>
            <w:r w:rsidRPr="007037AB">
              <w:rPr>
                <w:rFonts w:eastAsia="Calibri"/>
                <w:sz w:val="20"/>
                <w:szCs w:val="20"/>
                <w:lang w:eastAsia="en-US"/>
              </w:rPr>
              <w:t>TrueHD</w:t>
            </w:r>
            <w:proofErr w:type="spellEnd"/>
            <w:r w:rsidRPr="007037AB">
              <w:rPr>
                <w:rFonts w:eastAsia="Calibri"/>
                <w:sz w:val="20"/>
                <w:szCs w:val="20"/>
                <w:lang w:eastAsia="en-US"/>
              </w:rPr>
              <w:t xml:space="preserve">, DTS–HD, 2K, 4K, i 3D, </w:t>
            </w:r>
            <w:proofErr w:type="spellStart"/>
            <w:r w:rsidRPr="007037AB">
              <w:rPr>
                <w:rFonts w:eastAsia="Calibri"/>
                <w:sz w:val="20"/>
                <w:szCs w:val="20"/>
                <w:lang w:eastAsia="en-US"/>
              </w:rPr>
              <w:t>multi</w:t>
            </w:r>
            <w:proofErr w:type="spellEnd"/>
            <w:r w:rsidRPr="007037AB">
              <w:rPr>
                <w:rFonts w:eastAsia="Calibri"/>
                <w:sz w:val="20"/>
                <w:szCs w:val="20"/>
                <w:lang w:eastAsia="en-US"/>
              </w:rPr>
              <w:t xml:space="preserve">-channel audio, </w:t>
            </w:r>
          </w:p>
        </w:tc>
      </w:tr>
      <w:tr w:rsidR="00785155" w:rsidRPr="007037AB" w14:paraId="01A18598" w14:textId="77777777" w:rsidTr="00844191">
        <w:trPr>
          <w:trHeight w:val="87"/>
        </w:trPr>
        <w:tc>
          <w:tcPr>
            <w:tcW w:w="351" w:type="dxa"/>
            <w:tcBorders>
              <w:left w:val="single" w:sz="1" w:space="0" w:color="000000"/>
              <w:bottom w:val="single" w:sz="1" w:space="0" w:color="000000"/>
            </w:tcBorders>
            <w:shd w:val="clear" w:color="auto" w:fill="auto"/>
          </w:tcPr>
          <w:p w14:paraId="59BED599"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6.</w:t>
            </w:r>
          </w:p>
        </w:tc>
        <w:tc>
          <w:tcPr>
            <w:tcW w:w="1747" w:type="dxa"/>
            <w:tcBorders>
              <w:left w:val="single" w:sz="1" w:space="0" w:color="000000"/>
              <w:bottom w:val="single" w:sz="1" w:space="0" w:color="000000"/>
            </w:tcBorders>
            <w:shd w:val="clear" w:color="auto" w:fill="auto"/>
          </w:tcPr>
          <w:p w14:paraId="09154127" w14:textId="77777777" w:rsidR="00785155" w:rsidRPr="007037AB" w:rsidRDefault="00785155" w:rsidP="00785155">
            <w:pPr>
              <w:widowControl/>
              <w:snapToGrid w:val="0"/>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EDID</w:t>
            </w:r>
          </w:p>
        </w:tc>
        <w:tc>
          <w:tcPr>
            <w:tcW w:w="7725" w:type="dxa"/>
            <w:tcBorders>
              <w:left w:val="single" w:sz="1" w:space="0" w:color="000000"/>
              <w:bottom w:val="single" w:sz="1" w:space="0" w:color="000000"/>
              <w:right w:val="single" w:sz="1" w:space="0" w:color="000000"/>
            </w:tcBorders>
            <w:shd w:val="clear" w:color="auto" w:fill="auto"/>
          </w:tcPr>
          <w:p w14:paraId="0F711E3B" w14:textId="77777777" w:rsidR="00785155" w:rsidRPr="007037AB" w:rsidRDefault="00785155" w:rsidP="00785155">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Inteligentne zarządzanie EDID</w:t>
            </w:r>
          </w:p>
        </w:tc>
      </w:tr>
      <w:tr w:rsidR="00785155" w:rsidRPr="007037AB" w14:paraId="7A50A9F2" w14:textId="77777777" w:rsidTr="00844191">
        <w:trPr>
          <w:trHeight w:val="198"/>
        </w:trPr>
        <w:tc>
          <w:tcPr>
            <w:tcW w:w="351" w:type="dxa"/>
            <w:tcBorders>
              <w:left w:val="single" w:sz="1" w:space="0" w:color="000000"/>
              <w:bottom w:val="single" w:sz="1" w:space="0" w:color="000000"/>
            </w:tcBorders>
            <w:shd w:val="clear" w:color="auto" w:fill="auto"/>
          </w:tcPr>
          <w:p w14:paraId="2C8EC8A0" w14:textId="77777777" w:rsidR="00785155" w:rsidRPr="007037AB" w:rsidRDefault="00785155" w:rsidP="00785155">
            <w:pPr>
              <w:widowControl/>
              <w:suppressLineNumbers/>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10.</w:t>
            </w:r>
          </w:p>
        </w:tc>
        <w:tc>
          <w:tcPr>
            <w:tcW w:w="1747" w:type="dxa"/>
            <w:tcBorders>
              <w:left w:val="single" w:sz="1" w:space="0" w:color="000000"/>
              <w:bottom w:val="single" w:sz="1" w:space="0" w:color="000000"/>
            </w:tcBorders>
            <w:shd w:val="clear" w:color="auto" w:fill="auto"/>
          </w:tcPr>
          <w:p w14:paraId="7CB362A3" w14:textId="77777777" w:rsidR="00785155" w:rsidRPr="007037AB" w:rsidRDefault="00785155" w:rsidP="00785155">
            <w:pPr>
              <w:widowControl/>
              <w:suppressLineNumbers/>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Gwarancja</w:t>
            </w:r>
          </w:p>
        </w:tc>
        <w:tc>
          <w:tcPr>
            <w:tcW w:w="7725" w:type="dxa"/>
            <w:tcBorders>
              <w:left w:val="single" w:sz="1" w:space="0" w:color="000000"/>
              <w:bottom w:val="single" w:sz="1" w:space="0" w:color="000000"/>
              <w:right w:val="single" w:sz="1" w:space="0" w:color="000000"/>
            </w:tcBorders>
            <w:shd w:val="clear" w:color="auto" w:fill="auto"/>
          </w:tcPr>
          <w:p w14:paraId="08DBFB9F" w14:textId="77777777" w:rsidR="00785155" w:rsidRPr="007037AB" w:rsidRDefault="00785155" w:rsidP="00785155">
            <w:pPr>
              <w:widowControl/>
              <w:snapToGrid w:val="0"/>
              <w:spacing w:line="276" w:lineRule="auto"/>
              <w:jc w:val="left"/>
              <w:rPr>
                <w:rFonts w:ascii="Calibri" w:eastAsia="WenQuanYi Micro Hei" w:hAnsi="Calibri" w:cs="Calibri"/>
                <w:kern w:val="2"/>
                <w:sz w:val="22"/>
                <w:szCs w:val="22"/>
                <w:lang w:eastAsia="zh-CN"/>
              </w:rPr>
            </w:pPr>
            <w:r w:rsidRPr="007037AB">
              <w:rPr>
                <w:rFonts w:eastAsia="WenQuanYi Micro Hei"/>
                <w:kern w:val="2"/>
                <w:sz w:val="20"/>
                <w:szCs w:val="20"/>
                <w:lang w:eastAsia="zh-CN"/>
              </w:rPr>
              <w:t>Co najmniej 7 lat</w:t>
            </w:r>
          </w:p>
        </w:tc>
      </w:tr>
    </w:tbl>
    <w:p w14:paraId="19D1138B" w14:textId="571F4C9F" w:rsidR="00646A3F" w:rsidRPr="007037AB" w:rsidRDefault="00646A3F" w:rsidP="00646A3F">
      <w:pPr>
        <w:rPr>
          <w:rFonts w:asciiTheme="minorHAnsi" w:eastAsiaTheme="minorHAnsi" w:hAnsiTheme="minorHAnsi" w:cstheme="minorBidi"/>
          <w:sz w:val="22"/>
          <w:szCs w:val="22"/>
          <w:lang w:eastAsia="en-US"/>
        </w:rPr>
      </w:pPr>
    </w:p>
    <w:p w14:paraId="23CA1CF8" w14:textId="77777777" w:rsidR="00785155" w:rsidRPr="007037AB" w:rsidRDefault="00785155" w:rsidP="00844191">
      <w:pPr>
        <w:snapToGrid w:val="0"/>
        <w:spacing w:line="100" w:lineRule="atLeast"/>
      </w:pPr>
      <w:r w:rsidRPr="007037AB">
        <w:rPr>
          <w:rFonts w:eastAsia="MS Mincho"/>
          <w:b/>
          <w:bCs/>
          <w:sz w:val="20"/>
          <w:szCs w:val="20"/>
        </w:rPr>
        <w:t xml:space="preserve">Sufitowy głośnik </w:t>
      </w:r>
      <w:proofErr w:type="spellStart"/>
      <w:r w:rsidRPr="007037AB">
        <w:rPr>
          <w:rFonts w:eastAsia="MS Mincho"/>
          <w:b/>
          <w:bCs/>
          <w:sz w:val="20"/>
          <w:szCs w:val="20"/>
        </w:rPr>
        <w:t>coaxialny</w:t>
      </w:r>
      <w:proofErr w:type="spellEnd"/>
      <w:r w:rsidRPr="007037AB">
        <w:rPr>
          <w:rFonts w:eastAsia="MS Mincho"/>
          <w:b/>
          <w:bCs/>
          <w:sz w:val="20"/>
          <w:szCs w:val="20"/>
        </w:rPr>
        <w:t>: 6szt.</w:t>
      </w:r>
    </w:p>
    <w:tbl>
      <w:tblPr>
        <w:tblW w:w="9923" w:type="dxa"/>
        <w:tblInd w:w="-5" w:type="dxa"/>
        <w:tblLayout w:type="fixed"/>
        <w:tblLook w:val="0000" w:firstRow="0" w:lastRow="0" w:firstColumn="0" w:lastColumn="0" w:noHBand="0" w:noVBand="0"/>
      </w:tblPr>
      <w:tblGrid>
        <w:gridCol w:w="567"/>
        <w:gridCol w:w="2835"/>
        <w:gridCol w:w="6521"/>
      </w:tblGrid>
      <w:tr w:rsidR="00785155" w:rsidRPr="007037AB" w14:paraId="474A728C"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1BC60C32" w14:textId="77777777" w:rsidR="00785155" w:rsidRPr="007037AB" w:rsidRDefault="00785155" w:rsidP="003841CD">
            <w:pPr>
              <w:widowControl/>
              <w:jc w:val="left"/>
            </w:pPr>
            <w:r w:rsidRPr="007037AB">
              <w:rPr>
                <w:rFonts w:eastAsia="Calibri"/>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CE9330" w14:textId="77777777" w:rsidR="00785155" w:rsidRPr="007037AB" w:rsidRDefault="00785155" w:rsidP="003841CD">
            <w:pPr>
              <w:widowControl/>
              <w:jc w:val="left"/>
            </w:pPr>
            <w:r w:rsidRPr="007037AB">
              <w:rPr>
                <w:rFonts w:eastAsia="Calibri"/>
                <w:sz w:val="20"/>
                <w:szCs w:val="20"/>
                <w:lang w:eastAsia="en-US"/>
              </w:rPr>
              <w:t>Typ głośnika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AF154AD" w14:textId="77777777" w:rsidR="00785155" w:rsidRPr="007037AB" w:rsidRDefault="00785155" w:rsidP="003841CD">
            <w:pPr>
              <w:widowControl/>
              <w:jc w:val="left"/>
            </w:pPr>
            <w:proofErr w:type="spellStart"/>
            <w:r w:rsidRPr="007037AB">
              <w:rPr>
                <w:rFonts w:eastAsia="Calibri"/>
                <w:sz w:val="20"/>
                <w:szCs w:val="20"/>
                <w:lang w:eastAsia="en-US"/>
              </w:rPr>
              <w:t>Coaxialny</w:t>
            </w:r>
            <w:proofErr w:type="spellEnd"/>
            <w:r w:rsidRPr="007037AB">
              <w:rPr>
                <w:rFonts w:eastAsia="Calibri"/>
                <w:sz w:val="20"/>
                <w:szCs w:val="20"/>
                <w:lang w:eastAsia="en-US"/>
              </w:rPr>
              <w:t>, do zabudowy sufitowej</w:t>
            </w:r>
          </w:p>
        </w:tc>
      </w:tr>
      <w:tr w:rsidR="00785155" w:rsidRPr="007037AB" w14:paraId="2F93F8F8" w14:textId="77777777" w:rsidTr="00844191">
        <w:trPr>
          <w:trHeight w:val="445"/>
        </w:trPr>
        <w:tc>
          <w:tcPr>
            <w:tcW w:w="567" w:type="dxa"/>
            <w:tcBorders>
              <w:top w:val="single" w:sz="4" w:space="0" w:color="000000"/>
              <w:left w:val="single" w:sz="4" w:space="0" w:color="000000"/>
              <w:bottom w:val="single" w:sz="4" w:space="0" w:color="000000"/>
            </w:tcBorders>
            <w:shd w:val="clear" w:color="auto" w:fill="auto"/>
          </w:tcPr>
          <w:p w14:paraId="0E194EE3" w14:textId="77777777" w:rsidR="00785155" w:rsidRPr="007037AB" w:rsidRDefault="00785155" w:rsidP="003841CD">
            <w:pPr>
              <w:widowControl/>
              <w:jc w:val="left"/>
            </w:pPr>
            <w:r w:rsidRPr="007037AB">
              <w:rPr>
                <w:rFonts w:eastAsia="Calibri"/>
                <w:sz w:val="20"/>
                <w:szCs w:val="20"/>
                <w:lang w:eastAsia="en-US"/>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F40EC3" w14:textId="77777777" w:rsidR="00785155" w:rsidRPr="007037AB" w:rsidRDefault="00785155" w:rsidP="003841CD">
            <w:pPr>
              <w:widowControl/>
              <w:jc w:val="left"/>
            </w:pPr>
            <w:r w:rsidRPr="007037AB">
              <w:rPr>
                <w:rFonts w:eastAsia="Calibri"/>
                <w:sz w:val="20"/>
                <w:szCs w:val="20"/>
                <w:lang w:eastAsia="en-US"/>
              </w:rPr>
              <w:t xml:space="preserve">Pasmo przenoszenia +/- 3 </w:t>
            </w:r>
            <w:proofErr w:type="spellStart"/>
            <w:r w:rsidRPr="007037AB">
              <w:rPr>
                <w:rFonts w:eastAsia="Calibri"/>
                <w:sz w:val="20"/>
                <w:szCs w:val="20"/>
                <w:lang w:eastAsia="en-US"/>
              </w:rPr>
              <w:t>dB</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CE746CC" w14:textId="77777777" w:rsidR="00785155" w:rsidRPr="007037AB" w:rsidRDefault="00785155" w:rsidP="003841CD">
            <w:pPr>
              <w:widowControl/>
              <w:jc w:val="left"/>
            </w:pPr>
            <w:r w:rsidRPr="007037AB">
              <w:rPr>
                <w:rFonts w:eastAsia="Calibri"/>
                <w:sz w:val="20"/>
                <w:szCs w:val="20"/>
                <w:lang w:eastAsia="en-US"/>
              </w:rPr>
              <w:t xml:space="preserve">105 </w:t>
            </w:r>
            <w:proofErr w:type="spellStart"/>
            <w:r w:rsidRPr="007037AB">
              <w:rPr>
                <w:rFonts w:eastAsia="Calibri"/>
                <w:sz w:val="20"/>
                <w:szCs w:val="20"/>
                <w:lang w:eastAsia="en-US"/>
              </w:rPr>
              <w:t>Hz</w:t>
            </w:r>
            <w:proofErr w:type="spellEnd"/>
            <w:r w:rsidRPr="007037AB">
              <w:rPr>
                <w:rFonts w:eastAsia="Calibri"/>
                <w:sz w:val="20"/>
                <w:szCs w:val="20"/>
                <w:lang w:eastAsia="en-US"/>
              </w:rPr>
              <w:t xml:space="preserve"> – 20 kHz</w:t>
            </w:r>
          </w:p>
        </w:tc>
      </w:tr>
      <w:tr w:rsidR="00785155" w:rsidRPr="007037AB" w14:paraId="2CB64DDA" w14:textId="77777777" w:rsidTr="00844191">
        <w:trPr>
          <w:trHeight w:val="445"/>
        </w:trPr>
        <w:tc>
          <w:tcPr>
            <w:tcW w:w="567" w:type="dxa"/>
            <w:tcBorders>
              <w:top w:val="single" w:sz="4" w:space="0" w:color="000000"/>
              <w:left w:val="single" w:sz="4" w:space="0" w:color="000000"/>
              <w:bottom w:val="single" w:sz="4" w:space="0" w:color="000000"/>
            </w:tcBorders>
            <w:shd w:val="clear" w:color="auto" w:fill="auto"/>
          </w:tcPr>
          <w:p w14:paraId="5AC31B68" w14:textId="77777777" w:rsidR="00785155" w:rsidRPr="007037AB" w:rsidRDefault="00785155" w:rsidP="003841CD">
            <w:pPr>
              <w:widowControl/>
              <w:jc w:val="left"/>
            </w:pPr>
            <w:r w:rsidRPr="007037AB">
              <w:rPr>
                <w:rFonts w:eastAsia="Calibri"/>
                <w:sz w:val="20"/>
                <w:szCs w:val="20"/>
                <w:lang w:eastAsia="en-US"/>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FF5268" w14:textId="77777777" w:rsidR="00785155" w:rsidRPr="007037AB" w:rsidRDefault="00785155" w:rsidP="003841CD">
            <w:pPr>
              <w:widowControl/>
              <w:jc w:val="left"/>
            </w:pPr>
            <w:r w:rsidRPr="007037AB">
              <w:rPr>
                <w:rFonts w:eastAsia="Calibri"/>
                <w:sz w:val="20"/>
                <w:szCs w:val="20"/>
                <w:lang w:eastAsia="en-US"/>
              </w:rPr>
              <w:t xml:space="preserve">Pasmo przenoszenia - 10 </w:t>
            </w:r>
            <w:proofErr w:type="spellStart"/>
            <w:r w:rsidRPr="007037AB">
              <w:rPr>
                <w:rFonts w:eastAsia="Calibri"/>
                <w:sz w:val="20"/>
                <w:szCs w:val="20"/>
                <w:lang w:eastAsia="en-US"/>
              </w:rPr>
              <w:t>dB</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309094B" w14:textId="77777777" w:rsidR="00785155" w:rsidRPr="007037AB" w:rsidRDefault="00785155" w:rsidP="003841CD">
            <w:pPr>
              <w:widowControl/>
              <w:jc w:val="left"/>
            </w:pPr>
            <w:r w:rsidRPr="007037AB">
              <w:rPr>
                <w:rFonts w:eastAsia="Calibri"/>
                <w:sz w:val="20"/>
                <w:szCs w:val="20"/>
                <w:lang w:eastAsia="en-US"/>
              </w:rPr>
              <w:t xml:space="preserve">74 </w:t>
            </w:r>
            <w:proofErr w:type="spellStart"/>
            <w:r w:rsidRPr="007037AB">
              <w:rPr>
                <w:rFonts w:eastAsia="Calibri"/>
                <w:sz w:val="20"/>
                <w:szCs w:val="20"/>
                <w:lang w:eastAsia="en-US"/>
              </w:rPr>
              <w:t>Hz</w:t>
            </w:r>
            <w:proofErr w:type="spellEnd"/>
            <w:r w:rsidRPr="007037AB">
              <w:rPr>
                <w:rFonts w:eastAsia="Calibri"/>
                <w:sz w:val="20"/>
                <w:szCs w:val="20"/>
                <w:lang w:eastAsia="en-US"/>
              </w:rPr>
              <w:t xml:space="preserve"> – 20 kHz</w:t>
            </w:r>
          </w:p>
        </w:tc>
      </w:tr>
      <w:tr w:rsidR="00785155" w:rsidRPr="007037AB" w14:paraId="32A27E8D"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68D5623C" w14:textId="77777777" w:rsidR="00785155" w:rsidRPr="007037AB" w:rsidRDefault="00785155" w:rsidP="003841CD">
            <w:pPr>
              <w:widowControl/>
              <w:jc w:val="left"/>
            </w:pPr>
            <w:r w:rsidRPr="007037AB">
              <w:rPr>
                <w:rFonts w:eastAsia="Calibri"/>
                <w:sz w:val="20"/>
                <w:szCs w:val="20"/>
                <w:lang w:eastAsia="en-US"/>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2680EB" w14:textId="77777777" w:rsidR="00785155" w:rsidRPr="007037AB" w:rsidRDefault="00785155" w:rsidP="003841CD">
            <w:pPr>
              <w:widowControl/>
              <w:jc w:val="left"/>
            </w:pPr>
            <w:r w:rsidRPr="007037AB">
              <w:rPr>
                <w:rFonts w:eastAsia="Calibri"/>
                <w:sz w:val="20"/>
                <w:szCs w:val="20"/>
                <w:lang w:eastAsia="en-US"/>
              </w:rPr>
              <w:t>Czułość 1m/1W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92CB182" w14:textId="77777777" w:rsidR="00785155" w:rsidRPr="007037AB" w:rsidRDefault="00785155" w:rsidP="003841CD">
            <w:pPr>
              <w:widowControl/>
              <w:jc w:val="left"/>
            </w:pPr>
            <w:r w:rsidRPr="007037AB">
              <w:rPr>
                <w:rFonts w:eastAsia="Calibri"/>
                <w:sz w:val="20"/>
                <w:szCs w:val="20"/>
                <w:lang w:eastAsia="en-US"/>
              </w:rPr>
              <w:t xml:space="preserve">90 </w:t>
            </w:r>
            <w:proofErr w:type="spellStart"/>
            <w:r w:rsidRPr="007037AB">
              <w:rPr>
                <w:rFonts w:eastAsia="Calibri"/>
                <w:sz w:val="20"/>
                <w:szCs w:val="20"/>
                <w:lang w:eastAsia="en-US"/>
              </w:rPr>
              <w:t>dB</w:t>
            </w:r>
            <w:proofErr w:type="spellEnd"/>
          </w:p>
        </w:tc>
      </w:tr>
      <w:tr w:rsidR="00785155" w:rsidRPr="007037AB" w14:paraId="0320B0AD"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1EDDB527" w14:textId="77777777" w:rsidR="00785155" w:rsidRPr="007037AB" w:rsidRDefault="00785155" w:rsidP="003841CD">
            <w:pPr>
              <w:widowControl/>
              <w:jc w:val="left"/>
            </w:pPr>
            <w:r w:rsidRPr="007037AB">
              <w:rPr>
                <w:rFonts w:eastAsia="Calibri"/>
                <w:sz w:val="20"/>
                <w:szCs w:val="20"/>
                <w:lang w:eastAsia="en-US"/>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7B490C" w14:textId="77777777" w:rsidR="00785155" w:rsidRPr="007037AB" w:rsidRDefault="00785155" w:rsidP="003841CD">
            <w:pPr>
              <w:widowControl/>
              <w:jc w:val="left"/>
            </w:pPr>
            <w:r w:rsidRPr="007037AB">
              <w:rPr>
                <w:rFonts w:eastAsia="Calibri"/>
                <w:sz w:val="20"/>
                <w:szCs w:val="20"/>
                <w:lang w:eastAsia="en-US"/>
              </w:rPr>
              <w:t>Moc</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6AE2DD3" w14:textId="77777777" w:rsidR="00785155" w:rsidRPr="007037AB" w:rsidRDefault="00785155" w:rsidP="003841CD">
            <w:pPr>
              <w:widowControl/>
              <w:jc w:val="left"/>
            </w:pPr>
            <w:r w:rsidRPr="007037AB">
              <w:rPr>
                <w:rFonts w:eastAsia="Calibri"/>
                <w:sz w:val="20"/>
                <w:szCs w:val="20"/>
                <w:lang w:eastAsia="en-US"/>
              </w:rPr>
              <w:t>średnia 50W, program 100W, szczytowa 200W</w:t>
            </w:r>
          </w:p>
        </w:tc>
      </w:tr>
      <w:tr w:rsidR="00785155" w:rsidRPr="007037AB" w14:paraId="4D6B053E" w14:textId="77777777" w:rsidTr="00844191">
        <w:trPr>
          <w:trHeight w:val="445"/>
        </w:trPr>
        <w:tc>
          <w:tcPr>
            <w:tcW w:w="567" w:type="dxa"/>
            <w:tcBorders>
              <w:top w:val="single" w:sz="4" w:space="0" w:color="000000"/>
              <w:left w:val="single" w:sz="4" w:space="0" w:color="000000"/>
              <w:bottom w:val="single" w:sz="4" w:space="0" w:color="000000"/>
            </w:tcBorders>
            <w:shd w:val="clear" w:color="auto" w:fill="auto"/>
          </w:tcPr>
          <w:p w14:paraId="18269918" w14:textId="77777777" w:rsidR="00785155" w:rsidRPr="007037AB" w:rsidRDefault="00785155" w:rsidP="003841CD">
            <w:pPr>
              <w:widowControl/>
              <w:jc w:val="left"/>
            </w:pPr>
            <w:r w:rsidRPr="007037AB">
              <w:rPr>
                <w:rFonts w:eastAsia="Calibri"/>
                <w:sz w:val="20"/>
                <w:szCs w:val="20"/>
                <w:lang w:eastAsia="en-US"/>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CBE2B3" w14:textId="77777777" w:rsidR="00785155" w:rsidRPr="007037AB" w:rsidRDefault="00785155" w:rsidP="003841CD">
            <w:pPr>
              <w:widowControl/>
              <w:jc w:val="left"/>
            </w:pPr>
            <w:r w:rsidRPr="007037AB">
              <w:rPr>
                <w:rFonts w:eastAsia="Calibri"/>
                <w:sz w:val="20"/>
                <w:szCs w:val="20"/>
                <w:lang w:eastAsia="en-US"/>
              </w:rPr>
              <w:t xml:space="preserve">Impedancja nominalna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7C4A140" w14:textId="77777777" w:rsidR="00785155" w:rsidRPr="007037AB" w:rsidRDefault="00785155" w:rsidP="003841CD">
            <w:pPr>
              <w:widowControl/>
              <w:jc w:val="left"/>
            </w:pPr>
            <w:r w:rsidRPr="007037AB">
              <w:rPr>
                <w:rFonts w:eastAsia="Calibri"/>
                <w:sz w:val="20"/>
                <w:szCs w:val="20"/>
                <w:lang w:eastAsia="en-US"/>
              </w:rPr>
              <w:t xml:space="preserve">8 </w:t>
            </w:r>
            <w:proofErr w:type="spellStart"/>
            <w:r w:rsidRPr="007037AB">
              <w:rPr>
                <w:rFonts w:eastAsia="Calibri"/>
                <w:sz w:val="20"/>
                <w:szCs w:val="20"/>
                <w:lang w:eastAsia="en-US"/>
              </w:rPr>
              <w:t>ohm</w:t>
            </w:r>
            <w:proofErr w:type="spellEnd"/>
          </w:p>
        </w:tc>
      </w:tr>
      <w:tr w:rsidR="00785155" w:rsidRPr="007037AB" w14:paraId="50EFE57E"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1DB4F211" w14:textId="77777777" w:rsidR="00785155" w:rsidRPr="007037AB" w:rsidRDefault="00785155" w:rsidP="003841CD">
            <w:pPr>
              <w:widowControl/>
              <w:jc w:val="left"/>
            </w:pPr>
            <w:r w:rsidRPr="007037AB">
              <w:rPr>
                <w:rFonts w:eastAsia="Calibri"/>
                <w:sz w:val="20"/>
                <w:szCs w:val="20"/>
                <w:lang w:eastAsia="en-US"/>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B74826" w14:textId="77777777" w:rsidR="00785155" w:rsidRPr="007037AB" w:rsidRDefault="00785155" w:rsidP="003841CD">
            <w:pPr>
              <w:widowControl/>
              <w:jc w:val="left"/>
            </w:pPr>
            <w:r w:rsidRPr="007037AB">
              <w:rPr>
                <w:rFonts w:eastAsia="Calibri"/>
                <w:sz w:val="20"/>
                <w:szCs w:val="20"/>
                <w:lang w:eastAsia="en-US"/>
              </w:rPr>
              <w:t>SPL</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F57A8B5" w14:textId="77777777" w:rsidR="00785155" w:rsidRPr="007037AB" w:rsidRDefault="00785155" w:rsidP="003841CD">
            <w:pPr>
              <w:widowControl/>
              <w:jc w:val="left"/>
            </w:pPr>
            <w:r w:rsidRPr="007037AB">
              <w:rPr>
                <w:rFonts w:eastAsia="Calibri"/>
                <w:sz w:val="20"/>
                <w:szCs w:val="20"/>
                <w:lang w:eastAsia="en-US"/>
              </w:rPr>
              <w:t xml:space="preserve">średni 107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szczytowy 113 </w:t>
            </w:r>
            <w:proofErr w:type="spellStart"/>
            <w:r w:rsidRPr="007037AB">
              <w:rPr>
                <w:rFonts w:eastAsia="Calibri"/>
                <w:sz w:val="20"/>
                <w:szCs w:val="20"/>
                <w:lang w:eastAsia="en-US"/>
              </w:rPr>
              <w:t>dB</w:t>
            </w:r>
            <w:proofErr w:type="spellEnd"/>
          </w:p>
        </w:tc>
      </w:tr>
      <w:tr w:rsidR="00785155" w:rsidRPr="007037AB" w14:paraId="4E4E486B"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1E440664" w14:textId="77777777" w:rsidR="00785155" w:rsidRPr="007037AB" w:rsidRDefault="00785155" w:rsidP="003841CD">
            <w:pPr>
              <w:widowControl/>
              <w:jc w:val="left"/>
            </w:pPr>
            <w:r w:rsidRPr="007037AB">
              <w:rPr>
                <w:rFonts w:eastAsia="Calibri"/>
                <w:sz w:val="20"/>
                <w:szCs w:val="20"/>
                <w:lang w:eastAsia="en-US"/>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B5E838" w14:textId="77777777" w:rsidR="00785155" w:rsidRPr="007037AB" w:rsidRDefault="00785155" w:rsidP="003841CD">
            <w:pPr>
              <w:widowControl/>
              <w:jc w:val="left"/>
            </w:pPr>
            <w:r w:rsidRPr="007037AB">
              <w:rPr>
                <w:rFonts w:eastAsia="Calibri"/>
                <w:sz w:val="20"/>
                <w:szCs w:val="20"/>
                <w:lang w:eastAsia="en-US"/>
              </w:rPr>
              <w:t>Transformator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79A8789" w14:textId="77777777" w:rsidR="00785155" w:rsidRPr="007037AB" w:rsidRDefault="00785155" w:rsidP="003841CD">
            <w:pPr>
              <w:widowControl/>
              <w:jc w:val="left"/>
            </w:pPr>
            <w:r w:rsidRPr="007037AB">
              <w:rPr>
                <w:rFonts w:eastAsia="Calibri"/>
                <w:sz w:val="20"/>
                <w:szCs w:val="20"/>
                <w:lang w:eastAsia="en-US"/>
              </w:rPr>
              <w:t>70V – 60 W, 30 W, 15 W, 7.5 W, 100V – 60 W, 30 W, 15 W</w:t>
            </w:r>
          </w:p>
        </w:tc>
      </w:tr>
      <w:tr w:rsidR="00785155" w:rsidRPr="007037AB" w14:paraId="1C1766D6"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2C3D0CCF" w14:textId="77777777" w:rsidR="00785155" w:rsidRPr="007037AB" w:rsidRDefault="00785155" w:rsidP="003841CD">
            <w:pPr>
              <w:widowControl/>
              <w:jc w:val="left"/>
            </w:pPr>
            <w:r w:rsidRPr="007037AB">
              <w:rPr>
                <w:rFonts w:eastAsia="Calibri"/>
                <w:sz w:val="20"/>
                <w:szCs w:val="20"/>
                <w:lang w:eastAsia="en-US"/>
              </w:rPr>
              <w:lastRenderedPageBreak/>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21362B" w14:textId="77777777" w:rsidR="00785155" w:rsidRPr="007037AB" w:rsidRDefault="00785155" w:rsidP="003841CD">
            <w:pPr>
              <w:widowControl/>
              <w:jc w:val="left"/>
            </w:pPr>
            <w:r w:rsidRPr="007037AB">
              <w:rPr>
                <w:rFonts w:eastAsia="Calibri"/>
                <w:sz w:val="20"/>
                <w:szCs w:val="20"/>
                <w:lang w:eastAsia="en-US"/>
              </w:rPr>
              <w:t xml:space="preserve">Pokrycie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E27E8B6" w14:textId="77777777" w:rsidR="00785155" w:rsidRPr="007037AB" w:rsidRDefault="00785155" w:rsidP="003841CD">
            <w:pPr>
              <w:widowControl/>
              <w:jc w:val="left"/>
            </w:pPr>
            <w:r w:rsidRPr="007037AB">
              <w:rPr>
                <w:rFonts w:eastAsia="Calibri"/>
                <w:sz w:val="20"/>
                <w:szCs w:val="20"/>
                <w:lang w:eastAsia="en-US"/>
              </w:rPr>
              <w:t>500Hz – 180 stopni, 1 kHz – 106 x 118 stopni, 2 kHz – 124 x 127 stopni, 4 kHz – 63 x 65 stopni</w:t>
            </w:r>
          </w:p>
        </w:tc>
      </w:tr>
      <w:tr w:rsidR="00785155" w:rsidRPr="007037AB" w14:paraId="07F72230"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48D0D59E" w14:textId="77777777" w:rsidR="00785155" w:rsidRPr="007037AB" w:rsidRDefault="00785155" w:rsidP="003841CD">
            <w:pPr>
              <w:widowControl/>
              <w:jc w:val="left"/>
            </w:pPr>
            <w:r w:rsidRPr="007037AB">
              <w:rPr>
                <w:rFonts w:eastAsia="Calibri"/>
                <w:sz w:val="20"/>
                <w:szCs w:val="20"/>
                <w:lang w:eastAsia="en-US"/>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9FD8E1" w14:textId="77777777" w:rsidR="00785155" w:rsidRPr="007037AB" w:rsidRDefault="00785155" w:rsidP="003841CD">
            <w:pPr>
              <w:widowControl/>
              <w:jc w:val="left"/>
            </w:pPr>
            <w:r w:rsidRPr="007037AB">
              <w:rPr>
                <w:rFonts w:eastAsia="Calibri"/>
                <w:sz w:val="20"/>
                <w:szCs w:val="20"/>
                <w:lang w:eastAsia="en-US"/>
              </w:rPr>
              <w:t>Przetworniki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54FF859" w14:textId="77777777" w:rsidR="00785155" w:rsidRPr="007037AB" w:rsidRDefault="00785155" w:rsidP="003841CD">
            <w:pPr>
              <w:widowControl/>
              <w:jc w:val="left"/>
            </w:pPr>
            <w:proofErr w:type="spellStart"/>
            <w:r w:rsidRPr="007037AB">
              <w:rPr>
                <w:rFonts w:eastAsia="Calibri"/>
                <w:sz w:val="20"/>
                <w:szCs w:val="20"/>
                <w:lang w:eastAsia="en-US"/>
              </w:rPr>
              <w:t>Niskotonowy</w:t>
            </w:r>
            <w:proofErr w:type="spellEnd"/>
            <w:r w:rsidRPr="007037AB">
              <w:rPr>
                <w:rFonts w:eastAsia="Calibri"/>
                <w:sz w:val="20"/>
                <w:szCs w:val="20"/>
                <w:lang w:eastAsia="en-US"/>
              </w:rPr>
              <w:t xml:space="preserve"> 200 mm (8”) + wysokotonowy 25 mm (1”) </w:t>
            </w:r>
          </w:p>
        </w:tc>
      </w:tr>
      <w:tr w:rsidR="00785155" w:rsidRPr="007037AB" w14:paraId="3A35669D"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2EE7333A" w14:textId="77777777" w:rsidR="00785155" w:rsidRPr="007037AB" w:rsidRDefault="00785155" w:rsidP="003841CD">
            <w:pPr>
              <w:widowControl/>
              <w:jc w:val="left"/>
            </w:pPr>
            <w:r w:rsidRPr="007037AB">
              <w:rPr>
                <w:rFonts w:eastAsia="Calibri"/>
                <w:sz w:val="20"/>
                <w:szCs w:val="20"/>
                <w:lang w:eastAsia="en-US"/>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A4FCDA" w14:textId="77777777" w:rsidR="00785155" w:rsidRPr="007037AB" w:rsidRDefault="00785155" w:rsidP="003841CD">
            <w:pPr>
              <w:widowControl/>
              <w:jc w:val="left"/>
            </w:pPr>
            <w:r w:rsidRPr="007037AB">
              <w:rPr>
                <w:rFonts w:eastAsia="Calibri"/>
                <w:sz w:val="20"/>
                <w:szCs w:val="20"/>
                <w:lang w:eastAsia="en-US"/>
              </w:rPr>
              <w:t>Obudowa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2852DA8" w14:textId="77777777" w:rsidR="00785155" w:rsidRPr="007037AB" w:rsidRDefault="00785155" w:rsidP="003841CD">
            <w:pPr>
              <w:widowControl/>
              <w:jc w:val="left"/>
            </w:pPr>
            <w:r w:rsidRPr="007037AB">
              <w:rPr>
                <w:rFonts w:eastAsia="Calibri"/>
                <w:sz w:val="20"/>
                <w:szCs w:val="20"/>
                <w:lang w:eastAsia="en-US"/>
              </w:rPr>
              <w:t>Typu Blind Mount ze stalową puszką akustyczną, aluminiowy grill w kolorze białym</w:t>
            </w:r>
          </w:p>
        </w:tc>
      </w:tr>
      <w:tr w:rsidR="00785155" w:rsidRPr="007037AB" w14:paraId="476603F7"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2DAE740C" w14:textId="77777777" w:rsidR="00785155" w:rsidRPr="007037AB" w:rsidRDefault="00785155" w:rsidP="003841CD">
            <w:pPr>
              <w:widowControl/>
              <w:jc w:val="left"/>
            </w:pPr>
            <w:r w:rsidRPr="007037AB">
              <w:rPr>
                <w:rFonts w:eastAsia="Calibri"/>
                <w:sz w:val="20"/>
                <w:szCs w:val="20"/>
                <w:lang w:eastAsia="en-US"/>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A6B020" w14:textId="77777777" w:rsidR="00785155" w:rsidRPr="007037AB" w:rsidRDefault="00785155" w:rsidP="003841CD">
            <w:pPr>
              <w:widowControl/>
              <w:jc w:val="left"/>
            </w:pPr>
            <w:r w:rsidRPr="007037AB">
              <w:rPr>
                <w:rFonts w:eastAsia="Calibri"/>
                <w:sz w:val="20"/>
                <w:szCs w:val="20"/>
                <w:lang w:eastAsia="en-US"/>
              </w:rPr>
              <w:t>Złącza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DBF8534" w14:textId="77777777" w:rsidR="00785155" w:rsidRPr="007037AB" w:rsidRDefault="00785155" w:rsidP="003841CD">
            <w:pPr>
              <w:widowControl/>
              <w:jc w:val="left"/>
            </w:pPr>
            <w:proofErr w:type="spellStart"/>
            <w:r w:rsidRPr="007037AB">
              <w:rPr>
                <w:rFonts w:eastAsia="Calibri"/>
                <w:sz w:val="20"/>
                <w:szCs w:val="20"/>
                <w:lang w:eastAsia="en-US"/>
              </w:rPr>
              <w:t>Euroblock</w:t>
            </w:r>
            <w:proofErr w:type="spellEnd"/>
            <w:r w:rsidRPr="007037AB">
              <w:rPr>
                <w:rFonts w:eastAsia="Calibri"/>
                <w:sz w:val="20"/>
                <w:szCs w:val="20"/>
                <w:lang w:eastAsia="en-US"/>
              </w:rPr>
              <w:t xml:space="preserve"> z terminalami śrubowymi</w:t>
            </w:r>
          </w:p>
        </w:tc>
      </w:tr>
      <w:tr w:rsidR="00785155" w:rsidRPr="007037AB" w14:paraId="78B00179"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2FB30009" w14:textId="77777777" w:rsidR="00785155" w:rsidRPr="007037AB" w:rsidRDefault="00785155" w:rsidP="003841CD">
            <w:pPr>
              <w:widowControl/>
              <w:jc w:val="left"/>
            </w:pPr>
            <w:r w:rsidRPr="007037AB">
              <w:rPr>
                <w:rFonts w:eastAsia="Calibri"/>
                <w:sz w:val="20"/>
                <w:szCs w:val="20"/>
                <w:lang w:eastAsia="en-US"/>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1522EE" w14:textId="77777777" w:rsidR="00785155" w:rsidRPr="007037AB" w:rsidRDefault="00785155" w:rsidP="003841CD">
            <w:pPr>
              <w:widowControl/>
              <w:jc w:val="left"/>
            </w:pPr>
            <w:r w:rsidRPr="007037AB">
              <w:rPr>
                <w:rFonts w:eastAsia="Calibri"/>
                <w:sz w:val="20"/>
                <w:szCs w:val="20"/>
                <w:lang w:eastAsia="en-US"/>
              </w:rPr>
              <w:t>Średnica zewnętrzna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2E9A6C8" w14:textId="77777777" w:rsidR="00785155" w:rsidRPr="007037AB" w:rsidRDefault="00785155" w:rsidP="003841CD">
            <w:pPr>
              <w:widowControl/>
              <w:jc w:val="left"/>
            </w:pPr>
            <w:r w:rsidRPr="007037AB">
              <w:rPr>
                <w:rFonts w:eastAsia="Calibri"/>
                <w:sz w:val="20"/>
                <w:szCs w:val="20"/>
                <w:lang w:eastAsia="en-US"/>
              </w:rPr>
              <w:t>254 mm (10”)</w:t>
            </w:r>
          </w:p>
        </w:tc>
      </w:tr>
      <w:tr w:rsidR="00785155" w:rsidRPr="007037AB" w14:paraId="75DAF0AF" w14:textId="77777777" w:rsidTr="00844191">
        <w:trPr>
          <w:trHeight w:val="222"/>
        </w:trPr>
        <w:tc>
          <w:tcPr>
            <w:tcW w:w="567" w:type="dxa"/>
            <w:tcBorders>
              <w:top w:val="single" w:sz="4" w:space="0" w:color="000000"/>
              <w:left w:val="single" w:sz="4" w:space="0" w:color="000000"/>
              <w:bottom w:val="single" w:sz="4" w:space="0" w:color="000000"/>
            </w:tcBorders>
            <w:shd w:val="clear" w:color="auto" w:fill="auto"/>
          </w:tcPr>
          <w:p w14:paraId="13357ADB" w14:textId="77777777" w:rsidR="00785155" w:rsidRPr="007037AB" w:rsidRDefault="00785155" w:rsidP="003841CD">
            <w:pPr>
              <w:widowControl/>
              <w:jc w:val="left"/>
            </w:pPr>
            <w:r w:rsidRPr="007037AB">
              <w:rPr>
                <w:rFonts w:eastAsia="Calibri"/>
                <w:sz w:val="20"/>
                <w:szCs w:val="20"/>
                <w:lang w:eastAsia="en-US"/>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B6D10B" w14:textId="77777777" w:rsidR="00785155" w:rsidRPr="007037AB" w:rsidRDefault="00785155" w:rsidP="003841CD">
            <w:pPr>
              <w:widowControl/>
              <w:jc w:val="left"/>
            </w:pPr>
            <w:r w:rsidRPr="007037AB">
              <w:rPr>
                <w:rFonts w:eastAsia="Calibri"/>
                <w:sz w:val="20"/>
                <w:szCs w:val="20"/>
                <w:lang w:eastAsia="en-US"/>
              </w:rPr>
              <w:t xml:space="preserve">Gwarancja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17E5049" w14:textId="77777777" w:rsidR="00785155" w:rsidRPr="007037AB" w:rsidRDefault="00785155" w:rsidP="003841CD">
            <w:pPr>
              <w:widowControl/>
              <w:jc w:val="left"/>
            </w:pPr>
            <w:r w:rsidRPr="007037AB">
              <w:rPr>
                <w:rFonts w:eastAsia="Calibri"/>
                <w:sz w:val="20"/>
                <w:szCs w:val="20"/>
                <w:lang w:eastAsia="en-US"/>
              </w:rPr>
              <w:t xml:space="preserve">24 miesiące </w:t>
            </w:r>
          </w:p>
        </w:tc>
      </w:tr>
    </w:tbl>
    <w:p w14:paraId="407EB6C3" w14:textId="56C2611D" w:rsidR="00646A3F" w:rsidRPr="007037AB" w:rsidRDefault="00646A3F" w:rsidP="00844191">
      <w:pPr>
        <w:jc w:val="both"/>
        <w:rPr>
          <w:rFonts w:asciiTheme="minorHAnsi" w:eastAsiaTheme="minorHAnsi" w:hAnsiTheme="minorHAnsi" w:cstheme="minorBidi"/>
          <w:sz w:val="22"/>
          <w:szCs w:val="22"/>
          <w:lang w:eastAsia="en-US"/>
        </w:rPr>
      </w:pPr>
    </w:p>
    <w:p w14:paraId="540B45B4" w14:textId="77777777" w:rsidR="00844191" w:rsidRPr="007037AB" w:rsidRDefault="00844191" w:rsidP="00844191">
      <w:pPr>
        <w:widowControl/>
        <w:snapToGrid w:val="0"/>
        <w:spacing w:line="100" w:lineRule="atLeast"/>
        <w:rPr>
          <w:rFonts w:ascii="Calibri" w:eastAsia="WenQuanYi Micro Hei" w:hAnsi="Calibri" w:cs="Calibri"/>
          <w:kern w:val="2"/>
          <w:sz w:val="22"/>
          <w:szCs w:val="22"/>
          <w:lang w:eastAsia="zh-CN"/>
        </w:rPr>
      </w:pPr>
      <w:r w:rsidRPr="007037AB">
        <w:rPr>
          <w:rFonts w:eastAsia="MS Mincho"/>
          <w:b/>
          <w:bCs/>
          <w:kern w:val="2"/>
          <w:sz w:val="20"/>
          <w:szCs w:val="20"/>
          <w:lang w:eastAsia="zh-CN"/>
        </w:rPr>
        <w:t>Matryca 4 x 4: 1szt.</w:t>
      </w:r>
    </w:p>
    <w:tbl>
      <w:tblPr>
        <w:tblW w:w="9637" w:type="dxa"/>
        <w:tblInd w:w="113" w:type="dxa"/>
        <w:tblLayout w:type="fixed"/>
        <w:tblLook w:val="0000" w:firstRow="0" w:lastRow="0" w:firstColumn="0" w:lastColumn="0" w:noHBand="0" w:noVBand="0"/>
      </w:tblPr>
      <w:tblGrid>
        <w:gridCol w:w="613"/>
        <w:gridCol w:w="3574"/>
        <w:gridCol w:w="5450"/>
      </w:tblGrid>
      <w:tr w:rsidR="00844191" w:rsidRPr="007037AB" w14:paraId="71A5D5BA"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4F7DE90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2C6174D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Wejścia analogowe</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31CBC73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4 </w:t>
            </w:r>
            <w:proofErr w:type="spellStart"/>
            <w:r w:rsidRPr="007037AB">
              <w:rPr>
                <w:rFonts w:eastAsia="Calibri"/>
                <w:sz w:val="20"/>
                <w:szCs w:val="20"/>
                <w:lang w:eastAsia="en-US"/>
              </w:rPr>
              <w:t>mic</w:t>
            </w:r>
            <w:proofErr w:type="spellEnd"/>
            <w:r w:rsidRPr="007037AB">
              <w:rPr>
                <w:rFonts w:eastAsia="Calibri"/>
                <w:sz w:val="20"/>
                <w:szCs w:val="20"/>
                <w:lang w:eastAsia="en-US"/>
              </w:rPr>
              <w:t>/</w:t>
            </w:r>
            <w:proofErr w:type="spellStart"/>
            <w:r w:rsidRPr="007037AB">
              <w:rPr>
                <w:rFonts w:eastAsia="Calibri"/>
                <w:sz w:val="20"/>
                <w:szCs w:val="20"/>
                <w:lang w:eastAsia="en-US"/>
              </w:rPr>
              <w:t>line</w:t>
            </w:r>
            <w:proofErr w:type="spellEnd"/>
            <w:r w:rsidRPr="007037AB">
              <w:rPr>
                <w:rFonts w:eastAsia="Calibri"/>
                <w:sz w:val="20"/>
                <w:szCs w:val="20"/>
                <w:lang w:eastAsia="en-US"/>
              </w:rPr>
              <w:t>, terminale blokowe 3,81 mm</w:t>
            </w:r>
          </w:p>
        </w:tc>
      </w:tr>
      <w:tr w:rsidR="00844191" w:rsidRPr="007037AB" w14:paraId="7B63D737" w14:textId="77777777" w:rsidTr="00844191">
        <w:trPr>
          <w:trHeight w:val="286"/>
        </w:trPr>
        <w:tc>
          <w:tcPr>
            <w:tcW w:w="613" w:type="dxa"/>
            <w:tcBorders>
              <w:top w:val="single" w:sz="4" w:space="0" w:color="000000"/>
              <w:left w:val="single" w:sz="4" w:space="0" w:color="000000"/>
              <w:bottom w:val="single" w:sz="4" w:space="0" w:color="000000"/>
            </w:tcBorders>
            <w:shd w:val="clear" w:color="auto" w:fill="auto"/>
          </w:tcPr>
          <w:p w14:paraId="0205377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D2E4DB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Poziom wejściowy</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14682BC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+4 </w:t>
            </w:r>
            <w:proofErr w:type="spellStart"/>
            <w:r w:rsidRPr="007037AB">
              <w:rPr>
                <w:rFonts w:eastAsia="Calibri"/>
                <w:sz w:val="20"/>
                <w:szCs w:val="20"/>
                <w:lang w:eastAsia="en-US"/>
              </w:rPr>
              <w:t>dBu</w:t>
            </w:r>
            <w:proofErr w:type="spellEnd"/>
            <w:r w:rsidRPr="007037AB">
              <w:rPr>
                <w:rFonts w:eastAsia="Calibri"/>
                <w:sz w:val="20"/>
                <w:szCs w:val="20"/>
                <w:lang w:eastAsia="en-US"/>
              </w:rPr>
              <w:t xml:space="preserve"> (nominalnie), +23 </w:t>
            </w:r>
            <w:proofErr w:type="spellStart"/>
            <w:r w:rsidRPr="007037AB">
              <w:rPr>
                <w:rFonts w:eastAsia="Calibri"/>
                <w:sz w:val="20"/>
                <w:szCs w:val="20"/>
                <w:lang w:eastAsia="en-US"/>
              </w:rPr>
              <w:t>dBu</w:t>
            </w:r>
            <w:proofErr w:type="spellEnd"/>
            <w:r w:rsidRPr="007037AB">
              <w:rPr>
                <w:rFonts w:eastAsia="Calibri"/>
                <w:sz w:val="20"/>
                <w:szCs w:val="20"/>
                <w:lang w:eastAsia="en-US"/>
              </w:rPr>
              <w:t xml:space="preserve"> (maksymalnie)</w:t>
            </w:r>
          </w:p>
        </w:tc>
      </w:tr>
      <w:tr w:rsidR="00844191" w:rsidRPr="007037AB" w14:paraId="3D014583"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4044511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7E7BFC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Zasilanie Phantom</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30B5797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+ 48V VDC, 10 </w:t>
            </w:r>
            <w:proofErr w:type="spellStart"/>
            <w:r w:rsidRPr="007037AB">
              <w:rPr>
                <w:rFonts w:eastAsia="Calibri"/>
                <w:sz w:val="20"/>
                <w:szCs w:val="20"/>
                <w:lang w:eastAsia="en-US"/>
              </w:rPr>
              <w:t>mA</w:t>
            </w:r>
            <w:proofErr w:type="spellEnd"/>
            <w:r w:rsidRPr="007037AB">
              <w:rPr>
                <w:rFonts w:eastAsia="Calibri"/>
                <w:sz w:val="20"/>
                <w:szCs w:val="20"/>
                <w:lang w:eastAsia="en-US"/>
              </w:rPr>
              <w:t xml:space="preserve"> max</w:t>
            </w:r>
          </w:p>
        </w:tc>
      </w:tr>
      <w:tr w:rsidR="00844191" w:rsidRPr="007037AB" w14:paraId="260BAB98"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74D47B6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68FA6FE"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Zakres dynamiki</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2006202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&gt;113 </w:t>
            </w:r>
            <w:proofErr w:type="spellStart"/>
            <w:r w:rsidRPr="007037AB">
              <w:rPr>
                <w:rFonts w:eastAsia="Calibri"/>
                <w:sz w:val="20"/>
                <w:szCs w:val="20"/>
                <w:lang w:eastAsia="en-US"/>
              </w:rPr>
              <w:t>dB</w:t>
            </w:r>
            <w:proofErr w:type="spellEnd"/>
            <w:r w:rsidRPr="007037AB">
              <w:rPr>
                <w:rFonts w:eastAsia="Calibri"/>
                <w:sz w:val="20"/>
                <w:szCs w:val="20"/>
                <w:lang w:eastAsia="en-US"/>
              </w:rPr>
              <w:t>-A</w:t>
            </w:r>
          </w:p>
        </w:tc>
      </w:tr>
      <w:tr w:rsidR="00844191" w:rsidRPr="007037AB" w14:paraId="153591CB" w14:textId="77777777" w:rsidTr="00844191">
        <w:trPr>
          <w:trHeight w:val="286"/>
        </w:trPr>
        <w:tc>
          <w:tcPr>
            <w:tcW w:w="613" w:type="dxa"/>
            <w:tcBorders>
              <w:top w:val="single" w:sz="4" w:space="0" w:color="000000"/>
              <w:left w:val="single" w:sz="4" w:space="0" w:color="000000"/>
              <w:bottom w:val="single" w:sz="4" w:space="0" w:color="000000"/>
            </w:tcBorders>
            <w:shd w:val="clear" w:color="auto" w:fill="auto"/>
          </w:tcPr>
          <w:p w14:paraId="28C2A7A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EA5BB4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THD + szum</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470E934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&lt; - 100dB; 22.4 kHz</w:t>
            </w:r>
          </w:p>
        </w:tc>
      </w:tr>
      <w:tr w:rsidR="00844191" w:rsidRPr="007037AB" w14:paraId="23B85AB5"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4326E1A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5AB936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Latencja AD</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6242475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0.28 </w:t>
            </w:r>
            <w:proofErr w:type="spellStart"/>
            <w:r w:rsidRPr="007037AB">
              <w:rPr>
                <w:rFonts w:eastAsia="Calibri"/>
                <w:sz w:val="20"/>
                <w:szCs w:val="20"/>
                <w:lang w:eastAsia="en-US"/>
              </w:rPr>
              <w:t>mS</w:t>
            </w:r>
            <w:proofErr w:type="spellEnd"/>
          </w:p>
        </w:tc>
      </w:tr>
      <w:tr w:rsidR="00844191" w:rsidRPr="007037AB" w14:paraId="6E27B516"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727C93C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7.</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303DA10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Wyjścia analogowe</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4756F5F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4 </w:t>
            </w:r>
            <w:proofErr w:type="spellStart"/>
            <w:r w:rsidRPr="007037AB">
              <w:rPr>
                <w:rFonts w:eastAsia="Calibri"/>
                <w:sz w:val="20"/>
                <w:szCs w:val="20"/>
                <w:lang w:eastAsia="en-US"/>
              </w:rPr>
              <w:t>line</w:t>
            </w:r>
            <w:proofErr w:type="spellEnd"/>
            <w:r w:rsidRPr="007037AB">
              <w:rPr>
                <w:rFonts w:eastAsia="Calibri"/>
                <w:sz w:val="20"/>
                <w:szCs w:val="20"/>
                <w:lang w:eastAsia="en-US"/>
              </w:rPr>
              <w:t>, terminale blokowe 3,81 mm</w:t>
            </w:r>
          </w:p>
        </w:tc>
      </w:tr>
      <w:tr w:rsidR="00844191" w:rsidRPr="007037AB" w14:paraId="0BEBC539" w14:textId="77777777" w:rsidTr="00844191">
        <w:trPr>
          <w:trHeight w:val="286"/>
        </w:trPr>
        <w:tc>
          <w:tcPr>
            <w:tcW w:w="613" w:type="dxa"/>
            <w:tcBorders>
              <w:top w:val="single" w:sz="4" w:space="0" w:color="000000"/>
              <w:left w:val="single" w:sz="4" w:space="0" w:color="000000"/>
              <w:bottom w:val="single" w:sz="4" w:space="0" w:color="000000"/>
            </w:tcBorders>
            <w:shd w:val="clear" w:color="auto" w:fill="auto"/>
          </w:tcPr>
          <w:p w14:paraId="045B067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8.</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3313548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Poziom wyjściowy</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079F78D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+4 </w:t>
            </w:r>
            <w:proofErr w:type="spellStart"/>
            <w:r w:rsidRPr="007037AB">
              <w:rPr>
                <w:rFonts w:eastAsia="Calibri"/>
                <w:sz w:val="20"/>
                <w:szCs w:val="20"/>
                <w:lang w:eastAsia="en-US"/>
              </w:rPr>
              <w:t>dBu</w:t>
            </w:r>
            <w:proofErr w:type="spellEnd"/>
            <w:r w:rsidRPr="007037AB">
              <w:rPr>
                <w:rFonts w:eastAsia="Calibri"/>
                <w:sz w:val="20"/>
                <w:szCs w:val="20"/>
                <w:lang w:eastAsia="en-US"/>
              </w:rPr>
              <w:t xml:space="preserve"> (20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headroom</w:t>
            </w:r>
            <w:proofErr w:type="spellEnd"/>
            <w:r w:rsidRPr="007037AB">
              <w:rPr>
                <w:rFonts w:eastAsia="Calibri"/>
                <w:sz w:val="20"/>
                <w:szCs w:val="20"/>
                <w:lang w:eastAsia="en-US"/>
              </w:rPr>
              <w:t>); 24dBu (</w:t>
            </w:r>
            <w:proofErr w:type="spellStart"/>
            <w:r w:rsidRPr="007037AB">
              <w:rPr>
                <w:rFonts w:eastAsia="Calibri"/>
                <w:sz w:val="20"/>
                <w:szCs w:val="20"/>
                <w:lang w:eastAsia="en-US"/>
              </w:rPr>
              <w:t>maks</w:t>
            </w:r>
            <w:proofErr w:type="spellEnd"/>
            <w:r w:rsidRPr="007037AB">
              <w:rPr>
                <w:rFonts w:eastAsia="Calibri"/>
                <w:sz w:val="20"/>
                <w:szCs w:val="20"/>
                <w:lang w:eastAsia="en-US"/>
              </w:rPr>
              <w:t>)</w:t>
            </w:r>
          </w:p>
        </w:tc>
      </w:tr>
      <w:tr w:rsidR="00844191" w:rsidRPr="007037AB" w14:paraId="010F8575"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6EF9CB8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9.</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001361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Zakres dynamiki</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4984A73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&gt;117 </w:t>
            </w:r>
            <w:proofErr w:type="spellStart"/>
            <w:r w:rsidRPr="007037AB">
              <w:rPr>
                <w:rFonts w:eastAsia="Calibri"/>
                <w:sz w:val="20"/>
                <w:szCs w:val="20"/>
                <w:lang w:eastAsia="en-US"/>
              </w:rPr>
              <w:t>dBA</w:t>
            </w:r>
            <w:proofErr w:type="spellEnd"/>
          </w:p>
        </w:tc>
      </w:tr>
      <w:tr w:rsidR="00844191" w:rsidRPr="007037AB" w14:paraId="782198BC"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4B7F9BB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7986916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THD + szum</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3A8414E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&lt; - 97 </w:t>
            </w:r>
            <w:proofErr w:type="spellStart"/>
            <w:r w:rsidRPr="007037AB">
              <w:rPr>
                <w:rFonts w:eastAsia="Calibri"/>
                <w:sz w:val="20"/>
                <w:szCs w:val="20"/>
                <w:lang w:eastAsia="en-US"/>
              </w:rPr>
              <w:t>dB</w:t>
            </w:r>
            <w:proofErr w:type="spellEnd"/>
            <w:r w:rsidRPr="007037AB">
              <w:rPr>
                <w:rFonts w:eastAsia="Calibri"/>
                <w:sz w:val="20"/>
                <w:szCs w:val="20"/>
                <w:lang w:eastAsia="en-US"/>
              </w:rPr>
              <w:t>; 22.4 kHz</w:t>
            </w:r>
          </w:p>
        </w:tc>
      </w:tr>
      <w:tr w:rsidR="00844191" w:rsidRPr="007037AB" w14:paraId="03C3ECB0" w14:textId="77777777" w:rsidTr="00844191">
        <w:trPr>
          <w:trHeight w:val="286"/>
        </w:trPr>
        <w:tc>
          <w:tcPr>
            <w:tcW w:w="613" w:type="dxa"/>
            <w:tcBorders>
              <w:top w:val="single" w:sz="4" w:space="0" w:color="000000"/>
              <w:left w:val="single" w:sz="4" w:space="0" w:color="000000"/>
              <w:bottom w:val="single" w:sz="4" w:space="0" w:color="000000"/>
            </w:tcBorders>
            <w:shd w:val="clear" w:color="auto" w:fill="auto"/>
          </w:tcPr>
          <w:p w14:paraId="3BED497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927A30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Latencja AD</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20A5629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0.60 </w:t>
            </w:r>
            <w:proofErr w:type="spellStart"/>
            <w:r w:rsidRPr="007037AB">
              <w:rPr>
                <w:rFonts w:eastAsia="Calibri"/>
                <w:sz w:val="20"/>
                <w:szCs w:val="20"/>
                <w:lang w:eastAsia="en-US"/>
              </w:rPr>
              <w:t>mS</w:t>
            </w:r>
            <w:proofErr w:type="spellEnd"/>
          </w:p>
        </w:tc>
      </w:tr>
      <w:tr w:rsidR="00844191" w:rsidRPr="007037AB" w14:paraId="637B931F"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0E5BC76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71FD550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Częstotliwość próbkowania </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1EB366C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48kHz</w:t>
            </w:r>
          </w:p>
        </w:tc>
      </w:tr>
      <w:tr w:rsidR="00844191" w:rsidRPr="007037AB" w14:paraId="392E4F11"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16C8058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1287AEE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Pasmo </w:t>
            </w:r>
            <w:proofErr w:type="spellStart"/>
            <w:r w:rsidRPr="007037AB">
              <w:rPr>
                <w:rFonts w:eastAsia="Calibri"/>
                <w:sz w:val="20"/>
                <w:szCs w:val="20"/>
                <w:lang w:eastAsia="en-US"/>
              </w:rPr>
              <w:t>przenoczenia</w:t>
            </w:r>
            <w:proofErr w:type="spellEnd"/>
            <w:r w:rsidRPr="007037AB">
              <w:rPr>
                <w:rFonts w:eastAsia="Calibri"/>
                <w:sz w:val="20"/>
                <w:szCs w:val="20"/>
                <w:lang w:eastAsia="en-US"/>
              </w:rPr>
              <w:t xml:space="preserve"> A/D/A</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7A4EB97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20 </w:t>
            </w:r>
            <w:proofErr w:type="spellStart"/>
            <w:r w:rsidRPr="007037AB">
              <w:rPr>
                <w:rFonts w:eastAsia="Calibri"/>
                <w:sz w:val="20"/>
                <w:szCs w:val="20"/>
                <w:lang w:eastAsia="en-US"/>
              </w:rPr>
              <w:t>Hz</w:t>
            </w:r>
            <w:proofErr w:type="spellEnd"/>
            <w:r w:rsidRPr="007037AB">
              <w:rPr>
                <w:rFonts w:eastAsia="Calibri"/>
                <w:sz w:val="20"/>
                <w:szCs w:val="20"/>
                <w:lang w:eastAsia="en-US"/>
              </w:rPr>
              <w:t xml:space="preserve"> – 20 kHz +/- 0,5dB</w:t>
            </w:r>
          </w:p>
        </w:tc>
      </w:tr>
      <w:tr w:rsidR="00844191" w:rsidRPr="007037AB" w14:paraId="7D4C6A85" w14:textId="77777777" w:rsidTr="00844191">
        <w:trPr>
          <w:trHeight w:val="286"/>
        </w:trPr>
        <w:tc>
          <w:tcPr>
            <w:tcW w:w="613" w:type="dxa"/>
            <w:tcBorders>
              <w:top w:val="single" w:sz="4" w:space="0" w:color="000000"/>
              <w:left w:val="single" w:sz="4" w:space="0" w:color="000000"/>
              <w:bottom w:val="single" w:sz="4" w:space="0" w:color="000000"/>
            </w:tcBorders>
            <w:shd w:val="clear" w:color="auto" w:fill="auto"/>
          </w:tcPr>
          <w:p w14:paraId="409C1F9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407574B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Obsługa DANTE</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750C8B6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tak</w:t>
            </w:r>
          </w:p>
        </w:tc>
      </w:tr>
      <w:tr w:rsidR="00844191" w:rsidRPr="007037AB" w14:paraId="342331BB"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779F5F6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381D0D8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Montaż w szafie </w:t>
            </w:r>
            <w:proofErr w:type="spellStart"/>
            <w:r w:rsidRPr="007037AB">
              <w:rPr>
                <w:rFonts w:eastAsia="Calibri"/>
                <w:sz w:val="20"/>
                <w:szCs w:val="20"/>
                <w:lang w:eastAsia="en-US"/>
              </w:rPr>
              <w:t>rack</w:t>
            </w:r>
            <w:proofErr w:type="spellEnd"/>
            <w:r w:rsidRPr="007037AB">
              <w:rPr>
                <w:rFonts w:eastAsia="Calibri"/>
                <w:sz w:val="20"/>
                <w:szCs w:val="20"/>
                <w:lang w:eastAsia="en-US"/>
              </w:rPr>
              <w:t xml:space="preserve"> </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4D9DA72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tak</w:t>
            </w:r>
          </w:p>
        </w:tc>
      </w:tr>
      <w:tr w:rsidR="00844191" w:rsidRPr="007037AB" w14:paraId="56C273E9"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4537983E"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0D85D0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Latencja A/D/A</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07760C4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1.04 </w:t>
            </w:r>
            <w:proofErr w:type="spellStart"/>
            <w:r w:rsidRPr="007037AB">
              <w:rPr>
                <w:rFonts w:eastAsia="Calibri"/>
                <w:sz w:val="20"/>
                <w:szCs w:val="20"/>
                <w:lang w:eastAsia="en-US"/>
              </w:rPr>
              <w:t>mS</w:t>
            </w:r>
            <w:proofErr w:type="spellEnd"/>
          </w:p>
        </w:tc>
      </w:tr>
      <w:tr w:rsidR="00844191" w:rsidRPr="007037AB" w14:paraId="6970AAC9" w14:textId="77777777" w:rsidTr="00844191">
        <w:trPr>
          <w:trHeight w:val="267"/>
        </w:trPr>
        <w:tc>
          <w:tcPr>
            <w:tcW w:w="613" w:type="dxa"/>
            <w:tcBorders>
              <w:top w:val="single" w:sz="4" w:space="0" w:color="000000"/>
              <w:left w:val="single" w:sz="4" w:space="0" w:color="000000"/>
              <w:bottom w:val="single" w:sz="4" w:space="0" w:color="000000"/>
            </w:tcBorders>
            <w:shd w:val="clear" w:color="auto" w:fill="auto"/>
          </w:tcPr>
          <w:p w14:paraId="7CE58EB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17.</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0DA1F02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18860B6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24 miesiące </w:t>
            </w:r>
          </w:p>
        </w:tc>
      </w:tr>
    </w:tbl>
    <w:p w14:paraId="2254D396" w14:textId="77777777" w:rsidR="00844191" w:rsidRPr="007037AB" w:rsidRDefault="00844191" w:rsidP="00844191">
      <w:pPr>
        <w:widowControl/>
        <w:spacing w:after="200" w:line="276" w:lineRule="auto"/>
        <w:rPr>
          <w:rFonts w:eastAsia="WenQuanYi Micro Hei"/>
          <w:kern w:val="2"/>
          <w:sz w:val="20"/>
          <w:szCs w:val="20"/>
          <w:lang w:eastAsia="zh-CN"/>
        </w:rPr>
      </w:pPr>
    </w:p>
    <w:p w14:paraId="2B45F0EB" w14:textId="77777777" w:rsidR="00844191" w:rsidRPr="007037AB" w:rsidRDefault="00844191" w:rsidP="00844191">
      <w:pPr>
        <w:widowControl/>
        <w:snapToGrid w:val="0"/>
        <w:spacing w:line="100" w:lineRule="atLeast"/>
        <w:rPr>
          <w:rFonts w:ascii="Calibri" w:eastAsia="WenQuanYi Micro Hei" w:hAnsi="Calibri" w:cs="Calibri"/>
          <w:kern w:val="2"/>
          <w:sz w:val="22"/>
          <w:szCs w:val="22"/>
          <w:lang w:eastAsia="zh-CN"/>
        </w:rPr>
      </w:pPr>
      <w:r w:rsidRPr="007037AB">
        <w:rPr>
          <w:rFonts w:eastAsia="MS Mincho"/>
          <w:b/>
          <w:bCs/>
          <w:kern w:val="2"/>
          <w:sz w:val="20"/>
          <w:szCs w:val="20"/>
          <w:lang w:eastAsia="zh-CN"/>
        </w:rPr>
        <w:t>Sufitowa matryca mikrofonowa: 1szt.</w:t>
      </w:r>
    </w:p>
    <w:tbl>
      <w:tblPr>
        <w:tblW w:w="9683" w:type="dxa"/>
        <w:tblInd w:w="113" w:type="dxa"/>
        <w:tblLayout w:type="fixed"/>
        <w:tblLook w:val="0000" w:firstRow="0" w:lastRow="0" w:firstColumn="0" w:lastColumn="0" w:noHBand="0" w:noVBand="0"/>
      </w:tblPr>
      <w:tblGrid>
        <w:gridCol w:w="587"/>
        <w:gridCol w:w="4296"/>
        <w:gridCol w:w="4800"/>
      </w:tblGrid>
      <w:tr w:rsidR="00844191" w:rsidRPr="007037AB" w14:paraId="1060C1CE"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35382F8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78424C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Ilość kanałów</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3385001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w:t>
            </w:r>
          </w:p>
        </w:tc>
      </w:tr>
      <w:tr w:rsidR="00844191" w:rsidRPr="007037AB" w14:paraId="223F86BA"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6AF7BAB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CC24E1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Częstotliwość próbkowania </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053A223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48kHz</w:t>
            </w:r>
          </w:p>
        </w:tc>
      </w:tr>
      <w:tr w:rsidR="00844191" w:rsidRPr="007037AB" w14:paraId="29767118"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7A2052E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3.</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5185C4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Czułość przy 1 kHz</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5297ED4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-7.9 </w:t>
            </w:r>
            <w:proofErr w:type="spellStart"/>
            <w:r w:rsidRPr="007037AB">
              <w:rPr>
                <w:rFonts w:eastAsia="Calibri"/>
                <w:sz w:val="20"/>
                <w:szCs w:val="20"/>
                <w:lang w:eastAsia="en-US"/>
              </w:rPr>
              <w:t>dBFS</w:t>
            </w:r>
            <w:proofErr w:type="spellEnd"/>
            <w:r w:rsidRPr="007037AB">
              <w:rPr>
                <w:rFonts w:eastAsia="Calibri"/>
                <w:sz w:val="20"/>
                <w:szCs w:val="20"/>
                <w:lang w:eastAsia="en-US"/>
              </w:rPr>
              <w:t>/Pa</w:t>
            </w:r>
          </w:p>
        </w:tc>
      </w:tr>
      <w:tr w:rsidR="00844191" w:rsidRPr="007037AB" w14:paraId="0D3AFB18"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3FDD775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E3730D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Maksymalny SPL</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1659C72E"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101.9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w:t>
            </w:r>
          </w:p>
        </w:tc>
      </w:tr>
      <w:tr w:rsidR="00844191" w:rsidRPr="007037AB" w14:paraId="5F3C7798"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2ABF70D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5.</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D5950B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Stosunek sygnał-szum</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36791C3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71.2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A-ważone</w:t>
            </w:r>
          </w:p>
        </w:tc>
      </w:tr>
      <w:tr w:rsidR="00844191" w:rsidRPr="007037AB" w14:paraId="17367F32"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2DC4E79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6.</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5F5A93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Latencja wyjściowa </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6C691AD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Bezpośrednie wyjścia 8,7 ms, </w:t>
            </w:r>
            <w:proofErr w:type="spellStart"/>
            <w:r w:rsidRPr="007037AB">
              <w:rPr>
                <w:rFonts w:eastAsia="Calibri"/>
                <w:sz w:val="20"/>
                <w:szCs w:val="20"/>
                <w:lang w:eastAsia="en-US"/>
              </w:rPr>
              <w:t>automiks</w:t>
            </w:r>
            <w:proofErr w:type="spellEnd"/>
            <w:r w:rsidRPr="007037AB">
              <w:rPr>
                <w:rFonts w:eastAsia="Calibri"/>
                <w:sz w:val="20"/>
                <w:szCs w:val="20"/>
                <w:lang w:eastAsia="en-US"/>
              </w:rPr>
              <w:t xml:space="preserve"> 19.3 ms</w:t>
            </w:r>
          </w:p>
        </w:tc>
      </w:tr>
      <w:tr w:rsidR="00844191" w:rsidRPr="007037AB" w14:paraId="7ADA095D"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20BA6EB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7.</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B363C3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Szum własny </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5AB2079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22.8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SPL-A</w:t>
            </w:r>
          </w:p>
        </w:tc>
      </w:tr>
      <w:tr w:rsidR="00844191" w:rsidRPr="007037AB" w14:paraId="16ED35FE"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19A6290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8.</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167FB45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Zakres dynamiki</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3C36A1E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79.1 </w:t>
            </w:r>
            <w:proofErr w:type="spellStart"/>
            <w:r w:rsidRPr="007037AB">
              <w:rPr>
                <w:rFonts w:eastAsia="Calibri"/>
                <w:sz w:val="20"/>
                <w:szCs w:val="20"/>
                <w:lang w:eastAsia="en-US"/>
              </w:rPr>
              <w:t>dB</w:t>
            </w:r>
            <w:proofErr w:type="spellEnd"/>
          </w:p>
        </w:tc>
      </w:tr>
      <w:tr w:rsidR="00844191" w:rsidRPr="007037AB" w14:paraId="53B5459E" w14:textId="77777777" w:rsidTr="00844191">
        <w:trPr>
          <w:trHeight w:val="723"/>
        </w:trPr>
        <w:tc>
          <w:tcPr>
            <w:tcW w:w="587" w:type="dxa"/>
            <w:tcBorders>
              <w:top w:val="single" w:sz="4" w:space="0" w:color="000000"/>
              <w:left w:val="single" w:sz="4" w:space="0" w:color="000000"/>
              <w:bottom w:val="single" w:sz="4" w:space="0" w:color="000000"/>
            </w:tcBorders>
            <w:shd w:val="clear" w:color="auto" w:fill="auto"/>
          </w:tcPr>
          <w:p w14:paraId="253D116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9.</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2D1D59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Wbudowany procesor DSP</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36FAEF2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Tak – </w:t>
            </w:r>
            <w:proofErr w:type="spellStart"/>
            <w:r w:rsidRPr="007037AB">
              <w:rPr>
                <w:rFonts w:eastAsia="Calibri"/>
                <w:sz w:val="20"/>
                <w:szCs w:val="20"/>
                <w:lang w:eastAsia="en-US"/>
              </w:rPr>
              <w:t>automiks</w:t>
            </w:r>
            <w:proofErr w:type="spellEnd"/>
            <w:r w:rsidRPr="007037AB">
              <w:rPr>
                <w:rFonts w:eastAsia="Calibri"/>
                <w:sz w:val="20"/>
                <w:szCs w:val="20"/>
                <w:lang w:eastAsia="en-US"/>
              </w:rPr>
              <w:t xml:space="preserve">, AEC, redukcja szumów, auto </w:t>
            </w:r>
            <w:proofErr w:type="spellStart"/>
            <w:r w:rsidRPr="007037AB">
              <w:rPr>
                <w:rFonts w:eastAsia="Calibri"/>
                <w:sz w:val="20"/>
                <w:szCs w:val="20"/>
                <w:lang w:eastAsia="en-US"/>
              </w:rPr>
              <w:t>gain</w:t>
            </w:r>
            <w:proofErr w:type="spellEnd"/>
            <w:r w:rsidRPr="007037AB">
              <w:rPr>
                <w:rFonts w:eastAsia="Calibri"/>
                <w:sz w:val="20"/>
                <w:szCs w:val="20"/>
                <w:lang w:eastAsia="en-US"/>
              </w:rPr>
              <w:t xml:space="preserve">, kompresor, </w:t>
            </w:r>
            <w:proofErr w:type="spellStart"/>
            <w:r w:rsidRPr="007037AB">
              <w:rPr>
                <w:rFonts w:eastAsia="Calibri"/>
                <w:sz w:val="20"/>
                <w:szCs w:val="20"/>
                <w:lang w:eastAsia="en-US"/>
              </w:rPr>
              <w:t>delay</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koretkor</w:t>
            </w:r>
            <w:proofErr w:type="spellEnd"/>
            <w:r w:rsidRPr="007037AB">
              <w:rPr>
                <w:rFonts w:eastAsia="Calibri"/>
                <w:sz w:val="20"/>
                <w:szCs w:val="20"/>
                <w:lang w:eastAsia="en-US"/>
              </w:rPr>
              <w:t xml:space="preserve"> parametryczny 4 pasmowy, wyciszenie</w:t>
            </w:r>
          </w:p>
        </w:tc>
      </w:tr>
      <w:tr w:rsidR="00844191" w:rsidRPr="007037AB" w14:paraId="69C4D91B"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6C3C9CCE"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C5885F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Typ montażu</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1B17592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sufitowy</w:t>
            </w:r>
          </w:p>
        </w:tc>
      </w:tr>
      <w:tr w:rsidR="00844191" w:rsidRPr="007037AB" w14:paraId="0326CC00"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3FC9BEC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11.</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9A85CD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Pobór mocy</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0AFF673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 W maksimum</w:t>
            </w:r>
          </w:p>
        </w:tc>
      </w:tr>
      <w:tr w:rsidR="00844191" w:rsidRPr="007037AB" w14:paraId="62E62815"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026CBF8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12.</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0FC088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Zasilanie </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7FE081F2" w14:textId="77777777" w:rsidR="00844191" w:rsidRPr="007037AB" w:rsidRDefault="00844191" w:rsidP="00844191">
            <w:pPr>
              <w:widowControl/>
              <w:jc w:val="left"/>
              <w:rPr>
                <w:rFonts w:ascii="Calibri" w:eastAsia="WenQuanYi Micro Hei" w:hAnsi="Calibri" w:cs="Calibri"/>
                <w:kern w:val="2"/>
                <w:sz w:val="22"/>
                <w:szCs w:val="22"/>
                <w:lang w:eastAsia="zh-CN"/>
              </w:rPr>
            </w:pPr>
            <w:proofErr w:type="spellStart"/>
            <w:r w:rsidRPr="007037AB">
              <w:rPr>
                <w:rFonts w:eastAsia="Calibri"/>
                <w:sz w:val="20"/>
                <w:szCs w:val="20"/>
                <w:lang w:eastAsia="en-US"/>
              </w:rPr>
              <w:t>PoE</w:t>
            </w:r>
            <w:proofErr w:type="spellEnd"/>
            <w:r w:rsidRPr="007037AB">
              <w:rPr>
                <w:rFonts w:eastAsia="Calibri"/>
                <w:sz w:val="20"/>
                <w:szCs w:val="20"/>
                <w:lang w:eastAsia="en-US"/>
              </w:rPr>
              <w:t xml:space="preserve"> (RJ45)</w:t>
            </w:r>
          </w:p>
        </w:tc>
      </w:tr>
      <w:tr w:rsidR="00844191" w:rsidRPr="007037AB" w14:paraId="60B6A781" w14:textId="77777777" w:rsidTr="00844191">
        <w:trPr>
          <w:trHeight w:val="468"/>
        </w:trPr>
        <w:tc>
          <w:tcPr>
            <w:tcW w:w="587" w:type="dxa"/>
            <w:tcBorders>
              <w:top w:val="single" w:sz="4" w:space="0" w:color="000000"/>
              <w:left w:val="single" w:sz="4" w:space="0" w:color="000000"/>
              <w:bottom w:val="single" w:sz="4" w:space="0" w:color="000000"/>
            </w:tcBorders>
            <w:shd w:val="clear" w:color="auto" w:fill="auto"/>
          </w:tcPr>
          <w:p w14:paraId="329CA18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13.</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DEE2B4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Wbudowany interfejs do zarządzania sieciowego</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74FE740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Tak, dedykowane oprogramowanie do zarządzania matrycą</w:t>
            </w:r>
          </w:p>
        </w:tc>
      </w:tr>
      <w:tr w:rsidR="00844191" w:rsidRPr="007037AB" w14:paraId="4BE4637D" w14:textId="77777777" w:rsidTr="00844191">
        <w:trPr>
          <w:trHeight w:val="234"/>
        </w:trPr>
        <w:tc>
          <w:tcPr>
            <w:tcW w:w="587" w:type="dxa"/>
            <w:tcBorders>
              <w:top w:val="single" w:sz="4" w:space="0" w:color="000000"/>
              <w:left w:val="single" w:sz="4" w:space="0" w:color="000000"/>
              <w:bottom w:val="single" w:sz="4" w:space="0" w:color="000000"/>
            </w:tcBorders>
            <w:shd w:val="clear" w:color="auto" w:fill="auto"/>
          </w:tcPr>
          <w:p w14:paraId="5A44F41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14.</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254728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4800" w:type="dxa"/>
            <w:tcBorders>
              <w:top w:val="single" w:sz="4" w:space="0" w:color="000000"/>
              <w:left w:val="single" w:sz="4" w:space="0" w:color="000000"/>
              <w:bottom w:val="single" w:sz="4" w:space="0" w:color="000000"/>
              <w:right w:val="single" w:sz="4" w:space="0" w:color="000000"/>
            </w:tcBorders>
            <w:shd w:val="clear" w:color="auto" w:fill="auto"/>
          </w:tcPr>
          <w:p w14:paraId="1CBAF8B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24 miesiące </w:t>
            </w:r>
          </w:p>
        </w:tc>
      </w:tr>
    </w:tbl>
    <w:p w14:paraId="0399EC92" w14:textId="4B538FE8" w:rsidR="00844191" w:rsidRPr="007037AB" w:rsidRDefault="00844191" w:rsidP="00844191">
      <w:pPr>
        <w:tabs>
          <w:tab w:val="left" w:pos="1495"/>
          <w:tab w:val="center" w:pos="4535"/>
        </w:tabs>
        <w:jc w:val="left"/>
        <w:rPr>
          <w:rFonts w:asciiTheme="minorHAnsi" w:eastAsiaTheme="minorHAnsi" w:hAnsiTheme="minorHAnsi" w:cstheme="minorBidi"/>
          <w:sz w:val="22"/>
          <w:szCs w:val="22"/>
          <w:lang w:eastAsia="en-US"/>
        </w:rPr>
      </w:pPr>
      <w:r w:rsidRPr="007037AB">
        <w:rPr>
          <w:rFonts w:asciiTheme="minorHAnsi" w:eastAsiaTheme="minorHAnsi" w:hAnsiTheme="minorHAnsi" w:cstheme="minorBidi"/>
          <w:sz w:val="22"/>
          <w:szCs w:val="22"/>
          <w:lang w:eastAsia="en-US"/>
        </w:rPr>
        <w:tab/>
      </w:r>
      <w:r w:rsidRPr="007037AB">
        <w:rPr>
          <w:rFonts w:asciiTheme="minorHAnsi" w:eastAsiaTheme="minorHAnsi" w:hAnsiTheme="minorHAnsi" w:cstheme="minorBidi"/>
          <w:sz w:val="22"/>
          <w:szCs w:val="22"/>
          <w:lang w:eastAsia="en-US"/>
        </w:rPr>
        <w:tab/>
      </w:r>
      <w:r w:rsidRPr="007037AB">
        <w:rPr>
          <w:rFonts w:asciiTheme="minorHAnsi" w:eastAsiaTheme="minorHAnsi" w:hAnsiTheme="minorHAnsi" w:cstheme="minorBidi"/>
          <w:sz w:val="22"/>
          <w:szCs w:val="22"/>
          <w:lang w:eastAsia="en-US"/>
        </w:rPr>
        <w:tab/>
      </w:r>
    </w:p>
    <w:p w14:paraId="5D0EF95D" w14:textId="77777777" w:rsidR="00844191" w:rsidRPr="007037AB" w:rsidRDefault="00844191" w:rsidP="00844191">
      <w:pPr>
        <w:pageBreakBefore/>
        <w:widowControl/>
        <w:snapToGrid w:val="0"/>
        <w:spacing w:line="100" w:lineRule="atLeast"/>
        <w:rPr>
          <w:rFonts w:ascii="Calibri" w:eastAsia="WenQuanYi Micro Hei" w:hAnsi="Calibri" w:cs="Calibri"/>
          <w:kern w:val="2"/>
          <w:sz w:val="22"/>
          <w:szCs w:val="22"/>
          <w:lang w:eastAsia="zh-CN"/>
        </w:rPr>
      </w:pPr>
      <w:r w:rsidRPr="007037AB">
        <w:rPr>
          <w:rFonts w:eastAsia="MS Mincho"/>
          <w:b/>
          <w:bCs/>
          <w:kern w:val="2"/>
          <w:sz w:val="20"/>
          <w:szCs w:val="20"/>
          <w:lang w:eastAsia="zh-CN"/>
        </w:rPr>
        <w:lastRenderedPageBreak/>
        <w:t>Wzmacniacz: 1szt.</w:t>
      </w:r>
    </w:p>
    <w:tbl>
      <w:tblPr>
        <w:tblW w:w="0" w:type="auto"/>
        <w:tblInd w:w="113" w:type="dxa"/>
        <w:tblLayout w:type="fixed"/>
        <w:tblLook w:val="0000" w:firstRow="0" w:lastRow="0" w:firstColumn="0" w:lastColumn="0" w:noHBand="0" w:noVBand="0"/>
      </w:tblPr>
      <w:tblGrid>
        <w:gridCol w:w="472"/>
        <w:gridCol w:w="3455"/>
        <w:gridCol w:w="5110"/>
      </w:tblGrid>
      <w:tr w:rsidR="00844191" w:rsidRPr="007037AB" w14:paraId="4B6E2703"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2281513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561531B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Moc</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06216D6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240 W</w:t>
            </w:r>
          </w:p>
        </w:tc>
      </w:tr>
      <w:tr w:rsidR="00844191" w:rsidRPr="007037AB" w14:paraId="380D3576" w14:textId="77777777" w:rsidTr="003841CD">
        <w:trPr>
          <w:trHeight w:val="266"/>
        </w:trPr>
        <w:tc>
          <w:tcPr>
            <w:tcW w:w="472" w:type="dxa"/>
            <w:tcBorders>
              <w:top w:val="single" w:sz="4" w:space="0" w:color="000000"/>
              <w:left w:val="single" w:sz="4" w:space="0" w:color="000000"/>
              <w:bottom w:val="single" w:sz="4" w:space="0" w:color="000000"/>
            </w:tcBorders>
            <w:shd w:val="clear" w:color="auto" w:fill="auto"/>
          </w:tcPr>
          <w:p w14:paraId="5BDB72D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0CD13FEE"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Kanały wyjściowe</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528E4C2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1 (4 </w:t>
            </w:r>
            <w:proofErr w:type="spellStart"/>
            <w:r w:rsidRPr="007037AB">
              <w:rPr>
                <w:rFonts w:eastAsia="Calibri"/>
                <w:sz w:val="20"/>
                <w:szCs w:val="20"/>
                <w:lang w:eastAsia="en-US"/>
              </w:rPr>
              <w:t>ohm</w:t>
            </w:r>
            <w:proofErr w:type="spellEnd"/>
            <w:r w:rsidRPr="007037AB">
              <w:rPr>
                <w:rFonts w:eastAsia="Calibri"/>
                <w:sz w:val="20"/>
                <w:szCs w:val="20"/>
                <w:lang w:eastAsia="en-US"/>
              </w:rPr>
              <w:t xml:space="preserve">, 8 </w:t>
            </w:r>
            <w:proofErr w:type="spellStart"/>
            <w:r w:rsidRPr="007037AB">
              <w:rPr>
                <w:rFonts w:eastAsia="Calibri"/>
                <w:sz w:val="20"/>
                <w:szCs w:val="20"/>
                <w:lang w:eastAsia="en-US"/>
              </w:rPr>
              <w:t>ohm</w:t>
            </w:r>
            <w:proofErr w:type="spellEnd"/>
            <w:r w:rsidRPr="007037AB">
              <w:rPr>
                <w:rFonts w:eastAsia="Calibri"/>
                <w:sz w:val="20"/>
                <w:szCs w:val="20"/>
                <w:lang w:eastAsia="en-US"/>
              </w:rPr>
              <w:t>, 70V, 100V)</w:t>
            </w:r>
          </w:p>
        </w:tc>
      </w:tr>
      <w:tr w:rsidR="00844191" w:rsidRPr="007037AB" w14:paraId="41CF46E6"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6DC8C4E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3.</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4A36FEB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Zniekształcenia 1/8 mocy</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3AD6142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&lt;0,05%</w:t>
            </w:r>
          </w:p>
        </w:tc>
      </w:tr>
      <w:tr w:rsidR="00844191" w:rsidRPr="007037AB" w14:paraId="7608DF0F"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47DFCAA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6F6D83F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Pasmo przenoszenia </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576C6FC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20 </w:t>
            </w:r>
            <w:proofErr w:type="spellStart"/>
            <w:r w:rsidRPr="007037AB">
              <w:rPr>
                <w:rFonts w:eastAsia="Calibri"/>
                <w:sz w:val="20"/>
                <w:szCs w:val="20"/>
                <w:lang w:eastAsia="en-US"/>
              </w:rPr>
              <w:t>Hz</w:t>
            </w:r>
            <w:proofErr w:type="spellEnd"/>
            <w:r w:rsidRPr="007037AB">
              <w:rPr>
                <w:rFonts w:eastAsia="Calibri"/>
                <w:sz w:val="20"/>
                <w:szCs w:val="20"/>
                <w:lang w:eastAsia="en-US"/>
              </w:rPr>
              <w:t xml:space="preserve"> – 20 kHz, + 0.5 / - 1 </w:t>
            </w:r>
            <w:proofErr w:type="spellStart"/>
            <w:r w:rsidRPr="007037AB">
              <w:rPr>
                <w:rFonts w:eastAsia="Calibri"/>
                <w:sz w:val="20"/>
                <w:szCs w:val="20"/>
                <w:lang w:eastAsia="en-US"/>
              </w:rPr>
              <w:t>dB</w:t>
            </w:r>
            <w:proofErr w:type="spellEnd"/>
          </w:p>
        </w:tc>
      </w:tr>
      <w:tr w:rsidR="00844191" w:rsidRPr="007037AB" w14:paraId="0938094F" w14:textId="77777777" w:rsidTr="003841CD">
        <w:trPr>
          <w:trHeight w:val="266"/>
        </w:trPr>
        <w:tc>
          <w:tcPr>
            <w:tcW w:w="472" w:type="dxa"/>
            <w:tcBorders>
              <w:top w:val="single" w:sz="4" w:space="0" w:color="000000"/>
              <w:left w:val="single" w:sz="4" w:space="0" w:color="000000"/>
              <w:bottom w:val="single" w:sz="4" w:space="0" w:color="000000"/>
            </w:tcBorders>
            <w:shd w:val="clear" w:color="auto" w:fill="auto"/>
          </w:tcPr>
          <w:p w14:paraId="4D62446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5.</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4DE5EF8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Stosunek sygnał-szum</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0922703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&gt;97 </w:t>
            </w:r>
            <w:proofErr w:type="spellStart"/>
            <w:r w:rsidRPr="007037AB">
              <w:rPr>
                <w:rFonts w:eastAsia="Calibri"/>
                <w:sz w:val="20"/>
                <w:szCs w:val="20"/>
                <w:lang w:eastAsia="en-US"/>
              </w:rPr>
              <w:t>dBA</w:t>
            </w:r>
            <w:proofErr w:type="spellEnd"/>
          </w:p>
        </w:tc>
      </w:tr>
      <w:tr w:rsidR="00844191" w:rsidRPr="007037AB" w14:paraId="4CA337CB"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45C9E3EE"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6.</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6D39FF3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Filtr górnoprzepustowy</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650003E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80 </w:t>
            </w:r>
            <w:proofErr w:type="spellStart"/>
            <w:r w:rsidRPr="007037AB">
              <w:rPr>
                <w:rFonts w:eastAsia="Calibri"/>
                <w:sz w:val="20"/>
                <w:szCs w:val="20"/>
                <w:lang w:eastAsia="en-US"/>
              </w:rPr>
              <w:t>Hz</w:t>
            </w:r>
            <w:proofErr w:type="spellEnd"/>
            <w:r w:rsidRPr="007037AB">
              <w:rPr>
                <w:rFonts w:eastAsia="Calibri"/>
                <w:sz w:val="20"/>
                <w:szCs w:val="20"/>
                <w:lang w:eastAsia="en-US"/>
              </w:rPr>
              <w:t xml:space="preserve"> HPF</w:t>
            </w:r>
          </w:p>
        </w:tc>
      </w:tr>
      <w:tr w:rsidR="00844191" w:rsidRPr="007037AB" w14:paraId="6B24D988"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2CA0566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7.</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1E1F068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Chłodzenie</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274A5ED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Konwekcyjne, bez wentylatorów</w:t>
            </w:r>
          </w:p>
        </w:tc>
      </w:tr>
      <w:tr w:rsidR="00844191" w:rsidRPr="007037AB" w14:paraId="776507FC" w14:textId="77777777" w:rsidTr="003841CD">
        <w:trPr>
          <w:trHeight w:val="266"/>
        </w:trPr>
        <w:tc>
          <w:tcPr>
            <w:tcW w:w="472" w:type="dxa"/>
            <w:tcBorders>
              <w:top w:val="single" w:sz="4" w:space="0" w:color="000000"/>
              <w:left w:val="single" w:sz="4" w:space="0" w:color="000000"/>
              <w:bottom w:val="single" w:sz="4" w:space="0" w:color="000000"/>
            </w:tcBorders>
            <w:shd w:val="clear" w:color="auto" w:fill="auto"/>
          </w:tcPr>
          <w:p w14:paraId="7FBA338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8.</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2557F5C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Zabezpieczenia</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3A7D63A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Termiczne, przeciążeniowe, przeciwzwarciowe</w:t>
            </w:r>
          </w:p>
        </w:tc>
      </w:tr>
      <w:tr w:rsidR="00844191" w:rsidRPr="007037AB" w14:paraId="3C672755"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79F0343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9.</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0F105B4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Kontrola tonów</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018A944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Wysokie i niskie +/- 10 </w:t>
            </w:r>
            <w:proofErr w:type="spellStart"/>
            <w:r w:rsidRPr="007037AB">
              <w:rPr>
                <w:rFonts w:eastAsia="Calibri"/>
                <w:sz w:val="20"/>
                <w:szCs w:val="20"/>
                <w:lang w:eastAsia="en-US"/>
              </w:rPr>
              <w:t>dB</w:t>
            </w:r>
            <w:proofErr w:type="spellEnd"/>
          </w:p>
        </w:tc>
      </w:tr>
      <w:tr w:rsidR="00844191" w:rsidRPr="007037AB" w14:paraId="02D710DD"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5C5CC2E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6DAE8AE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Wejścia</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5C13E8CE" w14:textId="77777777" w:rsidR="00844191" w:rsidRPr="007037AB" w:rsidRDefault="00844191" w:rsidP="00844191">
            <w:pPr>
              <w:widowControl/>
              <w:jc w:val="left"/>
              <w:rPr>
                <w:rFonts w:ascii="Calibri" w:eastAsia="WenQuanYi Micro Hei" w:hAnsi="Calibri" w:cs="Calibri"/>
                <w:kern w:val="2"/>
                <w:sz w:val="22"/>
                <w:szCs w:val="22"/>
                <w:lang w:eastAsia="zh-CN"/>
              </w:rPr>
            </w:pPr>
            <w:proofErr w:type="spellStart"/>
            <w:r w:rsidRPr="007037AB">
              <w:rPr>
                <w:rFonts w:eastAsia="Calibri"/>
                <w:sz w:val="20"/>
                <w:szCs w:val="20"/>
                <w:lang w:eastAsia="en-US"/>
              </w:rPr>
              <w:t>Euroblock</w:t>
            </w:r>
            <w:proofErr w:type="spellEnd"/>
            <w:r w:rsidRPr="007037AB">
              <w:rPr>
                <w:rFonts w:eastAsia="Calibri"/>
                <w:sz w:val="20"/>
                <w:szCs w:val="20"/>
                <w:lang w:eastAsia="en-US"/>
              </w:rPr>
              <w:t xml:space="preserve"> – 3 piny 5,08 mm, RCA </w:t>
            </w:r>
          </w:p>
        </w:tc>
      </w:tr>
      <w:tr w:rsidR="00844191" w:rsidRPr="007037AB" w14:paraId="3269A6F0" w14:textId="77777777" w:rsidTr="003841CD">
        <w:trPr>
          <w:trHeight w:val="266"/>
        </w:trPr>
        <w:tc>
          <w:tcPr>
            <w:tcW w:w="472" w:type="dxa"/>
            <w:tcBorders>
              <w:top w:val="single" w:sz="4" w:space="0" w:color="000000"/>
              <w:left w:val="single" w:sz="4" w:space="0" w:color="000000"/>
              <w:bottom w:val="single" w:sz="4" w:space="0" w:color="000000"/>
            </w:tcBorders>
            <w:shd w:val="clear" w:color="auto" w:fill="auto"/>
          </w:tcPr>
          <w:p w14:paraId="0FAEA29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11.</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39A0261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Impedancja wejściowa </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4FE229C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10 </w:t>
            </w:r>
            <w:proofErr w:type="spellStart"/>
            <w:r w:rsidRPr="007037AB">
              <w:rPr>
                <w:rFonts w:eastAsia="Calibri"/>
                <w:sz w:val="20"/>
                <w:szCs w:val="20"/>
                <w:lang w:eastAsia="en-US"/>
              </w:rPr>
              <w:t>kohm</w:t>
            </w:r>
            <w:proofErr w:type="spellEnd"/>
            <w:r w:rsidRPr="007037AB">
              <w:rPr>
                <w:rFonts w:eastAsia="Calibri"/>
                <w:sz w:val="20"/>
                <w:szCs w:val="20"/>
                <w:lang w:eastAsia="en-US"/>
              </w:rPr>
              <w:t xml:space="preserve"> niezbalansowane, 20 </w:t>
            </w:r>
            <w:proofErr w:type="spellStart"/>
            <w:r w:rsidRPr="007037AB">
              <w:rPr>
                <w:rFonts w:eastAsia="Calibri"/>
                <w:sz w:val="20"/>
                <w:szCs w:val="20"/>
                <w:lang w:eastAsia="en-US"/>
              </w:rPr>
              <w:t>kohm</w:t>
            </w:r>
            <w:proofErr w:type="spellEnd"/>
            <w:r w:rsidRPr="007037AB">
              <w:rPr>
                <w:rFonts w:eastAsia="Calibri"/>
                <w:sz w:val="20"/>
                <w:szCs w:val="20"/>
                <w:lang w:eastAsia="en-US"/>
              </w:rPr>
              <w:t xml:space="preserve"> zbalansowane</w:t>
            </w:r>
          </w:p>
        </w:tc>
      </w:tr>
      <w:tr w:rsidR="00844191" w:rsidRPr="007037AB" w14:paraId="2FFD49D6"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1A36116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12.</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2745F8C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Maksymalny poziom wejściowy</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4264CC4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9,75 V (+22 </w:t>
            </w:r>
            <w:proofErr w:type="spellStart"/>
            <w:r w:rsidRPr="007037AB">
              <w:rPr>
                <w:rFonts w:eastAsia="Calibri"/>
                <w:sz w:val="20"/>
                <w:szCs w:val="20"/>
                <w:lang w:eastAsia="en-US"/>
              </w:rPr>
              <w:t>dBu</w:t>
            </w:r>
            <w:proofErr w:type="spellEnd"/>
            <w:r w:rsidRPr="007037AB">
              <w:rPr>
                <w:rFonts w:eastAsia="Calibri"/>
                <w:sz w:val="20"/>
                <w:szCs w:val="20"/>
                <w:lang w:eastAsia="en-US"/>
              </w:rPr>
              <w:t>)</w:t>
            </w:r>
          </w:p>
        </w:tc>
      </w:tr>
      <w:tr w:rsidR="00844191" w:rsidRPr="007037AB" w14:paraId="794EF1F9"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2306574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13.</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454E418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Czułość wejścia </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663423D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Zbalansowane – 1,23 V(+ 4 </w:t>
            </w:r>
            <w:proofErr w:type="spellStart"/>
            <w:r w:rsidRPr="007037AB">
              <w:rPr>
                <w:rFonts w:eastAsia="Calibri"/>
                <w:sz w:val="20"/>
                <w:szCs w:val="20"/>
                <w:lang w:eastAsia="en-US"/>
              </w:rPr>
              <w:t>dBu</w:t>
            </w:r>
            <w:proofErr w:type="spellEnd"/>
            <w:r w:rsidRPr="007037AB">
              <w:rPr>
                <w:rFonts w:eastAsia="Calibri"/>
                <w:sz w:val="20"/>
                <w:szCs w:val="20"/>
                <w:lang w:eastAsia="en-US"/>
              </w:rPr>
              <w:t xml:space="preserve">), RCA – 0,62 V (-2 </w:t>
            </w:r>
            <w:proofErr w:type="spellStart"/>
            <w:r w:rsidRPr="007037AB">
              <w:rPr>
                <w:rFonts w:eastAsia="Calibri"/>
                <w:sz w:val="20"/>
                <w:szCs w:val="20"/>
                <w:lang w:eastAsia="en-US"/>
              </w:rPr>
              <w:t>dBu</w:t>
            </w:r>
            <w:proofErr w:type="spellEnd"/>
            <w:r w:rsidRPr="007037AB">
              <w:rPr>
                <w:rFonts w:eastAsia="Calibri"/>
                <w:sz w:val="20"/>
                <w:szCs w:val="20"/>
                <w:lang w:eastAsia="en-US"/>
              </w:rPr>
              <w:t>)</w:t>
            </w:r>
          </w:p>
        </w:tc>
      </w:tr>
      <w:tr w:rsidR="00844191" w:rsidRPr="007037AB" w14:paraId="31497E83" w14:textId="77777777" w:rsidTr="003841CD">
        <w:trPr>
          <w:trHeight w:val="266"/>
        </w:trPr>
        <w:tc>
          <w:tcPr>
            <w:tcW w:w="472" w:type="dxa"/>
            <w:tcBorders>
              <w:top w:val="single" w:sz="4" w:space="0" w:color="000000"/>
              <w:left w:val="single" w:sz="4" w:space="0" w:color="000000"/>
              <w:bottom w:val="single" w:sz="4" w:space="0" w:color="000000"/>
            </w:tcBorders>
            <w:shd w:val="clear" w:color="auto" w:fill="auto"/>
          </w:tcPr>
          <w:p w14:paraId="64A5D09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14.</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484144A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Wyjścia </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0AF34277" w14:textId="77777777" w:rsidR="00844191" w:rsidRPr="007037AB" w:rsidRDefault="00844191" w:rsidP="00844191">
            <w:pPr>
              <w:widowControl/>
              <w:jc w:val="left"/>
              <w:rPr>
                <w:rFonts w:ascii="Calibri" w:eastAsia="WenQuanYi Micro Hei" w:hAnsi="Calibri" w:cs="Calibri"/>
                <w:kern w:val="2"/>
                <w:sz w:val="22"/>
                <w:szCs w:val="22"/>
                <w:lang w:eastAsia="zh-CN"/>
              </w:rPr>
            </w:pPr>
            <w:proofErr w:type="spellStart"/>
            <w:r w:rsidRPr="007037AB">
              <w:rPr>
                <w:rFonts w:eastAsia="Calibri"/>
                <w:sz w:val="20"/>
                <w:szCs w:val="20"/>
                <w:lang w:eastAsia="en-US"/>
              </w:rPr>
              <w:t>Euroblock</w:t>
            </w:r>
            <w:proofErr w:type="spellEnd"/>
            <w:r w:rsidRPr="007037AB">
              <w:rPr>
                <w:rFonts w:eastAsia="Calibri"/>
                <w:sz w:val="20"/>
                <w:szCs w:val="20"/>
                <w:lang w:eastAsia="en-US"/>
              </w:rPr>
              <w:t xml:space="preserve"> – 2 piny 5,08 mm</w:t>
            </w:r>
          </w:p>
        </w:tc>
      </w:tr>
      <w:tr w:rsidR="00844191" w:rsidRPr="007037AB" w14:paraId="26E29AAD"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6B8732A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15.</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3CAFA41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Typ obwodu wyjściowego </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3937A5D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Klasa D</w:t>
            </w:r>
          </w:p>
        </w:tc>
      </w:tr>
      <w:tr w:rsidR="00844191" w:rsidRPr="007037AB" w14:paraId="438FAE8F" w14:textId="77777777" w:rsidTr="003841CD">
        <w:trPr>
          <w:trHeight w:val="248"/>
        </w:trPr>
        <w:tc>
          <w:tcPr>
            <w:tcW w:w="472" w:type="dxa"/>
            <w:tcBorders>
              <w:top w:val="single" w:sz="4" w:space="0" w:color="000000"/>
              <w:left w:val="single" w:sz="4" w:space="0" w:color="000000"/>
              <w:bottom w:val="single" w:sz="4" w:space="0" w:color="000000"/>
            </w:tcBorders>
            <w:shd w:val="clear" w:color="auto" w:fill="auto"/>
          </w:tcPr>
          <w:p w14:paraId="5E54A9B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16.</w:t>
            </w:r>
          </w:p>
        </w:tc>
        <w:tc>
          <w:tcPr>
            <w:tcW w:w="3455" w:type="dxa"/>
            <w:tcBorders>
              <w:top w:val="single" w:sz="4" w:space="0" w:color="000000"/>
              <w:left w:val="single" w:sz="4" w:space="0" w:color="000000"/>
              <w:bottom w:val="single" w:sz="4" w:space="0" w:color="000000"/>
              <w:right w:val="single" w:sz="4" w:space="0" w:color="000000"/>
            </w:tcBorders>
            <w:shd w:val="clear" w:color="auto" w:fill="auto"/>
          </w:tcPr>
          <w:p w14:paraId="70FF237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14:paraId="0700C4E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24 miesiące </w:t>
            </w:r>
          </w:p>
        </w:tc>
      </w:tr>
    </w:tbl>
    <w:p w14:paraId="3388C2C7" w14:textId="20A52430" w:rsidR="00646A3F" w:rsidRPr="007037AB" w:rsidRDefault="00646A3F" w:rsidP="00844191">
      <w:pPr>
        <w:jc w:val="left"/>
        <w:rPr>
          <w:rFonts w:asciiTheme="minorHAnsi" w:eastAsiaTheme="minorHAnsi" w:hAnsiTheme="minorHAnsi" w:cstheme="minorBidi"/>
          <w:sz w:val="22"/>
          <w:szCs w:val="22"/>
          <w:lang w:eastAsia="en-US"/>
        </w:rPr>
      </w:pPr>
    </w:p>
    <w:p w14:paraId="7A69FB62" w14:textId="4EDDD669" w:rsidR="00646A3F" w:rsidRPr="007037AB" w:rsidRDefault="00646A3F" w:rsidP="00646A3F">
      <w:pPr>
        <w:rPr>
          <w:rFonts w:asciiTheme="minorHAnsi" w:eastAsiaTheme="minorHAnsi" w:hAnsiTheme="minorHAnsi" w:cstheme="minorBidi"/>
          <w:sz w:val="22"/>
          <w:szCs w:val="22"/>
          <w:lang w:eastAsia="en-US"/>
        </w:rPr>
      </w:pPr>
    </w:p>
    <w:p w14:paraId="2F776512" w14:textId="126D1EBC" w:rsidR="00646A3F" w:rsidRPr="007037AB" w:rsidRDefault="00646A3F" w:rsidP="00646A3F">
      <w:pPr>
        <w:rPr>
          <w:rFonts w:asciiTheme="minorHAnsi" w:eastAsiaTheme="minorHAnsi" w:hAnsiTheme="minorHAnsi" w:cstheme="minorBidi"/>
          <w:sz w:val="22"/>
          <w:szCs w:val="22"/>
          <w:lang w:eastAsia="en-US"/>
        </w:rPr>
      </w:pPr>
    </w:p>
    <w:p w14:paraId="32BB8823" w14:textId="77777777" w:rsidR="00844191" w:rsidRPr="007037AB" w:rsidRDefault="00844191" w:rsidP="00844191">
      <w:pPr>
        <w:pageBreakBefore/>
        <w:widowControl/>
        <w:snapToGrid w:val="0"/>
        <w:spacing w:line="100" w:lineRule="atLeast"/>
        <w:rPr>
          <w:rFonts w:ascii="Calibri" w:eastAsia="WenQuanYi Micro Hei" w:hAnsi="Calibri" w:cs="Calibri"/>
          <w:kern w:val="2"/>
          <w:sz w:val="22"/>
          <w:szCs w:val="22"/>
          <w:lang w:eastAsia="zh-CN"/>
        </w:rPr>
      </w:pPr>
      <w:r w:rsidRPr="007037AB">
        <w:rPr>
          <w:rFonts w:eastAsia="MS Mincho"/>
          <w:b/>
          <w:bCs/>
          <w:kern w:val="2"/>
          <w:sz w:val="20"/>
          <w:szCs w:val="20"/>
          <w:lang w:eastAsia="zh-CN"/>
        </w:rPr>
        <w:lastRenderedPageBreak/>
        <w:t>System bezprzewodowy z nadajnikiem do ręki (nadajnik + odbiornik): 2szt.</w:t>
      </w:r>
    </w:p>
    <w:tbl>
      <w:tblPr>
        <w:tblW w:w="9433" w:type="dxa"/>
        <w:tblInd w:w="113" w:type="dxa"/>
        <w:tblLayout w:type="fixed"/>
        <w:tblLook w:val="0000" w:firstRow="0" w:lastRow="0" w:firstColumn="0" w:lastColumn="0" w:noHBand="0" w:noVBand="0"/>
      </w:tblPr>
      <w:tblGrid>
        <w:gridCol w:w="493"/>
        <w:gridCol w:w="3606"/>
        <w:gridCol w:w="5334"/>
      </w:tblGrid>
      <w:tr w:rsidR="00844191" w:rsidRPr="007037AB" w14:paraId="09D542A3" w14:textId="77777777" w:rsidTr="00844191">
        <w:trPr>
          <w:trHeight w:val="216"/>
        </w:trPr>
        <w:tc>
          <w:tcPr>
            <w:tcW w:w="493" w:type="dxa"/>
            <w:tcBorders>
              <w:top w:val="single" w:sz="4" w:space="0" w:color="000000"/>
              <w:left w:val="single" w:sz="4" w:space="0" w:color="000000"/>
              <w:bottom w:val="single" w:sz="4" w:space="0" w:color="000000"/>
            </w:tcBorders>
            <w:shd w:val="clear" w:color="auto" w:fill="auto"/>
          </w:tcPr>
          <w:p w14:paraId="5F62822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6126F68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Zasięg roboczy</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2ECD021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100m</w:t>
            </w:r>
          </w:p>
        </w:tc>
      </w:tr>
      <w:tr w:rsidR="00844191" w:rsidRPr="007037AB" w14:paraId="3FF9BA71" w14:textId="77777777" w:rsidTr="00844191">
        <w:trPr>
          <w:trHeight w:val="2025"/>
        </w:trPr>
        <w:tc>
          <w:tcPr>
            <w:tcW w:w="493" w:type="dxa"/>
            <w:tcBorders>
              <w:top w:val="single" w:sz="4" w:space="0" w:color="000000"/>
              <w:left w:val="single" w:sz="4" w:space="0" w:color="000000"/>
              <w:bottom w:val="single" w:sz="4" w:space="0" w:color="000000"/>
            </w:tcBorders>
            <w:shd w:val="clear" w:color="auto" w:fill="auto"/>
          </w:tcPr>
          <w:p w14:paraId="556A0F6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60DCBD8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Odbiornik</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0F5EB95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Przejrzysty 24-bitowy dźwięk cyfrowy, Rozszerzony zakres częstotliwości 20 </w:t>
            </w:r>
            <w:proofErr w:type="spellStart"/>
            <w:r w:rsidRPr="007037AB">
              <w:rPr>
                <w:rFonts w:eastAsia="Calibri"/>
                <w:sz w:val="20"/>
                <w:szCs w:val="20"/>
                <w:lang w:eastAsia="en-US"/>
              </w:rPr>
              <w:t>Hz</w:t>
            </w:r>
            <w:proofErr w:type="spellEnd"/>
            <w:r w:rsidRPr="007037AB">
              <w:rPr>
                <w:rFonts w:eastAsia="Calibri"/>
                <w:sz w:val="20"/>
                <w:szCs w:val="20"/>
                <w:lang w:eastAsia="en-US"/>
              </w:rPr>
              <w:t xml:space="preserve"> do 20 kHz (zależny od kapsuły), Zakres dynamiki 120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Cyfrowy, predykcyjny system </w:t>
            </w:r>
            <w:proofErr w:type="spellStart"/>
            <w:r w:rsidRPr="007037AB">
              <w:rPr>
                <w:rFonts w:eastAsia="Calibri"/>
                <w:sz w:val="20"/>
                <w:szCs w:val="20"/>
                <w:lang w:eastAsia="en-US"/>
              </w:rPr>
              <w:t>róznicowy</w:t>
            </w:r>
            <w:proofErr w:type="spellEnd"/>
            <w:r w:rsidRPr="007037AB">
              <w:rPr>
                <w:rFonts w:eastAsia="Calibri"/>
                <w:sz w:val="20"/>
                <w:szCs w:val="20"/>
                <w:lang w:eastAsia="en-US"/>
              </w:rPr>
              <w:t xml:space="preserve"> (Digital </w:t>
            </w:r>
            <w:proofErr w:type="spellStart"/>
            <w:r w:rsidRPr="007037AB">
              <w:rPr>
                <w:rFonts w:eastAsia="Calibri"/>
                <w:sz w:val="20"/>
                <w:szCs w:val="20"/>
                <w:lang w:eastAsia="en-US"/>
              </w:rPr>
              <w:t>Predictive</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Diversity</w:t>
            </w:r>
            <w:proofErr w:type="spellEnd"/>
            <w:r w:rsidRPr="007037AB">
              <w:rPr>
                <w:rFonts w:eastAsia="Calibri"/>
                <w:sz w:val="20"/>
                <w:szCs w:val="20"/>
                <w:lang w:eastAsia="en-US"/>
              </w:rPr>
              <w:t>), Pasmo strojenia o szerokości 44 MHz (w zależności od regionu), 32 dostępne kanały na pasmo częstotliwości (zależne od regionu), Do 12 kompatybilnych systemów na kanał telewizyjny 8 MHz, Łatwe parowanie nadajników i odbiorników poprzez skanowanie i synchronizację IR, Solidna metalowa konstrukcja</w:t>
            </w:r>
          </w:p>
        </w:tc>
      </w:tr>
      <w:tr w:rsidR="00844191" w:rsidRPr="007037AB" w14:paraId="04085A46" w14:textId="77777777" w:rsidTr="00844191">
        <w:trPr>
          <w:trHeight w:val="2478"/>
        </w:trPr>
        <w:tc>
          <w:tcPr>
            <w:tcW w:w="493" w:type="dxa"/>
            <w:tcBorders>
              <w:top w:val="single" w:sz="4" w:space="0" w:color="000000"/>
              <w:left w:val="single" w:sz="4" w:space="0" w:color="000000"/>
              <w:bottom w:val="single" w:sz="4" w:space="0" w:color="000000"/>
            </w:tcBorders>
            <w:shd w:val="clear" w:color="auto" w:fill="auto"/>
          </w:tcPr>
          <w:p w14:paraId="6A72477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3.</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3D2D2FF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Nadajnik</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09971C3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Przejrzysty 24-bitowy dźwięk cyfrowy, Rozszerzony zakres częstotliwości 20 </w:t>
            </w:r>
            <w:proofErr w:type="spellStart"/>
            <w:r w:rsidRPr="007037AB">
              <w:rPr>
                <w:rFonts w:eastAsia="Calibri"/>
                <w:sz w:val="20"/>
                <w:szCs w:val="20"/>
                <w:lang w:eastAsia="en-US"/>
              </w:rPr>
              <w:t>Hz</w:t>
            </w:r>
            <w:proofErr w:type="spellEnd"/>
            <w:r w:rsidRPr="007037AB">
              <w:rPr>
                <w:rFonts w:eastAsia="Calibri"/>
                <w:sz w:val="20"/>
                <w:szCs w:val="20"/>
                <w:lang w:eastAsia="en-US"/>
              </w:rPr>
              <w:t xml:space="preserve"> do 20 kHz (zależny od kapsuły), Zakres dynamiki 120 </w:t>
            </w:r>
            <w:proofErr w:type="spellStart"/>
            <w:r w:rsidRPr="007037AB">
              <w:rPr>
                <w:rFonts w:eastAsia="Calibri"/>
                <w:sz w:val="20"/>
                <w:szCs w:val="20"/>
                <w:lang w:eastAsia="en-US"/>
              </w:rPr>
              <w:t>dB</w:t>
            </w:r>
            <w:proofErr w:type="spellEnd"/>
            <w:r w:rsidRPr="007037AB">
              <w:rPr>
                <w:rFonts w:eastAsia="Calibri"/>
                <w:sz w:val="20"/>
                <w:szCs w:val="20"/>
                <w:lang w:eastAsia="en-US"/>
              </w:rPr>
              <w:t xml:space="preserve">, Cyfrowy, predykcyjny system </w:t>
            </w:r>
            <w:proofErr w:type="spellStart"/>
            <w:r w:rsidRPr="007037AB">
              <w:rPr>
                <w:rFonts w:eastAsia="Calibri"/>
                <w:sz w:val="20"/>
                <w:szCs w:val="20"/>
                <w:lang w:eastAsia="en-US"/>
              </w:rPr>
              <w:t>róznicowy</w:t>
            </w:r>
            <w:proofErr w:type="spellEnd"/>
            <w:r w:rsidRPr="007037AB">
              <w:rPr>
                <w:rFonts w:eastAsia="Calibri"/>
                <w:sz w:val="20"/>
                <w:szCs w:val="20"/>
                <w:lang w:eastAsia="en-US"/>
              </w:rPr>
              <w:t xml:space="preserve"> (Digital </w:t>
            </w:r>
            <w:proofErr w:type="spellStart"/>
            <w:r w:rsidRPr="007037AB">
              <w:rPr>
                <w:rFonts w:eastAsia="Calibri"/>
                <w:sz w:val="20"/>
                <w:szCs w:val="20"/>
                <w:lang w:eastAsia="en-US"/>
              </w:rPr>
              <w:t>Predictive</w:t>
            </w:r>
            <w:proofErr w:type="spellEnd"/>
            <w:r w:rsidRPr="007037AB">
              <w:rPr>
                <w:rFonts w:eastAsia="Calibri"/>
                <w:sz w:val="20"/>
                <w:szCs w:val="20"/>
                <w:lang w:eastAsia="en-US"/>
              </w:rPr>
              <w:t xml:space="preserve"> </w:t>
            </w:r>
            <w:proofErr w:type="spellStart"/>
            <w:r w:rsidRPr="007037AB">
              <w:rPr>
                <w:rFonts w:eastAsia="Calibri"/>
                <w:sz w:val="20"/>
                <w:szCs w:val="20"/>
                <w:lang w:eastAsia="en-US"/>
              </w:rPr>
              <w:t>Diversity</w:t>
            </w:r>
            <w:proofErr w:type="spellEnd"/>
            <w:r w:rsidRPr="007037AB">
              <w:rPr>
                <w:rFonts w:eastAsia="Calibri"/>
                <w:sz w:val="20"/>
                <w:szCs w:val="20"/>
                <w:lang w:eastAsia="en-US"/>
              </w:rPr>
              <w:t>), Pasmo strojenia o szerokości 44 MHz (w zależności od regionu), 32 dostępne kanały na pasmo częstotliwości (zależne od regionu), Do 12 kompatybilnych systemów na kanał telewizyjny 8 MHz Łatwe parowanie nadajników i odbiorników poprzez skanowanie i</w:t>
            </w:r>
          </w:p>
          <w:p w14:paraId="0521FD8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synchronizację IR, Do 8 godzin pracy z 2 baterii AA lub opcjonalnego akumulatora, Wymienne kapsuły mikrofonowe, Wytrzymała metalowa konstrukcja</w:t>
            </w:r>
          </w:p>
        </w:tc>
      </w:tr>
      <w:tr w:rsidR="00844191" w:rsidRPr="007037AB" w14:paraId="6BEDD02D" w14:textId="77777777" w:rsidTr="00844191">
        <w:trPr>
          <w:trHeight w:val="216"/>
        </w:trPr>
        <w:tc>
          <w:tcPr>
            <w:tcW w:w="493" w:type="dxa"/>
            <w:tcBorders>
              <w:top w:val="single" w:sz="4" w:space="0" w:color="000000"/>
              <w:left w:val="single" w:sz="4" w:space="0" w:color="000000"/>
              <w:bottom w:val="single" w:sz="4" w:space="0" w:color="000000"/>
            </w:tcBorders>
            <w:shd w:val="clear" w:color="auto" w:fill="auto"/>
          </w:tcPr>
          <w:p w14:paraId="4F7BD95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5D4CC08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Kapsuła mikrofonowa</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64820B0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Dynamiczna, </w:t>
            </w:r>
            <w:proofErr w:type="spellStart"/>
            <w:r w:rsidRPr="007037AB">
              <w:rPr>
                <w:rFonts w:eastAsia="Calibri"/>
                <w:sz w:val="20"/>
                <w:szCs w:val="20"/>
                <w:lang w:eastAsia="en-US"/>
              </w:rPr>
              <w:t>kardioidalna</w:t>
            </w:r>
            <w:proofErr w:type="spellEnd"/>
          </w:p>
        </w:tc>
      </w:tr>
      <w:tr w:rsidR="00844191" w:rsidRPr="007037AB" w14:paraId="1C8F562C" w14:textId="77777777" w:rsidTr="00844191">
        <w:trPr>
          <w:trHeight w:val="668"/>
        </w:trPr>
        <w:tc>
          <w:tcPr>
            <w:tcW w:w="493" w:type="dxa"/>
            <w:tcBorders>
              <w:top w:val="single" w:sz="4" w:space="0" w:color="000000"/>
              <w:left w:val="single" w:sz="4" w:space="0" w:color="000000"/>
              <w:bottom w:val="single" w:sz="4" w:space="0" w:color="000000"/>
            </w:tcBorders>
            <w:shd w:val="clear" w:color="auto" w:fill="auto"/>
          </w:tcPr>
          <w:p w14:paraId="1D5836E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5.</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5C3DF1D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Inne</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4F737D0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W zestawie podwójna ładowarka sieciowa na dwa nadajniki, tego samego producenta oraz dwa akumulatory </w:t>
            </w:r>
            <w:proofErr w:type="spellStart"/>
            <w:r w:rsidRPr="007037AB">
              <w:rPr>
                <w:rFonts w:eastAsia="Calibri"/>
                <w:sz w:val="20"/>
                <w:szCs w:val="20"/>
                <w:lang w:eastAsia="en-US"/>
              </w:rPr>
              <w:t>litowo</w:t>
            </w:r>
            <w:proofErr w:type="spellEnd"/>
            <w:r w:rsidRPr="007037AB">
              <w:rPr>
                <w:rFonts w:eastAsia="Calibri"/>
                <w:sz w:val="20"/>
                <w:szCs w:val="20"/>
                <w:lang w:eastAsia="en-US"/>
              </w:rPr>
              <w:t>-jonowe do nadajników</w:t>
            </w:r>
          </w:p>
        </w:tc>
      </w:tr>
      <w:tr w:rsidR="00844191" w:rsidRPr="007037AB" w14:paraId="31A76E6D" w14:textId="77777777" w:rsidTr="00844191">
        <w:trPr>
          <w:trHeight w:val="196"/>
        </w:trPr>
        <w:tc>
          <w:tcPr>
            <w:tcW w:w="493" w:type="dxa"/>
            <w:tcBorders>
              <w:top w:val="single" w:sz="4" w:space="0" w:color="000000"/>
              <w:left w:val="single" w:sz="4" w:space="0" w:color="000000"/>
              <w:bottom w:val="single" w:sz="4" w:space="0" w:color="000000"/>
            </w:tcBorders>
            <w:shd w:val="clear" w:color="auto" w:fill="auto"/>
          </w:tcPr>
          <w:p w14:paraId="41E9A26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6.</w:t>
            </w:r>
          </w:p>
        </w:tc>
        <w:tc>
          <w:tcPr>
            <w:tcW w:w="3606" w:type="dxa"/>
            <w:tcBorders>
              <w:top w:val="single" w:sz="4" w:space="0" w:color="000000"/>
              <w:left w:val="single" w:sz="4" w:space="0" w:color="000000"/>
              <w:bottom w:val="single" w:sz="4" w:space="0" w:color="000000"/>
              <w:right w:val="single" w:sz="4" w:space="0" w:color="000000"/>
            </w:tcBorders>
            <w:shd w:val="clear" w:color="auto" w:fill="auto"/>
          </w:tcPr>
          <w:p w14:paraId="3B087A79"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4F4F561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24 miesiące </w:t>
            </w:r>
          </w:p>
        </w:tc>
      </w:tr>
    </w:tbl>
    <w:p w14:paraId="7F4427E8" w14:textId="77777777" w:rsidR="00844191" w:rsidRPr="007037AB" w:rsidRDefault="00844191" w:rsidP="00844191">
      <w:pPr>
        <w:widowControl/>
        <w:snapToGrid w:val="0"/>
        <w:spacing w:line="100" w:lineRule="atLeast"/>
        <w:jc w:val="left"/>
        <w:rPr>
          <w:rFonts w:eastAsia="WenQuanYi Micro Hei"/>
          <w:kern w:val="2"/>
          <w:sz w:val="20"/>
          <w:szCs w:val="20"/>
          <w:lang w:eastAsia="zh-CN"/>
        </w:rPr>
      </w:pPr>
    </w:p>
    <w:p w14:paraId="74BBE717" w14:textId="77777777" w:rsidR="00844191" w:rsidRPr="007037AB" w:rsidRDefault="00844191" w:rsidP="00844191">
      <w:pPr>
        <w:widowControl/>
        <w:snapToGrid w:val="0"/>
        <w:spacing w:line="100" w:lineRule="atLeast"/>
        <w:jc w:val="left"/>
        <w:rPr>
          <w:rFonts w:eastAsia="WenQuanYi Micro Hei"/>
          <w:kern w:val="2"/>
          <w:sz w:val="20"/>
          <w:szCs w:val="20"/>
          <w:lang w:eastAsia="zh-CN"/>
        </w:rPr>
      </w:pPr>
    </w:p>
    <w:p w14:paraId="679D4847" w14:textId="77777777" w:rsidR="00844191" w:rsidRPr="007037AB" w:rsidRDefault="00844191" w:rsidP="00844191">
      <w:pPr>
        <w:widowControl/>
        <w:snapToGrid w:val="0"/>
        <w:spacing w:line="100" w:lineRule="atLeast"/>
        <w:rPr>
          <w:rFonts w:ascii="Calibri" w:eastAsia="WenQuanYi Micro Hei" w:hAnsi="Calibri" w:cs="Calibri"/>
          <w:kern w:val="2"/>
          <w:sz w:val="22"/>
          <w:szCs w:val="22"/>
          <w:lang w:eastAsia="zh-CN"/>
        </w:rPr>
      </w:pPr>
      <w:r w:rsidRPr="007037AB">
        <w:rPr>
          <w:rFonts w:eastAsia="MS Mincho"/>
          <w:b/>
          <w:bCs/>
          <w:kern w:val="2"/>
          <w:sz w:val="20"/>
          <w:szCs w:val="20"/>
          <w:lang w:eastAsia="zh-CN"/>
        </w:rPr>
        <w:t>Kamera PTZ: 2szt.</w:t>
      </w:r>
    </w:p>
    <w:tbl>
      <w:tblPr>
        <w:tblW w:w="9393" w:type="dxa"/>
        <w:tblInd w:w="113" w:type="dxa"/>
        <w:tblLayout w:type="fixed"/>
        <w:tblLook w:val="0000" w:firstRow="0" w:lastRow="0" w:firstColumn="0" w:lastColumn="0" w:noHBand="0" w:noVBand="0"/>
      </w:tblPr>
      <w:tblGrid>
        <w:gridCol w:w="491"/>
        <w:gridCol w:w="3591"/>
        <w:gridCol w:w="5311"/>
      </w:tblGrid>
      <w:tr w:rsidR="00844191" w:rsidRPr="007037AB" w14:paraId="72E17240" w14:textId="77777777" w:rsidTr="00844191">
        <w:trPr>
          <w:trHeight w:val="628"/>
        </w:trPr>
        <w:tc>
          <w:tcPr>
            <w:tcW w:w="491" w:type="dxa"/>
            <w:tcBorders>
              <w:top w:val="single" w:sz="4" w:space="0" w:color="000000"/>
              <w:left w:val="single" w:sz="4" w:space="0" w:color="000000"/>
              <w:bottom w:val="single" w:sz="4" w:space="0" w:color="000000"/>
            </w:tcBorders>
            <w:shd w:val="clear" w:color="auto" w:fill="auto"/>
          </w:tcPr>
          <w:p w14:paraId="17EAAD6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210BFC1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Rozdzielczość HDMI</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63D237B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1080p@60/59.97/50/30/29.97/25Hz</w:t>
            </w:r>
          </w:p>
          <w:p w14:paraId="12AF9CD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1080i@60/59.94/50Hz</w:t>
            </w:r>
          </w:p>
          <w:p w14:paraId="7621345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780p@60/59.94/50/30/29.97/25Hz</w:t>
            </w:r>
          </w:p>
        </w:tc>
      </w:tr>
      <w:tr w:rsidR="00844191" w:rsidRPr="007037AB" w14:paraId="1DA980AB"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4DE8E54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7AB0C18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Sensor</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69FCADEE"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1/2.8” HD CMOS</w:t>
            </w:r>
          </w:p>
        </w:tc>
      </w:tr>
      <w:tr w:rsidR="00844191" w:rsidRPr="007037AB" w14:paraId="3CD08BBA"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0AB9E79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3.</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18F6E3B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Zoom optyczny</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528B15C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10-krotny</w:t>
            </w:r>
          </w:p>
        </w:tc>
      </w:tr>
      <w:tr w:rsidR="00844191" w:rsidRPr="007037AB" w14:paraId="2A541A6D"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278D3D2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4.</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706EFDA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Kąty widzenia </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6D066B6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6,43 (</w:t>
            </w:r>
            <w:proofErr w:type="spellStart"/>
            <w:r w:rsidRPr="007037AB">
              <w:rPr>
                <w:rFonts w:eastAsia="Calibri"/>
                <w:sz w:val="20"/>
                <w:szCs w:val="20"/>
                <w:lang w:eastAsia="en-US"/>
              </w:rPr>
              <w:t>telephoto</w:t>
            </w:r>
            <w:proofErr w:type="spellEnd"/>
            <w:r w:rsidRPr="007037AB">
              <w:rPr>
                <w:rFonts w:eastAsia="Calibri"/>
                <w:sz w:val="20"/>
                <w:szCs w:val="20"/>
                <w:lang w:eastAsia="en-US"/>
              </w:rPr>
              <w:t>), 60.9 (szeroki kąt)</w:t>
            </w:r>
          </w:p>
        </w:tc>
      </w:tr>
      <w:tr w:rsidR="00844191" w:rsidRPr="007037AB" w14:paraId="2E9BD31F"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77869BBD"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5.</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0211A13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Ilość </w:t>
            </w:r>
            <w:proofErr w:type="spellStart"/>
            <w:r w:rsidRPr="007037AB">
              <w:rPr>
                <w:rFonts w:eastAsia="Calibri"/>
                <w:sz w:val="20"/>
                <w:szCs w:val="20"/>
                <w:lang w:eastAsia="en-US"/>
              </w:rPr>
              <w:t>pixeli</w:t>
            </w:r>
            <w:proofErr w:type="spellEnd"/>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79618E4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2.07 MP</w:t>
            </w:r>
          </w:p>
        </w:tc>
      </w:tr>
      <w:tr w:rsidR="00844191" w:rsidRPr="007037AB" w14:paraId="1BC2A9B4"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2AFF25F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6.</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195FC56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Focus</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0A23D583"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Automatyczny lub manualny</w:t>
            </w:r>
          </w:p>
        </w:tc>
      </w:tr>
      <w:tr w:rsidR="00844191" w:rsidRPr="007037AB" w14:paraId="3E80F9C5"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15F5313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7.</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7A6CCD42"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Minimalne podświetlenie</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3B0B607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0.5 lm</w:t>
            </w:r>
          </w:p>
        </w:tc>
      </w:tr>
      <w:tr w:rsidR="00844191" w:rsidRPr="007037AB" w14:paraId="5ACA37B6"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74FABF0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8.</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5280304F"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Sygnał-szum</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1ACA37C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&gt;55 </w:t>
            </w:r>
            <w:proofErr w:type="spellStart"/>
            <w:r w:rsidRPr="007037AB">
              <w:rPr>
                <w:rFonts w:eastAsia="Calibri"/>
                <w:sz w:val="20"/>
                <w:szCs w:val="20"/>
                <w:lang w:eastAsia="en-US"/>
              </w:rPr>
              <w:t>dB</w:t>
            </w:r>
            <w:proofErr w:type="spellEnd"/>
          </w:p>
        </w:tc>
      </w:tr>
      <w:tr w:rsidR="00844191" w:rsidRPr="007037AB" w14:paraId="6E0271C2"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1AC8355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9.</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0DB2CD2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Protokół kontroli </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1F7531C1"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VISCA/</w:t>
            </w:r>
            <w:proofErr w:type="spellStart"/>
            <w:r w:rsidRPr="007037AB">
              <w:rPr>
                <w:rFonts w:eastAsia="Calibri"/>
                <w:sz w:val="20"/>
                <w:szCs w:val="20"/>
                <w:lang w:eastAsia="en-US"/>
              </w:rPr>
              <w:t>Pelco</w:t>
            </w:r>
            <w:proofErr w:type="spellEnd"/>
            <w:r w:rsidRPr="007037AB">
              <w:rPr>
                <w:rFonts w:eastAsia="Calibri"/>
                <w:sz w:val="20"/>
                <w:szCs w:val="20"/>
                <w:lang w:eastAsia="en-US"/>
              </w:rPr>
              <w:t>-D/</w:t>
            </w:r>
            <w:proofErr w:type="spellStart"/>
            <w:r w:rsidRPr="007037AB">
              <w:rPr>
                <w:rFonts w:eastAsia="Calibri"/>
                <w:sz w:val="20"/>
                <w:szCs w:val="20"/>
                <w:lang w:eastAsia="en-US"/>
              </w:rPr>
              <w:t>Pelco</w:t>
            </w:r>
            <w:proofErr w:type="spellEnd"/>
            <w:r w:rsidRPr="007037AB">
              <w:rPr>
                <w:rFonts w:eastAsia="Calibri"/>
                <w:sz w:val="20"/>
                <w:szCs w:val="20"/>
                <w:lang w:eastAsia="en-US"/>
              </w:rPr>
              <w:t>-P</w:t>
            </w:r>
          </w:p>
        </w:tc>
      </w:tr>
      <w:tr w:rsidR="00844191" w:rsidRPr="007037AB" w14:paraId="28030D33"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6ED3059A"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308AD4F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Zakres obrotu </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5918D07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+/- 170 stopni</w:t>
            </w:r>
          </w:p>
        </w:tc>
      </w:tr>
      <w:tr w:rsidR="00844191" w:rsidRPr="007037AB" w14:paraId="07346A81"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181E237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11.</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57424538"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Zakres pochylenia </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246664C4"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-30 - +90 stopni</w:t>
            </w:r>
          </w:p>
        </w:tc>
      </w:tr>
      <w:tr w:rsidR="00844191" w:rsidRPr="007037AB" w14:paraId="66371812" w14:textId="77777777" w:rsidTr="00844191">
        <w:trPr>
          <w:trHeight w:val="203"/>
        </w:trPr>
        <w:tc>
          <w:tcPr>
            <w:tcW w:w="491" w:type="dxa"/>
            <w:tcBorders>
              <w:top w:val="single" w:sz="4" w:space="0" w:color="000000"/>
              <w:left w:val="single" w:sz="4" w:space="0" w:color="000000"/>
              <w:bottom w:val="single" w:sz="4" w:space="0" w:color="000000"/>
            </w:tcBorders>
            <w:shd w:val="clear" w:color="auto" w:fill="auto"/>
          </w:tcPr>
          <w:p w14:paraId="00E68C4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12.</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27A0B9EB"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Złącza</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5C09275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HDMI, RJ45, RS232, USB</w:t>
            </w:r>
          </w:p>
        </w:tc>
      </w:tr>
      <w:tr w:rsidR="00844191" w:rsidRPr="007037AB" w14:paraId="036CEA96" w14:textId="77777777" w:rsidTr="00844191">
        <w:trPr>
          <w:trHeight w:val="628"/>
        </w:trPr>
        <w:tc>
          <w:tcPr>
            <w:tcW w:w="491" w:type="dxa"/>
            <w:tcBorders>
              <w:top w:val="single" w:sz="4" w:space="0" w:color="000000"/>
              <w:left w:val="single" w:sz="4" w:space="0" w:color="000000"/>
              <w:bottom w:val="single" w:sz="4" w:space="0" w:color="000000"/>
            </w:tcBorders>
            <w:shd w:val="clear" w:color="auto" w:fill="auto"/>
          </w:tcPr>
          <w:p w14:paraId="6AA35C6E"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13.</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181DC566"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Inne</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492AA0F0"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Auto Focus, sensor IR, wskaźnik włączenia kamery, zestaw do montażu ściennego w zestawie, możliwość kontroli za pomocą TCP/IP, interfejs sieciowy do konfiguracji</w:t>
            </w:r>
          </w:p>
        </w:tc>
      </w:tr>
      <w:tr w:rsidR="00844191" w:rsidRPr="007037AB" w14:paraId="53968CAE" w14:textId="77777777" w:rsidTr="00844191">
        <w:trPr>
          <w:trHeight w:val="184"/>
        </w:trPr>
        <w:tc>
          <w:tcPr>
            <w:tcW w:w="491" w:type="dxa"/>
            <w:tcBorders>
              <w:top w:val="single" w:sz="4" w:space="0" w:color="000000"/>
              <w:left w:val="single" w:sz="4" w:space="0" w:color="000000"/>
              <w:bottom w:val="single" w:sz="4" w:space="0" w:color="000000"/>
            </w:tcBorders>
            <w:shd w:val="clear" w:color="auto" w:fill="auto"/>
          </w:tcPr>
          <w:p w14:paraId="04703657"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14.</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14:paraId="5FE163C5"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 xml:space="preserve">Gwarancja </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64BD774C" w14:textId="77777777" w:rsidR="00844191" w:rsidRPr="007037AB" w:rsidRDefault="00844191" w:rsidP="00844191">
            <w:pPr>
              <w:widowControl/>
              <w:jc w:val="left"/>
              <w:rPr>
                <w:rFonts w:ascii="Calibri" w:eastAsia="WenQuanYi Micro Hei" w:hAnsi="Calibri" w:cs="Calibri"/>
                <w:kern w:val="2"/>
                <w:sz w:val="22"/>
                <w:szCs w:val="22"/>
                <w:lang w:eastAsia="zh-CN"/>
              </w:rPr>
            </w:pPr>
            <w:r w:rsidRPr="007037AB">
              <w:rPr>
                <w:rFonts w:eastAsia="Calibri"/>
                <w:sz w:val="20"/>
                <w:szCs w:val="20"/>
                <w:lang w:eastAsia="en-US"/>
              </w:rPr>
              <w:t>10 lat (elektronika), 3 lata (silnik PTZ)</w:t>
            </w:r>
          </w:p>
        </w:tc>
      </w:tr>
    </w:tbl>
    <w:p w14:paraId="304B3D18" w14:textId="0578C24F" w:rsidR="00646A3F" w:rsidRPr="007037AB" w:rsidRDefault="00646A3F" w:rsidP="00844191">
      <w:pPr>
        <w:jc w:val="both"/>
        <w:rPr>
          <w:rFonts w:asciiTheme="minorHAnsi" w:eastAsiaTheme="minorHAnsi" w:hAnsiTheme="minorHAnsi" w:cstheme="minorBidi"/>
          <w:sz w:val="22"/>
          <w:szCs w:val="22"/>
          <w:lang w:eastAsia="en-US"/>
        </w:rPr>
      </w:pPr>
    </w:p>
    <w:p w14:paraId="1A48176A" w14:textId="77777777" w:rsidR="00844191" w:rsidRPr="007037AB" w:rsidRDefault="00844191" w:rsidP="00844191">
      <w:pPr>
        <w:pageBreakBefore/>
        <w:widowControl/>
        <w:snapToGrid w:val="0"/>
        <w:spacing w:line="100" w:lineRule="atLeast"/>
      </w:pPr>
      <w:r w:rsidRPr="007037AB">
        <w:rPr>
          <w:rFonts w:eastAsia="MS Mincho"/>
          <w:b/>
          <w:bCs/>
          <w:sz w:val="20"/>
          <w:szCs w:val="20"/>
        </w:rPr>
        <w:lastRenderedPageBreak/>
        <w:t>Mikser wideo z interfejsem USB: 1szt.</w:t>
      </w:r>
    </w:p>
    <w:tbl>
      <w:tblPr>
        <w:tblW w:w="0" w:type="auto"/>
        <w:tblInd w:w="113" w:type="dxa"/>
        <w:tblLayout w:type="fixed"/>
        <w:tblLook w:val="0000" w:firstRow="0" w:lastRow="0" w:firstColumn="0" w:lastColumn="0" w:noHBand="0" w:noVBand="0"/>
      </w:tblPr>
      <w:tblGrid>
        <w:gridCol w:w="533"/>
        <w:gridCol w:w="3818"/>
        <w:gridCol w:w="5064"/>
      </w:tblGrid>
      <w:tr w:rsidR="00844191" w:rsidRPr="007037AB" w14:paraId="54869571"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5AB7048A" w14:textId="77777777" w:rsidR="00844191" w:rsidRPr="007037AB" w:rsidRDefault="00844191" w:rsidP="003841CD">
            <w:pPr>
              <w:widowControl/>
              <w:jc w:val="left"/>
            </w:pPr>
            <w:r w:rsidRPr="007037AB">
              <w:rPr>
                <w:rFonts w:eastAsia="Calibri"/>
                <w:sz w:val="20"/>
                <w:szCs w:val="20"/>
                <w:lang w:eastAsia="en-US"/>
              </w:rPr>
              <w:t>1</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3A360377" w14:textId="77777777" w:rsidR="00844191" w:rsidRPr="007037AB" w:rsidRDefault="00844191" w:rsidP="003841CD">
            <w:pPr>
              <w:widowControl/>
              <w:jc w:val="left"/>
            </w:pPr>
            <w:r w:rsidRPr="007037AB">
              <w:rPr>
                <w:rFonts w:eastAsia="Calibri"/>
                <w:sz w:val="20"/>
                <w:szCs w:val="20"/>
                <w:lang w:eastAsia="en-US"/>
              </w:rPr>
              <w:t>Złącza wejściowe</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452FC432" w14:textId="77777777" w:rsidR="00844191" w:rsidRPr="007037AB" w:rsidRDefault="00844191" w:rsidP="003841CD">
            <w:pPr>
              <w:widowControl/>
              <w:jc w:val="left"/>
            </w:pPr>
            <w:r w:rsidRPr="007037AB">
              <w:rPr>
                <w:rFonts w:eastAsia="Calibri"/>
                <w:sz w:val="20"/>
                <w:szCs w:val="20"/>
                <w:lang w:eastAsia="en-US"/>
              </w:rPr>
              <w:t>4 x HDMI, 2 x audio</w:t>
            </w:r>
          </w:p>
        </w:tc>
      </w:tr>
      <w:tr w:rsidR="00844191" w:rsidRPr="007037AB" w14:paraId="204B0303"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4A2003BD" w14:textId="77777777" w:rsidR="00844191" w:rsidRPr="007037AB" w:rsidRDefault="00844191" w:rsidP="003841CD">
            <w:pPr>
              <w:widowControl/>
              <w:jc w:val="left"/>
            </w:pPr>
            <w:r w:rsidRPr="007037AB">
              <w:rPr>
                <w:rFonts w:eastAsia="Calibri"/>
                <w:sz w:val="20"/>
                <w:szCs w:val="20"/>
                <w:lang w:eastAsia="en-US"/>
              </w:rPr>
              <w:t>2</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493C54E2" w14:textId="77777777" w:rsidR="00844191" w:rsidRPr="007037AB" w:rsidRDefault="00844191" w:rsidP="003841CD">
            <w:pPr>
              <w:widowControl/>
              <w:jc w:val="left"/>
            </w:pPr>
            <w:r w:rsidRPr="007037AB">
              <w:rPr>
                <w:rFonts w:eastAsia="Calibri"/>
                <w:sz w:val="20"/>
                <w:szCs w:val="20"/>
                <w:lang w:eastAsia="en-US"/>
              </w:rPr>
              <w:t>Złącza wyjściowe</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2A91392B" w14:textId="77777777" w:rsidR="00844191" w:rsidRPr="007037AB" w:rsidRDefault="00844191" w:rsidP="003841CD">
            <w:pPr>
              <w:widowControl/>
              <w:jc w:val="left"/>
            </w:pPr>
            <w:r w:rsidRPr="007037AB">
              <w:rPr>
                <w:rFonts w:eastAsia="Calibri"/>
                <w:sz w:val="20"/>
                <w:szCs w:val="20"/>
                <w:lang w:eastAsia="en-US"/>
              </w:rPr>
              <w:t>1 x HDMI</w:t>
            </w:r>
          </w:p>
        </w:tc>
      </w:tr>
      <w:tr w:rsidR="00844191" w:rsidRPr="007037AB" w14:paraId="65DEA373"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78BF3C24" w14:textId="77777777" w:rsidR="00844191" w:rsidRPr="007037AB" w:rsidRDefault="00844191" w:rsidP="003841CD">
            <w:pPr>
              <w:widowControl/>
              <w:jc w:val="left"/>
            </w:pPr>
            <w:r w:rsidRPr="007037AB">
              <w:rPr>
                <w:rFonts w:eastAsia="Calibri"/>
                <w:sz w:val="20"/>
                <w:szCs w:val="20"/>
                <w:lang w:eastAsia="en-US"/>
              </w:rPr>
              <w:t>3</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5B7317CE" w14:textId="77777777" w:rsidR="00844191" w:rsidRPr="007037AB" w:rsidRDefault="00844191" w:rsidP="003841CD">
            <w:pPr>
              <w:widowControl/>
              <w:jc w:val="left"/>
            </w:pPr>
            <w:r w:rsidRPr="007037AB">
              <w:rPr>
                <w:rFonts w:eastAsia="Calibri"/>
                <w:sz w:val="20"/>
                <w:szCs w:val="20"/>
                <w:lang w:eastAsia="en-US"/>
              </w:rPr>
              <w:t xml:space="preserve">Inne złącza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696514DF" w14:textId="77777777" w:rsidR="00844191" w:rsidRPr="007037AB" w:rsidRDefault="00844191" w:rsidP="003841CD">
            <w:pPr>
              <w:widowControl/>
              <w:jc w:val="left"/>
            </w:pPr>
            <w:r w:rsidRPr="007037AB">
              <w:rPr>
                <w:rFonts w:eastAsia="Calibri"/>
                <w:sz w:val="20"/>
                <w:szCs w:val="20"/>
                <w:lang w:eastAsia="en-US"/>
              </w:rPr>
              <w:t>RJ45 (kontrola), USB-C</w:t>
            </w:r>
          </w:p>
        </w:tc>
      </w:tr>
      <w:tr w:rsidR="00844191" w:rsidRPr="007037AB" w14:paraId="7D5C66AA"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293156F5" w14:textId="77777777" w:rsidR="00844191" w:rsidRPr="007037AB" w:rsidRDefault="00844191" w:rsidP="003841CD">
            <w:pPr>
              <w:widowControl/>
              <w:jc w:val="left"/>
            </w:pPr>
            <w:r w:rsidRPr="007037AB">
              <w:rPr>
                <w:rFonts w:eastAsia="Calibri"/>
                <w:sz w:val="20"/>
                <w:szCs w:val="20"/>
                <w:lang w:eastAsia="en-US"/>
              </w:rPr>
              <w:t>4</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64E1C939" w14:textId="77777777" w:rsidR="00844191" w:rsidRPr="007037AB" w:rsidRDefault="00844191" w:rsidP="003841CD">
            <w:pPr>
              <w:widowControl/>
              <w:jc w:val="left"/>
            </w:pPr>
            <w:r w:rsidRPr="007037AB">
              <w:rPr>
                <w:rFonts w:eastAsia="Calibri"/>
                <w:sz w:val="20"/>
                <w:szCs w:val="20"/>
                <w:lang w:eastAsia="en-US"/>
              </w:rPr>
              <w:t xml:space="preserve">Ponowna synchronizacja wejścia wideo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44F16FD7" w14:textId="77777777" w:rsidR="00844191" w:rsidRPr="007037AB" w:rsidRDefault="00844191" w:rsidP="003841CD">
            <w:pPr>
              <w:widowControl/>
              <w:jc w:val="left"/>
            </w:pPr>
            <w:r w:rsidRPr="007037AB">
              <w:rPr>
                <w:rFonts w:eastAsia="Calibri"/>
                <w:sz w:val="20"/>
                <w:szCs w:val="20"/>
                <w:lang w:eastAsia="en-US"/>
              </w:rPr>
              <w:t>Na wszystkich 4 wejściach HDMI.</w:t>
            </w:r>
          </w:p>
        </w:tc>
      </w:tr>
      <w:tr w:rsidR="00844191" w:rsidRPr="007037AB" w14:paraId="7359D9A5"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5CDB869C" w14:textId="77777777" w:rsidR="00844191" w:rsidRPr="007037AB" w:rsidRDefault="00844191" w:rsidP="003841CD">
            <w:pPr>
              <w:widowControl/>
              <w:jc w:val="left"/>
            </w:pPr>
            <w:r w:rsidRPr="007037AB">
              <w:rPr>
                <w:rFonts w:eastAsia="Calibri"/>
                <w:sz w:val="20"/>
                <w:szCs w:val="20"/>
                <w:lang w:eastAsia="en-US"/>
              </w:rPr>
              <w:t>5</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6CC7FC70" w14:textId="77777777" w:rsidR="00844191" w:rsidRPr="007037AB" w:rsidRDefault="00844191" w:rsidP="003841CD">
            <w:pPr>
              <w:widowControl/>
              <w:jc w:val="left"/>
            </w:pPr>
            <w:r w:rsidRPr="007037AB">
              <w:rPr>
                <w:rFonts w:eastAsia="Calibri"/>
                <w:sz w:val="20"/>
                <w:szCs w:val="20"/>
                <w:lang w:eastAsia="en-US"/>
              </w:rPr>
              <w:t>Konwertery liczby klatek na sekundę i formatów</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4F2C58DC" w14:textId="77777777" w:rsidR="00844191" w:rsidRPr="007037AB" w:rsidRDefault="00844191" w:rsidP="003841CD">
            <w:pPr>
              <w:widowControl/>
              <w:jc w:val="left"/>
            </w:pPr>
            <w:r w:rsidRPr="007037AB">
              <w:rPr>
                <w:rFonts w:eastAsia="Calibri"/>
                <w:sz w:val="20"/>
                <w:szCs w:val="20"/>
                <w:lang w:eastAsia="en-US"/>
              </w:rPr>
              <w:t>Na wszystkich 4 wejściach HDMI.</w:t>
            </w:r>
          </w:p>
        </w:tc>
      </w:tr>
      <w:tr w:rsidR="00844191" w:rsidRPr="007037AB" w14:paraId="1445FBC6"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58FF7418" w14:textId="77777777" w:rsidR="00844191" w:rsidRPr="007037AB" w:rsidRDefault="00844191" w:rsidP="003841CD">
            <w:pPr>
              <w:widowControl/>
              <w:jc w:val="left"/>
            </w:pPr>
            <w:r w:rsidRPr="007037AB">
              <w:rPr>
                <w:rFonts w:eastAsia="Calibri"/>
                <w:sz w:val="20"/>
                <w:szCs w:val="20"/>
                <w:lang w:eastAsia="en-US"/>
              </w:rPr>
              <w:t>6</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5B159EF3" w14:textId="77777777" w:rsidR="00844191" w:rsidRPr="007037AB" w:rsidRDefault="00844191" w:rsidP="003841CD">
            <w:pPr>
              <w:widowControl/>
              <w:jc w:val="left"/>
            </w:pPr>
            <w:r w:rsidRPr="007037AB">
              <w:rPr>
                <w:rFonts w:eastAsia="Calibri"/>
                <w:sz w:val="20"/>
                <w:szCs w:val="20"/>
                <w:lang w:eastAsia="en-US"/>
              </w:rPr>
              <w:t>Standardy wideo HD dla wejścia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677FAF22" w14:textId="77777777" w:rsidR="00844191" w:rsidRPr="007037AB" w:rsidRDefault="00844191" w:rsidP="003841CD">
            <w:pPr>
              <w:widowControl/>
              <w:jc w:val="left"/>
            </w:pPr>
            <w:r w:rsidRPr="007037AB">
              <w:rPr>
                <w:rFonts w:eastAsia="Calibri"/>
                <w:sz w:val="20"/>
                <w:szCs w:val="20"/>
                <w:lang w:eastAsia="en-US"/>
              </w:rPr>
              <w:t>720p50, 720p59.94, 720p60</w:t>
            </w:r>
          </w:p>
          <w:p w14:paraId="286EA9E8" w14:textId="77777777" w:rsidR="00844191" w:rsidRPr="007037AB" w:rsidRDefault="00844191" w:rsidP="003841CD">
            <w:pPr>
              <w:widowControl/>
              <w:jc w:val="left"/>
            </w:pPr>
            <w:r w:rsidRPr="007037AB">
              <w:rPr>
                <w:rFonts w:eastAsia="Calibri"/>
                <w:sz w:val="20"/>
                <w:szCs w:val="20"/>
                <w:lang w:eastAsia="en-US"/>
              </w:rPr>
              <w:t>1080p23.98, 1080p24, 1080p25, 1080p29.97, 1080p30, 1080p50, 1080p59.94, 1080p60</w:t>
            </w:r>
          </w:p>
          <w:p w14:paraId="3878FB1B" w14:textId="77777777" w:rsidR="00844191" w:rsidRPr="007037AB" w:rsidRDefault="00844191" w:rsidP="003841CD">
            <w:pPr>
              <w:widowControl/>
              <w:jc w:val="left"/>
            </w:pPr>
            <w:r w:rsidRPr="007037AB">
              <w:rPr>
                <w:rFonts w:eastAsia="Calibri"/>
                <w:sz w:val="20"/>
                <w:szCs w:val="20"/>
                <w:lang w:eastAsia="en-US"/>
              </w:rPr>
              <w:t>1080i50, 1080i59.94, 1080i60</w:t>
            </w:r>
          </w:p>
        </w:tc>
      </w:tr>
      <w:tr w:rsidR="00844191" w:rsidRPr="007037AB" w14:paraId="3F02A5B7"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5BD8A0E9" w14:textId="77777777" w:rsidR="00844191" w:rsidRPr="007037AB" w:rsidRDefault="00844191" w:rsidP="003841CD">
            <w:pPr>
              <w:widowControl/>
              <w:jc w:val="left"/>
            </w:pPr>
            <w:r w:rsidRPr="007037AB">
              <w:rPr>
                <w:rFonts w:eastAsia="Calibri"/>
                <w:sz w:val="20"/>
                <w:szCs w:val="20"/>
                <w:lang w:eastAsia="en-US"/>
              </w:rPr>
              <w:t>7</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20A1FD83" w14:textId="77777777" w:rsidR="00844191" w:rsidRPr="007037AB" w:rsidRDefault="00844191" w:rsidP="003841CD">
            <w:pPr>
              <w:widowControl/>
              <w:jc w:val="left"/>
            </w:pPr>
            <w:r w:rsidRPr="007037AB">
              <w:rPr>
                <w:rFonts w:eastAsia="Calibri"/>
                <w:sz w:val="20"/>
                <w:szCs w:val="20"/>
                <w:lang w:eastAsia="en-US"/>
              </w:rPr>
              <w:t>Standardy wideo HD dla wyjścia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01874F87" w14:textId="77777777" w:rsidR="00844191" w:rsidRPr="007037AB" w:rsidRDefault="00844191" w:rsidP="003841CD">
            <w:pPr>
              <w:widowControl/>
              <w:jc w:val="left"/>
            </w:pPr>
            <w:r w:rsidRPr="007037AB">
              <w:rPr>
                <w:rFonts w:eastAsia="Calibri"/>
                <w:sz w:val="20"/>
                <w:szCs w:val="20"/>
                <w:lang w:eastAsia="en-US"/>
              </w:rPr>
              <w:t>1080p23.98, 1080p24, 1080p25, 1080p29.97, 1080p30, 1080p50, 1080p59.94, 1080p60</w:t>
            </w:r>
          </w:p>
        </w:tc>
      </w:tr>
      <w:tr w:rsidR="00844191" w:rsidRPr="007037AB" w14:paraId="66DB154A"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639C35BF" w14:textId="77777777" w:rsidR="00844191" w:rsidRPr="007037AB" w:rsidRDefault="00844191" w:rsidP="003841CD">
            <w:pPr>
              <w:widowControl/>
              <w:jc w:val="left"/>
            </w:pPr>
            <w:r w:rsidRPr="007037AB">
              <w:rPr>
                <w:rFonts w:eastAsia="Calibri"/>
                <w:sz w:val="20"/>
                <w:szCs w:val="20"/>
                <w:lang w:eastAsia="en-US"/>
              </w:rPr>
              <w:t>8</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7AC6C4A3" w14:textId="77777777" w:rsidR="00844191" w:rsidRPr="007037AB" w:rsidRDefault="00844191" w:rsidP="003841CD">
            <w:pPr>
              <w:widowControl/>
              <w:jc w:val="left"/>
            </w:pPr>
            <w:r w:rsidRPr="007037AB">
              <w:rPr>
                <w:rFonts w:eastAsia="Calibri"/>
                <w:sz w:val="20"/>
                <w:szCs w:val="20"/>
                <w:lang w:eastAsia="en-US"/>
              </w:rPr>
              <w:t>Standardy wideo dla transmisji</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3672A2C4" w14:textId="77777777" w:rsidR="00844191" w:rsidRPr="007037AB" w:rsidRDefault="00844191" w:rsidP="003841CD">
            <w:pPr>
              <w:widowControl/>
              <w:jc w:val="left"/>
            </w:pPr>
            <w:r w:rsidRPr="007037AB">
              <w:rPr>
                <w:rFonts w:eastAsia="Calibri"/>
                <w:sz w:val="20"/>
                <w:szCs w:val="20"/>
                <w:lang w:eastAsia="en-US"/>
              </w:rPr>
              <w:t>1080p23.98, 1080p24, 1080p25, 1080p29.97, 1080p30, 1080p50, 1080p59.94, 1080p60</w:t>
            </w:r>
          </w:p>
        </w:tc>
      </w:tr>
      <w:tr w:rsidR="00844191" w:rsidRPr="007037AB" w14:paraId="7394649E"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7DCC9AC9" w14:textId="77777777" w:rsidR="00844191" w:rsidRPr="007037AB" w:rsidRDefault="00844191" w:rsidP="003841CD">
            <w:pPr>
              <w:widowControl/>
              <w:jc w:val="left"/>
            </w:pPr>
            <w:r w:rsidRPr="007037AB">
              <w:rPr>
                <w:rFonts w:eastAsia="Calibri"/>
                <w:sz w:val="20"/>
                <w:szCs w:val="20"/>
                <w:lang w:eastAsia="en-US"/>
              </w:rPr>
              <w:t>9</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2D5B083B" w14:textId="77777777" w:rsidR="00844191" w:rsidRPr="007037AB" w:rsidRDefault="00844191" w:rsidP="003841CD">
            <w:pPr>
              <w:widowControl/>
              <w:jc w:val="left"/>
            </w:pPr>
            <w:r w:rsidRPr="007037AB">
              <w:rPr>
                <w:rFonts w:eastAsia="Calibri"/>
                <w:sz w:val="20"/>
                <w:szCs w:val="20"/>
                <w:lang w:eastAsia="en-US"/>
              </w:rPr>
              <w:t>Próbkowanie wideo</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185798FA" w14:textId="77777777" w:rsidR="00844191" w:rsidRPr="007037AB" w:rsidRDefault="00844191" w:rsidP="003841CD">
            <w:pPr>
              <w:widowControl/>
              <w:jc w:val="left"/>
            </w:pPr>
            <w:r w:rsidRPr="007037AB">
              <w:rPr>
                <w:rFonts w:eastAsia="Calibri"/>
                <w:sz w:val="20"/>
                <w:szCs w:val="20"/>
                <w:lang w:eastAsia="en-US"/>
              </w:rPr>
              <w:t>4:2:2 YUV</w:t>
            </w:r>
          </w:p>
        </w:tc>
      </w:tr>
      <w:tr w:rsidR="00844191" w:rsidRPr="007037AB" w14:paraId="7B45A112"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1EE4EB46" w14:textId="77777777" w:rsidR="00844191" w:rsidRPr="007037AB" w:rsidRDefault="00844191" w:rsidP="003841CD">
            <w:pPr>
              <w:widowControl/>
              <w:jc w:val="left"/>
            </w:pPr>
            <w:r w:rsidRPr="007037AB">
              <w:rPr>
                <w:rFonts w:eastAsia="Calibri"/>
                <w:sz w:val="20"/>
                <w:szCs w:val="20"/>
                <w:lang w:eastAsia="en-US"/>
              </w:rPr>
              <w:t>10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4F22A93B" w14:textId="77777777" w:rsidR="00844191" w:rsidRPr="007037AB" w:rsidRDefault="00844191" w:rsidP="003841CD">
            <w:pPr>
              <w:widowControl/>
              <w:jc w:val="left"/>
            </w:pPr>
            <w:r w:rsidRPr="007037AB">
              <w:rPr>
                <w:rFonts w:eastAsia="Calibri"/>
                <w:sz w:val="20"/>
                <w:szCs w:val="20"/>
                <w:lang w:eastAsia="en-US"/>
              </w:rPr>
              <w:t>Precyzja kolorów</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7FC31D3D" w14:textId="77777777" w:rsidR="00844191" w:rsidRPr="007037AB" w:rsidRDefault="00844191" w:rsidP="003841CD">
            <w:pPr>
              <w:widowControl/>
              <w:jc w:val="left"/>
            </w:pPr>
            <w:r w:rsidRPr="007037AB">
              <w:rPr>
                <w:rFonts w:eastAsia="Calibri"/>
                <w:sz w:val="20"/>
                <w:szCs w:val="20"/>
                <w:lang w:eastAsia="en-US"/>
              </w:rPr>
              <w:t>10-bit</w:t>
            </w:r>
          </w:p>
        </w:tc>
      </w:tr>
      <w:tr w:rsidR="00844191" w:rsidRPr="007037AB" w14:paraId="11A00434"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39412FBE" w14:textId="77777777" w:rsidR="00844191" w:rsidRPr="007037AB" w:rsidRDefault="00844191" w:rsidP="003841CD">
            <w:pPr>
              <w:widowControl/>
              <w:jc w:val="left"/>
            </w:pPr>
            <w:r w:rsidRPr="007037AB">
              <w:rPr>
                <w:rFonts w:eastAsia="Calibri"/>
                <w:sz w:val="20"/>
                <w:szCs w:val="20"/>
                <w:lang w:eastAsia="en-US"/>
              </w:rPr>
              <w:t>11</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14D15DC6" w14:textId="77777777" w:rsidR="00844191" w:rsidRPr="007037AB" w:rsidRDefault="00844191" w:rsidP="003841CD">
            <w:pPr>
              <w:widowControl/>
              <w:jc w:val="left"/>
            </w:pPr>
            <w:r w:rsidRPr="007037AB">
              <w:rPr>
                <w:rFonts w:eastAsia="Calibri"/>
                <w:sz w:val="20"/>
                <w:szCs w:val="20"/>
                <w:lang w:eastAsia="en-US"/>
              </w:rPr>
              <w:t>Mikser audio</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3F072EED" w14:textId="77777777" w:rsidR="00844191" w:rsidRPr="007037AB" w:rsidRDefault="00844191" w:rsidP="003841CD">
            <w:pPr>
              <w:widowControl/>
              <w:jc w:val="left"/>
            </w:pPr>
            <w:r w:rsidRPr="007037AB">
              <w:rPr>
                <w:rFonts w:eastAsia="Calibri"/>
                <w:sz w:val="20"/>
                <w:szCs w:val="20"/>
                <w:lang w:eastAsia="en-US"/>
              </w:rPr>
              <w:t>6 wejść 2-kanałowch. Możliwość włączenia/wyłączenia funkcji „audio podąża za obrazem” dla każdego kanału oraz osobna regulacja wzmocnienia dla każdego kanału.</w:t>
            </w:r>
          </w:p>
        </w:tc>
      </w:tr>
      <w:tr w:rsidR="00844191" w:rsidRPr="007037AB" w14:paraId="72197A4B"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42CE0B05" w14:textId="77777777" w:rsidR="00844191" w:rsidRPr="007037AB" w:rsidRDefault="00844191" w:rsidP="003841CD">
            <w:pPr>
              <w:widowControl/>
              <w:jc w:val="left"/>
            </w:pPr>
            <w:r w:rsidRPr="007037AB">
              <w:rPr>
                <w:rFonts w:eastAsia="Calibri"/>
                <w:sz w:val="20"/>
                <w:szCs w:val="20"/>
                <w:lang w:eastAsia="en-US"/>
              </w:rPr>
              <w:t>12</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75898745" w14:textId="77777777" w:rsidR="00844191" w:rsidRPr="007037AB" w:rsidRDefault="00844191" w:rsidP="003841CD">
            <w:pPr>
              <w:widowControl/>
              <w:jc w:val="left"/>
            </w:pPr>
            <w:r w:rsidRPr="007037AB">
              <w:rPr>
                <w:rFonts w:eastAsia="Calibri"/>
                <w:sz w:val="20"/>
                <w:szCs w:val="20"/>
                <w:lang w:eastAsia="en-US"/>
              </w:rPr>
              <w:t>Panel sterowania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381754B5" w14:textId="77777777" w:rsidR="00844191" w:rsidRPr="007037AB" w:rsidRDefault="00844191" w:rsidP="003841CD">
            <w:pPr>
              <w:widowControl/>
              <w:jc w:val="left"/>
            </w:pPr>
            <w:r w:rsidRPr="007037AB">
              <w:rPr>
                <w:rFonts w:eastAsia="Calibri"/>
                <w:sz w:val="20"/>
                <w:szCs w:val="20"/>
                <w:lang w:eastAsia="en-US"/>
              </w:rPr>
              <w:t>Wbudowany panel sterowania. Zawiera panel sterowania oprogramowaniem. Obsługuje opcjonalny panel sprzętowy</w:t>
            </w:r>
          </w:p>
        </w:tc>
      </w:tr>
      <w:tr w:rsidR="00844191" w:rsidRPr="007037AB" w14:paraId="0093CF7E"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56758794" w14:textId="77777777" w:rsidR="00844191" w:rsidRPr="007037AB" w:rsidRDefault="00844191" w:rsidP="003841CD">
            <w:pPr>
              <w:widowControl/>
              <w:jc w:val="left"/>
            </w:pPr>
            <w:r w:rsidRPr="007037AB">
              <w:rPr>
                <w:rFonts w:eastAsia="Calibri"/>
                <w:sz w:val="20"/>
                <w:szCs w:val="20"/>
                <w:lang w:eastAsia="en-US"/>
              </w:rPr>
              <w:t>13</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75DF2E2D" w14:textId="77777777" w:rsidR="00844191" w:rsidRPr="007037AB" w:rsidRDefault="00844191" w:rsidP="003841CD">
            <w:pPr>
              <w:widowControl/>
              <w:jc w:val="left"/>
            </w:pPr>
            <w:r w:rsidRPr="007037AB">
              <w:rPr>
                <w:rFonts w:eastAsia="Calibri"/>
                <w:sz w:val="20"/>
                <w:szCs w:val="20"/>
                <w:lang w:eastAsia="en-US"/>
              </w:rPr>
              <w:t>Gwarancja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0DFB6664" w14:textId="77777777" w:rsidR="00844191" w:rsidRPr="007037AB" w:rsidRDefault="00844191" w:rsidP="003841CD">
            <w:pPr>
              <w:widowControl/>
              <w:jc w:val="left"/>
            </w:pPr>
            <w:r w:rsidRPr="007037AB">
              <w:rPr>
                <w:rFonts w:eastAsia="Calibri"/>
                <w:sz w:val="20"/>
                <w:szCs w:val="20"/>
                <w:lang w:eastAsia="en-US"/>
              </w:rPr>
              <w:t>12 miesięcy</w:t>
            </w:r>
          </w:p>
        </w:tc>
      </w:tr>
    </w:tbl>
    <w:p w14:paraId="190E7D2D" w14:textId="77777777" w:rsidR="00844191" w:rsidRPr="007037AB" w:rsidRDefault="00844191" w:rsidP="00844191">
      <w:pPr>
        <w:tabs>
          <w:tab w:val="left" w:pos="700"/>
          <w:tab w:val="center" w:pos="4535"/>
        </w:tabs>
        <w:jc w:val="left"/>
        <w:rPr>
          <w:rFonts w:asciiTheme="minorHAnsi" w:eastAsiaTheme="minorHAnsi" w:hAnsiTheme="minorHAnsi" w:cstheme="minorBidi"/>
          <w:sz w:val="22"/>
          <w:szCs w:val="22"/>
          <w:lang w:eastAsia="en-US"/>
        </w:rPr>
      </w:pPr>
    </w:p>
    <w:p w14:paraId="343FC67C" w14:textId="77777777" w:rsidR="00844191" w:rsidRPr="007037AB" w:rsidRDefault="00844191" w:rsidP="00844191">
      <w:pPr>
        <w:pageBreakBefore/>
        <w:widowControl/>
        <w:snapToGrid w:val="0"/>
        <w:spacing w:line="100" w:lineRule="atLeast"/>
      </w:pPr>
      <w:r w:rsidRPr="007037AB">
        <w:rPr>
          <w:rFonts w:eastAsia="MS Mincho"/>
          <w:b/>
          <w:bCs/>
          <w:sz w:val="20"/>
          <w:szCs w:val="20"/>
        </w:rPr>
        <w:lastRenderedPageBreak/>
        <w:t>Panel sterujący: 1szt.</w:t>
      </w:r>
    </w:p>
    <w:tbl>
      <w:tblPr>
        <w:tblW w:w="0" w:type="auto"/>
        <w:tblInd w:w="113" w:type="dxa"/>
        <w:tblLayout w:type="fixed"/>
        <w:tblLook w:val="0000" w:firstRow="0" w:lastRow="0" w:firstColumn="0" w:lastColumn="0" w:noHBand="0" w:noVBand="0"/>
      </w:tblPr>
      <w:tblGrid>
        <w:gridCol w:w="533"/>
        <w:gridCol w:w="3818"/>
        <w:gridCol w:w="5064"/>
      </w:tblGrid>
      <w:tr w:rsidR="00844191" w:rsidRPr="007037AB" w14:paraId="07360D46"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0DAE42BD" w14:textId="77777777" w:rsidR="00844191" w:rsidRPr="007037AB" w:rsidRDefault="00844191" w:rsidP="003841CD">
            <w:pPr>
              <w:widowControl/>
              <w:jc w:val="left"/>
            </w:pPr>
            <w:r w:rsidRPr="007037AB">
              <w:rPr>
                <w:rFonts w:eastAsia="Calibri"/>
                <w:sz w:val="20"/>
                <w:szCs w:val="20"/>
                <w:lang w:eastAsia="en-US"/>
              </w:rPr>
              <w:t>1</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71430F45" w14:textId="77777777" w:rsidR="00844191" w:rsidRPr="007037AB" w:rsidRDefault="00844191" w:rsidP="003841CD">
            <w:pPr>
              <w:widowControl/>
              <w:jc w:val="left"/>
            </w:pPr>
            <w:r w:rsidRPr="007037AB">
              <w:rPr>
                <w:rFonts w:eastAsia="Calibri"/>
                <w:sz w:val="20"/>
                <w:szCs w:val="20"/>
                <w:lang w:eastAsia="en-US"/>
              </w:rPr>
              <w:t>Wyświetlacz</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34ADB644" w14:textId="77777777" w:rsidR="00844191" w:rsidRPr="007037AB" w:rsidRDefault="00844191" w:rsidP="003841CD">
            <w:pPr>
              <w:widowControl/>
              <w:jc w:val="left"/>
            </w:pPr>
            <w:r w:rsidRPr="007037AB">
              <w:rPr>
                <w:rFonts w:eastAsia="Calibri"/>
                <w:sz w:val="20"/>
                <w:szCs w:val="20"/>
                <w:lang w:eastAsia="en-US"/>
              </w:rPr>
              <w:t xml:space="preserve">IPS, przekątna co najmniej 7”, 1280 x 800 </w:t>
            </w:r>
            <w:proofErr w:type="spellStart"/>
            <w:r w:rsidRPr="007037AB">
              <w:rPr>
                <w:rFonts w:eastAsia="Calibri"/>
                <w:sz w:val="20"/>
                <w:szCs w:val="20"/>
                <w:lang w:eastAsia="en-US"/>
              </w:rPr>
              <w:t>px</w:t>
            </w:r>
            <w:proofErr w:type="spellEnd"/>
            <w:r w:rsidRPr="007037AB">
              <w:rPr>
                <w:rFonts w:eastAsia="Calibri"/>
                <w:sz w:val="20"/>
                <w:szCs w:val="20"/>
                <w:lang w:eastAsia="en-US"/>
              </w:rPr>
              <w:t>, dotykowy, 400 cd/m2, kontrast 800:1</w:t>
            </w:r>
          </w:p>
        </w:tc>
      </w:tr>
      <w:tr w:rsidR="00844191" w:rsidRPr="007037AB" w14:paraId="40091ADD"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3FA7DD3E" w14:textId="77777777" w:rsidR="00844191" w:rsidRPr="007037AB" w:rsidRDefault="00844191" w:rsidP="003841CD">
            <w:pPr>
              <w:widowControl/>
              <w:jc w:val="left"/>
            </w:pPr>
            <w:r w:rsidRPr="007037AB">
              <w:rPr>
                <w:rFonts w:eastAsia="Calibri"/>
                <w:sz w:val="20"/>
                <w:szCs w:val="20"/>
                <w:lang w:eastAsia="en-US"/>
              </w:rPr>
              <w:t>2</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25DF70D0" w14:textId="77777777" w:rsidR="00844191" w:rsidRPr="007037AB" w:rsidRDefault="00844191" w:rsidP="003841CD">
            <w:pPr>
              <w:widowControl/>
              <w:jc w:val="left"/>
            </w:pPr>
            <w:r w:rsidRPr="007037AB">
              <w:rPr>
                <w:rFonts w:eastAsia="Calibri"/>
                <w:sz w:val="20"/>
                <w:szCs w:val="20"/>
                <w:lang w:eastAsia="en-US"/>
              </w:rPr>
              <w:t xml:space="preserve">Procesor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07F79483" w14:textId="77777777" w:rsidR="00844191" w:rsidRPr="007037AB" w:rsidRDefault="00844191" w:rsidP="003841CD">
            <w:pPr>
              <w:widowControl/>
              <w:jc w:val="left"/>
            </w:pPr>
            <w:r w:rsidRPr="007037AB">
              <w:rPr>
                <w:rFonts w:eastAsia="Calibri"/>
                <w:sz w:val="20"/>
                <w:szCs w:val="20"/>
                <w:lang w:eastAsia="en-US"/>
              </w:rPr>
              <w:t>1.6Hz Quad-</w:t>
            </w:r>
            <w:proofErr w:type="spellStart"/>
            <w:r w:rsidRPr="007037AB">
              <w:rPr>
                <w:rFonts w:eastAsia="Calibri"/>
                <w:sz w:val="20"/>
                <w:szCs w:val="20"/>
                <w:lang w:eastAsia="en-US"/>
              </w:rPr>
              <w:t>core</w:t>
            </w:r>
            <w:proofErr w:type="spellEnd"/>
          </w:p>
        </w:tc>
      </w:tr>
      <w:tr w:rsidR="00844191" w:rsidRPr="007037AB" w14:paraId="728BCD6E"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38586FBF" w14:textId="77777777" w:rsidR="00844191" w:rsidRPr="007037AB" w:rsidRDefault="00844191" w:rsidP="003841CD">
            <w:pPr>
              <w:widowControl/>
              <w:jc w:val="left"/>
            </w:pPr>
            <w:r w:rsidRPr="007037AB">
              <w:rPr>
                <w:rFonts w:eastAsia="Calibri"/>
                <w:sz w:val="20"/>
                <w:szCs w:val="20"/>
                <w:lang w:eastAsia="en-US"/>
              </w:rPr>
              <w:t>3</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33C3B599" w14:textId="77777777" w:rsidR="00844191" w:rsidRPr="007037AB" w:rsidRDefault="00844191" w:rsidP="003841CD">
            <w:pPr>
              <w:widowControl/>
              <w:jc w:val="left"/>
            </w:pPr>
            <w:r w:rsidRPr="007037AB">
              <w:rPr>
                <w:rFonts w:eastAsia="Calibri"/>
                <w:sz w:val="20"/>
                <w:szCs w:val="20"/>
                <w:lang w:eastAsia="en-US"/>
              </w:rPr>
              <w:t>Ram</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761A85CC" w14:textId="77777777" w:rsidR="00844191" w:rsidRPr="007037AB" w:rsidRDefault="00844191" w:rsidP="003841CD">
            <w:pPr>
              <w:widowControl/>
              <w:jc w:val="left"/>
            </w:pPr>
            <w:r w:rsidRPr="007037AB">
              <w:rPr>
                <w:rFonts w:eastAsia="Calibri"/>
                <w:sz w:val="20"/>
                <w:szCs w:val="20"/>
                <w:lang w:eastAsia="en-US"/>
              </w:rPr>
              <w:t>2GB</w:t>
            </w:r>
          </w:p>
        </w:tc>
      </w:tr>
      <w:tr w:rsidR="00844191" w:rsidRPr="007037AB" w14:paraId="611E054D"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7854EB92" w14:textId="77777777" w:rsidR="00844191" w:rsidRPr="007037AB" w:rsidRDefault="00844191" w:rsidP="003841CD">
            <w:pPr>
              <w:widowControl/>
              <w:jc w:val="left"/>
            </w:pPr>
            <w:r w:rsidRPr="007037AB">
              <w:rPr>
                <w:rFonts w:eastAsia="Calibri"/>
                <w:sz w:val="20"/>
                <w:szCs w:val="20"/>
                <w:lang w:eastAsia="en-US"/>
              </w:rPr>
              <w:t>4</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6CDE2E8E" w14:textId="77777777" w:rsidR="00844191" w:rsidRPr="007037AB" w:rsidRDefault="00844191" w:rsidP="003841CD">
            <w:pPr>
              <w:widowControl/>
              <w:jc w:val="left"/>
            </w:pPr>
            <w:r w:rsidRPr="007037AB">
              <w:rPr>
                <w:rFonts w:eastAsia="Calibri"/>
                <w:sz w:val="20"/>
                <w:szCs w:val="20"/>
                <w:lang w:eastAsia="en-US"/>
              </w:rPr>
              <w:t>Rom</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22ACFACB" w14:textId="77777777" w:rsidR="00844191" w:rsidRPr="007037AB" w:rsidRDefault="00844191" w:rsidP="003841CD">
            <w:pPr>
              <w:widowControl/>
              <w:jc w:val="left"/>
            </w:pPr>
            <w:r w:rsidRPr="007037AB">
              <w:rPr>
                <w:rFonts w:eastAsia="Calibri"/>
                <w:sz w:val="20"/>
                <w:szCs w:val="20"/>
                <w:lang w:eastAsia="en-US"/>
              </w:rPr>
              <w:t>16GB</w:t>
            </w:r>
          </w:p>
        </w:tc>
      </w:tr>
      <w:tr w:rsidR="00844191" w:rsidRPr="007037AB" w14:paraId="01D5A421"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57BE46B8" w14:textId="77777777" w:rsidR="00844191" w:rsidRPr="007037AB" w:rsidRDefault="00844191" w:rsidP="003841CD">
            <w:pPr>
              <w:widowControl/>
              <w:jc w:val="left"/>
            </w:pPr>
            <w:r w:rsidRPr="007037AB">
              <w:rPr>
                <w:rFonts w:eastAsia="Calibri"/>
                <w:sz w:val="20"/>
                <w:szCs w:val="20"/>
                <w:lang w:eastAsia="en-US"/>
              </w:rPr>
              <w:t>5</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39ABE253" w14:textId="77777777" w:rsidR="00844191" w:rsidRPr="007037AB" w:rsidRDefault="00844191" w:rsidP="003841CD">
            <w:pPr>
              <w:widowControl/>
              <w:jc w:val="left"/>
            </w:pPr>
            <w:r w:rsidRPr="007037AB">
              <w:rPr>
                <w:rFonts w:eastAsia="Calibri"/>
                <w:sz w:val="20"/>
                <w:szCs w:val="20"/>
                <w:lang w:eastAsia="en-US"/>
              </w:rPr>
              <w:t>Głośniki</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1216700F" w14:textId="77777777" w:rsidR="00844191" w:rsidRPr="007037AB" w:rsidRDefault="00844191" w:rsidP="003841CD">
            <w:pPr>
              <w:widowControl/>
              <w:jc w:val="left"/>
            </w:pPr>
            <w:r w:rsidRPr="007037AB">
              <w:rPr>
                <w:rFonts w:eastAsia="Calibri"/>
                <w:sz w:val="20"/>
                <w:szCs w:val="20"/>
                <w:lang w:eastAsia="en-US"/>
              </w:rPr>
              <w:t>2 x 1W</w:t>
            </w:r>
          </w:p>
        </w:tc>
      </w:tr>
      <w:tr w:rsidR="00844191" w:rsidRPr="007037AB" w14:paraId="0DEB9B64"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7C062DB2" w14:textId="77777777" w:rsidR="00844191" w:rsidRPr="007037AB" w:rsidRDefault="00844191" w:rsidP="003841CD">
            <w:pPr>
              <w:widowControl/>
              <w:jc w:val="left"/>
            </w:pPr>
            <w:r w:rsidRPr="007037AB">
              <w:rPr>
                <w:rFonts w:eastAsia="Calibri"/>
                <w:sz w:val="20"/>
                <w:szCs w:val="20"/>
                <w:lang w:eastAsia="en-US"/>
              </w:rPr>
              <w:t>6</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14141036" w14:textId="77777777" w:rsidR="00844191" w:rsidRPr="007037AB" w:rsidRDefault="00844191" w:rsidP="003841CD">
            <w:pPr>
              <w:widowControl/>
              <w:jc w:val="left"/>
            </w:pPr>
            <w:r w:rsidRPr="007037AB">
              <w:rPr>
                <w:rFonts w:eastAsia="Calibri"/>
                <w:sz w:val="20"/>
                <w:szCs w:val="20"/>
                <w:lang w:eastAsia="en-US"/>
              </w:rPr>
              <w:t xml:space="preserve">Mikrofon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60BEAC7A" w14:textId="77777777" w:rsidR="00844191" w:rsidRPr="007037AB" w:rsidRDefault="00844191" w:rsidP="003841CD">
            <w:pPr>
              <w:widowControl/>
              <w:jc w:val="left"/>
            </w:pPr>
            <w:r w:rsidRPr="007037AB">
              <w:rPr>
                <w:rFonts w:eastAsia="Calibri"/>
                <w:sz w:val="20"/>
                <w:szCs w:val="20"/>
                <w:lang w:eastAsia="en-US"/>
              </w:rPr>
              <w:t>-42dB +/- 3dB przy czułości 1kHz</w:t>
            </w:r>
          </w:p>
        </w:tc>
      </w:tr>
      <w:tr w:rsidR="00844191" w:rsidRPr="007037AB" w14:paraId="06B3CC85"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22B5015B" w14:textId="77777777" w:rsidR="00844191" w:rsidRPr="007037AB" w:rsidRDefault="00844191" w:rsidP="003841CD">
            <w:pPr>
              <w:widowControl/>
              <w:jc w:val="left"/>
            </w:pPr>
            <w:r w:rsidRPr="007037AB">
              <w:rPr>
                <w:rFonts w:eastAsia="Calibri"/>
                <w:sz w:val="20"/>
                <w:szCs w:val="20"/>
                <w:lang w:eastAsia="en-US"/>
              </w:rPr>
              <w:t>7</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1501B21D" w14:textId="77777777" w:rsidR="00844191" w:rsidRPr="007037AB" w:rsidRDefault="00844191" w:rsidP="003841CD">
            <w:pPr>
              <w:widowControl/>
              <w:jc w:val="left"/>
            </w:pPr>
            <w:r w:rsidRPr="007037AB">
              <w:rPr>
                <w:rFonts w:eastAsia="Calibri"/>
                <w:sz w:val="20"/>
                <w:szCs w:val="20"/>
                <w:lang w:eastAsia="en-US"/>
              </w:rPr>
              <w:t xml:space="preserve">Oprogramowanie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7D1AC2E5" w14:textId="77777777" w:rsidR="00844191" w:rsidRPr="007037AB" w:rsidRDefault="00844191" w:rsidP="003841CD">
            <w:pPr>
              <w:widowControl/>
              <w:jc w:val="left"/>
            </w:pPr>
            <w:r w:rsidRPr="007037AB">
              <w:rPr>
                <w:rFonts w:eastAsia="Calibri"/>
                <w:sz w:val="20"/>
                <w:szCs w:val="20"/>
                <w:lang w:eastAsia="en-US"/>
              </w:rPr>
              <w:t>Android</w:t>
            </w:r>
          </w:p>
        </w:tc>
      </w:tr>
      <w:tr w:rsidR="00844191" w:rsidRPr="007037AB" w14:paraId="71183E18"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3AB9D193" w14:textId="77777777" w:rsidR="00844191" w:rsidRPr="007037AB" w:rsidRDefault="00844191" w:rsidP="003841CD">
            <w:pPr>
              <w:widowControl/>
              <w:jc w:val="left"/>
            </w:pPr>
            <w:r w:rsidRPr="007037AB">
              <w:rPr>
                <w:rFonts w:eastAsia="Calibri"/>
                <w:sz w:val="20"/>
                <w:szCs w:val="20"/>
                <w:lang w:eastAsia="en-US"/>
              </w:rPr>
              <w:t>8</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05A9C448" w14:textId="77777777" w:rsidR="00844191" w:rsidRPr="007037AB" w:rsidRDefault="00844191" w:rsidP="003841CD">
            <w:pPr>
              <w:widowControl/>
              <w:jc w:val="left"/>
            </w:pPr>
            <w:r w:rsidRPr="007037AB">
              <w:rPr>
                <w:rFonts w:eastAsia="Calibri"/>
                <w:sz w:val="20"/>
                <w:szCs w:val="20"/>
                <w:lang w:eastAsia="en-US"/>
              </w:rPr>
              <w:t>Punkty dotyku</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5CDBA365" w14:textId="77777777" w:rsidR="00844191" w:rsidRPr="007037AB" w:rsidRDefault="00844191" w:rsidP="003841CD">
            <w:pPr>
              <w:widowControl/>
              <w:jc w:val="left"/>
            </w:pPr>
            <w:r w:rsidRPr="007037AB">
              <w:rPr>
                <w:rFonts w:eastAsia="Calibri"/>
                <w:sz w:val="20"/>
                <w:szCs w:val="20"/>
                <w:lang w:eastAsia="en-US"/>
              </w:rPr>
              <w:t>10</w:t>
            </w:r>
          </w:p>
        </w:tc>
      </w:tr>
      <w:tr w:rsidR="00844191" w:rsidRPr="007037AB" w14:paraId="3BAF21A6"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4A1307D8" w14:textId="77777777" w:rsidR="00844191" w:rsidRPr="007037AB" w:rsidRDefault="00844191" w:rsidP="003841CD">
            <w:pPr>
              <w:widowControl/>
              <w:jc w:val="left"/>
            </w:pPr>
            <w:r w:rsidRPr="007037AB">
              <w:rPr>
                <w:rFonts w:eastAsia="Calibri"/>
                <w:sz w:val="20"/>
                <w:szCs w:val="20"/>
                <w:lang w:eastAsia="en-US"/>
              </w:rPr>
              <w:t>9</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5720BD50" w14:textId="77777777" w:rsidR="00844191" w:rsidRPr="007037AB" w:rsidRDefault="00844191" w:rsidP="003841CD">
            <w:pPr>
              <w:widowControl/>
              <w:jc w:val="left"/>
            </w:pPr>
            <w:r w:rsidRPr="007037AB">
              <w:rPr>
                <w:rFonts w:eastAsia="Calibri"/>
                <w:sz w:val="20"/>
                <w:szCs w:val="20"/>
                <w:lang w:eastAsia="en-US"/>
              </w:rPr>
              <w:t>Kodowanie wideo</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1E0B89B8" w14:textId="77777777" w:rsidR="00844191" w:rsidRPr="007037AB" w:rsidRDefault="00844191" w:rsidP="003841CD">
            <w:pPr>
              <w:widowControl/>
              <w:jc w:val="left"/>
            </w:pPr>
            <w:r w:rsidRPr="007037AB">
              <w:rPr>
                <w:rFonts w:eastAsia="Calibri"/>
                <w:sz w:val="20"/>
                <w:szCs w:val="20"/>
                <w:lang w:eastAsia="en-US"/>
              </w:rPr>
              <w:t>H.264, MVC, VP8, M–JPEG</w:t>
            </w:r>
          </w:p>
        </w:tc>
      </w:tr>
      <w:tr w:rsidR="00844191" w:rsidRPr="007037AB" w14:paraId="42453E9B"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48AAB3EC" w14:textId="77777777" w:rsidR="00844191" w:rsidRPr="007037AB" w:rsidRDefault="00844191" w:rsidP="003841CD">
            <w:pPr>
              <w:widowControl/>
              <w:jc w:val="left"/>
            </w:pPr>
            <w:r w:rsidRPr="007037AB">
              <w:rPr>
                <w:rFonts w:eastAsia="Calibri"/>
                <w:sz w:val="20"/>
                <w:szCs w:val="20"/>
                <w:lang w:eastAsia="en-US"/>
              </w:rPr>
              <w:t>10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57C53DAC" w14:textId="77777777" w:rsidR="00844191" w:rsidRPr="007037AB" w:rsidRDefault="00844191" w:rsidP="003841CD">
            <w:pPr>
              <w:widowControl/>
              <w:jc w:val="left"/>
            </w:pPr>
            <w:r w:rsidRPr="007037AB">
              <w:rPr>
                <w:rFonts w:eastAsia="Calibri"/>
                <w:sz w:val="20"/>
                <w:szCs w:val="20"/>
                <w:lang w:eastAsia="en-US"/>
              </w:rPr>
              <w:t>Dekodowanie wideo</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44DBE0A0" w14:textId="77777777" w:rsidR="00844191" w:rsidRPr="007037AB" w:rsidRDefault="00844191" w:rsidP="003841CD">
            <w:pPr>
              <w:widowControl/>
              <w:jc w:val="left"/>
            </w:pPr>
            <w:r w:rsidRPr="007037AB">
              <w:rPr>
                <w:rFonts w:eastAsia="Calibri"/>
                <w:sz w:val="20"/>
                <w:szCs w:val="20"/>
                <w:lang w:eastAsia="en-US"/>
              </w:rPr>
              <w:t xml:space="preserve">HEVC/H.265, H.264, H.263, MPEG–1/2/4, VC–1, VP6/8, RV8/9/10, AVS, MVC, </w:t>
            </w:r>
            <w:proofErr w:type="spellStart"/>
            <w:r w:rsidRPr="007037AB">
              <w:rPr>
                <w:rFonts w:eastAsia="Calibri"/>
                <w:sz w:val="20"/>
                <w:szCs w:val="20"/>
                <w:lang w:eastAsia="en-US"/>
              </w:rPr>
              <w:t>Sorenson</w:t>
            </w:r>
            <w:proofErr w:type="spellEnd"/>
            <w:r w:rsidRPr="007037AB">
              <w:rPr>
                <w:rFonts w:eastAsia="Calibri"/>
                <w:sz w:val="20"/>
                <w:szCs w:val="20"/>
                <w:lang w:eastAsia="en-US"/>
              </w:rPr>
              <w:t xml:space="preserve"> Spark, M–JPEG</w:t>
            </w:r>
          </w:p>
        </w:tc>
      </w:tr>
      <w:tr w:rsidR="00844191" w:rsidRPr="007037AB" w14:paraId="6256729E"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757F8A09" w14:textId="77777777" w:rsidR="00844191" w:rsidRPr="007037AB" w:rsidRDefault="00844191" w:rsidP="003841CD">
            <w:pPr>
              <w:widowControl/>
              <w:jc w:val="left"/>
            </w:pPr>
            <w:r w:rsidRPr="007037AB">
              <w:rPr>
                <w:rFonts w:eastAsia="Calibri"/>
                <w:sz w:val="20"/>
                <w:szCs w:val="20"/>
                <w:lang w:eastAsia="en-US"/>
              </w:rPr>
              <w:t>11</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38DF7148" w14:textId="77777777" w:rsidR="00844191" w:rsidRPr="007037AB" w:rsidRDefault="00844191" w:rsidP="003841CD">
            <w:pPr>
              <w:widowControl/>
              <w:jc w:val="left"/>
            </w:pPr>
            <w:r w:rsidRPr="007037AB">
              <w:rPr>
                <w:rFonts w:eastAsia="Calibri"/>
                <w:sz w:val="20"/>
                <w:szCs w:val="20"/>
                <w:lang w:eastAsia="en-US"/>
              </w:rPr>
              <w:t>Port Ethernet</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6F09B44A" w14:textId="77777777" w:rsidR="00844191" w:rsidRPr="007037AB" w:rsidRDefault="00844191" w:rsidP="003841CD">
            <w:pPr>
              <w:widowControl/>
              <w:jc w:val="left"/>
            </w:pPr>
            <w:r w:rsidRPr="007037AB">
              <w:rPr>
                <w:rFonts w:eastAsia="Calibri"/>
                <w:sz w:val="20"/>
                <w:szCs w:val="20"/>
                <w:lang w:eastAsia="en-US"/>
              </w:rPr>
              <w:t xml:space="preserve">10/100/1000Mbps </w:t>
            </w:r>
            <w:proofErr w:type="spellStart"/>
            <w:r w:rsidRPr="007037AB">
              <w:rPr>
                <w:rFonts w:eastAsia="Calibri"/>
                <w:sz w:val="20"/>
                <w:szCs w:val="20"/>
                <w:lang w:eastAsia="en-US"/>
              </w:rPr>
              <w:t>PoE</w:t>
            </w:r>
            <w:proofErr w:type="spellEnd"/>
            <w:r w:rsidRPr="007037AB">
              <w:rPr>
                <w:rFonts w:eastAsia="Calibri"/>
                <w:sz w:val="20"/>
                <w:szCs w:val="20"/>
                <w:lang w:eastAsia="en-US"/>
              </w:rPr>
              <w:t xml:space="preserve"> LAN</w:t>
            </w:r>
          </w:p>
        </w:tc>
      </w:tr>
      <w:tr w:rsidR="00844191" w:rsidRPr="007037AB" w14:paraId="4BCE3571"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2977FB6E" w14:textId="77777777" w:rsidR="00844191" w:rsidRPr="007037AB" w:rsidRDefault="00844191" w:rsidP="003841CD">
            <w:pPr>
              <w:widowControl/>
              <w:jc w:val="left"/>
            </w:pPr>
            <w:r w:rsidRPr="007037AB">
              <w:rPr>
                <w:rFonts w:eastAsia="Calibri"/>
                <w:sz w:val="20"/>
                <w:szCs w:val="20"/>
                <w:lang w:eastAsia="en-US"/>
              </w:rPr>
              <w:t>12</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7AF5713E" w14:textId="77777777" w:rsidR="00844191" w:rsidRPr="007037AB" w:rsidRDefault="00844191" w:rsidP="003841CD">
            <w:pPr>
              <w:widowControl/>
              <w:jc w:val="left"/>
            </w:pPr>
            <w:r w:rsidRPr="007037AB">
              <w:rPr>
                <w:rFonts w:eastAsia="Calibri"/>
                <w:sz w:val="20"/>
                <w:szCs w:val="20"/>
                <w:lang w:eastAsia="en-US"/>
              </w:rPr>
              <w:t>Komunikacja bezprzewodowa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35063FE6" w14:textId="77777777" w:rsidR="00844191" w:rsidRPr="007037AB" w:rsidRDefault="00844191" w:rsidP="003841CD">
            <w:pPr>
              <w:widowControl/>
              <w:jc w:val="left"/>
            </w:pPr>
            <w:proofErr w:type="spellStart"/>
            <w:r w:rsidRPr="007037AB">
              <w:rPr>
                <w:rFonts w:eastAsia="Calibri"/>
                <w:sz w:val="20"/>
                <w:szCs w:val="20"/>
                <w:lang w:eastAsia="en-US"/>
              </w:rPr>
              <w:t>Wi</w:t>
            </w:r>
            <w:proofErr w:type="spellEnd"/>
            <w:r w:rsidRPr="007037AB">
              <w:rPr>
                <w:rFonts w:eastAsia="Calibri"/>
                <w:sz w:val="20"/>
                <w:szCs w:val="20"/>
                <w:lang w:eastAsia="en-US"/>
              </w:rPr>
              <w:t>–Fi 802.11 b/g/n/</w:t>
            </w:r>
            <w:proofErr w:type="spellStart"/>
            <w:r w:rsidRPr="007037AB">
              <w:rPr>
                <w:rFonts w:eastAsia="Calibri"/>
                <w:sz w:val="20"/>
                <w:szCs w:val="20"/>
                <w:lang w:eastAsia="en-US"/>
              </w:rPr>
              <w:t>ac</w:t>
            </w:r>
            <w:proofErr w:type="spellEnd"/>
            <w:r w:rsidRPr="007037AB">
              <w:rPr>
                <w:rFonts w:eastAsia="Calibri"/>
                <w:sz w:val="20"/>
                <w:szCs w:val="20"/>
                <w:lang w:eastAsia="en-US"/>
              </w:rPr>
              <w:t>, Bluetooth 4.0</w:t>
            </w:r>
          </w:p>
        </w:tc>
      </w:tr>
      <w:tr w:rsidR="00844191" w:rsidRPr="007037AB" w14:paraId="0EAD7F53"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40E5168E" w14:textId="77777777" w:rsidR="00844191" w:rsidRPr="007037AB" w:rsidRDefault="00844191" w:rsidP="003841CD">
            <w:pPr>
              <w:widowControl/>
              <w:jc w:val="left"/>
            </w:pPr>
            <w:r w:rsidRPr="007037AB">
              <w:rPr>
                <w:rFonts w:eastAsia="Calibri"/>
                <w:sz w:val="20"/>
                <w:szCs w:val="20"/>
                <w:lang w:eastAsia="en-US"/>
              </w:rPr>
              <w:t>13</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2F9F0BA5" w14:textId="77777777" w:rsidR="00844191" w:rsidRPr="007037AB" w:rsidRDefault="00844191" w:rsidP="003841CD">
            <w:pPr>
              <w:widowControl/>
              <w:jc w:val="left"/>
            </w:pPr>
            <w:r w:rsidRPr="007037AB">
              <w:rPr>
                <w:rFonts w:eastAsia="Calibri"/>
                <w:sz w:val="20"/>
                <w:szCs w:val="20"/>
                <w:lang w:eastAsia="en-US"/>
              </w:rPr>
              <w:t>Kamera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038E8C6A" w14:textId="77777777" w:rsidR="00844191" w:rsidRPr="007037AB" w:rsidRDefault="00844191" w:rsidP="003841CD">
            <w:pPr>
              <w:widowControl/>
              <w:jc w:val="left"/>
            </w:pPr>
            <w:r w:rsidRPr="007037AB">
              <w:rPr>
                <w:rFonts w:eastAsia="Calibri"/>
                <w:sz w:val="20"/>
                <w:szCs w:val="20"/>
                <w:lang w:eastAsia="en-US"/>
              </w:rPr>
              <w:t>2M pikseli HD 720p</w:t>
            </w:r>
          </w:p>
        </w:tc>
      </w:tr>
      <w:tr w:rsidR="00844191" w:rsidRPr="007037AB" w14:paraId="5E20811D"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30FA4B33" w14:textId="77777777" w:rsidR="00844191" w:rsidRPr="007037AB" w:rsidRDefault="00844191" w:rsidP="003841CD">
            <w:pPr>
              <w:widowControl/>
              <w:jc w:val="left"/>
            </w:pPr>
            <w:r w:rsidRPr="007037AB">
              <w:rPr>
                <w:rFonts w:eastAsia="Calibri"/>
                <w:sz w:val="20"/>
                <w:szCs w:val="20"/>
                <w:lang w:eastAsia="en-US"/>
              </w:rPr>
              <w:t>14</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0D23B846" w14:textId="77777777" w:rsidR="00844191" w:rsidRPr="007037AB" w:rsidRDefault="00844191" w:rsidP="003841CD">
            <w:pPr>
              <w:widowControl/>
              <w:jc w:val="left"/>
            </w:pPr>
            <w:r w:rsidRPr="007037AB">
              <w:rPr>
                <w:rFonts w:eastAsia="Calibri"/>
                <w:sz w:val="20"/>
                <w:szCs w:val="20"/>
                <w:lang w:eastAsia="en-US"/>
              </w:rPr>
              <w:t>Bateria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2E61199E" w14:textId="77777777" w:rsidR="00844191" w:rsidRPr="007037AB" w:rsidRDefault="00844191" w:rsidP="003841CD">
            <w:pPr>
              <w:widowControl/>
              <w:jc w:val="left"/>
            </w:pPr>
            <w:r w:rsidRPr="007037AB">
              <w:rPr>
                <w:rFonts w:eastAsia="Calibri"/>
                <w:sz w:val="20"/>
                <w:szCs w:val="20"/>
                <w:lang w:eastAsia="en-US"/>
              </w:rPr>
              <w:t>tak</w:t>
            </w:r>
          </w:p>
        </w:tc>
      </w:tr>
      <w:tr w:rsidR="00844191" w:rsidRPr="007037AB" w14:paraId="167FDBED"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200610A6" w14:textId="77777777" w:rsidR="00844191" w:rsidRPr="007037AB" w:rsidRDefault="00844191" w:rsidP="003841CD">
            <w:pPr>
              <w:widowControl/>
              <w:jc w:val="left"/>
            </w:pPr>
            <w:r w:rsidRPr="007037AB">
              <w:rPr>
                <w:rFonts w:eastAsia="Calibri"/>
                <w:sz w:val="20"/>
                <w:szCs w:val="20"/>
                <w:lang w:eastAsia="en-US"/>
              </w:rPr>
              <w:t>15</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23B9855A" w14:textId="77777777" w:rsidR="00844191" w:rsidRPr="007037AB" w:rsidRDefault="00844191" w:rsidP="003841CD">
            <w:pPr>
              <w:widowControl/>
              <w:jc w:val="left"/>
            </w:pPr>
            <w:r w:rsidRPr="007037AB">
              <w:rPr>
                <w:rFonts w:eastAsia="Calibri"/>
                <w:sz w:val="20"/>
                <w:szCs w:val="20"/>
                <w:lang w:eastAsia="en-US"/>
              </w:rPr>
              <w:t xml:space="preserve">Gwarancja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1F3D8764" w14:textId="77777777" w:rsidR="00844191" w:rsidRPr="007037AB" w:rsidRDefault="00844191" w:rsidP="003841CD">
            <w:pPr>
              <w:widowControl/>
              <w:jc w:val="left"/>
            </w:pPr>
            <w:r w:rsidRPr="007037AB">
              <w:rPr>
                <w:rFonts w:eastAsia="Calibri"/>
                <w:sz w:val="20"/>
                <w:szCs w:val="20"/>
                <w:lang w:eastAsia="en-US"/>
              </w:rPr>
              <w:t>24 miesiące</w:t>
            </w:r>
          </w:p>
        </w:tc>
      </w:tr>
    </w:tbl>
    <w:p w14:paraId="4224C959" w14:textId="77777777" w:rsidR="00844191" w:rsidRPr="007037AB" w:rsidRDefault="00844191" w:rsidP="00844191">
      <w:pPr>
        <w:widowControl/>
        <w:snapToGrid w:val="0"/>
        <w:spacing w:line="100" w:lineRule="atLeast"/>
        <w:rPr>
          <w:sz w:val="20"/>
          <w:szCs w:val="20"/>
        </w:rPr>
      </w:pPr>
    </w:p>
    <w:p w14:paraId="184D224B" w14:textId="77777777" w:rsidR="00844191" w:rsidRPr="007037AB" w:rsidRDefault="00844191" w:rsidP="00844191">
      <w:pPr>
        <w:widowControl/>
        <w:snapToGrid w:val="0"/>
        <w:spacing w:line="100" w:lineRule="atLeast"/>
        <w:rPr>
          <w:sz w:val="20"/>
          <w:szCs w:val="20"/>
        </w:rPr>
      </w:pPr>
    </w:p>
    <w:p w14:paraId="62294B3F" w14:textId="77777777" w:rsidR="00844191" w:rsidRPr="007037AB" w:rsidRDefault="00844191" w:rsidP="00844191">
      <w:pPr>
        <w:widowControl/>
        <w:snapToGrid w:val="0"/>
        <w:spacing w:line="100" w:lineRule="atLeast"/>
      </w:pPr>
      <w:r w:rsidRPr="007037AB">
        <w:rPr>
          <w:rFonts w:eastAsia="MS Mincho"/>
          <w:b/>
          <w:bCs/>
          <w:sz w:val="20"/>
          <w:szCs w:val="20"/>
        </w:rPr>
        <w:t>Procesor sterowania: 1szt.</w:t>
      </w:r>
    </w:p>
    <w:tbl>
      <w:tblPr>
        <w:tblW w:w="0" w:type="auto"/>
        <w:tblInd w:w="113" w:type="dxa"/>
        <w:tblLayout w:type="fixed"/>
        <w:tblLook w:val="0000" w:firstRow="0" w:lastRow="0" w:firstColumn="0" w:lastColumn="0" w:noHBand="0" w:noVBand="0"/>
      </w:tblPr>
      <w:tblGrid>
        <w:gridCol w:w="533"/>
        <w:gridCol w:w="3818"/>
        <w:gridCol w:w="5064"/>
      </w:tblGrid>
      <w:tr w:rsidR="00844191" w:rsidRPr="007037AB" w14:paraId="1B20A252"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65388BF9" w14:textId="77777777" w:rsidR="00844191" w:rsidRPr="007037AB" w:rsidRDefault="00844191" w:rsidP="003841CD">
            <w:pPr>
              <w:widowControl/>
              <w:jc w:val="left"/>
            </w:pPr>
            <w:r w:rsidRPr="007037AB">
              <w:rPr>
                <w:rFonts w:eastAsia="Calibri"/>
                <w:sz w:val="20"/>
                <w:szCs w:val="20"/>
                <w:lang w:eastAsia="en-US"/>
              </w:rPr>
              <w:t>1.</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455EB25D" w14:textId="77777777" w:rsidR="00844191" w:rsidRPr="007037AB" w:rsidRDefault="00844191" w:rsidP="003841CD">
            <w:pPr>
              <w:widowControl/>
              <w:jc w:val="left"/>
            </w:pPr>
            <w:r w:rsidRPr="007037AB">
              <w:rPr>
                <w:rFonts w:eastAsia="Calibri"/>
                <w:sz w:val="20"/>
                <w:szCs w:val="20"/>
                <w:lang w:eastAsia="en-US"/>
              </w:rPr>
              <w:t>Porty dwu-kierunkowe</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5CED6AA2" w14:textId="77777777" w:rsidR="00844191" w:rsidRPr="007037AB" w:rsidRDefault="00844191" w:rsidP="003841CD">
            <w:pPr>
              <w:widowControl/>
              <w:jc w:val="left"/>
            </w:pPr>
            <w:r w:rsidRPr="007037AB">
              <w:rPr>
                <w:rFonts w:eastAsia="Calibri"/>
                <w:sz w:val="20"/>
                <w:szCs w:val="20"/>
                <w:lang w:eastAsia="en-US"/>
              </w:rPr>
              <w:t>4 RS–232, 4 GPI/O, 1 Ethernet RJ–45, 1 mini–USB (tylko aktualizacje oprogramowania)</w:t>
            </w:r>
          </w:p>
        </w:tc>
      </w:tr>
      <w:tr w:rsidR="00844191" w:rsidRPr="007037AB" w14:paraId="0CEA235C"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4DFFD29E" w14:textId="77777777" w:rsidR="00844191" w:rsidRPr="007037AB" w:rsidRDefault="00844191" w:rsidP="003841CD">
            <w:pPr>
              <w:widowControl/>
              <w:jc w:val="left"/>
            </w:pPr>
            <w:r w:rsidRPr="007037AB">
              <w:rPr>
                <w:rFonts w:eastAsia="Calibri"/>
                <w:sz w:val="20"/>
                <w:szCs w:val="20"/>
                <w:lang w:eastAsia="en-US"/>
              </w:rPr>
              <w:t>2.</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6A3FE564" w14:textId="77777777" w:rsidR="00844191" w:rsidRPr="007037AB" w:rsidRDefault="00844191" w:rsidP="003841CD">
            <w:pPr>
              <w:widowControl/>
              <w:jc w:val="left"/>
            </w:pPr>
            <w:r w:rsidRPr="007037AB">
              <w:rPr>
                <w:rFonts w:eastAsia="Calibri"/>
                <w:sz w:val="20"/>
                <w:szCs w:val="20"/>
                <w:lang w:eastAsia="en-US"/>
              </w:rPr>
              <w:t xml:space="preserve">Wejścia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3050200B" w14:textId="77777777" w:rsidR="00844191" w:rsidRPr="007037AB" w:rsidRDefault="00844191" w:rsidP="003841CD">
            <w:pPr>
              <w:widowControl/>
              <w:jc w:val="left"/>
            </w:pPr>
            <w:r w:rsidRPr="007037AB">
              <w:rPr>
                <w:rFonts w:eastAsia="Calibri"/>
                <w:sz w:val="20"/>
                <w:szCs w:val="20"/>
                <w:lang w:eastAsia="en-US"/>
              </w:rPr>
              <w:t>1 x IR</w:t>
            </w:r>
          </w:p>
        </w:tc>
      </w:tr>
      <w:tr w:rsidR="00844191" w:rsidRPr="007037AB" w14:paraId="0B8EF0C2"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0D5B4057" w14:textId="77777777" w:rsidR="00844191" w:rsidRPr="007037AB" w:rsidRDefault="00844191" w:rsidP="003841CD">
            <w:pPr>
              <w:widowControl/>
              <w:jc w:val="left"/>
            </w:pPr>
            <w:r w:rsidRPr="007037AB">
              <w:rPr>
                <w:rFonts w:eastAsia="Calibri"/>
                <w:sz w:val="20"/>
                <w:szCs w:val="20"/>
                <w:lang w:eastAsia="en-US"/>
              </w:rPr>
              <w:t>3.</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00BFFAC3" w14:textId="77777777" w:rsidR="00844191" w:rsidRPr="007037AB" w:rsidRDefault="00844191" w:rsidP="003841CD">
            <w:pPr>
              <w:widowControl/>
              <w:jc w:val="left"/>
            </w:pPr>
            <w:r w:rsidRPr="007037AB">
              <w:rPr>
                <w:rFonts w:eastAsia="Calibri"/>
                <w:sz w:val="20"/>
                <w:szCs w:val="20"/>
                <w:lang w:eastAsia="en-US"/>
              </w:rPr>
              <w:t>Wyjścia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6003C44F" w14:textId="77777777" w:rsidR="00844191" w:rsidRPr="007037AB" w:rsidRDefault="00844191" w:rsidP="003841CD">
            <w:pPr>
              <w:widowControl/>
              <w:jc w:val="left"/>
            </w:pPr>
            <w:r w:rsidRPr="007037AB">
              <w:rPr>
                <w:rFonts w:eastAsia="Calibri"/>
                <w:sz w:val="20"/>
                <w:szCs w:val="20"/>
                <w:lang w:eastAsia="en-US"/>
              </w:rPr>
              <w:t xml:space="preserve">4 x IR, 4 x </w:t>
            </w:r>
            <w:proofErr w:type="spellStart"/>
            <w:r w:rsidRPr="007037AB">
              <w:rPr>
                <w:rFonts w:eastAsia="Calibri"/>
                <w:sz w:val="20"/>
                <w:szCs w:val="20"/>
                <w:lang w:eastAsia="en-US"/>
              </w:rPr>
              <w:t>Relay</w:t>
            </w:r>
            <w:proofErr w:type="spellEnd"/>
          </w:p>
        </w:tc>
      </w:tr>
      <w:tr w:rsidR="00844191" w:rsidRPr="007037AB" w14:paraId="05357989"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05B6EA31" w14:textId="77777777" w:rsidR="00844191" w:rsidRPr="007037AB" w:rsidRDefault="00844191" w:rsidP="003841CD">
            <w:pPr>
              <w:widowControl/>
              <w:jc w:val="left"/>
            </w:pPr>
            <w:r w:rsidRPr="007037AB">
              <w:rPr>
                <w:rFonts w:eastAsia="Calibri"/>
                <w:sz w:val="20"/>
                <w:szCs w:val="20"/>
                <w:lang w:eastAsia="en-US"/>
              </w:rPr>
              <w:t>4.</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5543179E" w14:textId="77777777" w:rsidR="00844191" w:rsidRPr="007037AB" w:rsidRDefault="00844191" w:rsidP="003841CD">
            <w:pPr>
              <w:widowControl/>
              <w:jc w:val="left"/>
            </w:pPr>
            <w:r w:rsidRPr="007037AB">
              <w:rPr>
                <w:rFonts w:eastAsia="Calibri"/>
                <w:sz w:val="20"/>
                <w:szCs w:val="20"/>
                <w:lang w:eastAsia="en-US"/>
              </w:rPr>
              <w:t>Prędkość procesora</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09EDDC9F" w14:textId="77777777" w:rsidR="00844191" w:rsidRPr="007037AB" w:rsidRDefault="00844191" w:rsidP="003841CD">
            <w:pPr>
              <w:widowControl/>
              <w:jc w:val="left"/>
            </w:pPr>
            <w:r w:rsidRPr="007037AB">
              <w:rPr>
                <w:rFonts w:eastAsia="Calibri"/>
                <w:sz w:val="20"/>
                <w:szCs w:val="20"/>
                <w:lang w:eastAsia="en-US"/>
              </w:rPr>
              <w:t>1 GHz</w:t>
            </w:r>
          </w:p>
        </w:tc>
      </w:tr>
      <w:tr w:rsidR="00844191" w:rsidRPr="007037AB" w14:paraId="4D3E795D"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6F8431F7" w14:textId="77777777" w:rsidR="00844191" w:rsidRPr="007037AB" w:rsidRDefault="00844191" w:rsidP="003841CD">
            <w:pPr>
              <w:widowControl/>
              <w:jc w:val="left"/>
            </w:pPr>
            <w:r w:rsidRPr="007037AB">
              <w:rPr>
                <w:rFonts w:eastAsia="Calibri"/>
                <w:sz w:val="20"/>
                <w:szCs w:val="20"/>
                <w:lang w:eastAsia="en-US"/>
              </w:rPr>
              <w:t>5.</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3D7DCF96" w14:textId="77777777" w:rsidR="00844191" w:rsidRPr="007037AB" w:rsidRDefault="00844191" w:rsidP="003841CD">
            <w:pPr>
              <w:widowControl/>
              <w:jc w:val="left"/>
            </w:pPr>
            <w:r w:rsidRPr="007037AB">
              <w:rPr>
                <w:rFonts w:eastAsia="Calibri"/>
                <w:sz w:val="20"/>
                <w:szCs w:val="20"/>
                <w:lang w:eastAsia="en-US"/>
              </w:rPr>
              <w:t>Pamięć</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1E9174E7" w14:textId="77777777" w:rsidR="00844191" w:rsidRPr="007037AB" w:rsidRDefault="00844191" w:rsidP="003841CD">
            <w:pPr>
              <w:widowControl/>
              <w:jc w:val="left"/>
            </w:pPr>
            <w:r w:rsidRPr="007037AB">
              <w:rPr>
                <w:rFonts w:eastAsia="Calibri"/>
                <w:sz w:val="20"/>
                <w:szCs w:val="20"/>
                <w:lang w:eastAsia="en-US"/>
              </w:rPr>
              <w:t xml:space="preserve">512MB ram, 4GB </w:t>
            </w:r>
            <w:proofErr w:type="spellStart"/>
            <w:r w:rsidRPr="007037AB">
              <w:rPr>
                <w:rFonts w:eastAsia="Calibri"/>
                <w:sz w:val="20"/>
                <w:szCs w:val="20"/>
                <w:lang w:eastAsia="en-US"/>
              </w:rPr>
              <w:t>flash</w:t>
            </w:r>
            <w:proofErr w:type="spellEnd"/>
          </w:p>
        </w:tc>
      </w:tr>
      <w:tr w:rsidR="00844191" w:rsidRPr="007037AB" w14:paraId="08001F88"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70C2CE82" w14:textId="77777777" w:rsidR="00844191" w:rsidRPr="007037AB" w:rsidRDefault="00844191" w:rsidP="003841CD">
            <w:pPr>
              <w:widowControl/>
              <w:jc w:val="left"/>
            </w:pPr>
            <w:r w:rsidRPr="007037AB">
              <w:rPr>
                <w:rFonts w:eastAsia="Calibri"/>
                <w:sz w:val="20"/>
                <w:szCs w:val="20"/>
                <w:lang w:eastAsia="en-US"/>
              </w:rPr>
              <w:t>6.</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7C793660" w14:textId="77777777" w:rsidR="00844191" w:rsidRPr="007037AB" w:rsidRDefault="00844191" w:rsidP="003841CD">
            <w:pPr>
              <w:widowControl/>
              <w:jc w:val="left"/>
            </w:pPr>
            <w:r w:rsidRPr="007037AB">
              <w:rPr>
                <w:rFonts w:eastAsia="Calibri"/>
                <w:sz w:val="20"/>
                <w:szCs w:val="20"/>
                <w:lang w:eastAsia="en-US"/>
              </w:rPr>
              <w:t>Zasilanie</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51280978" w14:textId="77777777" w:rsidR="00844191" w:rsidRPr="007037AB" w:rsidRDefault="00844191" w:rsidP="003841CD">
            <w:pPr>
              <w:widowControl/>
              <w:jc w:val="left"/>
            </w:pPr>
            <w:proofErr w:type="spellStart"/>
            <w:r w:rsidRPr="007037AB">
              <w:rPr>
                <w:rFonts w:eastAsia="Calibri"/>
                <w:sz w:val="20"/>
                <w:szCs w:val="20"/>
                <w:lang w:eastAsia="en-US"/>
              </w:rPr>
              <w:t>PoE</w:t>
            </w:r>
            <w:proofErr w:type="spellEnd"/>
          </w:p>
        </w:tc>
      </w:tr>
      <w:tr w:rsidR="00844191" w:rsidRPr="007037AB" w14:paraId="6325C169"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07C65D35" w14:textId="77777777" w:rsidR="00844191" w:rsidRPr="007037AB" w:rsidRDefault="00844191" w:rsidP="003841CD">
            <w:pPr>
              <w:widowControl/>
              <w:jc w:val="left"/>
            </w:pPr>
            <w:r w:rsidRPr="007037AB">
              <w:rPr>
                <w:rFonts w:eastAsia="Calibri"/>
                <w:sz w:val="20"/>
                <w:szCs w:val="20"/>
                <w:lang w:eastAsia="en-US"/>
              </w:rPr>
              <w:t>7.</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5FF26197" w14:textId="77777777" w:rsidR="00844191" w:rsidRPr="007037AB" w:rsidRDefault="00844191" w:rsidP="003841CD">
            <w:pPr>
              <w:widowControl/>
              <w:jc w:val="left"/>
            </w:pPr>
            <w:r w:rsidRPr="007037AB">
              <w:rPr>
                <w:rFonts w:eastAsia="Calibri"/>
                <w:sz w:val="20"/>
                <w:szCs w:val="20"/>
                <w:lang w:eastAsia="en-US"/>
              </w:rPr>
              <w:t xml:space="preserve">Gwarancja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7096C58E" w14:textId="77777777" w:rsidR="00844191" w:rsidRPr="007037AB" w:rsidRDefault="00844191" w:rsidP="003841CD">
            <w:pPr>
              <w:widowControl/>
              <w:jc w:val="left"/>
            </w:pPr>
            <w:r w:rsidRPr="007037AB">
              <w:rPr>
                <w:rFonts w:eastAsia="Calibri"/>
                <w:sz w:val="20"/>
                <w:szCs w:val="20"/>
                <w:lang w:eastAsia="en-US"/>
              </w:rPr>
              <w:t>24 miesiące</w:t>
            </w:r>
          </w:p>
        </w:tc>
      </w:tr>
    </w:tbl>
    <w:p w14:paraId="3A79B77B" w14:textId="77777777" w:rsidR="00844191" w:rsidRPr="007037AB" w:rsidRDefault="00844191" w:rsidP="00844191">
      <w:pPr>
        <w:rPr>
          <w:b/>
          <w:sz w:val="20"/>
          <w:szCs w:val="20"/>
        </w:rPr>
      </w:pPr>
    </w:p>
    <w:p w14:paraId="6A80B775" w14:textId="77777777" w:rsidR="00844191" w:rsidRPr="007037AB" w:rsidRDefault="00844191" w:rsidP="00844191">
      <w:pPr>
        <w:widowControl/>
        <w:snapToGrid w:val="0"/>
        <w:spacing w:line="100" w:lineRule="atLeast"/>
      </w:pPr>
      <w:r w:rsidRPr="007037AB">
        <w:rPr>
          <w:rFonts w:eastAsia="MS Mincho"/>
          <w:b/>
          <w:bCs/>
          <w:sz w:val="20"/>
          <w:szCs w:val="20"/>
        </w:rPr>
        <w:t xml:space="preserve">Szafka </w:t>
      </w:r>
      <w:proofErr w:type="spellStart"/>
      <w:r w:rsidRPr="007037AB">
        <w:rPr>
          <w:rFonts w:eastAsia="MS Mincho"/>
          <w:b/>
          <w:bCs/>
          <w:sz w:val="20"/>
          <w:szCs w:val="20"/>
        </w:rPr>
        <w:t>rack</w:t>
      </w:r>
      <w:proofErr w:type="spellEnd"/>
      <w:r w:rsidRPr="007037AB">
        <w:rPr>
          <w:rFonts w:eastAsia="MS Mincho"/>
          <w:b/>
          <w:bCs/>
          <w:sz w:val="20"/>
          <w:szCs w:val="20"/>
        </w:rPr>
        <w:t xml:space="preserve"> z blatem meblowym: 1szt.</w:t>
      </w:r>
    </w:p>
    <w:tbl>
      <w:tblPr>
        <w:tblW w:w="0" w:type="auto"/>
        <w:tblInd w:w="113" w:type="dxa"/>
        <w:tblLayout w:type="fixed"/>
        <w:tblLook w:val="0000" w:firstRow="0" w:lastRow="0" w:firstColumn="0" w:lastColumn="0" w:noHBand="0" w:noVBand="0"/>
      </w:tblPr>
      <w:tblGrid>
        <w:gridCol w:w="533"/>
        <w:gridCol w:w="3818"/>
        <w:gridCol w:w="5064"/>
      </w:tblGrid>
      <w:tr w:rsidR="00844191" w:rsidRPr="007037AB" w14:paraId="68EB4C1F"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670AF22C" w14:textId="77777777" w:rsidR="00844191" w:rsidRPr="007037AB" w:rsidRDefault="00844191" w:rsidP="003841CD">
            <w:pPr>
              <w:widowControl/>
              <w:jc w:val="left"/>
            </w:pPr>
            <w:r w:rsidRPr="007037AB">
              <w:rPr>
                <w:rFonts w:eastAsia="Calibri"/>
                <w:sz w:val="20"/>
                <w:szCs w:val="20"/>
                <w:lang w:eastAsia="en-US"/>
              </w:rPr>
              <w:t>1.</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29F966B1" w14:textId="77777777" w:rsidR="00844191" w:rsidRPr="007037AB" w:rsidRDefault="00844191" w:rsidP="003841CD">
            <w:pPr>
              <w:widowControl/>
              <w:jc w:val="left"/>
            </w:pPr>
            <w:r w:rsidRPr="007037AB">
              <w:rPr>
                <w:rFonts w:eastAsia="Calibri"/>
                <w:sz w:val="20"/>
                <w:szCs w:val="20"/>
                <w:lang w:eastAsia="en-US"/>
              </w:rPr>
              <w:t>Materiał</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5FE54C92" w14:textId="77777777" w:rsidR="00844191" w:rsidRPr="007037AB" w:rsidRDefault="00844191" w:rsidP="003841CD">
            <w:pPr>
              <w:widowControl/>
              <w:jc w:val="left"/>
            </w:pPr>
            <w:r w:rsidRPr="007037AB">
              <w:rPr>
                <w:rFonts w:eastAsia="Calibri"/>
                <w:sz w:val="20"/>
                <w:szCs w:val="20"/>
                <w:lang w:eastAsia="en-US"/>
              </w:rPr>
              <w:t>Korpus, osłona tylna, kątowniki nośne - blacha stalowa</w:t>
            </w:r>
          </w:p>
          <w:p w14:paraId="7AB766AF" w14:textId="77777777" w:rsidR="00844191" w:rsidRPr="007037AB" w:rsidRDefault="00844191" w:rsidP="003841CD">
            <w:pPr>
              <w:widowControl/>
              <w:jc w:val="left"/>
            </w:pPr>
            <w:r w:rsidRPr="007037AB">
              <w:rPr>
                <w:rFonts w:eastAsia="Calibri"/>
                <w:sz w:val="20"/>
                <w:szCs w:val="20"/>
                <w:lang w:eastAsia="en-US"/>
              </w:rPr>
              <w:t>Drzwi - szkło hartowane</w:t>
            </w:r>
          </w:p>
        </w:tc>
      </w:tr>
      <w:tr w:rsidR="00844191" w:rsidRPr="007037AB" w14:paraId="7A6814C4"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25D4278A" w14:textId="77777777" w:rsidR="00844191" w:rsidRPr="007037AB" w:rsidRDefault="00844191" w:rsidP="003841CD">
            <w:pPr>
              <w:widowControl/>
              <w:jc w:val="left"/>
            </w:pPr>
            <w:r w:rsidRPr="007037AB">
              <w:rPr>
                <w:rFonts w:eastAsia="Calibri"/>
                <w:sz w:val="20"/>
                <w:szCs w:val="20"/>
                <w:lang w:eastAsia="en-US"/>
              </w:rPr>
              <w:t>2.</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56FDB0A6" w14:textId="77777777" w:rsidR="00844191" w:rsidRPr="007037AB" w:rsidRDefault="00844191" w:rsidP="003841CD">
            <w:pPr>
              <w:widowControl/>
              <w:jc w:val="left"/>
            </w:pPr>
            <w:r w:rsidRPr="007037AB">
              <w:rPr>
                <w:rFonts w:eastAsia="Calibri"/>
                <w:sz w:val="20"/>
                <w:szCs w:val="20"/>
                <w:lang w:eastAsia="en-US"/>
              </w:rPr>
              <w:t>Wymiary</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5D6EB023" w14:textId="77777777" w:rsidR="00844191" w:rsidRPr="007037AB" w:rsidRDefault="00844191" w:rsidP="003841CD">
            <w:pPr>
              <w:widowControl/>
              <w:jc w:val="left"/>
            </w:pPr>
            <w:r w:rsidRPr="007037AB">
              <w:rPr>
                <w:rFonts w:eastAsia="Calibri"/>
                <w:sz w:val="20"/>
                <w:szCs w:val="20"/>
                <w:lang w:eastAsia="en-US"/>
              </w:rPr>
              <w:t>Wysokość 10U, 600 x 600 mm</w:t>
            </w:r>
          </w:p>
        </w:tc>
      </w:tr>
      <w:tr w:rsidR="00844191" w14:paraId="3A23F7AA" w14:textId="77777777" w:rsidTr="003841CD">
        <w:trPr>
          <w:trHeight w:val="339"/>
        </w:trPr>
        <w:tc>
          <w:tcPr>
            <w:tcW w:w="533" w:type="dxa"/>
            <w:tcBorders>
              <w:top w:val="single" w:sz="4" w:space="0" w:color="000000"/>
              <w:left w:val="single" w:sz="4" w:space="0" w:color="000000"/>
              <w:bottom w:val="single" w:sz="4" w:space="0" w:color="000000"/>
            </w:tcBorders>
            <w:shd w:val="clear" w:color="auto" w:fill="auto"/>
          </w:tcPr>
          <w:p w14:paraId="05F18C2E" w14:textId="77777777" w:rsidR="00844191" w:rsidRPr="007037AB" w:rsidRDefault="00844191" w:rsidP="003841CD">
            <w:pPr>
              <w:widowControl/>
              <w:jc w:val="left"/>
            </w:pPr>
            <w:r w:rsidRPr="007037AB">
              <w:rPr>
                <w:rFonts w:eastAsia="Calibri"/>
                <w:sz w:val="20"/>
                <w:szCs w:val="20"/>
                <w:lang w:eastAsia="en-US"/>
              </w:rPr>
              <w:t>3.</w:t>
            </w:r>
          </w:p>
        </w:tc>
        <w:tc>
          <w:tcPr>
            <w:tcW w:w="3818" w:type="dxa"/>
            <w:tcBorders>
              <w:top w:val="single" w:sz="4" w:space="0" w:color="000000"/>
              <w:left w:val="single" w:sz="4" w:space="0" w:color="000000"/>
              <w:bottom w:val="single" w:sz="4" w:space="0" w:color="000000"/>
              <w:right w:val="single" w:sz="4" w:space="0" w:color="000000"/>
            </w:tcBorders>
            <w:shd w:val="clear" w:color="auto" w:fill="auto"/>
          </w:tcPr>
          <w:p w14:paraId="1E9B869F" w14:textId="77777777" w:rsidR="00844191" w:rsidRPr="007037AB" w:rsidRDefault="00844191" w:rsidP="003841CD">
            <w:pPr>
              <w:widowControl/>
              <w:jc w:val="left"/>
            </w:pPr>
            <w:r w:rsidRPr="007037AB">
              <w:rPr>
                <w:rFonts w:eastAsia="Calibri"/>
                <w:sz w:val="20"/>
                <w:szCs w:val="20"/>
                <w:lang w:eastAsia="en-US"/>
              </w:rPr>
              <w:t>Inne</w:t>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4F88474B" w14:textId="77777777" w:rsidR="00844191" w:rsidRDefault="00844191" w:rsidP="003841CD">
            <w:pPr>
              <w:widowControl/>
              <w:jc w:val="left"/>
            </w:pPr>
            <w:r w:rsidRPr="007037AB">
              <w:rPr>
                <w:rFonts w:eastAsia="Calibri"/>
                <w:sz w:val="20"/>
                <w:szCs w:val="20"/>
                <w:lang w:eastAsia="en-US"/>
              </w:rPr>
              <w:t>Blat meblowy, listwa zasilająca, szuflada</w:t>
            </w:r>
          </w:p>
        </w:tc>
      </w:tr>
    </w:tbl>
    <w:p w14:paraId="10E1126C" w14:textId="77777777" w:rsidR="00844191" w:rsidRDefault="00844191" w:rsidP="00844191">
      <w:pPr>
        <w:rPr>
          <w:b/>
          <w:sz w:val="20"/>
          <w:szCs w:val="20"/>
        </w:rPr>
      </w:pPr>
    </w:p>
    <w:p w14:paraId="04C2F664" w14:textId="687CDBF0" w:rsidR="00844191" w:rsidRPr="00844191" w:rsidRDefault="00844191" w:rsidP="00844191">
      <w:pPr>
        <w:tabs>
          <w:tab w:val="left" w:pos="700"/>
          <w:tab w:val="center" w:pos="4535"/>
        </w:tabs>
        <w:jc w:val="lef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p>
    <w:sectPr w:rsidR="00844191" w:rsidRPr="00844191" w:rsidSect="00393FD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1A84" w14:textId="77777777" w:rsidR="000414A1" w:rsidRDefault="000414A1" w:rsidP="00AA6A03">
      <w:r>
        <w:separator/>
      </w:r>
    </w:p>
  </w:endnote>
  <w:endnote w:type="continuationSeparator" w:id="0">
    <w:p w14:paraId="42B84FD1" w14:textId="77777777" w:rsidR="000414A1" w:rsidRDefault="000414A1" w:rsidP="00AA6A03">
      <w:r>
        <w:continuationSeparator/>
      </w:r>
    </w:p>
  </w:endnote>
  <w:endnote w:type="continuationNotice" w:id="1">
    <w:p w14:paraId="6C6A905A" w14:textId="77777777" w:rsidR="000414A1" w:rsidRDefault="000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1"/>
    <w:family w:val="roman"/>
    <w:pitch w:val="variable"/>
    <w:sig w:usb0="E0000AFF" w:usb1="500078FF" w:usb2="00000021" w:usb3="00000000" w:csb0="000001BF" w:csb1="00000000"/>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WenQuanYi Micro Hei">
    <w:altName w:val="MS Gothic"/>
    <w:charset w:val="80"/>
    <w:family w:val="auto"/>
    <w:pitch w:val="variable"/>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zcionka tekstu podstawowego">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3841CD" w:rsidRPr="009328EB" w14:paraId="014F9134" w14:textId="77777777" w:rsidTr="00393FD4">
      <w:tc>
        <w:tcPr>
          <w:tcW w:w="5570" w:type="dxa"/>
        </w:tcPr>
        <w:p w14:paraId="4A8C983F" w14:textId="77777777" w:rsidR="003841CD" w:rsidRPr="009328EB" w:rsidRDefault="003841CD" w:rsidP="00393FD4">
          <w:pPr>
            <w:pStyle w:val="Stopka"/>
            <w:rPr>
              <w:rFonts w:ascii="Arial Narrow" w:hAnsi="Arial Narrow" w:cs="Tahoma"/>
              <w:i/>
              <w:sz w:val="16"/>
              <w:szCs w:val="18"/>
            </w:rPr>
          </w:pPr>
          <w:r w:rsidRPr="009328EB">
            <w:rPr>
              <w:rFonts w:ascii="Arial Narrow" w:hAnsi="Arial Narrow" w:cs="Tahoma"/>
              <w:i/>
              <w:sz w:val="16"/>
              <w:szCs w:val="18"/>
            </w:rPr>
            <w:t>……………………………………..</w:t>
          </w:r>
        </w:p>
        <w:p w14:paraId="0EB97FBB" w14:textId="77777777" w:rsidR="003841CD" w:rsidRPr="009328EB" w:rsidRDefault="003841CD" w:rsidP="00393FD4">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7D65F069" w14:textId="77777777" w:rsidR="003841CD" w:rsidRPr="009328EB" w:rsidRDefault="003841CD" w:rsidP="00393FD4">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AC4F749" w14:textId="77777777" w:rsidR="003841CD" w:rsidRPr="009328EB" w:rsidRDefault="003841CD" w:rsidP="00393FD4">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48217A9" w14:textId="77777777" w:rsidR="003841CD" w:rsidRDefault="003841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41E6" w14:textId="77777777" w:rsidR="003841CD" w:rsidRPr="00A76BCB" w:rsidRDefault="003841CD" w:rsidP="00393FD4">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4364EB66" w14:textId="00E872D5" w:rsidR="003841CD" w:rsidRPr="00CE7D23" w:rsidRDefault="003841CD" w:rsidP="00393FD4">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26</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26</w:t>
    </w:r>
    <w:r w:rsidRPr="00CE7D23">
      <w:rPr>
        <w:rFonts w:ascii="Times New Roman" w:hAnsi="Times New Roman" w:cs="Times New Roman"/>
        <w:b/>
        <w:i/>
        <w:sz w:val="20"/>
        <w:szCs w:val="20"/>
      </w:rPr>
      <w:fldChar w:fldCharType="end"/>
    </w:r>
  </w:p>
  <w:p w14:paraId="11A76F8A" w14:textId="77777777" w:rsidR="003841CD" w:rsidRPr="00B773B4" w:rsidRDefault="003841CD" w:rsidP="00393FD4">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1CE5" w14:textId="77777777" w:rsidR="000414A1" w:rsidRDefault="000414A1" w:rsidP="00AA6A03">
      <w:r>
        <w:separator/>
      </w:r>
    </w:p>
  </w:footnote>
  <w:footnote w:type="continuationSeparator" w:id="0">
    <w:p w14:paraId="5CEA8FE3" w14:textId="77777777" w:rsidR="000414A1" w:rsidRDefault="000414A1" w:rsidP="00AA6A03">
      <w:r>
        <w:continuationSeparator/>
      </w:r>
    </w:p>
  </w:footnote>
  <w:footnote w:type="continuationNotice" w:id="1">
    <w:p w14:paraId="44D2A0D7" w14:textId="77777777" w:rsidR="000414A1" w:rsidRDefault="000414A1"/>
  </w:footnote>
  <w:footnote w:id="2">
    <w:p w14:paraId="5FC5C739" w14:textId="77777777" w:rsidR="003841CD" w:rsidRPr="00C7006C" w:rsidRDefault="003841CD" w:rsidP="00AA6A03">
      <w:pPr>
        <w:pStyle w:val="Tekstprzypisudolnego"/>
        <w:rPr>
          <w:sz w:val="16"/>
          <w:szCs w:val="16"/>
          <w:lang w:val="pl-PL"/>
        </w:rPr>
      </w:pPr>
      <w:r w:rsidRPr="00C7006C">
        <w:rPr>
          <w:rStyle w:val="Znakiprzypiswdolnych"/>
          <w:sz w:val="16"/>
          <w:szCs w:val="16"/>
        </w:rPr>
        <w:footnoteRef/>
      </w:r>
      <w:r w:rsidRPr="00C7006C">
        <w:rPr>
          <w:i/>
          <w:sz w:val="16"/>
          <w:szCs w:val="16"/>
          <w:lang w:val="pl-PL"/>
        </w:rPr>
        <w:t xml:space="preserve"> Jeżeli dotyczy. </w:t>
      </w:r>
    </w:p>
  </w:footnote>
  <w:footnote w:id="3">
    <w:p w14:paraId="6F3BE0A2" w14:textId="77777777" w:rsidR="003841CD" w:rsidRPr="00731D37" w:rsidRDefault="003841CD" w:rsidP="00492198">
      <w:pPr>
        <w:pStyle w:val="Tekstprzypisudolnego"/>
        <w:rPr>
          <w:sz w:val="18"/>
          <w:szCs w:val="18"/>
          <w:lang w:val="pl-PL"/>
        </w:rPr>
      </w:pPr>
      <w:r w:rsidRPr="00731D37">
        <w:rPr>
          <w:rStyle w:val="Odwoanieprzypisudolnego"/>
          <w:sz w:val="18"/>
          <w:szCs w:val="18"/>
        </w:rPr>
        <w:footnoteRef/>
      </w:r>
      <w:r w:rsidRPr="00731D37">
        <w:rPr>
          <w:sz w:val="18"/>
          <w:szCs w:val="18"/>
          <w:lang w:val="pl-PL"/>
        </w:rPr>
        <w:t xml:space="preserve"> </w:t>
      </w:r>
      <w:r w:rsidRPr="00731D37">
        <w:rPr>
          <w:i/>
          <w:sz w:val="18"/>
          <w:szCs w:val="18"/>
          <w:lang w:val="pl-PL"/>
        </w:rPr>
        <w:t xml:space="preserve">Sąd Polubowny przy Prokuratorii Generalnej RP – adres strony www </w:t>
      </w:r>
      <w:hyperlink r:id="rId1" w:history="1">
        <w:r w:rsidRPr="00731D37">
          <w:rPr>
            <w:rStyle w:val="Hipercze"/>
            <w:i/>
            <w:sz w:val="18"/>
            <w:szCs w:val="18"/>
            <w:lang w:val="pl-PL"/>
          </w:rPr>
          <w:t>https://sp.prokuratoria.gov.pl/</w:t>
        </w:r>
      </w:hyperlink>
      <w:r w:rsidRPr="00731D37">
        <w:rPr>
          <w:i/>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8704" w14:textId="5168A256" w:rsidR="003841CD" w:rsidRDefault="003841CD" w:rsidP="00245A51">
    <w:pPr>
      <w:pStyle w:val="Nagwek"/>
      <w:spacing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SWZ – </w:t>
    </w:r>
    <w:r w:rsidRPr="008C213A">
      <w:rPr>
        <w:rFonts w:ascii="Times New Roman" w:hAnsi="Times New Roman" w:cs="Times New Roman"/>
        <w:i/>
        <w:iCs/>
        <w:sz w:val="20"/>
        <w:szCs w:val="20"/>
        <w:u w:val="single"/>
      </w:rPr>
      <w:t>na</w:t>
    </w:r>
    <w:r>
      <w:rPr>
        <w:rFonts w:ascii="Times New Roman" w:hAnsi="Times New Roman" w:cs="Times New Roman"/>
        <w:i/>
        <w:iCs/>
        <w:sz w:val="20"/>
        <w:szCs w:val="20"/>
        <w:u w:val="single"/>
      </w:rPr>
      <w:t xml:space="preserve"> </w:t>
    </w:r>
    <w:r w:rsidRPr="008C213A">
      <w:rPr>
        <w:rFonts w:ascii="Times New Roman" w:hAnsi="Times New Roman" w:cs="Times New Roman"/>
        <w:i/>
        <w:iCs/>
        <w:sz w:val="20"/>
        <w:szCs w:val="20"/>
        <w:u w:val="single"/>
      </w:rPr>
      <w:t>wyłonienie Wykonawcy w</w:t>
    </w:r>
    <w:r>
      <w:rPr>
        <w:rFonts w:ascii="Times New Roman" w:hAnsi="Times New Roman" w:cs="Times New Roman"/>
        <w:i/>
        <w:iCs/>
        <w:sz w:val="20"/>
        <w:szCs w:val="20"/>
        <w:u w:val="single"/>
      </w:rPr>
      <w:t xml:space="preserve"> </w:t>
    </w:r>
    <w:r w:rsidRPr="008C213A">
      <w:rPr>
        <w:rFonts w:ascii="Times New Roman" w:hAnsi="Times New Roman" w:cs="Times New Roman"/>
        <w:i/>
        <w:iCs/>
        <w:sz w:val="20"/>
        <w:szCs w:val="20"/>
        <w:u w:val="single"/>
      </w:rPr>
      <w:t>zakresie</w:t>
    </w:r>
    <w:r>
      <w:rPr>
        <w:rFonts w:ascii="Times New Roman" w:hAnsi="Times New Roman" w:cs="Times New Roman"/>
        <w:i/>
        <w:iCs/>
        <w:sz w:val="20"/>
        <w:szCs w:val="20"/>
        <w:u w:val="single"/>
      </w:rPr>
      <w:t xml:space="preserve"> dostawy i montażu projektorów, uchwytów sufitowych, ekranów projekcyjnych, konwerterów HDMI i </w:t>
    </w:r>
    <w:proofErr w:type="spellStart"/>
    <w:r>
      <w:rPr>
        <w:rFonts w:ascii="Times New Roman" w:hAnsi="Times New Roman" w:cs="Times New Roman"/>
        <w:i/>
        <w:iCs/>
        <w:sz w:val="20"/>
        <w:szCs w:val="20"/>
        <w:u w:val="single"/>
      </w:rPr>
      <w:t>mediaportów</w:t>
    </w:r>
    <w:proofErr w:type="spellEnd"/>
    <w:r>
      <w:rPr>
        <w:rFonts w:ascii="Times New Roman" w:hAnsi="Times New Roman" w:cs="Times New Roman"/>
        <w:i/>
        <w:iCs/>
        <w:sz w:val="20"/>
        <w:szCs w:val="20"/>
        <w:u w:val="single"/>
      </w:rPr>
      <w:t xml:space="preserve"> w salach wraz z systemem multimedialnym, w podziale na dwie części.</w:t>
    </w:r>
  </w:p>
  <w:p w14:paraId="056FC962" w14:textId="77777777" w:rsidR="003841CD" w:rsidRDefault="003841CD" w:rsidP="00245A51">
    <w:pPr>
      <w:pStyle w:val="Nagwek"/>
      <w:spacing w:line="240" w:lineRule="auto"/>
      <w:jc w:val="both"/>
      <w:rPr>
        <w:rFonts w:ascii="Times New Roman" w:hAnsi="Times New Roman" w:cs="Times New Roman"/>
        <w:i/>
        <w:iCs/>
        <w:sz w:val="20"/>
        <w:szCs w:val="20"/>
        <w:u w:val="single"/>
      </w:rPr>
    </w:pPr>
  </w:p>
  <w:p w14:paraId="1AE19748" w14:textId="1534A7EC" w:rsidR="003841CD" w:rsidRPr="001B01CE" w:rsidRDefault="003841CD" w:rsidP="001B01CE">
    <w:pPr>
      <w:pStyle w:val="Nagwek"/>
      <w:spacing w:line="240" w:lineRule="auto"/>
      <w:jc w:val="right"/>
      <w:rPr>
        <w:rFonts w:ascii="Times New Roman" w:hAnsi="Times New Roman"/>
        <w:sz w:val="20"/>
        <w:szCs w:val="20"/>
      </w:rPr>
    </w:pPr>
    <w:r w:rsidRPr="001B01CE">
      <w:rPr>
        <w:rFonts w:ascii="Times New Roman" w:hAnsi="Times New Roman" w:cs="Times New Roman"/>
        <w:i/>
        <w:iCs/>
        <w:sz w:val="20"/>
        <w:szCs w:val="20"/>
      </w:rPr>
      <w:t>Nr sprawy: 80.272.</w:t>
    </w:r>
    <w:r>
      <w:rPr>
        <w:rFonts w:ascii="Times New Roman" w:hAnsi="Times New Roman" w:cs="Times New Roman"/>
        <w:i/>
        <w:iCs/>
        <w:sz w:val="20"/>
        <w:szCs w:val="20"/>
      </w:rPr>
      <w:t>302</w:t>
    </w:r>
    <w:r w:rsidRPr="001B01CE">
      <w:rPr>
        <w:rFonts w:ascii="Times New Roman" w:hAnsi="Times New Roman" w:cs="Times New Roman"/>
        <w:i/>
        <w:iCs/>
        <w:sz w:val="20"/>
        <w:szCs w:val="20"/>
      </w:rPr>
      <w:t>.2022</w:t>
    </w:r>
  </w:p>
  <w:p w14:paraId="4AD78004" w14:textId="77777777" w:rsidR="003841CD" w:rsidRPr="00582795" w:rsidRDefault="003841CD" w:rsidP="00393FD4">
    <w:pPr>
      <w:pStyle w:val="Nagwek"/>
      <w:spacing w:line="240" w:lineRule="auto"/>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27"/>
        </w:tabs>
        <w:ind w:left="3627"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368C0C78"/>
    <w:name w:val="WW8Num5"/>
    <w:lvl w:ilvl="0">
      <w:start w:val="1"/>
      <w:numFmt w:val="decimal"/>
      <w:lvlText w:val="%1."/>
      <w:lvlJc w:val="left"/>
      <w:pPr>
        <w:tabs>
          <w:tab w:val="num" w:pos="927"/>
        </w:tabs>
        <w:ind w:left="927" w:hanging="360"/>
      </w:pPr>
      <w:rPr>
        <w:rFonts w:ascii="Times New Roman" w:hAnsi="Times New Roman" w:cs="Times New Roman"/>
        <w:strike w:val="0"/>
        <w:sz w:val="24"/>
        <w:szCs w:val="24"/>
      </w:rPr>
    </w:lvl>
  </w:abstractNum>
  <w:abstractNum w:abstractNumId="3"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4" w15:restartNumberingAfterBreak="0">
    <w:nsid w:val="00000009"/>
    <w:multiLevelType w:val="multilevel"/>
    <w:tmpl w:val="D29642FC"/>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786"/>
        </w:tabs>
        <w:ind w:left="786" w:hanging="360"/>
      </w:pPr>
      <w:rPr>
        <w:rFonts w:eastAsia="Times New Roman" w:hint="default"/>
        <w:strike w:val="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8"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9"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C94B06"/>
    <w:multiLevelType w:val="hybridMultilevel"/>
    <w:tmpl w:val="C3284818"/>
    <w:lvl w:ilvl="0" w:tplc="4822AD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21C2DAC"/>
    <w:multiLevelType w:val="singleLevel"/>
    <w:tmpl w:val="D1400DF0"/>
    <w:lvl w:ilvl="0">
      <w:start w:val="1"/>
      <w:numFmt w:val="decimal"/>
      <w:lvlText w:val="%1."/>
      <w:lvlJc w:val="left"/>
      <w:pPr>
        <w:tabs>
          <w:tab w:val="num" w:pos="1440"/>
        </w:tabs>
        <w:ind w:left="1440" w:hanging="360"/>
      </w:pPr>
      <w:rPr>
        <w:rFonts w:ascii="Times New Roman" w:hAnsi="Times New Roman" w:cs="Times New Roman" w:hint="default"/>
        <w:b w:val="0"/>
        <w:bCs w:val="0"/>
        <w:color w:val="auto"/>
        <w:sz w:val="24"/>
        <w:szCs w:val="24"/>
        <w:lang w:val="x-none"/>
      </w:r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multilevel"/>
    <w:tmpl w:val="E8F0D22E"/>
    <w:lvl w:ilvl="0">
      <w:start w:val="1"/>
      <w:numFmt w:val="decimal"/>
      <w:lvlText w:val="%1."/>
      <w:lvlJc w:val="left"/>
      <w:pPr>
        <w:ind w:left="3905" w:hanging="360"/>
      </w:pPr>
    </w:lvl>
    <w:lvl w:ilvl="1">
      <w:start w:val="2"/>
      <w:numFmt w:val="decimal"/>
      <w:isLgl/>
      <w:lvlText w:val="%1.%2"/>
      <w:lvlJc w:val="left"/>
      <w:pPr>
        <w:ind w:left="390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4985" w:hanging="1440"/>
      </w:pPr>
      <w:rPr>
        <w:rFonts w:hint="default"/>
      </w:rPr>
    </w:lvl>
  </w:abstractNum>
  <w:abstractNum w:abstractNumId="16" w15:restartNumberingAfterBreak="0">
    <w:nsid w:val="062605D7"/>
    <w:multiLevelType w:val="hybridMultilevel"/>
    <w:tmpl w:val="735871CE"/>
    <w:lvl w:ilvl="0" w:tplc="54860208">
      <w:start w:val="1"/>
      <w:numFmt w:val="decimal"/>
      <w:lvlText w:val="%1."/>
      <w:lvlJc w:val="left"/>
      <w:pPr>
        <w:ind w:left="720" w:hanging="360"/>
      </w:pPr>
    </w:lvl>
    <w:lvl w:ilvl="1" w:tplc="5DB692EE">
      <w:start w:val="1"/>
      <w:numFmt w:val="lowerLetter"/>
      <w:lvlText w:val="%2."/>
      <w:lvlJc w:val="left"/>
      <w:pPr>
        <w:ind w:left="1440" w:hanging="360"/>
      </w:pPr>
    </w:lvl>
    <w:lvl w:ilvl="2" w:tplc="196ED0E2">
      <w:start w:val="1"/>
      <w:numFmt w:val="lowerRoman"/>
      <w:lvlText w:val="%3."/>
      <w:lvlJc w:val="right"/>
      <w:pPr>
        <w:ind w:left="2160" w:hanging="180"/>
      </w:pPr>
    </w:lvl>
    <w:lvl w:ilvl="3" w:tplc="F74E17C0">
      <w:start w:val="1"/>
      <w:numFmt w:val="decimal"/>
      <w:lvlText w:val="%4."/>
      <w:lvlJc w:val="left"/>
      <w:pPr>
        <w:ind w:left="2880" w:hanging="360"/>
      </w:pPr>
    </w:lvl>
    <w:lvl w:ilvl="4" w:tplc="A690895A">
      <w:start w:val="1"/>
      <w:numFmt w:val="lowerLetter"/>
      <w:lvlText w:val="%5."/>
      <w:lvlJc w:val="left"/>
      <w:pPr>
        <w:ind w:left="3600" w:hanging="360"/>
      </w:pPr>
    </w:lvl>
    <w:lvl w:ilvl="5" w:tplc="B0B8034A">
      <w:start w:val="1"/>
      <w:numFmt w:val="lowerRoman"/>
      <w:lvlText w:val="%6."/>
      <w:lvlJc w:val="right"/>
      <w:pPr>
        <w:ind w:left="4320" w:hanging="180"/>
      </w:pPr>
    </w:lvl>
    <w:lvl w:ilvl="6" w:tplc="6AC6C4F8">
      <w:start w:val="1"/>
      <w:numFmt w:val="decimal"/>
      <w:lvlText w:val="%7."/>
      <w:lvlJc w:val="left"/>
      <w:pPr>
        <w:ind w:left="5040" w:hanging="360"/>
      </w:pPr>
    </w:lvl>
    <w:lvl w:ilvl="7" w:tplc="E424FBE4">
      <w:start w:val="1"/>
      <w:numFmt w:val="lowerLetter"/>
      <w:lvlText w:val="%8."/>
      <w:lvlJc w:val="left"/>
      <w:pPr>
        <w:ind w:left="5760" w:hanging="360"/>
      </w:pPr>
    </w:lvl>
    <w:lvl w:ilvl="8" w:tplc="001ED694">
      <w:start w:val="1"/>
      <w:numFmt w:val="lowerRoman"/>
      <w:lvlText w:val="%9."/>
      <w:lvlJc w:val="right"/>
      <w:pPr>
        <w:ind w:left="6480" w:hanging="180"/>
      </w:p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5D2EAE"/>
    <w:multiLevelType w:val="hybridMultilevel"/>
    <w:tmpl w:val="57B41056"/>
    <w:lvl w:ilvl="0" w:tplc="1610D04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0705B86"/>
    <w:multiLevelType w:val="multilevel"/>
    <w:tmpl w:val="FBE65E54"/>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3."/>
      <w:lvlJc w:val="left"/>
      <w:pPr>
        <w:ind w:left="1288" w:hanging="720"/>
      </w:pPr>
      <w:rPr>
        <w:rFonts w:ascii="Times New Roman" w:eastAsia="Times New Roman" w:hAnsi="Times New Roman" w:cs="Times New Roman"/>
        <w:b w:val="0"/>
        <w:color w:val="auto"/>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20" w15:restartNumberingAfterBreak="0">
    <w:nsid w:val="1217285B"/>
    <w:multiLevelType w:val="hybridMultilevel"/>
    <w:tmpl w:val="BE2C5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7BA590E">
      <w:start w:val="1"/>
      <w:numFmt w:val="lowerLetter"/>
      <w:lvlText w:val="%4)"/>
      <w:lvlJc w:val="left"/>
      <w:pPr>
        <w:ind w:left="2880" w:hanging="360"/>
      </w:pPr>
      <w:rPr>
        <w:rFonts w:hint="default"/>
      </w:rPr>
    </w:lvl>
    <w:lvl w:ilvl="4" w:tplc="0CF0A012">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2" w15:restartNumberingAfterBreak="0">
    <w:nsid w:val="13317E67"/>
    <w:multiLevelType w:val="hybridMultilevel"/>
    <w:tmpl w:val="4066E81A"/>
    <w:lvl w:ilvl="0" w:tplc="B26A0770">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77A6885"/>
    <w:multiLevelType w:val="hybridMultilevel"/>
    <w:tmpl w:val="37A2A882"/>
    <w:lvl w:ilvl="0" w:tplc="F9C22556">
      <w:start w:val="1"/>
      <w:numFmt w:val="decimal"/>
      <w:lvlText w:val="%1."/>
      <w:lvlJc w:val="left"/>
      <w:pPr>
        <w:tabs>
          <w:tab w:val="num" w:pos="720"/>
        </w:tabs>
        <w:ind w:left="720" w:hanging="360"/>
      </w:pPr>
      <w:rPr>
        <w:rFonts w:ascii="Times New Roman" w:eastAsia="Times New Roman" w:hAnsi="Times New Roman"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1BE83789"/>
    <w:multiLevelType w:val="multilevel"/>
    <w:tmpl w:val="6F3E3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651619"/>
    <w:multiLevelType w:val="multilevel"/>
    <w:tmpl w:val="C676246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8"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1D4C3065"/>
    <w:multiLevelType w:val="hybridMultilevel"/>
    <w:tmpl w:val="AFA6E8A4"/>
    <w:lvl w:ilvl="0" w:tplc="732CB8A6">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6A2F9A"/>
    <w:multiLevelType w:val="multilevel"/>
    <w:tmpl w:val="9F3C3F24"/>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sz w:val="22"/>
        <w:szCs w:val="22"/>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20603597"/>
    <w:multiLevelType w:val="multilevel"/>
    <w:tmpl w:val="3A3679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77B4F5B"/>
    <w:multiLevelType w:val="multilevel"/>
    <w:tmpl w:val="2B90B0B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5"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F3A744A"/>
    <w:multiLevelType w:val="multilevel"/>
    <w:tmpl w:val="2A98800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33655DAA"/>
    <w:multiLevelType w:val="multilevel"/>
    <w:tmpl w:val="0726816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1353"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3D507071"/>
    <w:multiLevelType w:val="multilevel"/>
    <w:tmpl w:val="ECE0D8E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42E345E3"/>
    <w:multiLevelType w:val="hybridMultilevel"/>
    <w:tmpl w:val="5C768E7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024C5F"/>
    <w:multiLevelType w:val="multilevel"/>
    <w:tmpl w:val="20AA715C"/>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4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17A62"/>
    <w:multiLevelType w:val="hybridMultilevel"/>
    <w:tmpl w:val="9224DB38"/>
    <w:lvl w:ilvl="0" w:tplc="85048B0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4C0F2E87"/>
    <w:multiLevelType w:val="multilevel"/>
    <w:tmpl w:val="F042BAE8"/>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3" w15:restartNumberingAfterBreak="0">
    <w:nsid w:val="5D485A89"/>
    <w:multiLevelType w:val="multilevel"/>
    <w:tmpl w:val="27B6B52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54" w15:restartNumberingAfterBreak="0">
    <w:nsid w:val="622D2DAE"/>
    <w:multiLevelType w:val="multilevel"/>
    <w:tmpl w:val="D6A86A40"/>
    <w:lvl w:ilvl="0">
      <w:start w:val="1"/>
      <w:numFmt w:val="decimal"/>
      <w:lvlText w:val="%1."/>
      <w:lvlJc w:val="left"/>
      <w:pPr>
        <w:tabs>
          <w:tab w:val="num" w:pos="644"/>
        </w:tabs>
        <w:ind w:left="644" w:hanging="360"/>
      </w:pPr>
      <w:rPr>
        <w:rFonts w:ascii="Times New Roman" w:eastAsia="Times New Roman" w:hAnsi="Times New Roman" w:cs="Times New Roman"/>
        <w:b w:val="0"/>
        <w:bCs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5" w15:restartNumberingAfterBreak="0">
    <w:nsid w:val="64857ED7"/>
    <w:multiLevelType w:val="hybridMultilevel"/>
    <w:tmpl w:val="A97A485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57"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8"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0"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892180"/>
    <w:multiLevelType w:val="hybridMultilevel"/>
    <w:tmpl w:val="DBA01D5A"/>
    <w:lvl w:ilvl="0" w:tplc="6290C9FE">
      <w:start w:val="1"/>
      <w:numFmt w:val="lowerLetter"/>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3" w15:restartNumberingAfterBreak="0">
    <w:nsid w:val="71ED5926"/>
    <w:multiLevelType w:val="multilevel"/>
    <w:tmpl w:val="8D324CB2"/>
    <w:lvl w:ilvl="0">
      <w:start w:val="1"/>
      <w:numFmt w:val="bullet"/>
      <w:lvlText w:val=""/>
      <w:lvlJc w:val="left"/>
      <w:pPr>
        <w:ind w:left="1146" w:hanging="360"/>
      </w:pPr>
      <w:rPr>
        <w:rFonts w:ascii="Wingdings" w:hAnsi="Wingdings" w:cs="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4"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5" w15:restartNumberingAfterBreak="0">
    <w:nsid w:val="7B9B4974"/>
    <w:multiLevelType w:val="hybridMultilevel"/>
    <w:tmpl w:val="463CF660"/>
    <w:lvl w:ilvl="0" w:tplc="0415000F">
      <w:start w:val="1"/>
      <w:numFmt w:val="decimal"/>
      <w:lvlText w:val="%1."/>
      <w:lvlJc w:val="left"/>
      <w:pPr>
        <w:ind w:left="830" w:hanging="360"/>
      </w:pPr>
    </w:lvl>
    <w:lvl w:ilvl="1" w:tplc="04150019" w:tentative="1">
      <w:start w:val="1"/>
      <w:numFmt w:val="lowerLetter"/>
      <w:lvlText w:val="%2."/>
      <w:lvlJc w:val="left"/>
      <w:pPr>
        <w:ind w:left="1550" w:hanging="360"/>
      </w:pPr>
    </w:lvl>
    <w:lvl w:ilvl="2" w:tplc="0415001B" w:tentative="1">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num w:numId="1">
    <w:abstractNumId w:val="16"/>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2"/>
  </w:num>
  <w:num w:numId="6">
    <w:abstractNumId w:val="47"/>
  </w:num>
  <w:num w:numId="7">
    <w:abstractNumId w:val="37"/>
  </w:num>
  <w:num w:numId="8">
    <w:abstractNumId w:val="64"/>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58"/>
  </w:num>
  <w:num w:numId="12">
    <w:abstractNumId w:val="59"/>
  </w:num>
  <w:num w:numId="13">
    <w:abstractNumId w:val="5"/>
  </w:num>
  <w:num w:numId="14">
    <w:abstractNumId w:val="62"/>
  </w:num>
  <w:num w:numId="15">
    <w:abstractNumId w:val="25"/>
  </w:num>
  <w:num w:numId="16">
    <w:abstractNumId w:val="44"/>
  </w:num>
  <w:num w:numId="17">
    <w:abstractNumId w:val="35"/>
  </w:num>
  <w:num w:numId="18">
    <w:abstractNumId w:val="54"/>
  </w:num>
  <w:num w:numId="19">
    <w:abstractNumId w:val="15"/>
  </w:num>
  <w:num w:numId="20">
    <w:abstractNumId w:val="23"/>
  </w:num>
  <w:num w:numId="21">
    <w:abstractNumId w:val="12"/>
  </w:num>
  <w:num w:numId="22">
    <w:abstractNumId w:val="51"/>
  </w:num>
  <w:num w:numId="23">
    <w:abstractNumId w:val="51"/>
    <w:lvlOverride w:ilvl="0">
      <w:startOverride w:val="1"/>
    </w:lvlOverride>
  </w:num>
  <w:num w:numId="24">
    <w:abstractNumId w:val="40"/>
  </w:num>
  <w:num w:numId="25">
    <w:abstractNumId w:val="0"/>
  </w:num>
  <w:num w:numId="26">
    <w:abstractNumId w:val="1"/>
  </w:num>
  <w:num w:numId="27">
    <w:abstractNumId w:val="2"/>
  </w:num>
  <w:num w:numId="28">
    <w:abstractNumId w:val="3"/>
  </w:num>
  <w:num w:numId="29">
    <w:abstractNumId w:val="4"/>
  </w:num>
  <w:num w:numId="30">
    <w:abstractNumId w:val="6"/>
  </w:num>
  <w:num w:numId="31">
    <w:abstractNumId w:val="8"/>
  </w:num>
  <w:num w:numId="32">
    <w:abstractNumId w:val="9"/>
  </w:num>
  <w:num w:numId="33">
    <w:abstractNumId w:val="10"/>
  </w:num>
  <w:num w:numId="34">
    <w:abstractNumId w:val="22"/>
  </w:num>
  <w:num w:numId="35">
    <w:abstractNumId w:val="13"/>
  </w:num>
  <w:num w:numId="36">
    <w:abstractNumId w:val="57"/>
  </w:num>
  <w:num w:numId="37">
    <w:abstractNumId w:val="41"/>
  </w:num>
  <w:num w:numId="38">
    <w:abstractNumId w:val="61"/>
  </w:num>
  <w:num w:numId="39">
    <w:abstractNumId w:val="33"/>
  </w:num>
  <w:num w:numId="40">
    <w:abstractNumId w:val="42"/>
  </w:num>
  <w:num w:numId="41">
    <w:abstractNumId w:val="38"/>
  </w:num>
  <w:num w:numId="42">
    <w:abstractNumId w:val="65"/>
  </w:num>
  <w:num w:numId="43">
    <w:abstractNumId w:val="56"/>
  </w:num>
  <w:num w:numId="44">
    <w:abstractNumId w:val="18"/>
  </w:num>
  <w:num w:numId="45">
    <w:abstractNumId w:val="11"/>
  </w:num>
  <w:num w:numId="46">
    <w:abstractNumId w:val="27"/>
  </w:num>
  <w:num w:numId="47">
    <w:abstractNumId w:val="31"/>
  </w:num>
  <w:num w:numId="48">
    <w:abstractNumId w:val="20"/>
  </w:num>
  <w:num w:numId="49">
    <w:abstractNumId w:val="62"/>
    <w:lvlOverride w:ilvl="0">
      <w:lvl w:ilvl="0" w:tplc="EEEEAE54">
        <w:start w:val="1"/>
        <w:numFmt w:val="decimal"/>
        <w:lvlText w:val="%1."/>
        <w:lvlJc w:val="left"/>
        <w:pPr>
          <w:tabs>
            <w:tab w:val="num" w:pos="720"/>
          </w:tabs>
          <w:ind w:left="720" w:hanging="360"/>
        </w:pPr>
        <w:rPr>
          <w:rFonts w:cs="Times New Roman"/>
          <w:b w:val="0"/>
        </w:rPr>
      </w:lvl>
    </w:lvlOverride>
  </w:num>
  <w:num w:numId="50">
    <w:abstractNumId w:val="49"/>
  </w:num>
  <w:num w:numId="51">
    <w:abstractNumId w:val="19"/>
  </w:num>
  <w:num w:numId="52">
    <w:abstractNumId w:val="34"/>
  </w:num>
  <w:num w:numId="53">
    <w:abstractNumId w:val="17"/>
  </w:num>
  <w:num w:numId="54">
    <w:abstractNumId w:val="43"/>
  </w:num>
  <w:num w:numId="55">
    <w:abstractNumId w:val="14"/>
  </w:num>
  <w:num w:numId="56">
    <w:abstractNumId w:val="60"/>
  </w:num>
  <w:num w:numId="57">
    <w:abstractNumId w:val="48"/>
  </w:num>
  <w:num w:numId="58">
    <w:abstractNumId w:val="30"/>
  </w:num>
  <w:num w:numId="59">
    <w:abstractNumId w:val="45"/>
  </w:num>
  <w:num w:numId="60">
    <w:abstractNumId w:val="39"/>
  </w:num>
  <w:num w:numId="61">
    <w:abstractNumId w:val="63"/>
  </w:num>
  <w:num w:numId="62">
    <w:abstractNumId w:val="29"/>
  </w:num>
  <w:num w:numId="63">
    <w:abstractNumId w:val="26"/>
  </w:num>
  <w:num w:numId="64">
    <w:abstractNumId w:val="46"/>
  </w:num>
  <w:num w:numId="65">
    <w:abstractNumId w:val="50"/>
  </w:num>
  <w:num w:numId="66">
    <w:abstractNumId w:val="55"/>
  </w:num>
  <w:num w:numId="67">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03"/>
    <w:rsid w:val="00020579"/>
    <w:rsid w:val="00021A86"/>
    <w:rsid w:val="00021F52"/>
    <w:rsid w:val="0002314F"/>
    <w:rsid w:val="00027D3F"/>
    <w:rsid w:val="000408AB"/>
    <w:rsid w:val="000414A1"/>
    <w:rsid w:val="00042348"/>
    <w:rsid w:val="000526F0"/>
    <w:rsid w:val="000555A6"/>
    <w:rsid w:val="00060571"/>
    <w:rsid w:val="00073557"/>
    <w:rsid w:val="00080B79"/>
    <w:rsid w:val="000906B3"/>
    <w:rsid w:val="000913A3"/>
    <w:rsid w:val="00091E3F"/>
    <w:rsid w:val="0009219F"/>
    <w:rsid w:val="000933AB"/>
    <w:rsid w:val="000944A7"/>
    <w:rsid w:val="000A1913"/>
    <w:rsid w:val="000A2CDC"/>
    <w:rsid w:val="000A31C3"/>
    <w:rsid w:val="000A758A"/>
    <w:rsid w:val="000C07AD"/>
    <w:rsid w:val="000C3C11"/>
    <w:rsid w:val="000C779A"/>
    <w:rsid w:val="000E3FDD"/>
    <w:rsid w:val="000E7222"/>
    <w:rsid w:val="000F10AE"/>
    <w:rsid w:val="000F7F99"/>
    <w:rsid w:val="00100552"/>
    <w:rsid w:val="00100EFE"/>
    <w:rsid w:val="0011137E"/>
    <w:rsid w:val="001205DB"/>
    <w:rsid w:val="0012476C"/>
    <w:rsid w:val="00124F17"/>
    <w:rsid w:val="001322BE"/>
    <w:rsid w:val="00133C71"/>
    <w:rsid w:val="0014168A"/>
    <w:rsid w:val="001428AE"/>
    <w:rsid w:val="001511BC"/>
    <w:rsid w:val="00152A36"/>
    <w:rsid w:val="0015564A"/>
    <w:rsid w:val="00160A93"/>
    <w:rsid w:val="0016766E"/>
    <w:rsid w:val="00167808"/>
    <w:rsid w:val="00175414"/>
    <w:rsid w:val="00185610"/>
    <w:rsid w:val="00192DE5"/>
    <w:rsid w:val="00193622"/>
    <w:rsid w:val="00193BC3"/>
    <w:rsid w:val="0019769E"/>
    <w:rsid w:val="001A1C5C"/>
    <w:rsid w:val="001A65AB"/>
    <w:rsid w:val="001B01CE"/>
    <w:rsid w:val="001B19F9"/>
    <w:rsid w:val="001C3080"/>
    <w:rsid w:val="001C33CD"/>
    <w:rsid w:val="001C7A8E"/>
    <w:rsid w:val="001D02BB"/>
    <w:rsid w:val="001D6AC3"/>
    <w:rsid w:val="001E7406"/>
    <w:rsid w:val="001F66AE"/>
    <w:rsid w:val="0020358C"/>
    <w:rsid w:val="00204512"/>
    <w:rsid w:val="002065CF"/>
    <w:rsid w:val="00206CC8"/>
    <w:rsid w:val="0021072A"/>
    <w:rsid w:val="00221B21"/>
    <w:rsid w:val="00223B05"/>
    <w:rsid w:val="0022439B"/>
    <w:rsid w:val="00245A51"/>
    <w:rsid w:val="00246E84"/>
    <w:rsid w:val="00252C7E"/>
    <w:rsid w:val="00266456"/>
    <w:rsid w:val="002666EB"/>
    <w:rsid w:val="00266D2C"/>
    <w:rsid w:val="00273B26"/>
    <w:rsid w:val="002745CC"/>
    <w:rsid w:val="00276451"/>
    <w:rsid w:val="00281FAB"/>
    <w:rsid w:val="00284F99"/>
    <w:rsid w:val="002879C6"/>
    <w:rsid w:val="002912FE"/>
    <w:rsid w:val="0029152A"/>
    <w:rsid w:val="00295548"/>
    <w:rsid w:val="0029677D"/>
    <w:rsid w:val="002A1471"/>
    <w:rsid w:val="002A1E8D"/>
    <w:rsid w:val="002B0ECE"/>
    <w:rsid w:val="002C1FD2"/>
    <w:rsid w:val="002E1C0F"/>
    <w:rsid w:val="002E34AF"/>
    <w:rsid w:val="002E79C6"/>
    <w:rsid w:val="002F23F3"/>
    <w:rsid w:val="0030162B"/>
    <w:rsid w:val="0030264E"/>
    <w:rsid w:val="00302F87"/>
    <w:rsid w:val="00306AB6"/>
    <w:rsid w:val="00306C2D"/>
    <w:rsid w:val="00311957"/>
    <w:rsid w:val="00312140"/>
    <w:rsid w:val="003250A5"/>
    <w:rsid w:val="00332075"/>
    <w:rsid w:val="00335032"/>
    <w:rsid w:val="003365E0"/>
    <w:rsid w:val="003420F5"/>
    <w:rsid w:val="00342F61"/>
    <w:rsid w:val="00350108"/>
    <w:rsid w:val="003521BE"/>
    <w:rsid w:val="003524DE"/>
    <w:rsid w:val="00357315"/>
    <w:rsid w:val="00363436"/>
    <w:rsid w:val="0037305B"/>
    <w:rsid w:val="0037495B"/>
    <w:rsid w:val="00377464"/>
    <w:rsid w:val="00383930"/>
    <w:rsid w:val="003841CD"/>
    <w:rsid w:val="003926F2"/>
    <w:rsid w:val="00392DC8"/>
    <w:rsid w:val="00393FD4"/>
    <w:rsid w:val="00396DC0"/>
    <w:rsid w:val="003A79E9"/>
    <w:rsid w:val="003B46F8"/>
    <w:rsid w:val="003B7D33"/>
    <w:rsid w:val="003C62BD"/>
    <w:rsid w:val="003D16A5"/>
    <w:rsid w:val="003D2A98"/>
    <w:rsid w:val="003D4113"/>
    <w:rsid w:val="003E1B24"/>
    <w:rsid w:val="003E27D0"/>
    <w:rsid w:val="003F2217"/>
    <w:rsid w:val="00411199"/>
    <w:rsid w:val="004173D6"/>
    <w:rsid w:val="0042425F"/>
    <w:rsid w:val="004247F0"/>
    <w:rsid w:val="004321DB"/>
    <w:rsid w:val="00433A67"/>
    <w:rsid w:val="00434B8D"/>
    <w:rsid w:val="004423FE"/>
    <w:rsid w:val="00451DFC"/>
    <w:rsid w:val="00452922"/>
    <w:rsid w:val="004534CB"/>
    <w:rsid w:val="0045529D"/>
    <w:rsid w:val="004561E2"/>
    <w:rsid w:val="00461791"/>
    <w:rsid w:val="00463418"/>
    <w:rsid w:val="00480655"/>
    <w:rsid w:val="00482049"/>
    <w:rsid w:val="00486215"/>
    <w:rsid w:val="00492198"/>
    <w:rsid w:val="00493DE7"/>
    <w:rsid w:val="0049551A"/>
    <w:rsid w:val="00496F01"/>
    <w:rsid w:val="004B1AF8"/>
    <w:rsid w:val="004B2C90"/>
    <w:rsid w:val="004B56F4"/>
    <w:rsid w:val="004D0841"/>
    <w:rsid w:val="004D37DA"/>
    <w:rsid w:val="004D6921"/>
    <w:rsid w:val="004F0F1F"/>
    <w:rsid w:val="004F21DC"/>
    <w:rsid w:val="004F352B"/>
    <w:rsid w:val="00505F89"/>
    <w:rsid w:val="00510569"/>
    <w:rsid w:val="00521769"/>
    <w:rsid w:val="00530801"/>
    <w:rsid w:val="00553B6D"/>
    <w:rsid w:val="00560105"/>
    <w:rsid w:val="005737C0"/>
    <w:rsid w:val="00576A08"/>
    <w:rsid w:val="00580606"/>
    <w:rsid w:val="005838CD"/>
    <w:rsid w:val="0058509B"/>
    <w:rsid w:val="00587A11"/>
    <w:rsid w:val="00590AD8"/>
    <w:rsid w:val="0059329F"/>
    <w:rsid w:val="00595CE4"/>
    <w:rsid w:val="00596843"/>
    <w:rsid w:val="00596D91"/>
    <w:rsid w:val="005A1B22"/>
    <w:rsid w:val="005A376F"/>
    <w:rsid w:val="005A76CF"/>
    <w:rsid w:val="005B11D9"/>
    <w:rsid w:val="005B6445"/>
    <w:rsid w:val="005C5DAD"/>
    <w:rsid w:val="005E0B25"/>
    <w:rsid w:val="005E14D2"/>
    <w:rsid w:val="005E44C3"/>
    <w:rsid w:val="005F1FE0"/>
    <w:rsid w:val="005F5FB1"/>
    <w:rsid w:val="00604931"/>
    <w:rsid w:val="00606005"/>
    <w:rsid w:val="00612F45"/>
    <w:rsid w:val="00620238"/>
    <w:rsid w:val="00627A2C"/>
    <w:rsid w:val="00631705"/>
    <w:rsid w:val="00646A3F"/>
    <w:rsid w:val="00654717"/>
    <w:rsid w:val="00660002"/>
    <w:rsid w:val="00677C09"/>
    <w:rsid w:val="006816F6"/>
    <w:rsid w:val="0068316E"/>
    <w:rsid w:val="006A2888"/>
    <w:rsid w:val="006A2F0E"/>
    <w:rsid w:val="006B014E"/>
    <w:rsid w:val="006B10EA"/>
    <w:rsid w:val="006B4D91"/>
    <w:rsid w:val="006B7D22"/>
    <w:rsid w:val="006C3021"/>
    <w:rsid w:val="006C51A0"/>
    <w:rsid w:val="006E31B2"/>
    <w:rsid w:val="006E3928"/>
    <w:rsid w:val="006F2293"/>
    <w:rsid w:val="006F48D3"/>
    <w:rsid w:val="006F5392"/>
    <w:rsid w:val="007008B8"/>
    <w:rsid w:val="007037AB"/>
    <w:rsid w:val="00703B1C"/>
    <w:rsid w:val="007040B8"/>
    <w:rsid w:val="007104A8"/>
    <w:rsid w:val="00710F6E"/>
    <w:rsid w:val="00711090"/>
    <w:rsid w:val="007131C6"/>
    <w:rsid w:val="00713E7C"/>
    <w:rsid w:val="00715C4E"/>
    <w:rsid w:val="007202D8"/>
    <w:rsid w:val="00720961"/>
    <w:rsid w:val="0072441F"/>
    <w:rsid w:val="00734BDE"/>
    <w:rsid w:val="00737928"/>
    <w:rsid w:val="007409A2"/>
    <w:rsid w:val="00740DC3"/>
    <w:rsid w:val="00750E06"/>
    <w:rsid w:val="00750EA8"/>
    <w:rsid w:val="00771CDB"/>
    <w:rsid w:val="007744EA"/>
    <w:rsid w:val="00775AE0"/>
    <w:rsid w:val="00785155"/>
    <w:rsid w:val="00786428"/>
    <w:rsid w:val="00794C04"/>
    <w:rsid w:val="007A6564"/>
    <w:rsid w:val="007A766A"/>
    <w:rsid w:val="007B05DE"/>
    <w:rsid w:val="007B10AC"/>
    <w:rsid w:val="007B63B6"/>
    <w:rsid w:val="007B7B32"/>
    <w:rsid w:val="007C13E4"/>
    <w:rsid w:val="007C3BD8"/>
    <w:rsid w:val="007D25E2"/>
    <w:rsid w:val="007D438E"/>
    <w:rsid w:val="007E1937"/>
    <w:rsid w:val="007E6830"/>
    <w:rsid w:val="00800876"/>
    <w:rsid w:val="00807115"/>
    <w:rsid w:val="008103E5"/>
    <w:rsid w:val="00812A44"/>
    <w:rsid w:val="00821AD4"/>
    <w:rsid w:val="008278EE"/>
    <w:rsid w:val="0083300F"/>
    <w:rsid w:val="00836783"/>
    <w:rsid w:val="0084176E"/>
    <w:rsid w:val="0084191A"/>
    <w:rsid w:val="00844191"/>
    <w:rsid w:val="00844D45"/>
    <w:rsid w:val="00852DA8"/>
    <w:rsid w:val="00854E90"/>
    <w:rsid w:val="00864B59"/>
    <w:rsid w:val="00866690"/>
    <w:rsid w:val="00877CE4"/>
    <w:rsid w:val="0088115C"/>
    <w:rsid w:val="0089175C"/>
    <w:rsid w:val="008942E6"/>
    <w:rsid w:val="00895D67"/>
    <w:rsid w:val="008A0973"/>
    <w:rsid w:val="008A5117"/>
    <w:rsid w:val="008B267D"/>
    <w:rsid w:val="008B4210"/>
    <w:rsid w:val="008C6936"/>
    <w:rsid w:val="008D1F8A"/>
    <w:rsid w:val="008D3976"/>
    <w:rsid w:val="008D6F08"/>
    <w:rsid w:val="008E0121"/>
    <w:rsid w:val="008E1B3F"/>
    <w:rsid w:val="008E4E7B"/>
    <w:rsid w:val="008E6A13"/>
    <w:rsid w:val="008E6E92"/>
    <w:rsid w:val="008F1B4C"/>
    <w:rsid w:val="008F5101"/>
    <w:rsid w:val="008F5C71"/>
    <w:rsid w:val="008F7819"/>
    <w:rsid w:val="00905129"/>
    <w:rsid w:val="00907EC8"/>
    <w:rsid w:val="00913D0D"/>
    <w:rsid w:val="00916C4D"/>
    <w:rsid w:val="00920C82"/>
    <w:rsid w:val="009329A0"/>
    <w:rsid w:val="00933E6A"/>
    <w:rsid w:val="00934569"/>
    <w:rsid w:val="00936D78"/>
    <w:rsid w:val="00940006"/>
    <w:rsid w:val="009419B8"/>
    <w:rsid w:val="00943E50"/>
    <w:rsid w:val="009443C4"/>
    <w:rsid w:val="0095141F"/>
    <w:rsid w:val="00961373"/>
    <w:rsid w:val="00962B58"/>
    <w:rsid w:val="009668DC"/>
    <w:rsid w:val="00967922"/>
    <w:rsid w:val="009718FB"/>
    <w:rsid w:val="00977A7E"/>
    <w:rsid w:val="00981256"/>
    <w:rsid w:val="00994394"/>
    <w:rsid w:val="009A1EAD"/>
    <w:rsid w:val="009A5800"/>
    <w:rsid w:val="009A72FE"/>
    <w:rsid w:val="009A7728"/>
    <w:rsid w:val="009B318D"/>
    <w:rsid w:val="009C6FD5"/>
    <w:rsid w:val="009D1B79"/>
    <w:rsid w:val="009D1C70"/>
    <w:rsid w:val="009D24CA"/>
    <w:rsid w:val="009F7A0C"/>
    <w:rsid w:val="00A00293"/>
    <w:rsid w:val="00A011D1"/>
    <w:rsid w:val="00A01FB9"/>
    <w:rsid w:val="00A022B9"/>
    <w:rsid w:val="00A02494"/>
    <w:rsid w:val="00A16292"/>
    <w:rsid w:val="00A27F21"/>
    <w:rsid w:val="00A40683"/>
    <w:rsid w:val="00A411C4"/>
    <w:rsid w:val="00A44FDE"/>
    <w:rsid w:val="00A47EBC"/>
    <w:rsid w:val="00A517B4"/>
    <w:rsid w:val="00A54907"/>
    <w:rsid w:val="00A56734"/>
    <w:rsid w:val="00A65CEC"/>
    <w:rsid w:val="00A66DC3"/>
    <w:rsid w:val="00A739C9"/>
    <w:rsid w:val="00A9650D"/>
    <w:rsid w:val="00AA1EB8"/>
    <w:rsid w:val="00AA3804"/>
    <w:rsid w:val="00AA6A03"/>
    <w:rsid w:val="00AB1876"/>
    <w:rsid w:val="00AB1AE1"/>
    <w:rsid w:val="00AB1E11"/>
    <w:rsid w:val="00AC07DA"/>
    <w:rsid w:val="00AC15C9"/>
    <w:rsid w:val="00AD0A0D"/>
    <w:rsid w:val="00AE5F2B"/>
    <w:rsid w:val="00AF296F"/>
    <w:rsid w:val="00AF3101"/>
    <w:rsid w:val="00AF59BB"/>
    <w:rsid w:val="00B010E4"/>
    <w:rsid w:val="00B01F7D"/>
    <w:rsid w:val="00B07B6E"/>
    <w:rsid w:val="00B1186B"/>
    <w:rsid w:val="00B13AE5"/>
    <w:rsid w:val="00B16EF8"/>
    <w:rsid w:val="00B17DD3"/>
    <w:rsid w:val="00B20E96"/>
    <w:rsid w:val="00B2343F"/>
    <w:rsid w:val="00B26E8D"/>
    <w:rsid w:val="00B27590"/>
    <w:rsid w:val="00B331E9"/>
    <w:rsid w:val="00B36644"/>
    <w:rsid w:val="00B449C9"/>
    <w:rsid w:val="00B513D2"/>
    <w:rsid w:val="00B630D4"/>
    <w:rsid w:val="00B63AC1"/>
    <w:rsid w:val="00B80FDA"/>
    <w:rsid w:val="00B9493C"/>
    <w:rsid w:val="00B97F4D"/>
    <w:rsid w:val="00BA1F2F"/>
    <w:rsid w:val="00BA30AC"/>
    <w:rsid w:val="00BB01FB"/>
    <w:rsid w:val="00BB0D17"/>
    <w:rsid w:val="00BC5444"/>
    <w:rsid w:val="00BC63D1"/>
    <w:rsid w:val="00BD05A3"/>
    <w:rsid w:val="00BD0BD9"/>
    <w:rsid w:val="00BE5F97"/>
    <w:rsid w:val="00BE67D5"/>
    <w:rsid w:val="00BE77DE"/>
    <w:rsid w:val="00BF5B42"/>
    <w:rsid w:val="00BF621B"/>
    <w:rsid w:val="00BF7DE6"/>
    <w:rsid w:val="00C0574C"/>
    <w:rsid w:val="00C17A44"/>
    <w:rsid w:val="00C22F3C"/>
    <w:rsid w:val="00C36396"/>
    <w:rsid w:val="00C4267D"/>
    <w:rsid w:val="00C521B2"/>
    <w:rsid w:val="00C539E6"/>
    <w:rsid w:val="00C55D67"/>
    <w:rsid w:val="00C6392A"/>
    <w:rsid w:val="00C6428A"/>
    <w:rsid w:val="00C7006C"/>
    <w:rsid w:val="00C74089"/>
    <w:rsid w:val="00C741D7"/>
    <w:rsid w:val="00C75452"/>
    <w:rsid w:val="00C817C6"/>
    <w:rsid w:val="00C8660E"/>
    <w:rsid w:val="00C903BF"/>
    <w:rsid w:val="00C922BC"/>
    <w:rsid w:val="00C92881"/>
    <w:rsid w:val="00CA3A43"/>
    <w:rsid w:val="00CA4472"/>
    <w:rsid w:val="00CB38AB"/>
    <w:rsid w:val="00CC62E1"/>
    <w:rsid w:val="00CC7DD8"/>
    <w:rsid w:val="00CC7FA4"/>
    <w:rsid w:val="00CD06E3"/>
    <w:rsid w:val="00CD0F60"/>
    <w:rsid w:val="00CD3F49"/>
    <w:rsid w:val="00CE5B2F"/>
    <w:rsid w:val="00CF0F48"/>
    <w:rsid w:val="00D00885"/>
    <w:rsid w:val="00D0113B"/>
    <w:rsid w:val="00D06969"/>
    <w:rsid w:val="00D176CC"/>
    <w:rsid w:val="00D204B0"/>
    <w:rsid w:val="00D20C82"/>
    <w:rsid w:val="00D41812"/>
    <w:rsid w:val="00D607AF"/>
    <w:rsid w:val="00D625AD"/>
    <w:rsid w:val="00D64B64"/>
    <w:rsid w:val="00D65BEF"/>
    <w:rsid w:val="00D73C2F"/>
    <w:rsid w:val="00D73D88"/>
    <w:rsid w:val="00D74104"/>
    <w:rsid w:val="00D759DB"/>
    <w:rsid w:val="00D82B93"/>
    <w:rsid w:val="00D9400F"/>
    <w:rsid w:val="00DB0823"/>
    <w:rsid w:val="00DB31C8"/>
    <w:rsid w:val="00DB3F45"/>
    <w:rsid w:val="00DB5509"/>
    <w:rsid w:val="00DB7825"/>
    <w:rsid w:val="00DC5F19"/>
    <w:rsid w:val="00DD2620"/>
    <w:rsid w:val="00DE6578"/>
    <w:rsid w:val="00DF12D1"/>
    <w:rsid w:val="00DF34D9"/>
    <w:rsid w:val="00DF4423"/>
    <w:rsid w:val="00DF497E"/>
    <w:rsid w:val="00E00BEC"/>
    <w:rsid w:val="00E04817"/>
    <w:rsid w:val="00E05E0F"/>
    <w:rsid w:val="00E061B3"/>
    <w:rsid w:val="00E17A31"/>
    <w:rsid w:val="00E2309C"/>
    <w:rsid w:val="00E23CF1"/>
    <w:rsid w:val="00E31780"/>
    <w:rsid w:val="00E3200D"/>
    <w:rsid w:val="00E35BFF"/>
    <w:rsid w:val="00E5159C"/>
    <w:rsid w:val="00E51BA5"/>
    <w:rsid w:val="00E5660E"/>
    <w:rsid w:val="00E56EBA"/>
    <w:rsid w:val="00E656C1"/>
    <w:rsid w:val="00E65F22"/>
    <w:rsid w:val="00E71727"/>
    <w:rsid w:val="00E73AE3"/>
    <w:rsid w:val="00E80D64"/>
    <w:rsid w:val="00E9388F"/>
    <w:rsid w:val="00E95087"/>
    <w:rsid w:val="00E950D8"/>
    <w:rsid w:val="00EA12E6"/>
    <w:rsid w:val="00EB2747"/>
    <w:rsid w:val="00EB5841"/>
    <w:rsid w:val="00EC57F0"/>
    <w:rsid w:val="00EC5D91"/>
    <w:rsid w:val="00EC685C"/>
    <w:rsid w:val="00ED06B4"/>
    <w:rsid w:val="00ED0823"/>
    <w:rsid w:val="00ED1CBD"/>
    <w:rsid w:val="00ED2CBA"/>
    <w:rsid w:val="00ED3E0A"/>
    <w:rsid w:val="00ED462A"/>
    <w:rsid w:val="00ED5E2B"/>
    <w:rsid w:val="00ED7C98"/>
    <w:rsid w:val="00EE2C9E"/>
    <w:rsid w:val="00EE5A8B"/>
    <w:rsid w:val="00EF481D"/>
    <w:rsid w:val="00EF7C99"/>
    <w:rsid w:val="00F01BC1"/>
    <w:rsid w:val="00F02C95"/>
    <w:rsid w:val="00F02F87"/>
    <w:rsid w:val="00F10F47"/>
    <w:rsid w:val="00F1543C"/>
    <w:rsid w:val="00F21007"/>
    <w:rsid w:val="00F2143B"/>
    <w:rsid w:val="00F3170A"/>
    <w:rsid w:val="00F31886"/>
    <w:rsid w:val="00F3519D"/>
    <w:rsid w:val="00F364C7"/>
    <w:rsid w:val="00F421FD"/>
    <w:rsid w:val="00F42FE0"/>
    <w:rsid w:val="00F44677"/>
    <w:rsid w:val="00F5110D"/>
    <w:rsid w:val="00F5191B"/>
    <w:rsid w:val="00F535F9"/>
    <w:rsid w:val="00F53E24"/>
    <w:rsid w:val="00F54DC0"/>
    <w:rsid w:val="00F5752B"/>
    <w:rsid w:val="00F62B7D"/>
    <w:rsid w:val="00F63CEF"/>
    <w:rsid w:val="00F6752B"/>
    <w:rsid w:val="00F67853"/>
    <w:rsid w:val="00F71B66"/>
    <w:rsid w:val="00F86DBD"/>
    <w:rsid w:val="00F90B91"/>
    <w:rsid w:val="00F9787E"/>
    <w:rsid w:val="00FA3D75"/>
    <w:rsid w:val="00FB3922"/>
    <w:rsid w:val="00FC0603"/>
    <w:rsid w:val="00FC7B9B"/>
    <w:rsid w:val="00FD380A"/>
    <w:rsid w:val="00FE4588"/>
    <w:rsid w:val="00FE5D7B"/>
    <w:rsid w:val="00FE6633"/>
    <w:rsid w:val="00FF425E"/>
    <w:rsid w:val="00FF473B"/>
    <w:rsid w:val="00FF7692"/>
    <w:rsid w:val="03860834"/>
    <w:rsid w:val="0B98DD94"/>
    <w:rsid w:val="0FCA0A07"/>
    <w:rsid w:val="152E8503"/>
    <w:rsid w:val="1ECA5295"/>
    <w:rsid w:val="2192C91D"/>
    <w:rsid w:val="236C33AA"/>
    <w:rsid w:val="24393195"/>
    <w:rsid w:val="2646E410"/>
    <w:rsid w:val="2A9525CA"/>
    <w:rsid w:val="2AC4783B"/>
    <w:rsid w:val="2B075C98"/>
    <w:rsid w:val="2B7708F0"/>
    <w:rsid w:val="2FD5A7ED"/>
    <w:rsid w:val="303F0A86"/>
    <w:rsid w:val="365A026C"/>
    <w:rsid w:val="3DA267D8"/>
    <w:rsid w:val="49718D2E"/>
    <w:rsid w:val="500633EE"/>
    <w:rsid w:val="50B662E7"/>
    <w:rsid w:val="5123C761"/>
    <w:rsid w:val="52872A95"/>
    <w:rsid w:val="52B5A17A"/>
    <w:rsid w:val="557B23D1"/>
    <w:rsid w:val="5DC1F0B1"/>
    <w:rsid w:val="6765C136"/>
    <w:rsid w:val="681615F2"/>
    <w:rsid w:val="6A2364A8"/>
    <w:rsid w:val="6F84AD5B"/>
    <w:rsid w:val="6FA0A2D9"/>
    <w:rsid w:val="743E07B3"/>
    <w:rsid w:val="76027209"/>
    <w:rsid w:val="780649C9"/>
    <w:rsid w:val="7CA3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E20C"/>
  <w15:docId w15:val="{A79C8639-5651-4782-A543-2C6AEE63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59C"/>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6A03"/>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AA6A03"/>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AA6A03"/>
    <w:pPr>
      <w:keepNext/>
      <w:widowControl/>
      <w:numPr>
        <w:ilvl w:val="4"/>
        <w:numId w:val="2"/>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AA6A03"/>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AA6A03"/>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AA6A03"/>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AA6A03"/>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AA6A03"/>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AA6A03"/>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6A0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A6A03"/>
    <w:rPr>
      <w:rFonts w:ascii="Arial" w:eastAsia="Times New Roman" w:hAnsi="Arial" w:cs="Arial"/>
      <w:b/>
      <w:bCs/>
      <w:i/>
      <w:iCs/>
      <w:sz w:val="28"/>
      <w:szCs w:val="28"/>
      <w:lang w:eastAsia="pl-PL"/>
    </w:rPr>
  </w:style>
  <w:style w:type="character" w:customStyle="1" w:styleId="Nagwek3Znak">
    <w:name w:val="Nagłówek 3 Znak"/>
    <w:aliases w:val="ASAPHeading 3 Znak,h3 Znak"/>
    <w:basedOn w:val="Domylnaczcionkaakapitu"/>
    <w:link w:val="Nagwek3"/>
    <w:uiPriority w:val="99"/>
    <w:rsid w:val="00AA6A03"/>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rsid w:val="00AA6A0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A6A03"/>
    <w:rPr>
      <w:rFonts w:ascii="Arial" w:eastAsia="Times New Roman" w:hAnsi="Arial" w:cs="Arial"/>
      <w:b/>
      <w:bCs/>
      <w:i/>
      <w:iCs/>
      <w:sz w:val="26"/>
      <w:szCs w:val="26"/>
      <w:lang w:eastAsia="pl-PL"/>
    </w:rPr>
  </w:style>
  <w:style w:type="character" w:customStyle="1" w:styleId="Nagwek6Znak">
    <w:name w:val="Nagłówek 6 Znak"/>
    <w:basedOn w:val="Domylnaczcionkaakapitu"/>
    <w:link w:val="Nagwek6"/>
    <w:rsid w:val="00AA6A0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A6A0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A6A0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A6A03"/>
    <w:rPr>
      <w:rFonts w:ascii="Arial" w:eastAsia="Times New Roman" w:hAnsi="Arial" w:cs="Arial"/>
      <w:lang w:eastAsia="pl-PL"/>
    </w:rPr>
  </w:style>
  <w:style w:type="paragraph" w:styleId="Stopka">
    <w:name w:val="footer"/>
    <w:basedOn w:val="Normalny"/>
    <w:link w:val="StopkaZnak"/>
    <w:uiPriority w:val="99"/>
    <w:rsid w:val="00AA6A03"/>
    <w:pPr>
      <w:widowControl/>
      <w:tabs>
        <w:tab w:val="center" w:pos="4536"/>
        <w:tab w:val="right" w:pos="9072"/>
      </w:tabs>
      <w:suppressAutoHyphens w:val="0"/>
      <w:spacing w:line="360" w:lineRule="auto"/>
      <w:jc w:val="left"/>
    </w:pPr>
    <w:rPr>
      <w:rFonts w:ascii="Arial" w:hAnsi="Arial" w:cs="Arial"/>
    </w:rPr>
  </w:style>
  <w:style w:type="character" w:customStyle="1" w:styleId="StopkaZnak">
    <w:name w:val="Stopka Znak"/>
    <w:basedOn w:val="Domylnaczcionkaakapitu"/>
    <w:link w:val="Stopka"/>
    <w:uiPriority w:val="99"/>
    <w:rsid w:val="00AA6A03"/>
    <w:rPr>
      <w:rFonts w:ascii="Arial" w:eastAsia="Times New Roman" w:hAnsi="Arial" w:cs="Arial"/>
      <w:sz w:val="24"/>
      <w:szCs w:val="24"/>
      <w:lang w:eastAsia="pl-PL"/>
    </w:rPr>
  </w:style>
  <w:style w:type="paragraph" w:styleId="Tekstpodstawowy">
    <w:name w:val="Body Text"/>
    <w:basedOn w:val="Normalny"/>
    <w:link w:val="TekstpodstawowyZnak"/>
    <w:rsid w:val="00AA6A03"/>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AA6A03"/>
    <w:rPr>
      <w:rFonts w:ascii="Arial" w:eastAsia="Times New Roman" w:hAnsi="Arial" w:cs="Arial"/>
      <w:sz w:val="24"/>
      <w:szCs w:val="24"/>
      <w:lang w:eastAsia="pl-PL"/>
    </w:rPr>
  </w:style>
  <w:style w:type="character" w:styleId="Hipercze">
    <w:name w:val="Hyperlink"/>
    <w:uiPriority w:val="99"/>
    <w:rsid w:val="00AA6A03"/>
    <w:rPr>
      <w:rFonts w:cs="Times New Roman"/>
      <w:color w:val="0000FF"/>
      <w:u w:val="single"/>
    </w:rPr>
  </w:style>
  <w:style w:type="paragraph" w:customStyle="1" w:styleId="ust">
    <w:name w:val="ust"/>
    <w:rsid w:val="00AA6A0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rsid w:val="00AA6A03"/>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AA6A03"/>
    <w:pPr>
      <w:widowControl/>
      <w:tabs>
        <w:tab w:val="center" w:pos="4536"/>
        <w:tab w:val="right" w:pos="9072"/>
      </w:tabs>
      <w:suppressAutoHyphens w:val="0"/>
      <w:spacing w:line="360" w:lineRule="auto"/>
      <w:jc w:val="left"/>
    </w:pPr>
    <w:rPr>
      <w:rFonts w:ascii="Arial" w:hAnsi="Arial" w:cs="Arial"/>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A6A03"/>
    <w:rPr>
      <w:rFonts w:ascii="Arial" w:eastAsia="Times New Roman" w:hAnsi="Arial" w:cs="Arial"/>
      <w:sz w:val="24"/>
      <w:szCs w:val="24"/>
      <w:lang w:eastAsia="pl-PL"/>
    </w:rPr>
  </w:style>
  <w:style w:type="paragraph" w:styleId="Tekstpodstawowywcity">
    <w:name w:val="Body Text Indent"/>
    <w:basedOn w:val="Normalny"/>
    <w:link w:val="TekstpodstawowywcityZnak"/>
    <w:rsid w:val="00AA6A03"/>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basedOn w:val="Domylnaczcionkaakapitu"/>
    <w:link w:val="Tekstpodstawowywcity"/>
    <w:rsid w:val="00AA6A03"/>
    <w:rPr>
      <w:rFonts w:ascii="Arial" w:eastAsia="Times New Roman" w:hAnsi="Arial" w:cs="Arial"/>
      <w:sz w:val="24"/>
      <w:szCs w:val="24"/>
      <w:lang w:eastAsia="pl-PL"/>
    </w:rPr>
  </w:style>
  <w:style w:type="paragraph" w:customStyle="1" w:styleId="BodyText22">
    <w:name w:val="Body Text 22"/>
    <w:basedOn w:val="Normalny"/>
    <w:rsid w:val="00AA6A03"/>
    <w:pPr>
      <w:widowControl/>
      <w:suppressAutoHyphens w:val="0"/>
      <w:spacing w:line="360" w:lineRule="auto"/>
      <w:jc w:val="both"/>
    </w:pPr>
    <w:rPr>
      <w:sz w:val="26"/>
      <w:szCs w:val="26"/>
    </w:rPr>
  </w:style>
  <w:style w:type="character" w:customStyle="1" w:styleId="grame">
    <w:name w:val="grame"/>
    <w:rsid w:val="00AA6A03"/>
    <w:rPr>
      <w:rFonts w:cs="Times New Roman"/>
    </w:rPr>
  </w:style>
  <w:style w:type="paragraph" w:styleId="Tekstdymka">
    <w:name w:val="Balloon Text"/>
    <w:basedOn w:val="Normalny"/>
    <w:link w:val="TekstdymkaZnak"/>
    <w:semiHidden/>
    <w:rsid w:val="00AA6A03"/>
    <w:pPr>
      <w:widowControl/>
      <w:suppressAutoHyphens w:val="0"/>
      <w:spacing w:line="360" w:lineRule="auto"/>
      <w:jc w:val="left"/>
    </w:pPr>
    <w:rPr>
      <w:rFonts w:ascii="Tahoma" w:hAnsi="Tahoma" w:cs="Tahoma"/>
      <w:sz w:val="16"/>
      <w:szCs w:val="16"/>
    </w:rPr>
  </w:style>
  <w:style w:type="character" w:customStyle="1" w:styleId="TekstdymkaZnak">
    <w:name w:val="Tekst dymka Znak"/>
    <w:basedOn w:val="Domylnaczcionkaakapitu"/>
    <w:link w:val="Tekstdymka"/>
    <w:semiHidden/>
    <w:rsid w:val="00AA6A03"/>
    <w:rPr>
      <w:rFonts w:ascii="Tahoma" w:eastAsia="Times New Roman" w:hAnsi="Tahoma" w:cs="Tahoma"/>
      <w:sz w:val="16"/>
      <w:szCs w:val="16"/>
      <w:lang w:eastAsia="pl-PL"/>
    </w:rPr>
  </w:style>
  <w:style w:type="character" w:customStyle="1" w:styleId="oznaczenie">
    <w:name w:val="oznaczenie"/>
    <w:rsid w:val="00AA6A03"/>
    <w:rPr>
      <w:rFonts w:cs="Times New Roman"/>
    </w:rPr>
  </w:style>
  <w:style w:type="paragraph" w:styleId="Tytu">
    <w:name w:val="Title"/>
    <w:basedOn w:val="Normalny"/>
    <w:link w:val="TytuZnak"/>
    <w:qFormat/>
    <w:rsid w:val="00AA6A03"/>
    <w:pPr>
      <w:widowControl/>
      <w:suppressAutoHyphens w:val="0"/>
    </w:pPr>
    <w:rPr>
      <w:b/>
      <w:bCs/>
    </w:rPr>
  </w:style>
  <w:style w:type="character" w:customStyle="1" w:styleId="TytuZnak">
    <w:name w:val="Tytuł Znak"/>
    <w:basedOn w:val="Domylnaczcionkaakapitu"/>
    <w:link w:val="Tytu"/>
    <w:rsid w:val="00AA6A03"/>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AA6A03"/>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basedOn w:val="Domylnaczcionkaakapitu"/>
    <w:link w:val="Tekstpodstawowy3"/>
    <w:rsid w:val="00AA6A03"/>
    <w:rPr>
      <w:rFonts w:ascii="Arial" w:eastAsia="Times New Roman" w:hAnsi="Arial" w:cs="Arial"/>
      <w:sz w:val="16"/>
      <w:szCs w:val="16"/>
      <w:lang w:eastAsia="pl-PL"/>
    </w:rPr>
  </w:style>
  <w:style w:type="paragraph" w:styleId="Tekstpodstawowy2">
    <w:name w:val="Body Text 2"/>
    <w:basedOn w:val="Normalny"/>
    <w:link w:val="Tekstpodstawowy2Znak"/>
    <w:rsid w:val="00AA6A03"/>
    <w:pPr>
      <w:suppressAutoHyphens w:val="0"/>
      <w:jc w:val="both"/>
    </w:pPr>
    <w:rPr>
      <w:rFonts w:ascii="Arial" w:hAnsi="Arial" w:cs="Arial"/>
      <w:sz w:val="22"/>
      <w:szCs w:val="22"/>
    </w:rPr>
  </w:style>
  <w:style w:type="character" w:customStyle="1" w:styleId="Tekstpodstawowy2Znak">
    <w:name w:val="Tekst podstawowy 2 Znak"/>
    <w:basedOn w:val="Domylnaczcionkaakapitu"/>
    <w:link w:val="Tekstpodstawowy2"/>
    <w:rsid w:val="00AA6A03"/>
    <w:rPr>
      <w:rFonts w:ascii="Arial" w:eastAsia="Times New Roman" w:hAnsi="Arial" w:cs="Arial"/>
      <w:lang w:eastAsia="pl-PL"/>
    </w:rPr>
  </w:style>
  <w:style w:type="paragraph" w:styleId="Nagwekwykazurde">
    <w:name w:val="toa heading"/>
    <w:basedOn w:val="Normalny"/>
    <w:next w:val="Normalny"/>
    <w:semiHidden/>
    <w:rsid w:val="00AA6A03"/>
    <w:pPr>
      <w:widowControl/>
      <w:suppressAutoHyphens w:val="0"/>
      <w:spacing w:before="120"/>
      <w:jc w:val="both"/>
    </w:pPr>
    <w:rPr>
      <w:rFonts w:ascii="Arial" w:hAnsi="Arial" w:cs="Arial"/>
      <w:b/>
      <w:bCs/>
    </w:rPr>
  </w:style>
  <w:style w:type="paragraph" w:styleId="Podtytu">
    <w:name w:val="Subtitle"/>
    <w:basedOn w:val="Normalny"/>
    <w:link w:val="PodtytuZnak"/>
    <w:qFormat/>
    <w:rsid w:val="00AA6A03"/>
    <w:pPr>
      <w:widowControl/>
      <w:suppressAutoHyphens w:val="0"/>
      <w:spacing w:before="100" w:beforeAutospacing="1" w:after="100" w:afterAutospacing="1"/>
      <w:jc w:val="left"/>
    </w:pPr>
  </w:style>
  <w:style w:type="character" w:customStyle="1" w:styleId="PodtytuZnak">
    <w:name w:val="Podtytuł Znak"/>
    <w:basedOn w:val="Domylnaczcionkaakapitu"/>
    <w:link w:val="Podtytu"/>
    <w:rsid w:val="00AA6A0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AA6A03"/>
    <w:pPr>
      <w:widowControl/>
      <w:suppressAutoHyphens w:val="0"/>
      <w:spacing w:line="360" w:lineRule="auto"/>
      <w:jc w:val="left"/>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AA6A03"/>
    <w:rPr>
      <w:rFonts w:ascii="Arial" w:eastAsia="Times New Roman" w:hAnsi="Arial" w:cs="Arial"/>
      <w:sz w:val="20"/>
      <w:szCs w:val="20"/>
      <w:lang w:eastAsia="pl-PL"/>
    </w:rPr>
  </w:style>
  <w:style w:type="character" w:styleId="Odwoanieprzypisukocowego">
    <w:name w:val="endnote reference"/>
    <w:semiHidden/>
    <w:rsid w:val="00AA6A03"/>
    <w:rPr>
      <w:rFonts w:cs="Times New Roman"/>
      <w:vertAlign w:val="superscript"/>
    </w:rPr>
  </w:style>
  <w:style w:type="paragraph" w:styleId="Tekstpodstawowywcity3">
    <w:name w:val="Body Text Indent 3"/>
    <w:basedOn w:val="Normalny"/>
    <w:link w:val="Tekstpodstawowywcity3Znak"/>
    <w:rsid w:val="00AA6A03"/>
    <w:pPr>
      <w:widowControl/>
      <w:suppressAutoHyphens w:val="0"/>
      <w:spacing w:after="120" w:line="360" w:lineRule="auto"/>
      <w:ind w:left="283"/>
      <w:jc w:val="left"/>
    </w:pPr>
    <w:rPr>
      <w:rFonts w:ascii="Arial" w:hAnsi="Arial" w:cs="Arial"/>
      <w:sz w:val="16"/>
      <w:szCs w:val="16"/>
    </w:rPr>
  </w:style>
  <w:style w:type="character" w:customStyle="1" w:styleId="Tekstpodstawowywcity3Znak">
    <w:name w:val="Tekst podstawowy wcięty 3 Znak"/>
    <w:basedOn w:val="Domylnaczcionkaakapitu"/>
    <w:link w:val="Tekstpodstawowywcity3"/>
    <w:rsid w:val="00AA6A03"/>
    <w:rPr>
      <w:rFonts w:ascii="Arial" w:eastAsia="Times New Roman" w:hAnsi="Arial" w:cs="Arial"/>
      <w:sz w:val="16"/>
      <w:szCs w:val="16"/>
      <w:lang w:eastAsia="pl-PL"/>
    </w:rPr>
  </w:style>
  <w:style w:type="paragraph" w:styleId="Tekstpodstawowywcity2">
    <w:name w:val="Body Text Indent 2"/>
    <w:basedOn w:val="Normalny"/>
    <w:link w:val="Tekstpodstawowywcity2Znak"/>
    <w:rsid w:val="00AA6A03"/>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basedOn w:val="Domylnaczcionkaakapitu"/>
    <w:link w:val="Tekstpodstawowywcity2"/>
    <w:rsid w:val="00AA6A03"/>
    <w:rPr>
      <w:rFonts w:ascii="Arial" w:eastAsia="Times New Roman" w:hAnsi="Arial" w:cs="Arial"/>
      <w:sz w:val="24"/>
      <w:szCs w:val="24"/>
      <w:lang w:eastAsia="pl-PL"/>
    </w:rPr>
  </w:style>
  <w:style w:type="paragraph" w:customStyle="1" w:styleId="listapunktowana">
    <w:name w:val="listapunktowana"/>
    <w:basedOn w:val="Normalny"/>
    <w:rsid w:val="00AA6A03"/>
    <w:pPr>
      <w:widowControl/>
      <w:suppressAutoHyphens w:val="0"/>
      <w:spacing w:before="100" w:beforeAutospacing="1" w:after="100" w:afterAutospacing="1"/>
      <w:jc w:val="left"/>
    </w:pPr>
  </w:style>
  <w:style w:type="paragraph" w:customStyle="1" w:styleId="listanawias">
    <w:name w:val="listanawias"/>
    <w:basedOn w:val="Normalny"/>
    <w:rsid w:val="00AA6A03"/>
    <w:pPr>
      <w:widowControl/>
      <w:suppressAutoHyphens w:val="0"/>
      <w:spacing w:before="100" w:beforeAutospacing="1" w:after="100" w:afterAutospacing="1"/>
      <w:jc w:val="left"/>
    </w:pPr>
  </w:style>
  <w:style w:type="paragraph" w:styleId="Spistreci1">
    <w:name w:val="toc 1"/>
    <w:basedOn w:val="Normalny"/>
    <w:next w:val="Normalny"/>
    <w:autoRedefine/>
    <w:semiHidden/>
    <w:rsid w:val="00AA6A03"/>
    <w:pPr>
      <w:widowControl/>
      <w:numPr>
        <w:numId w:val="6"/>
      </w:numPr>
      <w:suppressAutoHyphens w:val="0"/>
      <w:jc w:val="both"/>
    </w:pPr>
    <w:rPr>
      <w:rFonts w:eastAsia="MS Mincho"/>
      <w:noProof/>
    </w:rPr>
  </w:style>
  <w:style w:type="paragraph" w:customStyle="1" w:styleId="Akapitzlist1">
    <w:name w:val="Akapit z listą1"/>
    <w:basedOn w:val="Normalny"/>
    <w:qFormat/>
    <w:rsid w:val="00AA6A03"/>
    <w:pPr>
      <w:widowControl/>
      <w:numPr>
        <w:numId w:val="22"/>
      </w:numPr>
      <w:suppressAutoHyphens w:val="0"/>
      <w:contextualSpacing/>
      <w:jc w:val="both"/>
    </w:pPr>
    <w:rPr>
      <w:rFonts w:cs="Calibri"/>
      <w:lang w:eastAsia="en-US"/>
    </w:rPr>
  </w:style>
  <w:style w:type="paragraph" w:customStyle="1" w:styleId="Texte-mail">
    <w:name w:val="Text e-mail"/>
    <w:basedOn w:val="Normalny"/>
    <w:rsid w:val="00AA6A03"/>
    <w:pPr>
      <w:widowControl/>
      <w:suppressAutoHyphens w:val="0"/>
      <w:jc w:val="both"/>
    </w:pPr>
    <w:rPr>
      <w:rFonts w:ascii="Arial" w:hAnsi="Arial" w:cs="Arial"/>
      <w:sz w:val="20"/>
      <w:szCs w:val="20"/>
    </w:rPr>
  </w:style>
  <w:style w:type="paragraph" w:styleId="NormalnyWeb">
    <w:name w:val="Normal (Web)"/>
    <w:basedOn w:val="Normalny"/>
    <w:uiPriority w:val="99"/>
    <w:rsid w:val="00AA6A03"/>
    <w:pPr>
      <w:widowControl/>
      <w:suppressAutoHyphens w:val="0"/>
      <w:spacing w:before="100" w:beforeAutospacing="1" w:after="100" w:afterAutospacing="1"/>
      <w:jc w:val="left"/>
    </w:pPr>
  </w:style>
  <w:style w:type="character" w:styleId="Pogrubienie">
    <w:name w:val="Strong"/>
    <w:uiPriority w:val="22"/>
    <w:qFormat/>
    <w:rsid w:val="00AA6A03"/>
    <w:rPr>
      <w:rFonts w:cs="Times New Roman"/>
      <w:b/>
      <w:bCs/>
    </w:rPr>
  </w:style>
  <w:style w:type="character" w:customStyle="1" w:styleId="ZnakZnak2">
    <w:name w:val="Znak Znak2"/>
    <w:semiHidden/>
    <w:rsid w:val="00AA6A03"/>
    <w:rPr>
      <w:rFonts w:ascii="Arial" w:hAnsi="Arial" w:cs="Arial"/>
      <w:sz w:val="24"/>
      <w:szCs w:val="24"/>
      <w:lang w:val="pl-PL" w:eastAsia="pl-PL"/>
    </w:rPr>
  </w:style>
  <w:style w:type="paragraph" w:styleId="Legenda">
    <w:name w:val="caption"/>
    <w:basedOn w:val="Normalny"/>
    <w:next w:val="Normalny"/>
    <w:qFormat/>
    <w:rsid w:val="00AA6A03"/>
    <w:rPr>
      <w:b/>
      <w:bCs/>
      <w:sz w:val="20"/>
      <w:szCs w:val="20"/>
    </w:rPr>
  </w:style>
  <w:style w:type="character" w:styleId="Odwoaniedokomentarza">
    <w:name w:val="annotation reference"/>
    <w:uiPriority w:val="99"/>
    <w:semiHidden/>
    <w:rsid w:val="00AA6A03"/>
    <w:rPr>
      <w:rFonts w:cs="Times New Roman"/>
      <w:sz w:val="16"/>
      <w:szCs w:val="16"/>
    </w:rPr>
  </w:style>
  <w:style w:type="paragraph" w:styleId="Tekstkomentarza">
    <w:name w:val="annotation text"/>
    <w:basedOn w:val="Normalny"/>
    <w:link w:val="TekstkomentarzaZnak"/>
    <w:uiPriority w:val="99"/>
    <w:rsid w:val="00AA6A03"/>
    <w:pPr>
      <w:widowControl/>
      <w:suppressAutoHyphens w:val="0"/>
      <w:spacing w:line="360" w:lineRule="auto"/>
      <w:jc w:val="left"/>
    </w:pPr>
    <w:rPr>
      <w:rFonts w:ascii="Arial" w:hAnsi="Arial" w:cs="Arial"/>
      <w:sz w:val="20"/>
      <w:szCs w:val="20"/>
    </w:rPr>
  </w:style>
  <w:style w:type="character" w:customStyle="1" w:styleId="TekstkomentarzaZnak">
    <w:name w:val="Tekst komentarza Znak"/>
    <w:basedOn w:val="Domylnaczcionkaakapitu"/>
    <w:link w:val="Tekstkomentarza"/>
    <w:uiPriority w:val="99"/>
    <w:rsid w:val="00AA6A03"/>
    <w:rPr>
      <w:rFonts w:ascii="Arial" w:eastAsia="Times New Roman" w:hAnsi="Arial" w:cs="Arial"/>
      <w:sz w:val="20"/>
      <w:szCs w:val="20"/>
      <w:lang w:eastAsia="pl-PL"/>
    </w:rPr>
  </w:style>
  <w:style w:type="character" w:customStyle="1" w:styleId="ZnakZnak1">
    <w:name w:val="Znak Znak1"/>
    <w:rsid w:val="00AA6A03"/>
    <w:rPr>
      <w:rFonts w:ascii="Arial" w:hAnsi="Arial" w:cs="Arial"/>
    </w:rPr>
  </w:style>
  <w:style w:type="paragraph" w:styleId="Tematkomentarza">
    <w:name w:val="annotation subject"/>
    <w:basedOn w:val="Tekstkomentarza"/>
    <w:next w:val="Tekstkomentarza"/>
    <w:link w:val="TematkomentarzaZnak"/>
    <w:semiHidden/>
    <w:rsid w:val="00AA6A03"/>
    <w:rPr>
      <w:b/>
      <w:bCs/>
    </w:rPr>
  </w:style>
  <w:style w:type="character" w:customStyle="1" w:styleId="TematkomentarzaZnak">
    <w:name w:val="Temat komentarza Znak"/>
    <w:basedOn w:val="TekstkomentarzaZnak"/>
    <w:link w:val="Tematkomentarza"/>
    <w:semiHidden/>
    <w:rsid w:val="00AA6A03"/>
    <w:rPr>
      <w:rFonts w:ascii="Arial" w:eastAsia="Times New Roman" w:hAnsi="Arial" w:cs="Arial"/>
      <w:b/>
      <w:bCs/>
      <w:sz w:val="20"/>
      <w:szCs w:val="20"/>
      <w:lang w:eastAsia="pl-PL"/>
    </w:rPr>
  </w:style>
  <w:style w:type="character" w:customStyle="1" w:styleId="ZnakZnak">
    <w:name w:val="Znak Znak"/>
    <w:rsid w:val="00AA6A03"/>
    <w:rPr>
      <w:rFonts w:ascii="Arial" w:hAnsi="Arial" w:cs="Arial"/>
      <w:b/>
      <w:bCs/>
    </w:rPr>
  </w:style>
  <w:style w:type="paragraph" w:customStyle="1" w:styleId="Poprawka1">
    <w:name w:val="Poprawka1"/>
    <w:hidden/>
    <w:semiHidden/>
    <w:rsid w:val="00AA6A03"/>
    <w:pPr>
      <w:spacing w:after="0" w:line="240" w:lineRule="auto"/>
    </w:pPr>
    <w:rPr>
      <w:rFonts w:ascii="Arial" w:eastAsia="Times New Roman" w:hAnsi="Arial" w:cs="Arial"/>
      <w:sz w:val="24"/>
      <w:szCs w:val="24"/>
      <w:lang w:eastAsia="pl-PL"/>
    </w:rPr>
  </w:style>
  <w:style w:type="paragraph" w:customStyle="1" w:styleId="ListParagraph1">
    <w:name w:val="List Paragraph1"/>
    <w:basedOn w:val="Normalny"/>
    <w:rsid w:val="00AA6A03"/>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AA6A03"/>
    <w:rPr>
      <w:rFonts w:cs="Times New Roman"/>
      <w:i/>
      <w:iCs/>
    </w:rPr>
  </w:style>
  <w:style w:type="paragraph" w:styleId="HTML-wstpniesformatowany">
    <w:name w:val="HTML Preformatted"/>
    <w:basedOn w:val="Normalny"/>
    <w:link w:val="HTML-wstpniesformatowanyZnak"/>
    <w:rsid w:val="00AA6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AA6A03"/>
    <w:rPr>
      <w:rFonts w:ascii="Courier New" w:eastAsia="Times New Roman" w:hAnsi="Courier New" w:cs="Courier New"/>
      <w:sz w:val="20"/>
      <w:szCs w:val="20"/>
      <w:lang w:eastAsia="pl-PL"/>
    </w:rPr>
  </w:style>
  <w:style w:type="numbering" w:styleId="111111">
    <w:name w:val="Outline List 2"/>
    <w:basedOn w:val="Bezlisty"/>
    <w:rsid w:val="00AA6A03"/>
    <w:pPr>
      <w:numPr>
        <w:numId w:val="7"/>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列出段落1"/>
    <w:basedOn w:val="Normalny"/>
    <w:link w:val="AkapitzlistZnak"/>
    <w:qFormat/>
    <w:rsid w:val="00AA6A03"/>
    <w:pPr>
      <w:widowControl/>
      <w:suppressAutoHyphens w:val="0"/>
      <w:contextualSpacing/>
      <w:jc w:val="both"/>
    </w:pPr>
    <w:rPr>
      <w:rFonts w:eastAsia="Calibri"/>
      <w:lang w:eastAsia="en-US"/>
    </w:rPr>
  </w:style>
  <w:style w:type="paragraph" w:customStyle="1" w:styleId="Zawartotabeli">
    <w:name w:val="Zawartość tabeli"/>
    <w:basedOn w:val="Normalny"/>
    <w:rsid w:val="00AA6A03"/>
    <w:pPr>
      <w:suppressLineNumbers/>
      <w:jc w:val="left"/>
    </w:pPr>
    <w:rPr>
      <w:rFonts w:eastAsia="DejaVu Sans" w:cs="DejaVu Sans"/>
      <w:kern w:val="1"/>
      <w:lang w:eastAsia="hi-IN" w:bidi="hi-IN"/>
    </w:rPr>
  </w:style>
  <w:style w:type="character" w:styleId="Uwydatnienie">
    <w:name w:val="Emphasis"/>
    <w:qFormat/>
    <w:rsid w:val="00AA6A03"/>
    <w:rPr>
      <w:i/>
    </w:rPr>
  </w:style>
  <w:style w:type="paragraph" w:styleId="Poprawka">
    <w:name w:val="Revision"/>
    <w:hidden/>
    <w:semiHidden/>
    <w:rsid w:val="00AA6A03"/>
    <w:pPr>
      <w:spacing w:after="0" w:line="240" w:lineRule="auto"/>
    </w:pPr>
    <w:rPr>
      <w:rFonts w:ascii="Times New Roman" w:eastAsia="Times New Roman" w:hAnsi="Times New Roman" w:cs="Times New Roman"/>
      <w:sz w:val="24"/>
      <w:szCs w:val="24"/>
      <w:lang w:eastAsia="pl-PL"/>
    </w:rPr>
  </w:style>
  <w:style w:type="character" w:customStyle="1" w:styleId="Heading1Char">
    <w:name w:val="Heading 1 Char"/>
    <w:locked/>
    <w:rsid w:val="00AA6A03"/>
    <w:rPr>
      <w:rFonts w:ascii="Cambria" w:hAnsi="Cambria" w:cs="Times New Roman"/>
      <w:b/>
      <w:bCs/>
      <w:kern w:val="32"/>
      <w:sz w:val="32"/>
      <w:szCs w:val="32"/>
    </w:rPr>
  </w:style>
  <w:style w:type="character" w:customStyle="1" w:styleId="FooterChar">
    <w:name w:val="Footer Char"/>
    <w:semiHidden/>
    <w:locked/>
    <w:rsid w:val="00AA6A03"/>
    <w:rPr>
      <w:rFonts w:cs="Times New Roman"/>
      <w:sz w:val="24"/>
      <w:szCs w:val="24"/>
    </w:rPr>
  </w:style>
  <w:style w:type="character" w:customStyle="1" w:styleId="ZnakZnak15">
    <w:name w:val="Znak Znak15"/>
    <w:semiHidden/>
    <w:locked/>
    <w:rsid w:val="00AA6A03"/>
    <w:rPr>
      <w:rFonts w:cs="Times New Roman"/>
      <w:sz w:val="24"/>
      <w:szCs w:val="24"/>
    </w:rPr>
  </w:style>
  <w:style w:type="paragraph" w:styleId="Zwykytekst">
    <w:name w:val="Plain Text"/>
    <w:basedOn w:val="Normalny"/>
    <w:link w:val="ZwykytekstZnak"/>
    <w:rsid w:val="00AA6A03"/>
    <w:pPr>
      <w:widowControl/>
      <w:suppressAutoHyphens w:val="0"/>
      <w:jc w:val="left"/>
    </w:pPr>
    <w:rPr>
      <w:rFonts w:ascii="Courier New" w:hAnsi="Courier New" w:cs="Courier New"/>
      <w:sz w:val="20"/>
      <w:szCs w:val="20"/>
    </w:rPr>
  </w:style>
  <w:style w:type="character" w:customStyle="1" w:styleId="ZwykytekstZnak">
    <w:name w:val="Zwykły tekst Znak"/>
    <w:basedOn w:val="Domylnaczcionkaakapitu"/>
    <w:link w:val="Zwykytekst"/>
    <w:rsid w:val="00AA6A03"/>
    <w:rPr>
      <w:rFonts w:ascii="Courier New" w:eastAsia="Times New Roman" w:hAnsi="Courier New" w:cs="Courier New"/>
      <w:sz w:val="20"/>
      <w:szCs w:val="20"/>
      <w:lang w:eastAsia="pl-PL"/>
    </w:rPr>
  </w:style>
  <w:style w:type="character" w:customStyle="1" w:styleId="ZnakZnak24">
    <w:name w:val="Znak Znak24"/>
    <w:semiHidden/>
    <w:locked/>
    <w:rsid w:val="00AA6A03"/>
    <w:rPr>
      <w:rFonts w:ascii="Cambria" w:hAnsi="Cambria" w:cs="Times New Roman"/>
      <w:b/>
      <w:bCs/>
      <w:i/>
      <w:iCs/>
      <w:sz w:val="28"/>
      <w:szCs w:val="28"/>
    </w:rPr>
  </w:style>
  <w:style w:type="character" w:customStyle="1" w:styleId="ZnakZnak14">
    <w:name w:val="Znak Znak14"/>
    <w:semiHidden/>
    <w:locked/>
    <w:rsid w:val="00AA6A03"/>
    <w:rPr>
      <w:rFonts w:cs="Times New Roman"/>
      <w:sz w:val="24"/>
      <w:szCs w:val="24"/>
    </w:rPr>
  </w:style>
  <w:style w:type="character" w:customStyle="1" w:styleId="ZnakZnak6">
    <w:name w:val="Znak Znak6"/>
    <w:rsid w:val="00AA6A03"/>
    <w:rPr>
      <w:rFonts w:ascii="Arial" w:hAnsi="Arial" w:cs="Arial"/>
      <w:sz w:val="24"/>
      <w:szCs w:val="24"/>
      <w:lang w:val="pl-PL" w:eastAsia="pl-PL" w:bidi="ar-SA"/>
    </w:rPr>
  </w:style>
  <w:style w:type="character" w:customStyle="1" w:styleId="ZnakZnak9">
    <w:name w:val="Znak Znak9"/>
    <w:rsid w:val="00AA6A03"/>
    <w:rPr>
      <w:rFonts w:ascii="Arial" w:hAnsi="Arial" w:cs="Arial"/>
      <w:b/>
      <w:bCs/>
      <w:i/>
      <w:iCs/>
      <w:sz w:val="28"/>
      <w:szCs w:val="28"/>
    </w:rPr>
  </w:style>
  <w:style w:type="table" w:styleId="Tabela-Siatka">
    <w:name w:val="Table Grid"/>
    <w:basedOn w:val="Standardowy"/>
    <w:rsid w:val="00AA6A03"/>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A6A03"/>
  </w:style>
  <w:style w:type="character" w:customStyle="1" w:styleId="akapitdomyslny1">
    <w:name w:val="akapitdomyslny1"/>
    <w:basedOn w:val="Domylnaczcionkaakapitu"/>
    <w:rsid w:val="00AA6A03"/>
  </w:style>
  <w:style w:type="paragraph" w:customStyle="1" w:styleId="akapitdomyslnyblock">
    <w:name w:val="akapitdomyslnyblock"/>
    <w:basedOn w:val="Normalny"/>
    <w:rsid w:val="00AA6A03"/>
    <w:pPr>
      <w:widowControl/>
      <w:suppressAutoHyphens w:val="0"/>
      <w:spacing w:after="100" w:afterAutospacing="1"/>
      <w:ind w:firstLine="480"/>
      <w:jc w:val="left"/>
    </w:pPr>
  </w:style>
  <w:style w:type="character" w:customStyle="1" w:styleId="BodyTextChar">
    <w:name w:val="Body Text Char"/>
    <w:locked/>
    <w:rsid w:val="00AA6A03"/>
    <w:rPr>
      <w:rFonts w:ascii="Arial" w:hAnsi="Arial" w:cs="Arial"/>
      <w:sz w:val="24"/>
      <w:szCs w:val="24"/>
      <w:lang w:val="pl-PL" w:eastAsia="pl-PL" w:bidi="ar-SA"/>
    </w:rPr>
  </w:style>
  <w:style w:type="character" w:styleId="UyteHipercze">
    <w:name w:val="FollowedHyperlink"/>
    <w:rsid w:val="00AA6A03"/>
    <w:rPr>
      <w:color w:val="800080"/>
      <w:u w:val="single"/>
    </w:rPr>
  </w:style>
  <w:style w:type="paragraph" w:customStyle="1" w:styleId="xl24">
    <w:name w:val="xl24"/>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AA6A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A6A03"/>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A6A03"/>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AA6A03"/>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AA6A03"/>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ezlisty"/>
    <w:next w:val="111111"/>
    <w:rsid w:val="00AA6A03"/>
    <w:pPr>
      <w:numPr>
        <w:numId w:val="14"/>
      </w:numPr>
    </w:pPr>
  </w:style>
  <w:style w:type="numbering" w:customStyle="1" w:styleId="Zaimportowanystyl1">
    <w:name w:val="Zaimportowany styl 1"/>
    <w:rsid w:val="00AA6A03"/>
  </w:style>
  <w:style w:type="character" w:customStyle="1" w:styleId="Nierozpoznanawzmianka1">
    <w:name w:val="Nierozpoznana wzmianka1"/>
    <w:uiPriority w:val="99"/>
    <w:semiHidden/>
    <w:unhideWhenUsed/>
    <w:rsid w:val="00AA6A03"/>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99"/>
    <w:qFormat/>
    <w:locked/>
    <w:rsid w:val="00AA6A03"/>
    <w:rPr>
      <w:rFonts w:ascii="Times New Roman" w:eastAsia="Calibri" w:hAnsi="Times New Roman" w:cs="Times New Roman"/>
      <w:sz w:val="24"/>
      <w:szCs w:val="24"/>
    </w:rPr>
  </w:style>
  <w:style w:type="paragraph" w:styleId="Tekstprzypisudolnego">
    <w:name w:val="footnote text"/>
    <w:basedOn w:val="Normalny"/>
    <w:link w:val="TekstprzypisudolnegoZnak1"/>
    <w:uiPriority w:val="99"/>
    <w:rsid w:val="00AA6A03"/>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AA6A03"/>
    <w:rPr>
      <w:rFonts w:ascii="Times New Roman" w:eastAsia="Times New Roman" w:hAnsi="Times New Roman" w:cs="Times New Roman"/>
      <w:sz w:val="20"/>
      <w:szCs w:val="20"/>
      <w:lang w:eastAsia="pl-PL"/>
    </w:rPr>
  </w:style>
  <w:style w:type="character" w:styleId="Odwoanieprzypisudolnego">
    <w:name w:val="footnote reference"/>
    <w:uiPriority w:val="99"/>
    <w:rsid w:val="00AA6A03"/>
    <w:rPr>
      <w:vertAlign w:val="superscript"/>
    </w:rPr>
  </w:style>
  <w:style w:type="character" w:customStyle="1" w:styleId="TekstprzypisudolnegoZnak1">
    <w:name w:val="Tekst przypisu dolnego Znak1"/>
    <w:link w:val="Tekstprzypisudolnego"/>
    <w:uiPriority w:val="99"/>
    <w:rsid w:val="00AA6A03"/>
    <w:rPr>
      <w:rFonts w:ascii="Times New Roman" w:eastAsia="Times New Roman" w:hAnsi="Times New Roman" w:cs="Times New Roman"/>
      <w:lang w:val="en-US"/>
    </w:rPr>
  </w:style>
  <w:style w:type="paragraph" w:customStyle="1" w:styleId="Normalny1">
    <w:name w:val="Normalny1"/>
    <w:uiPriority w:val="99"/>
    <w:qFormat/>
    <w:rsid w:val="00AA6A03"/>
    <w:pPr>
      <w:spacing w:after="0" w:line="276" w:lineRule="auto"/>
    </w:pPr>
    <w:rPr>
      <w:rFonts w:ascii="Arial" w:eastAsia="Arial" w:hAnsi="Arial" w:cs="Arial"/>
      <w:color w:val="000000"/>
      <w:lang w:eastAsia="pl-PL"/>
    </w:rPr>
  </w:style>
  <w:style w:type="paragraph" w:customStyle="1" w:styleId="BodyText21">
    <w:name w:val="Body Text 21"/>
    <w:basedOn w:val="Normalny"/>
    <w:uiPriority w:val="99"/>
    <w:rsid w:val="00AA6A03"/>
    <w:pPr>
      <w:suppressAutoHyphens w:val="0"/>
      <w:jc w:val="both"/>
    </w:pPr>
    <w:rPr>
      <w:rFonts w:ascii="Arial" w:hAnsi="Arial"/>
      <w:sz w:val="22"/>
      <w:szCs w:val="20"/>
    </w:rPr>
  </w:style>
  <w:style w:type="paragraph" w:customStyle="1" w:styleId="Tekstpodstawowy31">
    <w:name w:val="Tekst podstawowy 31"/>
    <w:basedOn w:val="Normalny"/>
    <w:uiPriority w:val="99"/>
    <w:rsid w:val="00AA6A03"/>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AA6A03"/>
    <w:rPr>
      <w:sz w:val="22"/>
      <w:lang w:val="pl-PL" w:eastAsia="en-US"/>
    </w:rPr>
  </w:style>
  <w:style w:type="paragraph" w:customStyle="1" w:styleId="Moje1">
    <w:name w:val="Moje 1"/>
    <w:basedOn w:val="Normalny"/>
    <w:rsid w:val="00AA6A03"/>
    <w:pPr>
      <w:numPr>
        <w:numId w:val="15"/>
      </w:numPr>
    </w:pPr>
  </w:style>
  <w:style w:type="paragraph" w:customStyle="1" w:styleId="moje21">
    <w:name w:val="moje 2.1"/>
    <w:basedOn w:val="Normalny"/>
    <w:rsid w:val="00AA6A03"/>
    <w:pPr>
      <w:numPr>
        <w:ilvl w:val="1"/>
        <w:numId w:val="15"/>
      </w:numPr>
    </w:pPr>
  </w:style>
  <w:style w:type="paragraph" w:customStyle="1" w:styleId="Moje222">
    <w:name w:val="Moje 2.2.2"/>
    <w:basedOn w:val="Normalny"/>
    <w:rsid w:val="00AA6A03"/>
    <w:pPr>
      <w:numPr>
        <w:ilvl w:val="2"/>
        <w:numId w:val="15"/>
      </w:numPr>
    </w:pPr>
  </w:style>
  <w:style w:type="character" w:customStyle="1" w:styleId="Nierozpoznanawzmianka2">
    <w:name w:val="Nierozpoznana wzmianka2"/>
    <w:basedOn w:val="Domylnaczcionkaakapitu"/>
    <w:uiPriority w:val="99"/>
    <w:semiHidden/>
    <w:unhideWhenUsed/>
    <w:rsid w:val="00AA6A03"/>
    <w:rPr>
      <w:color w:val="605E5C"/>
      <w:shd w:val="clear" w:color="auto" w:fill="E1DFDD"/>
    </w:rPr>
  </w:style>
  <w:style w:type="character" w:customStyle="1" w:styleId="Nierozpoznanawzmianka3">
    <w:name w:val="Nierozpoznana wzmianka3"/>
    <w:basedOn w:val="Domylnaczcionkaakapitu"/>
    <w:uiPriority w:val="99"/>
    <w:semiHidden/>
    <w:unhideWhenUsed/>
    <w:rsid w:val="00AA6A03"/>
    <w:rPr>
      <w:color w:val="605E5C"/>
      <w:shd w:val="clear" w:color="auto" w:fill="E1DFDD"/>
    </w:rPr>
  </w:style>
  <w:style w:type="character" w:customStyle="1" w:styleId="lrzxr">
    <w:name w:val="lrzxr"/>
    <w:basedOn w:val="Domylnaczcionkaakapitu"/>
    <w:rsid w:val="00AA6A03"/>
  </w:style>
  <w:style w:type="paragraph" w:customStyle="1" w:styleId="Textbody">
    <w:name w:val="Text body"/>
    <w:basedOn w:val="Normalny"/>
    <w:rsid w:val="00AA6A03"/>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AA6A03"/>
    <w:rPr>
      <w:vertAlign w:val="superscript"/>
    </w:rPr>
  </w:style>
  <w:style w:type="paragraph" w:customStyle="1" w:styleId="ListParagraph2">
    <w:name w:val="List Paragraph2"/>
    <w:basedOn w:val="Normalny"/>
    <w:rsid w:val="00AA6A03"/>
    <w:pPr>
      <w:autoSpaceDE w:val="0"/>
      <w:jc w:val="left"/>
    </w:pPr>
    <w:rPr>
      <w:lang w:eastAsia="zh-CN"/>
    </w:rPr>
  </w:style>
  <w:style w:type="character" w:customStyle="1" w:styleId="normaltextrun">
    <w:name w:val="normaltextrun"/>
    <w:basedOn w:val="Domylnaczcionkaakapitu"/>
    <w:rsid w:val="00AA6A03"/>
  </w:style>
  <w:style w:type="character" w:customStyle="1" w:styleId="findhit">
    <w:name w:val="findhit"/>
    <w:basedOn w:val="Domylnaczcionkaakapitu"/>
    <w:rsid w:val="00AA6A03"/>
  </w:style>
  <w:style w:type="character" w:customStyle="1" w:styleId="eop">
    <w:name w:val="eop"/>
    <w:basedOn w:val="Domylnaczcionkaakapitu"/>
    <w:rsid w:val="00AA6A03"/>
  </w:style>
  <w:style w:type="character" w:customStyle="1" w:styleId="Nierozpoznanawzmianka4">
    <w:name w:val="Nierozpoznana wzmianka4"/>
    <w:basedOn w:val="Domylnaczcionkaakapitu"/>
    <w:uiPriority w:val="99"/>
    <w:semiHidden/>
    <w:unhideWhenUsed/>
    <w:rsid w:val="00AA6A03"/>
    <w:rPr>
      <w:color w:val="605E5C"/>
      <w:shd w:val="clear" w:color="auto" w:fill="E1DFDD"/>
    </w:rPr>
  </w:style>
  <w:style w:type="numbering" w:customStyle="1" w:styleId="1111112">
    <w:name w:val="1 / 1.1 / 1.1.12"/>
    <w:basedOn w:val="Bezlisty"/>
    <w:next w:val="111111"/>
    <w:uiPriority w:val="99"/>
    <w:semiHidden/>
    <w:unhideWhenUsed/>
    <w:rsid w:val="00AA6A03"/>
  </w:style>
  <w:style w:type="character" w:customStyle="1" w:styleId="Nierozpoznanawzmianka5">
    <w:name w:val="Nierozpoznana wzmianka5"/>
    <w:basedOn w:val="Domylnaczcionkaakapitu"/>
    <w:uiPriority w:val="99"/>
    <w:semiHidden/>
    <w:unhideWhenUsed/>
    <w:rsid w:val="00AA6A03"/>
    <w:rPr>
      <w:color w:val="605E5C"/>
      <w:shd w:val="clear" w:color="auto" w:fill="E1DFDD"/>
    </w:rPr>
  </w:style>
  <w:style w:type="paragraph" w:customStyle="1" w:styleId="PreformattedText">
    <w:name w:val="Preformatted Text"/>
    <w:basedOn w:val="Normalny"/>
    <w:qFormat/>
    <w:rsid w:val="00AA6A03"/>
    <w:pPr>
      <w:widowControl/>
      <w:jc w:val="left"/>
    </w:pPr>
    <w:rPr>
      <w:rFonts w:ascii="Liberation Serif" w:eastAsia="AR PL SungtiL GB" w:hAnsi="Liberation Serif" w:cs="FreeSans"/>
      <w:color w:val="00000A"/>
      <w:lang w:val="en-US" w:eastAsia="zh-CN" w:bidi="hi-IN"/>
    </w:rPr>
  </w:style>
  <w:style w:type="paragraph" w:customStyle="1" w:styleId="TableContents">
    <w:name w:val="Table Contents"/>
    <w:basedOn w:val="Normalny"/>
    <w:rsid w:val="00AA6A03"/>
    <w:pPr>
      <w:widowControl/>
      <w:suppressLineNumbers/>
      <w:spacing w:after="200" w:line="276" w:lineRule="auto"/>
      <w:jc w:val="left"/>
    </w:pPr>
    <w:rPr>
      <w:rFonts w:ascii="Calibri" w:eastAsia="WenQuanYi Micro Hei" w:hAnsi="Calibri" w:cs="Calibri"/>
      <w:kern w:val="2"/>
      <w:sz w:val="22"/>
      <w:szCs w:val="22"/>
      <w:lang w:eastAsia="zh-CN"/>
    </w:rPr>
  </w:style>
  <w:style w:type="table" w:customStyle="1" w:styleId="NormalTable0">
    <w:name w:val="Normal Table0"/>
    <w:uiPriority w:val="2"/>
    <w:semiHidden/>
    <w:unhideWhenUsed/>
    <w:qFormat/>
    <w:rsid w:val="00AA6A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A6A03"/>
    <w:pPr>
      <w:suppressAutoHyphens w:val="0"/>
      <w:autoSpaceDE w:val="0"/>
      <w:autoSpaceDN w:val="0"/>
      <w:jc w:val="left"/>
    </w:pPr>
    <w:rPr>
      <w:rFonts w:ascii="Century Gothic" w:eastAsia="Century Gothic" w:hAnsi="Century Gothic" w:cs="Century Gothic"/>
      <w:sz w:val="22"/>
      <w:szCs w:val="22"/>
      <w:lang w:bidi="pl-PL"/>
    </w:rPr>
  </w:style>
  <w:style w:type="character" w:customStyle="1" w:styleId="Nierozpoznanawzmianka6">
    <w:name w:val="Nierozpoznana wzmianka6"/>
    <w:basedOn w:val="Domylnaczcionkaakapitu"/>
    <w:uiPriority w:val="99"/>
    <w:semiHidden/>
    <w:unhideWhenUsed/>
    <w:rsid w:val="0022439B"/>
    <w:rPr>
      <w:color w:val="605E5C"/>
      <w:shd w:val="clear" w:color="auto" w:fill="E1DFDD"/>
    </w:rPr>
  </w:style>
  <w:style w:type="table" w:customStyle="1" w:styleId="Kalendarz1">
    <w:name w:val="Kalendarz 1"/>
    <w:basedOn w:val="Standardowy"/>
    <w:uiPriority w:val="99"/>
    <w:qFormat/>
    <w:rsid w:val="006B4D91"/>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2065CF"/>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F10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7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image" Target="media/image1.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rzetargi.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uj.edu.pl" TargetMode="External"/><Relationship Id="rId3" Type="http://schemas.openxmlformats.org/officeDocument/2006/relationships/styles" Target="styles.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strona/45-instrukcje" TargetMode="External"/><Relationship Id="rId41" Type="http://schemas.openxmlformats.org/officeDocument/2006/relationships/hyperlink" Target="mailto:iod@uj.edu.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A52D8-FBA9-4543-BA14-0FD5B89E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14510</Words>
  <Characters>87060</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Piecuch</dc:creator>
  <cp:keywords/>
  <dc:description/>
  <cp:lastModifiedBy>Katarzyna Wastag</cp:lastModifiedBy>
  <cp:revision>5</cp:revision>
  <cp:lastPrinted>2023-01-03T13:48:00Z</cp:lastPrinted>
  <dcterms:created xsi:type="dcterms:W3CDTF">2023-01-03T13:48:00Z</dcterms:created>
  <dcterms:modified xsi:type="dcterms:W3CDTF">2023-01-04T08:20:00Z</dcterms:modified>
</cp:coreProperties>
</file>