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15331" w14:textId="77777777" w:rsidR="008656C4" w:rsidRPr="004A4A3F" w:rsidRDefault="008656C4" w:rsidP="008656C4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 xml:space="preserve">                                              …………………, dnia ……………</w:t>
      </w:r>
    </w:p>
    <w:p w14:paraId="447148CB" w14:textId="40C531A1" w:rsidR="008656C4" w:rsidRPr="00311955" w:rsidRDefault="00311955" w:rsidP="00432BB6">
      <w:pPr>
        <w:pStyle w:val="Nagwek3"/>
        <w:rPr>
          <w:rFonts w:ascii="Arial" w:hAnsi="Arial" w:cs="Arial"/>
          <w:b/>
          <w:i w:val="0"/>
          <w:iCs/>
          <w:color w:val="000000" w:themeColor="text1"/>
          <w:sz w:val="22"/>
        </w:rPr>
      </w:pPr>
      <w:bookmarkStart w:id="0" w:name="_Toc186531879"/>
      <w:bookmarkStart w:id="1" w:name="_Toc186532252"/>
      <w:r w:rsidRPr="00311955">
        <w:rPr>
          <w:rFonts w:ascii="Arial" w:hAnsi="Arial" w:cs="Arial"/>
          <w:b/>
          <w:i w:val="0"/>
          <w:iCs/>
          <w:color w:val="000000" w:themeColor="text1"/>
          <w:sz w:val="22"/>
        </w:rPr>
        <w:t>FORMULARZ  OFERTOWY</w:t>
      </w:r>
      <w:bookmarkEnd w:id="0"/>
      <w:bookmarkEnd w:id="1"/>
    </w:p>
    <w:p w14:paraId="5ABFFA45" w14:textId="77777777" w:rsidR="004D2C06" w:rsidRPr="004D2C06" w:rsidRDefault="004D2C06" w:rsidP="004D2C06">
      <w:pPr>
        <w:rPr>
          <w:lang w:eastAsia="zh-CN"/>
        </w:rPr>
      </w:pPr>
    </w:p>
    <w:p w14:paraId="6939AB39" w14:textId="103C0D59" w:rsidR="004D2C06" w:rsidRDefault="004D2C06" w:rsidP="004D2C06">
      <w:pPr>
        <w:shd w:val="clear" w:color="auto" w:fill="FFFFFF" w:themeFill="background1"/>
        <w:spacing w:after="120"/>
        <w:jc w:val="center"/>
        <w:rPr>
          <w:rFonts w:ascii="Arial" w:hAnsi="Arial" w:cs="Arial"/>
          <w:b/>
          <w:color w:val="000000" w:themeColor="text1"/>
        </w:rPr>
      </w:pPr>
      <w:r w:rsidRPr="004D2C06">
        <w:rPr>
          <w:rFonts w:ascii="Arial" w:hAnsi="Arial" w:cs="Arial"/>
          <w:b/>
          <w:color w:val="000000" w:themeColor="text1"/>
        </w:rPr>
        <w:t xml:space="preserve">Świadczenie usług w formie pół palet i palet w obrocie zagranicznym </w:t>
      </w:r>
      <w:r>
        <w:rPr>
          <w:rFonts w:ascii="Arial" w:hAnsi="Arial" w:cs="Arial"/>
          <w:b/>
          <w:color w:val="000000" w:themeColor="text1"/>
        </w:rPr>
        <w:br/>
      </w:r>
      <w:r w:rsidRPr="004D2C06">
        <w:rPr>
          <w:rFonts w:ascii="Arial" w:hAnsi="Arial" w:cs="Arial"/>
          <w:b/>
          <w:color w:val="000000" w:themeColor="text1"/>
        </w:rPr>
        <w:t>na terenie Europy</w:t>
      </w:r>
    </w:p>
    <w:p w14:paraId="49026891" w14:textId="5809EFA9" w:rsidR="008656C4" w:rsidRPr="004A4A3F" w:rsidRDefault="001E66A0" w:rsidP="004D2C06">
      <w:pPr>
        <w:shd w:val="clear" w:color="auto" w:fill="FFFFFF" w:themeFill="background1"/>
        <w:spacing w:after="120"/>
        <w:jc w:val="center"/>
        <w:rPr>
          <w:rFonts w:ascii="Arial" w:hAnsi="Arial" w:cs="Arial"/>
          <w:b/>
          <w:iCs/>
          <w:color w:val="000000" w:themeColor="text1"/>
        </w:rPr>
      </w:pPr>
      <w:r w:rsidRPr="004A4A3F">
        <w:rPr>
          <w:rFonts w:ascii="Arial" w:hAnsi="Arial" w:cs="Arial"/>
          <w:b/>
          <w:iCs/>
          <w:color w:val="000000" w:themeColor="text1"/>
        </w:rPr>
        <w:br/>
      </w:r>
      <w:r w:rsidR="008656C4" w:rsidRPr="004A4A3F">
        <w:rPr>
          <w:rFonts w:ascii="Arial" w:hAnsi="Arial" w:cs="Arial"/>
          <w:b/>
          <w:iCs/>
          <w:color w:val="000000" w:themeColor="text1"/>
        </w:rPr>
        <w:t xml:space="preserve">Nr sprawy </w:t>
      </w:r>
      <w:r w:rsidR="004D2C06">
        <w:rPr>
          <w:rFonts w:ascii="Arial" w:hAnsi="Arial" w:cs="Arial"/>
          <w:b/>
          <w:color w:val="000000" w:themeColor="text1"/>
        </w:rPr>
        <w:t>2815.1.2025.IM</w:t>
      </w:r>
    </w:p>
    <w:tbl>
      <w:tblPr>
        <w:tblStyle w:val="Tabela-Siatka"/>
        <w:tblW w:w="918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016"/>
        <w:gridCol w:w="5165"/>
      </w:tblGrid>
      <w:tr w:rsidR="008656C4" w:rsidRPr="004A4A3F" w14:paraId="267F9219" w14:textId="77777777" w:rsidTr="00C71143">
        <w:trPr>
          <w:trHeight w:val="515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7C724DD3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Nazwa wykonawcy:</w:t>
            </w:r>
          </w:p>
        </w:tc>
        <w:tc>
          <w:tcPr>
            <w:tcW w:w="5165" w:type="dxa"/>
            <w:vAlign w:val="bottom"/>
          </w:tcPr>
          <w:p w14:paraId="48209EF9" w14:textId="77777777" w:rsidR="008656C4" w:rsidRPr="004A4A3F" w:rsidRDefault="008656C4" w:rsidP="00C71143">
            <w:pPr>
              <w:jc w:val="both"/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</w:pPr>
            <w:r w:rsidRPr="004A4A3F">
              <w:rPr>
                <w:rFonts w:ascii="Arial" w:hAnsi="Arial" w:cs="Arial"/>
                <w:i/>
                <w:color w:val="000000" w:themeColor="text1"/>
                <w:sz w:val="12"/>
                <w:szCs w:val="12"/>
              </w:rPr>
              <w:t>(w przypadku składania oferty przez podmioty występujące wspólnie należy podać wszystkich wspólników spółki cywilnej lub członków konsorcjum i wymagane dane)</w:t>
            </w:r>
          </w:p>
        </w:tc>
      </w:tr>
      <w:tr w:rsidR="008656C4" w:rsidRPr="004A4A3F" w14:paraId="0D31F1F4" w14:textId="77777777" w:rsidTr="00C71143">
        <w:trPr>
          <w:trHeight w:val="50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0714822E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Adres wykonawcy:</w:t>
            </w:r>
          </w:p>
        </w:tc>
        <w:tc>
          <w:tcPr>
            <w:tcW w:w="5165" w:type="dxa"/>
          </w:tcPr>
          <w:p w14:paraId="38D2E1EC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24F3E360" w14:textId="77777777" w:rsidTr="00C71143">
        <w:trPr>
          <w:trHeight w:val="49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501BE19A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5165" w:type="dxa"/>
          </w:tcPr>
          <w:p w14:paraId="58AAA11E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6CF41531" w14:textId="77777777" w:rsidTr="00C71143">
        <w:trPr>
          <w:trHeight w:val="486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3B66ADCC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5165" w:type="dxa"/>
          </w:tcPr>
          <w:p w14:paraId="6D262F5E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69CDC78A" w14:textId="77777777" w:rsidTr="00C71143">
        <w:trPr>
          <w:trHeight w:val="510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6ADDF64E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KRS:</w:t>
            </w:r>
          </w:p>
        </w:tc>
        <w:tc>
          <w:tcPr>
            <w:tcW w:w="5165" w:type="dxa"/>
          </w:tcPr>
          <w:p w14:paraId="603EF1C4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2AF1F5DF" w14:textId="77777777" w:rsidTr="00C71143">
        <w:trPr>
          <w:trHeight w:val="469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166CE316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PESEL:</w:t>
            </w:r>
          </w:p>
        </w:tc>
        <w:tc>
          <w:tcPr>
            <w:tcW w:w="5165" w:type="dxa"/>
            <w:vAlign w:val="bottom"/>
          </w:tcPr>
          <w:p w14:paraId="6A507052" w14:textId="77777777" w:rsidR="008656C4" w:rsidRPr="004A4A3F" w:rsidRDefault="008656C4" w:rsidP="00C71143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</w:pPr>
            <w:r w:rsidRPr="004A4A3F">
              <w:rPr>
                <w:rFonts w:ascii="Arial" w:hAnsi="Arial" w:cs="Arial"/>
                <w:i/>
                <w:iCs/>
                <w:color w:val="000000" w:themeColor="text1"/>
                <w:sz w:val="12"/>
                <w:szCs w:val="12"/>
              </w:rPr>
              <w:t>(w przypadku prowadzenia jednoosobowej działalności gospodarczej oraz osób fizycznych)</w:t>
            </w:r>
          </w:p>
        </w:tc>
      </w:tr>
      <w:tr w:rsidR="008656C4" w:rsidRPr="004A4A3F" w14:paraId="772A5268" w14:textId="77777777" w:rsidTr="00C71143">
        <w:trPr>
          <w:trHeight w:val="542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1F723E0F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Nr telefonu:</w:t>
            </w:r>
          </w:p>
        </w:tc>
        <w:tc>
          <w:tcPr>
            <w:tcW w:w="5165" w:type="dxa"/>
          </w:tcPr>
          <w:p w14:paraId="7CC39B50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3E5CD351" w14:textId="77777777" w:rsidTr="00C71143">
        <w:trPr>
          <w:trHeight w:val="481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2DA853D9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Adres e-mail:</w:t>
            </w:r>
          </w:p>
        </w:tc>
        <w:tc>
          <w:tcPr>
            <w:tcW w:w="5165" w:type="dxa"/>
          </w:tcPr>
          <w:p w14:paraId="2DA56D3F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8656C4" w:rsidRPr="004A4A3F" w14:paraId="37EC61D4" w14:textId="77777777" w:rsidTr="00C71143">
        <w:trPr>
          <w:trHeight w:val="504"/>
        </w:trPr>
        <w:tc>
          <w:tcPr>
            <w:tcW w:w="4016" w:type="dxa"/>
            <w:shd w:val="clear" w:color="auto" w:fill="F2F2F2" w:themeFill="background1" w:themeFillShade="F2"/>
            <w:vAlign w:val="center"/>
          </w:tcPr>
          <w:p w14:paraId="0A23A491" w14:textId="77777777" w:rsidR="008656C4" w:rsidRPr="004A4A3F" w:rsidRDefault="008656C4" w:rsidP="00C7114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A4A3F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kontaktu:</w:t>
            </w:r>
          </w:p>
        </w:tc>
        <w:tc>
          <w:tcPr>
            <w:tcW w:w="5165" w:type="dxa"/>
          </w:tcPr>
          <w:p w14:paraId="146D15DC" w14:textId="77777777" w:rsidR="008656C4" w:rsidRPr="004A4A3F" w:rsidRDefault="008656C4" w:rsidP="00C7114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0271D1BE" w14:textId="25F8173F" w:rsidR="008656C4" w:rsidRPr="004A4A3F" w:rsidRDefault="008656C4" w:rsidP="00311955">
      <w:pPr>
        <w:autoSpaceDE w:val="0"/>
        <w:spacing w:before="120" w:after="120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Nawiązując do  zaproszenia  do  składania  ofert  w  postępowaniu  na „</w:t>
      </w:r>
      <w:r w:rsidR="00311955" w:rsidRPr="00311955">
        <w:rPr>
          <w:rFonts w:ascii="Arial" w:hAnsi="Arial" w:cs="Arial"/>
          <w:color w:val="000000" w:themeColor="text1"/>
        </w:rPr>
        <w:t xml:space="preserve">Świadczenie usług </w:t>
      </w:r>
      <w:r w:rsidR="00311955">
        <w:rPr>
          <w:rFonts w:ascii="Arial" w:hAnsi="Arial" w:cs="Arial"/>
          <w:color w:val="000000" w:themeColor="text1"/>
        </w:rPr>
        <w:br/>
      </w:r>
      <w:r w:rsidR="00311955" w:rsidRPr="00311955">
        <w:rPr>
          <w:rFonts w:ascii="Arial" w:hAnsi="Arial" w:cs="Arial"/>
          <w:color w:val="000000" w:themeColor="text1"/>
        </w:rPr>
        <w:t>w formie pół palet i palet w obrocie zagranicznym na terenie Europy</w:t>
      </w:r>
      <w:r w:rsidRPr="004A4A3F">
        <w:rPr>
          <w:rFonts w:ascii="Arial" w:hAnsi="Arial" w:cs="Arial"/>
          <w:color w:val="000000" w:themeColor="text1"/>
        </w:rPr>
        <w:t>” - Nr sprawy</w:t>
      </w:r>
      <w:r w:rsidR="00311955">
        <w:rPr>
          <w:rFonts w:ascii="Arial" w:hAnsi="Arial" w:cs="Arial"/>
          <w:color w:val="000000" w:themeColor="text1"/>
        </w:rPr>
        <w:t xml:space="preserve"> – 2815.1.2025.IM</w:t>
      </w:r>
      <w:r w:rsidRPr="004A4A3F">
        <w:rPr>
          <w:rFonts w:ascii="Arial" w:hAnsi="Arial" w:cs="Arial"/>
          <w:color w:val="000000" w:themeColor="text1"/>
        </w:rPr>
        <w:t>, oferujemy realizację zamówienia zgodnie z wypełnionym formularzem ofertowym</w:t>
      </w:r>
      <w:r w:rsidR="00311955">
        <w:rPr>
          <w:rFonts w:ascii="Arial" w:hAnsi="Arial" w:cs="Arial"/>
          <w:color w:val="000000" w:themeColor="text1"/>
        </w:rPr>
        <w:t xml:space="preserve"> i formularzem cenowym</w:t>
      </w:r>
      <w:r w:rsidRPr="004A4A3F">
        <w:rPr>
          <w:rFonts w:ascii="Arial" w:hAnsi="Arial" w:cs="Arial"/>
          <w:color w:val="000000" w:themeColor="text1"/>
        </w:rPr>
        <w:t>.</w:t>
      </w:r>
    </w:p>
    <w:p w14:paraId="638823B0" w14:textId="77777777" w:rsidR="008656C4" w:rsidRPr="004A4A3F" w:rsidRDefault="008656C4" w:rsidP="008656C4">
      <w:pPr>
        <w:jc w:val="both"/>
        <w:rPr>
          <w:rFonts w:ascii="Arial" w:hAnsi="Arial" w:cs="Arial"/>
          <w:iCs/>
          <w:color w:val="000000" w:themeColor="text1"/>
        </w:rPr>
      </w:pPr>
      <w:r w:rsidRPr="004A4A3F">
        <w:rPr>
          <w:rFonts w:ascii="Arial" w:hAnsi="Arial" w:cs="Arial"/>
          <w:iCs/>
          <w:color w:val="000000" w:themeColor="text1"/>
        </w:rPr>
        <w:t>Zobowiązujemy się wykonać przedmiot zamówienia za kwotę:</w:t>
      </w:r>
    </w:p>
    <w:p w14:paraId="78CE0395" w14:textId="77777777" w:rsidR="008656C4" w:rsidRDefault="008656C4" w:rsidP="008656C4">
      <w:pPr>
        <w:spacing w:after="120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 xml:space="preserve">……………..……………..… zł brutto (słownie złotych: ……………………..), w tym podatek VAT w wysokości ………..%. </w:t>
      </w:r>
    </w:p>
    <w:p w14:paraId="07FEB841" w14:textId="5DF2F3AE" w:rsidR="00311955" w:rsidRPr="00311955" w:rsidRDefault="00311955" w:rsidP="008656C4">
      <w:pPr>
        <w:spacing w:after="120"/>
        <w:jc w:val="both"/>
        <w:rPr>
          <w:rFonts w:ascii="Arial" w:hAnsi="Arial" w:cs="Arial"/>
          <w:i/>
          <w:iCs/>
          <w:color w:val="000000" w:themeColor="text1"/>
          <w:u w:val="single"/>
        </w:rPr>
      </w:pPr>
      <w:r w:rsidRPr="00311955">
        <w:rPr>
          <w:rFonts w:ascii="Arial" w:hAnsi="Arial" w:cs="Arial"/>
          <w:i/>
          <w:iCs/>
          <w:color w:val="000000" w:themeColor="text1"/>
          <w:u w:val="single"/>
        </w:rPr>
        <w:t xml:space="preserve">Podana cena ofertowa obejmuje całość realizacji przedmiotu zamówienia opisaną w </w:t>
      </w:r>
      <w:r>
        <w:rPr>
          <w:rFonts w:ascii="Arial" w:hAnsi="Arial" w:cs="Arial"/>
          <w:i/>
          <w:iCs/>
          <w:color w:val="000000" w:themeColor="text1"/>
          <w:u w:val="single"/>
        </w:rPr>
        <w:t>OP</w:t>
      </w:r>
      <w:r w:rsidRPr="00311955">
        <w:rPr>
          <w:rFonts w:ascii="Arial" w:hAnsi="Arial" w:cs="Arial"/>
          <w:i/>
          <w:iCs/>
          <w:color w:val="000000" w:themeColor="text1"/>
          <w:u w:val="single"/>
        </w:rPr>
        <w:t xml:space="preserve">Z </w:t>
      </w:r>
      <w:r w:rsidR="003A7C14">
        <w:rPr>
          <w:rFonts w:ascii="Arial" w:hAnsi="Arial" w:cs="Arial"/>
          <w:i/>
          <w:iCs/>
          <w:color w:val="000000" w:themeColor="text1"/>
          <w:u w:val="single"/>
        </w:rPr>
        <w:br/>
      </w:r>
      <w:r w:rsidRPr="00311955">
        <w:rPr>
          <w:rFonts w:ascii="Arial" w:hAnsi="Arial" w:cs="Arial"/>
          <w:i/>
          <w:iCs/>
          <w:color w:val="000000" w:themeColor="text1"/>
          <w:u w:val="single"/>
        </w:rPr>
        <w:t xml:space="preserve">i w wyjaśnieniach do </w:t>
      </w:r>
      <w:r>
        <w:rPr>
          <w:rFonts w:ascii="Arial" w:hAnsi="Arial" w:cs="Arial"/>
          <w:i/>
          <w:iCs/>
          <w:color w:val="000000" w:themeColor="text1"/>
          <w:u w:val="single"/>
        </w:rPr>
        <w:t>Zaproszenia do składania ofert</w:t>
      </w:r>
      <w:r w:rsidRPr="00311955">
        <w:rPr>
          <w:rFonts w:ascii="Arial" w:hAnsi="Arial" w:cs="Arial"/>
          <w:i/>
          <w:iCs/>
          <w:color w:val="000000" w:themeColor="text1"/>
          <w:u w:val="single"/>
        </w:rPr>
        <w:t>.</w:t>
      </w:r>
    </w:p>
    <w:p w14:paraId="34ED4A08" w14:textId="0A023038" w:rsidR="008656C4" w:rsidRPr="004A4A3F" w:rsidRDefault="008656C4" w:rsidP="008656C4">
      <w:pPr>
        <w:spacing w:after="120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Oferujemy termin realizacji zamówienia: ………</w:t>
      </w:r>
      <w:r w:rsidR="00311955">
        <w:rPr>
          <w:rFonts w:ascii="Arial" w:hAnsi="Arial" w:cs="Arial"/>
          <w:color w:val="000000" w:themeColor="text1"/>
        </w:rPr>
        <w:t xml:space="preserve"> miesięcy od dnia zwarcia umowy.</w:t>
      </w:r>
    </w:p>
    <w:p w14:paraId="76EEDEB9" w14:textId="77777777" w:rsidR="008656C4" w:rsidRPr="004A4A3F" w:rsidRDefault="008656C4" w:rsidP="008656C4">
      <w:pPr>
        <w:spacing w:after="120"/>
        <w:rPr>
          <w:rFonts w:ascii="Arial" w:hAnsi="Arial" w:cs="Arial"/>
          <w:b/>
          <w:color w:val="000000" w:themeColor="text1"/>
        </w:rPr>
      </w:pPr>
      <w:r w:rsidRPr="004A4A3F">
        <w:rPr>
          <w:rFonts w:ascii="Arial" w:hAnsi="Arial" w:cs="Arial"/>
          <w:color w:val="000000" w:themeColor="text1"/>
          <w:u w:val="single"/>
        </w:rPr>
        <w:t>Niniejszym oświadczam(y), że:</w:t>
      </w:r>
    </w:p>
    <w:p w14:paraId="684B3FBB" w14:textId="1661C7B2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zawarte w Zaproszeniu do składania ofert projektowane postanowienia umowy/wzór umowy zostały przez nas zaakceptowane i zobowiązujemy się w przypadku wyboru naszej oferty do zawarcia umowy na warunkach w niej wymienionych w miejscu i terminie wyznaczonym przez Zamawiającego;</w:t>
      </w:r>
    </w:p>
    <w:p w14:paraId="29D8CD0A" w14:textId="77777777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 xml:space="preserve">akceptuję/-emy, iż zapłata za zrealizowanie zamówienia nastąpi w terminie </w:t>
      </w:r>
      <w:r w:rsidRPr="004A4A3F">
        <w:rPr>
          <w:rFonts w:ascii="Arial" w:hAnsi="Arial" w:cs="Arial"/>
          <w:b/>
          <w:color w:val="000000" w:themeColor="text1"/>
        </w:rPr>
        <w:t>do 30 dni</w:t>
      </w:r>
      <w:r w:rsidRPr="004A4A3F">
        <w:rPr>
          <w:rFonts w:ascii="Arial" w:hAnsi="Arial" w:cs="Arial"/>
          <w:color w:val="000000" w:themeColor="text1"/>
        </w:rPr>
        <w:t xml:space="preserve"> od daty otrzymania przez Zamawiającego prawidłowo wystawionej faktury;</w:t>
      </w:r>
    </w:p>
    <w:p w14:paraId="7D3EC5E1" w14:textId="77777777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 xml:space="preserve">jestem/-śmy związani ofertą </w:t>
      </w:r>
      <w:r w:rsidRPr="004A4A3F">
        <w:rPr>
          <w:rFonts w:ascii="Arial" w:hAnsi="Arial" w:cs="Arial"/>
          <w:b/>
          <w:color w:val="000000" w:themeColor="text1"/>
        </w:rPr>
        <w:t>30 dni</w:t>
      </w:r>
      <w:r w:rsidRPr="004A4A3F">
        <w:rPr>
          <w:rFonts w:ascii="Arial" w:hAnsi="Arial" w:cs="Arial"/>
          <w:color w:val="000000" w:themeColor="text1"/>
        </w:rPr>
        <w:t xml:space="preserve"> od terminu składania ofert;</w:t>
      </w:r>
    </w:p>
    <w:p w14:paraId="6C3A535A" w14:textId="77777777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uzyskałem/-liśmy wszelkie niezbędne informacje do przygotowania oferty;</w:t>
      </w:r>
    </w:p>
    <w:p w14:paraId="149CA566" w14:textId="05F849AF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lastRenderedPageBreak/>
        <w:t>zaoferowana cena obejmuje wszelkie koszty związane z r</w:t>
      </w:r>
      <w:r w:rsidR="00522E6C">
        <w:rPr>
          <w:rFonts w:ascii="Arial" w:hAnsi="Arial" w:cs="Arial"/>
          <w:color w:val="000000" w:themeColor="text1"/>
        </w:rPr>
        <w:t>ealizacją przedmiotu zamówienia;</w:t>
      </w:r>
    </w:p>
    <w:p w14:paraId="07EBA6B4" w14:textId="77777777" w:rsidR="00311955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zapoznałem/-liśmy się z Zaproszeniem do składania ofert i nie wnosimy do niego zastrzeżeń oraz zdobyliśmy konieczne inf</w:t>
      </w:r>
      <w:r w:rsidR="00522E6C">
        <w:rPr>
          <w:rFonts w:ascii="Arial" w:hAnsi="Arial" w:cs="Arial"/>
          <w:color w:val="000000" w:themeColor="text1"/>
        </w:rPr>
        <w:t>ormacje do przygotowania oferty;</w:t>
      </w:r>
    </w:p>
    <w:p w14:paraId="5E897C63" w14:textId="76B11576" w:rsidR="00311955" w:rsidRPr="00311955" w:rsidRDefault="00311955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311955">
        <w:rPr>
          <w:rFonts w:ascii="Arial" w:hAnsi="Arial" w:cs="Arial"/>
          <w:color w:val="000000"/>
        </w:rPr>
        <w:t xml:space="preserve">akceptuję/-emy Opis Przedmiotu Zamówienia i zobowiązujemy się do </w:t>
      </w:r>
      <w:r>
        <w:rPr>
          <w:rFonts w:ascii="Arial" w:hAnsi="Arial" w:cs="Arial"/>
          <w:color w:val="000000"/>
        </w:rPr>
        <w:t xml:space="preserve">realizacji przedmiotu </w:t>
      </w:r>
      <w:r w:rsidRPr="00311955">
        <w:rPr>
          <w:rFonts w:ascii="Arial" w:hAnsi="Arial" w:cs="Arial"/>
          <w:color w:val="000000"/>
        </w:rPr>
        <w:t xml:space="preserve">umowy zgodnego z OPZ. </w:t>
      </w:r>
    </w:p>
    <w:p w14:paraId="0DEF3026" w14:textId="77777777" w:rsidR="008656C4" w:rsidRPr="004A4A3F" w:rsidRDefault="008656C4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wypełniłem/-liśmy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2C16CD0A" w14:textId="640BF8DE" w:rsidR="008656C4" w:rsidRPr="004A4A3F" w:rsidRDefault="00522E6C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t</w:t>
      </w:r>
      <w:r w:rsidR="008656C4" w:rsidRPr="004A4A3F">
        <w:rPr>
          <w:rFonts w:ascii="Arial" w:hAnsi="Arial" w:cs="Arial"/>
          <w:bCs/>
          <w:color w:val="000000" w:themeColor="text1"/>
        </w:rPr>
        <w:t>ajemnicę przedsiębiorstwa</w:t>
      </w:r>
      <w:r w:rsidR="008656C4" w:rsidRPr="004A4A3F">
        <w:rPr>
          <w:rFonts w:ascii="Arial" w:hAnsi="Arial" w:cs="Arial"/>
          <w:b/>
          <w:color w:val="000000" w:themeColor="text1"/>
        </w:rPr>
        <w:t xml:space="preserve"> </w:t>
      </w:r>
      <w:r w:rsidR="008656C4" w:rsidRPr="004A4A3F">
        <w:rPr>
          <w:rFonts w:ascii="Arial" w:hAnsi="Arial" w:cs="Arial"/>
          <w:color w:val="000000" w:themeColor="text1"/>
        </w:rPr>
        <w:t>w rozumieniu przepisów o zwalczaniu nieuczciwej konkurencji stanowią następujące</w:t>
      </w:r>
      <w:r w:rsidR="008656C4" w:rsidRPr="004A4A3F">
        <w:rPr>
          <w:rFonts w:ascii="Arial" w:hAnsi="Arial" w:cs="Arial"/>
          <w:bCs/>
          <w:color w:val="000000" w:themeColor="text1"/>
        </w:rPr>
        <w:t xml:space="preserve"> dokumenty dołączone do oferty:</w:t>
      </w:r>
    </w:p>
    <w:p w14:paraId="01C4CB0F" w14:textId="77777777" w:rsidR="008656C4" w:rsidRPr="004A4A3F" w:rsidRDefault="008656C4">
      <w:pPr>
        <w:numPr>
          <w:ilvl w:val="0"/>
          <w:numId w:val="19"/>
        </w:numPr>
        <w:tabs>
          <w:tab w:val="num" w:pos="720"/>
        </w:tabs>
        <w:spacing w:after="120" w:line="240" w:lineRule="auto"/>
        <w:ind w:left="720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…………………………………….</w:t>
      </w:r>
    </w:p>
    <w:p w14:paraId="48CDC33A" w14:textId="77777777" w:rsidR="004652F4" w:rsidRDefault="008656C4">
      <w:pPr>
        <w:numPr>
          <w:ilvl w:val="0"/>
          <w:numId w:val="19"/>
        </w:numPr>
        <w:tabs>
          <w:tab w:val="num" w:pos="720"/>
        </w:tabs>
        <w:spacing w:after="120" w:line="240" w:lineRule="auto"/>
        <w:ind w:left="720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…………………………………….</w:t>
      </w:r>
    </w:p>
    <w:p w14:paraId="50140EB0" w14:textId="1D044B69" w:rsidR="004652F4" w:rsidRPr="00865CFE" w:rsidRDefault="004652F4" w:rsidP="00865CFE">
      <w:pPr>
        <w:spacing w:after="12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865CFE">
        <w:rPr>
          <w:rFonts w:ascii="Arial" w:hAnsi="Arial" w:cs="Arial"/>
          <w:b/>
          <w:color w:val="000000" w:themeColor="text1"/>
          <w:u w:val="single"/>
        </w:rPr>
        <w:t>Uwaga:</w:t>
      </w:r>
      <w:r w:rsidRPr="00865CFE">
        <w:rPr>
          <w:rFonts w:ascii="Arial" w:hAnsi="Arial" w:cs="Arial"/>
          <w:color w:val="000000" w:themeColor="text1"/>
        </w:rPr>
        <w:t xml:space="preserve"> W przypadku zastrzeżenia informacji jako tajemnicy przedsiębiorstwa do oferty należy załączyć UZASADNIENIE zastrzeżenia tajemnicy przedsiębiorstwa.</w:t>
      </w:r>
    </w:p>
    <w:p w14:paraId="48CD2FB4" w14:textId="3F3328DE" w:rsidR="008656C4" w:rsidRPr="004A4A3F" w:rsidRDefault="00522E6C">
      <w:pPr>
        <w:numPr>
          <w:ilvl w:val="0"/>
          <w:numId w:val="18"/>
        </w:numPr>
        <w:spacing w:after="120" w:line="240" w:lineRule="auto"/>
        <w:ind w:left="426" w:hanging="42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</w:t>
      </w:r>
      <w:r w:rsidR="008656C4" w:rsidRPr="004A4A3F">
        <w:rPr>
          <w:rFonts w:ascii="Arial" w:hAnsi="Arial" w:cs="Arial"/>
          <w:color w:val="000000" w:themeColor="text1"/>
        </w:rPr>
        <w:t xml:space="preserve">ałącznikami do niniejszego formularza oferty stanowiącymi integralną część oferty są </w:t>
      </w:r>
      <w:r w:rsidR="008656C4" w:rsidRPr="004A4A3F">
        <w:rPr>
          <w:rFonts w:ascii="Arial" w:hAnsi="Arial" w:cs="Arial"/>
          <w:i/>
          <w:color w:val="000000" w:themeColor="text1"/>
        </w:rPr>
        <w:t>(jeżeli dotyczy)</w:t>
      </w:r>
      <w:r w:rsidR="008656C4" w:rsidRPr="004A4A3F">
        <w:rPr>
          <w:rFonts w:ascii="Arial" w:hAnsi="Arial" w:cs="Arial"/>
          <w:color w:val="000000" w:themeColor="text1"/>
        </w:rPr>
        <w:t>:</w:t>
      </w:r>
    </w:p>
    <w:p w14:paraId="02ABF2F9" w14:textId="77777777" w:rsidR="008656C4" w:rsidRPr="004A4A3F" w:rsidRDefault="008656C4">
      <w:pPr>
        <w:numPr>
          <w:ilvl w:val="0"/>
          <w:numId w:val="17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……………………………………….</w:t>
      </w:r>
    </w:p>
    <w:p w14:paraId="1994E11F" w14:textId="77777777" w:rsidR="008656C4" w:rsidRPr="004A4A3F" w:rsidRDefault="008656C4">
      <w:pPr>
        <w:numPr>
          <w:ilvl w:val="0"/>
          <w:numId w:val="17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color w:val="000000" w:themeColor="text1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8656C4" w:rsidRPr="004A4A3F" w14:paraId="66B52C39" w14:textId="77777777" w:rsidTr="00C71143">
        <w:tc>
          <w:tcPr>
            <w:tcW w:w="3510" w:type="dxa"/>
            <w:tcBorders>
              <w:bottom w:val="dashed" w:sz="4" w:space="0" w:color="auto"/>
            </w:tcBorders>
            <w:shd w:val="clear" w:color="auto" w:fill="auto"/>
          </w:tcPr>
          <w:p w14:paraId="7F8D319C" w14:textId="77777777" w:rsidR="008656C4" w:rsidRPr="004A4A3F" w:rsidRDefault="008656C4" w:rsidP="00C7114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8656C4" w:rsidRPr="004A4A3F" w14:paraId="58E5A667" w14:textId="77777777" w:rsidTr="00C71143">
        <w:tc>
          <w:tcPr>
            <w:tcW w:w="3510" w:type="dxa"/>
            <w:tcBorders>
              <w:top w:val="dashed" w:sz="4" w:space="0" w:color="auto"/>
            </w:tcBorders>
            <w:shd w:val="clear" w:color="auto" w:fill="auto"/>
            <w:hideMark/>
          </w:tcPr>
          <w:p w14:paraId="4F6E7EF7" w14:textId="77777777" w:rsidR="008656C4" w:rsidRPr="004A4A3F" w:rsidRDefault="008656C4" w:rsidP="00C711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</w:pPr>
            <w:r w:rsidRPr="004A4A3F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(podpis osoby uprawnionej do składania oświadczeń woli w imieniu Wykonawcy)</w:t>
            </w:r>
          </w:p>
          <w:p w14:paraId="5D09B806" w14:textId="77777777" w:rsidR="008656C4" w:rsidRPr="004A4A3F" w:rsidRDefault="008656C4" w:rsidP="00C71143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14:paraId="7D2DB0A7" w14:textId="77777777" w:rsidR="008656C4" w:rsidRPr="004A4A3F" w:rsidRDefault="008656C4" w:rsidP="008656C4">
      <w:pPr>
        <w:jc w:val="both"/>
        <w:rPr>
          <w:rFonts w:ascii="Arial" w:hAnsi="Arial" w:cs="Arial"/>
          <w:color w:val="000000" w:themeColor="text1"/>
        </w:rPr>
      </w:pPr>
    </w:p>
    <w:p w14:paraId="5CDF04CE" w14:textId="77777777" w:rsidR="008656C4" w:rsidRPr="004A4A3F" w:rsidRDefault="008656C4" w:rsidP="008656C4">
      <w:pPr>
        <w:rPr>
          <w:rFonts w:ascii="Arial" w:hAnsi="Arial" w:cs="Arial"/>
          <w:color w:val="000000" w:themeColor="text1"/>
        </w:rPr>
      </w:pPr>
    </w:p>
    <w:p w14:paraId="72C842B3" w14:textId="77777777" w:rsidR="00670C1B" w:rsidRPr="004A4A3F" w:rsidRDefault="00670C1B" w:rsidP="00670C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7B3D480" w14:textId="77777777" w:rsidR="00C71143" w:rsidRPr="004A4A3F" w:rsidRDefault="00C71143" w:rsidP="0017224A">
      <w:pPr>
        <w:spacing w:line="360" w:lineRule="auto"/>
        <w:jc w:val="right"/>
        <w:rPr>
          <w:rFonts w:ascii="Arial" w:hAnsi="Arial" w:cs="Arial"/>
          <w:color w:val="000000" w:themeColor="text1"/>
        </w:rPr>
        <w:sectPr w:rsidR="00C71143" w:rsidRPr="004A4A3F" w:rsidSect="00922C08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63FB055" w14:textId="75E76E1F" w:rsidR="00311955" w:rsidRDefault="00311955" w:rsidP="00311955">
      <w:pPr>
        <w:jc w:val="right"/>
        <w:rPr>
          <w:rFonts w:ascii="Arial" w:hAnsi="Arial" w:cs="Arial"/>
          <w:color w:val="000000" w:themeColor="text1"/>
        </w:rPr>
      </w:pPr>
      <w:r w:rsidRPr="004A4A3F">
        <w:rPr>
          <w:rFonts w:ascii="Arial" w:hAnsi="Arial" w:cs="Arial"/>
          <w:i/>
          <w:color w:val="000000" w:themeColor="text1"/>
        </w:rPr>
        <w:lastRenderedPageBreak/>
        <w:t xml:space="preserve">Załącznik nr </w:t>
      </w:r>
      <w:r w:rsidR="00981513">
        <w:rPr>
          <w:rFonts w:ascii="Arial" w:hAnsi="Arial" w:cs="Arial"/>
          <w:i/>
          <w:color w:val="000000" w:themeColor="text1"/>
        </w:rPr>
        <w:t>2</w:t>
      </w:r>
      <w:r w:rsidRPr="004A4A3F">
        <w:rPr>
          <w:rFonts w:ascii="Arial" w:hAnsi="Arial" w:cs="Arial"/>
          <w:i/>
          <w:color w:val="000000" w:themeColor="text1"/>
        </w:rPr>
        <w:t xml:space="preserve"> do Zaproszenia do składania ofert</w:t>
      </w:r>
      <w:r w:rsidRPr="004A4A3F">
        <w:rPr>
          <w:rFonts w:ascii="Arial" w:hAnsi="Arial" w:cs="Arial"/>
          <w:color w:val="000000" w:themeColor="text1"/>
        </w:rPr>
        <w:t xml:space="preserve"> </w:t>
      </w:r>
    </w:p>
    <w:p w14:paraId="4735ADE5" w14:textId="77777777" w:rsidR="00981513" w:rsidRDefault="00981513" w:rsidP="00311955">
      <w:pPr>
        <w:jc w:val="right"/>
        <w:rPr>
          <w:rFonts w:ascii="Arial" w:hAnsi="Arial" w:cs="Arial"/>
          <w:color w:val="000000" w:themeColor="text1"/>
        </w:rPr>
      </w:pPr>
    </w:p>
    <w:p w14:paraId="16D84AF2" w14:textId="358E4CA9" w:rsidR="00981513" w:rsidRPr="00981513" w:rsidRDefault="00981513" w:rsidP="00981513">
      <w:pPr>
        <w:jc w:val="center"/>
        <w:rPr>
          <w:rFonts w:ascii="Arial" w:hAnsi="Arial" w:cs="Arial"/>
          <w:b/>
          <w:bCs/>
          <w:i/>
          <w:color w:val="000000" w:themeColor="text1"/>
        </w:rPr>
      </w:pPr>
      <w:r w:rsidRPr="00981513">
        <w:rPr>
          <w:rFonts w:ascii="Arial" w:hAnsi="Arial" w:cs="Arial"/>
          <w:b/>
          <w:bCs/>
          <w:color w:val="000000" w:themeColor="text1"/>
        </w:rPr>
        <w:t>FORMULARZ CENOWY</w:t>
      </w:r>
    </w:p>
    <w:tbl>
      <w:tblPr>
        <w:tblStyle w:val="Tabela-Siatk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417"/>
        <w:gridCol w:w="1134"/>
        <w:gridCol w:w="1134"/>
        <w:gridCol w:w="993"/>
        <w:gridCol w:w="850"/>
        <w:gridCol w:w="992"/>
        <w:gridCol w:w="993"/>
      </w:tblGrid>
      <w:tr w:rsidR="00981513" w:rsidRPr="00CD2638" w14:paraId="6692F495" w14:textId="77777777" w:rsidTr="00A91B49">
        <w:trPr>
          <w:trHeight w:val="10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1C393312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5968ED50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Usługa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/>
            <w:vAlign w:val="center"/>
          </w:tcPr>
          <w:p w14:paraId="2965039C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Nazwa przesyłki/</w:t>
            </w:r>
          </w:p>
          <w:p w14:paraId="23484094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usługi 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25E23D7E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Waga przesyłki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35DC870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14:paraId="6FDF5D55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Czas dostarczenia przesyłki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70C6E67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Szacunkowa ilość przesyłek w ciągu </w:t>
            </w:r>
          </w:p>
          <w:p w14:paraId="62F44E3E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12 m-cy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516A7EC8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jednostkowa netto /zł/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14:paraId="7D8EABD3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Stawka VAT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562B071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Cena jednostkowa brutto/zł/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17C362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 xml:space="preserve">Wartość brutto </w:t>
            </w:r>
          </w:p>
          <w:p w14:paraId="28AF4265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kol.6*9</w:t>
            </w:r>
          </w:p>
        </w:tc>
      </w:tr>
      <w:tr w:rsidR="00981513" w:rsidRPr="00CD2638" w14:paraId="3E4C2221" w14:textId="77777777" w:rsidTr="00A91B49">
        <w:trPr>
          <w:trHeight w:val="3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2EBDD471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438BC47F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/>
            <w:vAlign w:val="center"/>
          </w:tcPr>
          <w:p w14:paraId="63FE26FC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282A6C23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E834557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D081784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0A7ACEA4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  <w:vAlign w:val="center"/>
          </w:tcPr>
          <w:p w14:paraId="24561916" w14:textId="77777777" w:rsidR="00981513" w:rsidRPr="00CD2638" w:rsidRDefault="00981513" w:rsidP="0008591D">
            <w:pPr>
              <w:suppressAutoHyphens/>
              <w:autoSpaceDE w:val="0"/>
              <w:snapToGri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0D1A9D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FC2C6AA" w14:textId="77777777" w:rsidR="00981513" w:rsidRPr="00CD2638" w:rsidRDefault="00981513" w:rsidP="0008591D">
            <w:pPr>
              <w:suppressAutoHyphens/>
              <w:autoSpaceDE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CD2638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ar-SA"/>
              </w:rPr>
              <w:t>10</w:t>
            </w:r>
          </w:p>
        </w:tc>
      </w:tr>
      <w:tr w:rsidR="00981513" w:rsidRPr="00CD2638" w14:paraId="11989161" w14:textId="77777777" w:rsidTr="00A91B49">
        <w:trPr>
          <w:trHeight w:val="684"/>
        </w:trPr>
        <w:tc>
          <w:tcPr>
            <w:tcW w:w="567" w:type="dxa"/>
            <w:vMerge w:val="restart"/>
            <w:vAlign w:val="center"/>
          </w:tcPr>
          <w:p w14:paraId="09C6129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02" w:type="dxa"/>
            <w:vMerge w:val="restart"/>
            <w:vAlign w:val="center"/>
          </w:tcPr>
          <w:p w14:paraId="0EC348E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Pół palety w obrocie zagranicznym na terenie Europy</w:t>
            </w:r>
          </w:p>
        </w:tc>
        <w:tc>
          <w:tcPr>
            <w:tcW w:w="1276" w:type="dxa"/>
            <w:vMerge w:val="restart"/>
          </w:tcPr>
          <w:p w14:paraId="74D1766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22B914A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do </w:t>
            </w:r>
          </w:p>
          <w:p w14:paraId="31594705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100 000g</w:t>
            </w:r>
          </w:p>
        </w:tc>
        <w:tc>
          <w:tcPr>
            <w:tcW w:w="1134" w:type="dxa"/>
            <w:vAlign w:val="center"/>
          </w:tcPr>
          <w:p w14:paraId="49065F2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47E7C26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536D6AC3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27A59415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62EA9E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1739705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1075E17D" w14:textId="77777777" w:rsidTr="00A91B49">
        <w:trPr>
          <w:trHeight w:val="624"/>
        </w:trPr>
        <w:tc>
          <w:tcPr>
            <w:tcW w:w="567" w:type="dxa"/>
            <w:vMerge/>
            <w:vAlign w:val="center"/>
          </w:tcPr>
          <w:p w14:paraId="250DF7C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23E84AD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218BEC01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0FE9AA4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1236E779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100 000g do 200 000g</w:t>
            </w:r>
          </w:p>
        </w:tc>
        <w:tc>
          <w:tcPr>
            <w:tcW w:w="1134" w:type="dxa"/>
            <w:vAlign w:val="center"/>
          </w:tcPr>
          <w:p w14:paraId="5F5AD9D5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B63A828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7936CFF5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46D4EA8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7135447B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9118E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0F2446B1" w14:textId="77777777" w:rsidTr="00A91B49">
        <w:trPr>
          <w:trHeight w:val="240"/>
        </w:trPr>
        <w:tc>
          <w:tcPr>
            <w:tcW w:w="567" w:type="dxa"/>
            <w:vMerge w:val="restart"/>
            <w:vAlign w:val="center"/>
          </w:tcPr>
          <w:p w14:paraId="15584464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02" w:type="dxa"/>
            <w:vMerge w:val="restart"/>
            <w:vAlign w:val="center"/>
          </w:tcPr>
          <w:p w14:paraId="76446AD8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Palety w obrocie zagranicznym na terenie Europy</w:t>
            </w:r>
          </w:p>
        </w:tc>
        <w:tc>
          <w:tcPr>
            <w:tcW w:w="1276" w:type="dxa"/>
            <w:vMerge w:val="restart"/>
          </w:tcPr>
          <w:p w14:paraId="39C3DB5A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29C2E15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Do </w:t>
            </w:r>
          </w:p>
          <w:p w14:paraId="344B91A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200 000g</w:t>
            </w:r>
          </w:p>
        </w:tc>
        <w:tc>
          <w:tcPr>
            <w:tcW w:w="1134" w:type="dxa"/>
            <w:vAlign w:val="center"/>
          </w:tcPr>
          <w:p w14:paraId="5220C09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D8833E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7D3CB5E1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1D1A6E14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9FDBA21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35DA34B1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01FF2BB8" w14:textId="77777777" w:rsidTr="00A91B49">
        <w:trPr>
          <w:trHeight w:val="288"/>
        </w:trPr>
        <w:tc>
          <w:tcPr>
            <w:tcW w:w="567" w:type="dxa"/>
            <w:vMerge/>
            <w:vAlign w:val="center"/>
          </w:tcPr>
          <w:p w14:paraId="7DB8A659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2FD2B16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40ED574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6C39E68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044CC70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200 000g do 300 000g</w:t>
            </w:r>
          </w:p>
        </w:tc>
        <w:tc>
          <w:tcPr>
            <w:tcW w:w="1134" w:type="dxa"/>
            <w:vAlign w:val="center"/>
          </w:tcPr>
          <w:p w14:paraId="107CC54B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1DA98EF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0CDF30F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696732C6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713C01B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0BBD8E0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21F731A4" w14:textId="77777777" w:rsidTr="00A91B49">
        <w:trPr>
          <w:trHeight w:val="228"/>
        </w:trPr>
        <w:tc>
          <w:tcPr>
            <w:tcW w:w="567" w:type="dxa"/>
            <w:vMerge/>
            <w:vAlign w:val="center"/>
          </w:tcPr>
          <w:p w14:paraId="353CDEA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7B3677F8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73A56AFD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2C065C8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Powyżej</w:t>
            </w:r>
          </w:p>
          <w:p w14:paraId="0B18812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 300 000g do 400 000g</w:t>
            </w:r>
          </w:p>
        </w:tc>
        <w:tc>
          <w:tcPr>
            <w:tcW w:w="1134" w:type="dxa"/>
            <w:vAlign w:val="center"/>
          </w:tcPr>
          <w:p w14:paraId="4620AF4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EF03FE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11CF90D4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62F3D2AE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3EE649DB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C3EF0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230740FD" w14:textId="77777777" w:rsidTr="00A91B49">
        <w:trPr>
          <w:trHeight w:val="300"/>
        </w:trPr>
        <w:tc>
          <w:tcPr>
            <w:tcW w:w="567" w:type="dxa"/>
            <w:vMerge/>
            <w:vAlign w:val="center"/>
          </w:tcPr>
          <w:p w14:paraId="233819C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3A40A4EE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5D04118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00225F4A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41AE402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400 000g do 500 000g</w:t>
            </w:r>
          </w:p>
        </w:tc>
        <w:tc>
          <w:tcPr>
            <w:tcW w:w="1134" w:type="dxa"/>
            <w:vAlign w:val="center"/>
          </w:tcPr>
          <w:p w14:paraId="54E0AADB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4A0777B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3" w:type="dxa"/>
          </w:tcPr>
          <w:p w14:paraId="1B8961E2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007CD4E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FFF4A93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0FDCC1E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5657915E" w14:textId="77777777" w:rsidTr="00A91B49">
        <w:trPr>
          <w:trHeight w:val="330"/>
        </w:trPr>
        <w:tc>
          <w:tcPr>
            <w:tcW w:w="567" w:type="dxa"/>
            <w:vMerge w:val="restart"/>
            <w:vAlign w:val="center"/>
          </w:tcPr>
          <w:p w14:paraId="6854F8B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 w14:paraId="1ED7216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Zwroty – </w:t>
            </w:r>
          </w:p>
          <w:p w14:paraId="3E2A70B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pół palety w obrocie zagranicznym na terenie Europy</w:t>
            </w:r>
          </w:p>
        </w:tc>
        <w:tc>
          <w:tcPr>
            <w:tcW w:w="1276" w:type="dxa"/>
            <w:vMerge w:val="restart"/>
          </w:tcPr>
          <w:p w14:paraId="7D32408A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0BE2F335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do </w:t>
            </w:r>
          </w:p>
          <w:p w14:paraId="1C99028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100 000g</w:t>
            </w:r>
          </w:p>
        </w:tc>
        <w:tc>
          <w:tcPr>
            <w:tcW w:w="1134" w:type="dxa"/>
            <w:vAlign w:val="center"/>
          </w:tcPr>
          <w:p w14:paraId="35020F4B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2B117076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57142BE4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3BE4BF8B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194F8AF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5B152C7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03FE3467" w14:textId="77777777" w:rsidTr="00A91B49">
        <w:trPr>
          <w:trHeight w:val="330"/>
        </w:trPr>
        <w:tc>
          <w:tcPr>
            <w:tcW w:w="567" w:type="dxa"/>
            <w:vMerge/>
            <w:vAlign w:val="center"/>
          </w:tcPr>
          <w:p w14:paraId="7870AF9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160C478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70202D8D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1D80669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61EBBBB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100 000g do 200 000g</w:t>
            </w:r>
          </w:p>
        </w:tc>
        <w:tc>
          <w:tcPr>
            <w:tcW w:w="1134" w:type="dxa"/>
            <w:vAlign w:val="center"/>
          </w:tcPr>
          <w:p w14:paraId="2B8C482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3FB995C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4DB3CC4F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05B1C47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0FCA29C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59B15B08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08A1AB08" w14:textId="77777777" w:rsidTr="00A91B49">
        <w:trPr>
          <w:trHeight w:val="330"/>
        </w:trPr>
        <w:tc>
          <w:tcPr>
            <w:tcW w:w="567" w:type="dxa"/>
            <w:vMerge/>
            <w:vAlign w:val="center"/>
          </w:tcPr>
          <w:p w14:paraId="4A2CF58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39D36EDE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Zwroty – </w:t>
            </w:r>
          </w:p>
          <w:p w14:paraId="7F51110A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Palety w obrocie zagranicznym na terenie Europy</w:t>
            </w:r>
          </w:p>
        </w:tc>
        <w:tc>
          <w:tcPr>
            <w:tcW w:w="1276" w:type="dxa"/>
            <w:vMerge w:val="restart"/>
          </w:tcPr>
          <w:p w14:paraId="64079707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1239E50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Do </w:t>
            </w:r>
          </w:p>
          <w:p w14:paraId="5214E0B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200 000g</w:t>
            </w:r>
          </w:p>
        </w:tc>
        <w:tc>
          <w:tcPr>
            <w:tcW w:w="1134" w:type="dxa"/>
            <w:vAlign w:val="center"/>
          </w:tcPr>
          <w:p w14:paraId="05FDA0C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6E0DB30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1E9A115A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17985C46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B18B435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0DC639B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47465906" w14:textId="77777777" w:rsidTr="00A91B49">
        <w:trPr>
          <w:trHeight w:val="330"/>
        </w:trPr>
        <w:tc>
          <w:tcPr>
            <w:tcW w:w="567" w:type="dxa"/>
            <w:vMerge/>
            <w:vAlign w:val="center"/>
          </w:tcPr>
          <w:p w14:paraId="3D2AFB3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34F363DD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784ADFB0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6B744AF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676BB785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200 000g do 300 000g</w:t>
            </w:r>
          </w:p>
        </w:tc>
        <w:tc>
          <w:tcPr>
            <w:tcW w:w="1134" w:type="dxa"/>
            <w:vAlign w:val="center"/>
          </w:tcPr>
          <w:p w14:paraId="2A6C5D88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1A4CF9A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161368C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01A812C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27E45C3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7EB3801A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1B5AF6AE" w14:textId="77777777" w:rsidTr="00A91B49">
        <w:trPr>
          <w:trHeight w:val="330"/>
        </w:trPr>
        <w:tc>
          <w:tcPr>
            <w:tcW w:w="567" w:type="dxa"/>
            <w:vMerge/>
            <w:vAlign w:val="center"/>
          </w:tcPr>
          <w:p w14:paraId="70D208E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44AB877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0377BC84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2387CBDA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Powyżej</w:t>
            </w:r>
          </w:p>
          <w:p w14:paraId="2BA4310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 300 000g do 400 000g</w:t>
            </w:r>
          </w:p>
        </w:tc>
        <w:tc>
          <w:tcPr>
            <w:tcW w:w="1134" w:type="dxa"/>
            <w:vAlign w:val="center"/>
          </w:tcPr>
          <w:p w14:paraId="54F8BFCA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vAlign w:val="center"/>
          </w:tcPr>
          <w:p w14:paraId="65E28CB6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3F3D044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22D9C953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180D2B1A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4C3B55E4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14A50553" w14:textId="77777777" w:rsidTr="00A91B49">
        <w:trPr>
          <w:trHeight w:val="307"/>
        </w:trPr>
        <w:tc>
          <w:tcPr>
            <w:tcW w:w="567" w:type="dxa"/>
            <w:vMerge/>
            <w:vAlign w:val="center"/>
          </w:tcPr>
          <w:p w14:paraId="0BB6257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14:paraId="65C7045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vMerge/>
          </w:tcPr>
          <w:p w14:paraId="1EFD6DF8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7B70951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Powyżej </w:t>
            </w:r>
          </w:p>
          <w:p w14:paraId="29137C14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400 000g do 500 000g</w:t>
            </w:r>
          </w:p>
        </w:tc>
        <w:tc>
          <w:tcPr>
            <w:tcW w:w="1134" w:type="dxa"/>
            <w:vAlign w:val="center"/>
          </w:tcPr>
          <w:p w14:paraId="6B8BC914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6CADFED9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3" w:type="dxa"/>
          </w:tcPr>
          <w:p w14:paraId="6A16AAF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02A9A15F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40A0729B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66598DE2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2B7A2E3F" w14:textId="77777777" w:rsidTr="00A91B49">
        <w:trPr>
          <w:trHeight w:val="652"/>
        </w:trPr>
        <w:tc>
          <w:tcPr>
            <w:tcW w:w="567" w:type="dxa"/>
            <w:vAlign w:val="center"/>
          </w:tcPr>
          <w:p w14:paraId="19C9FC0C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02" w:type="dxa"/>
            <w:vAlign w:val="center"/>
          </w:tcPr>
          <w:p w14:paraId="74D7295B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Użyczenie pól palety lub palety na czas wykonania usługi</w:t>
            </w:r>
          </w:p>
        </w:tc>
        <w:tc>
          <w:tcPr>
            <w:tcW w:w="1276" w:type="dxa"/>
          </w:tcPr>
          <w:p w14:paraId="7D5A6F75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1172CED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7C7516BE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2F669AA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3" w:type="dxa"/>
          </w:tcPr>
          <w:p w14:paraId="3240754D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6DE0DCF1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688FED0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30A455B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5C6DA786" w14:textId="77777777" w:rsidTr="00A91B49">
        <w:trPr>
          <w:trHeight w:val="652"/>
        </w:trPr>
        <w:tc>
          <w:tcPr>
            <w:tcW w:w="567" w:type="dxa"/>
            <w:vAlign w:val="center"/>
          </w:tcPr>
          <w:p w14:paraId="094CE0A9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02" w:type="dxa"/>
            <w:vAlign w:val="center"/>
          </w:tcPr>
          <w:p w14:paraId="6553689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 xml:space="preserve">Potwierdzenie przez odbiorcę otrzymania </w:t>
            </w:r>
            <w:r w:rsidRPr="00CD2638">
              <w:rPr>
                <w:rFonts w:ascii="Calibri" w:eastAsia="Calibri" w:hAnsi="Calibri" w:cs="Times New Roman"/>
              </w:rPr>
              <w:lastRenderedPageBreak/>
              <w:t>przesyłki w formie papierowej lub elektronicznej</w:t>
            </w:r>
          </w:p>
        </w:tc>
        <w:tc>
          <w:tcPr>
            <w:tcW w:w="1276" w:type="dxa"/>
          </w:tcPr>
          <w:p w14:paraId="4BE067B5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vAlign w:val="center"/>
          </w:tcPr>
          <w:p w14:paraId="7AF7787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02D4AAA0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14:paraId="33A25D52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  <w:r w:rsidRPr="00CD263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993" w:type="dxa"/>
          </w:tcPr>
          <w:p w14:paraId="76E2D82C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vAlign w:val="center"/>
          </w:tcPr>
          <w:p w14:paraId="778C0877" w14:textId="77777777" w:rsidR="00981513" w:rsidRPr="00CD2638" w:rsidRDefault="00981513" w:rsidP="0008591D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522DC06E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403C17E6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  <w:tr w:rsidR="00981513" w:rsidRPr="00CD2638" w14:paraId="4FDF2464" w14:textId="77777777" w:rsidTr="0008591D">
        <w:trPr>
          <w:trHeight w:val="652"/>
        </w:trPr>
        <w:tc>
          <w:tcPr>
            <w:tcW w:w="10065" w:type="dxa"/>
            <w:gridSpan w:val="9"/>
            <w:shd w:val="clear" w:color="auto" w:fill="D5DCE4" w:themeFill="text2" w:themeFillTint="33"/>
            <w:vAlign w:val="center"/>
          </w:tcPr>
          <w:p w14:paraId="75C098C4" w14:textId="77777777" w:rsidR="00981513" w:rsidRPr="00CD2638" w:rsidRDefault="00981513" w:rsidP="0008591D">
            <w:pPr>
              <w:jc w:val="right"/>
              <w:rPr>
                <w:rFonts w:ascii="Calibri" w:eastAsia="Calibri" w:hAnsi="Calibri" w:cs="Times New Roman"/>
              </w:rPr>
            </w:pPr>
            <w:r w:rsidRPr="002824DF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993" w:type="dxa"/>
          </w:tcPr>
          <w:p w14:paraId="78B19647" w14:textId="77777777" w:rsidR="00981513" w:rsidRPr="00CD2638" w:rsidRDefault="00981513" w:rsidP="0008591D">
            <w:pPr>
              <w:rPr>
                <w:rFonts w:ascii="Calibri" w:eastAsia="Calibri" w:hAnsi="Calibri" w:cs="Times New Roman"/>
              </w:rPr>
            </w:pPr>
          </w:p>
        </w:tc>
      </w:tr>
    </w:tbl>
    <w:p w14:paraId="727215C3" w14:textId="77777777" w:rsidR="001B4A91" w:rsidRDefault="001B4A91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4408DF2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5F7B43B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18B7F0D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03A9C5D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74A70FA4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626A357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1F00414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F1F2E97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418F17F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1E01C4B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8CB09EE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63CC9BBA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8A839D0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316CBBD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5DB1ECD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0E37116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396204F1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90F6ABD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9470C93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7CEA28A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08A6D428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58F23A54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C8673E3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2D1CC977" w14:textId="77777777" w:rsidR="00981513" w:rsidRDefault="00981513" w:rsidP="00311955">
      <w:pPr>
        <w:spacing w:after="200" w:line="276" w:lineRule="auto"/>
        <w:ind w:left="4395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0B58A30" w14:textId="77777777" w:rsidR="00CC034C" w:rsidRDefault="00CC034C" w:rsidP="00981513">
      <w:pPr>
        <w:spacing w:after="200" w:line="276" w:lineRule="auto"/>
        <w:ind w:left="4248"/>
        <w:rPr>
          <w:rFonts w:ascii="Arial" w:hAnsi="Arial" w:cs="Arial"/>
          <w:i/>
          <w:color w:val="000000" w:themeColor="text1"/>
        </w:rPr>
      </w:pPr>
    </w:p>
    <w:p w14:paraId="3E730FC5" w14:textId="6E641639" w:rsidR="00981513" w:rsidRDefault="00981513" w:rsidP="00981513">
      <w:pPr>
        <w:spacing w:after="200" w:line="276" w:lineRule="auto"/>
        <w:ind w:left="4248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lastRenderedPageBreak/>
        <w:t xml:space="preserve"> </w:t>
      </w:r>
      <w:r w:rsidRPr="004A4A3F">
        <w:rPr>
          <w:rFonts w:ascii="Arial" w:hAnsi="Arial" w:cs="Arial"/>
          <w:i/>
          <w:color w:val="000000" w:themeColor="text1"/>
        </w:rPr>
        <w:t xml:space="preserve">Załącznik nr </w:t>
      </w:r>
      <w:r>
        <w:rPr>
          <w:rFonts w:ascii="Arial" w:hAnsi="Arial" w:cs="Arial"/>
          <w:i/>
          <w:color w:val="000000" w:themeColor="text1"/>
        </w:rPr>
        <w:t>6</w:t>
      </w:r>
      <w:r w:rsidRPr="004A4A3F">
        <w:rPr>
          <w:rFonts w:ascii="Arial" w:hAnsi="Arial" w:cs="Arial"/>
          <w:i/>
          <w:color w:val="000000" w:themeColor="text1"/>
        </w:rPr>
        <w:t xml:space="preserve"> do Zaproszenia do składani</w:t>
      </w:r>
      <w:r>
        <w:rPr>
          <w:rFonts w:ascii="Arial" w:hAnsi="Arial" w:cs="Arial"/>
          <w:i/>
          <w:color w:val="000000" w:themeColor="text1"/>
        </w:rPr>
        <w:t xml:space="preserve">a </w:t>
      </w:r>
      <w:r w:rsidRPr="004A4A3F">
        <w:rPr>
          <w:rFonts w:ascii="Arial" w:hAnsi="Arial" w:cs="Arial"/>
          <w:i/>
          <w:color w:val="000000" w:themeColor="text1"/>
        </w:rPr>
        <w:t>ofert</w:t>
      </w:r>
    </w:p>
    <w:p w14:paraId="29855FF4" w14:textId="77777777" w:rsidR="00981513" w:rsidRDefault="00981513" w:rsidP="00981513">
      <w:pPr>
        <w:spacing w:after="200" w:line="276" w:lineRule="auto"/>
        <w:ind w:left="4248"/>
        <w:rPr>
          <w:rFonts w:ascii="Arial" w:hAnsi="Arial" w:cs="Arial"/>
          <w:i/>
          <w:color w:val="000000" w:themeColor="text1"/>
        </w:rPr>
      </w:pPr>
    </w:p>
    <w:p w14:paraId="6113FC82" w14:textId="77777777" w:rsidR="00981513" w:rsidRPr="00981513" w:rsidRDefault="00981513" w:rsidP="00981513">
      <w:pPr>
        <w:widowControl w:val="0"/>
        <w:autoSpaceDE w:val="0"/>
        <w:autoSpaceDN w:val="0"/>
        <w:spacing w:after="0" w:line="253" w:lineRule="exact"/>
        <w:jc w:val="right"/>
        <w:rPr>
          <w:rFonts w:ascii="Arial" w:eastAsia="Arial MT" w:hAnsi="Arial" w:cs="Arial"/>
          <w:color w:val="000000"/>
        </w:rPr>
      </w:pPr>
      <w:r w:rsidRPr="00981513">
        <w:rPr>
          <w:rFonts w:ascii="Arial" w:eastAsia="Arial MT" w:hAnsi="Arial" w:cs="Arial"/>
          <w:color w:val="000000"/>
        </w:rPr>
        <w:t>…………………,</w:t>
      </w:r>
      <w:r w:rsidRPr="00981513">
        <w:rPr>
          <w:rFonts w:ascii="Arial" w:eastAsia="Arial MT" w:hAnsi="Arial" w:cs="Arial"/>
          <w:color w:val="000000"/>
          <w:spacing w:val="1"/>
        </w:rPr>
        <w:t xml:space="preserve"> </w:t>
      </w:r>
      <w:r w:rsidRPr="00981513">
        <w:rPr>
          <w:rFonts w:ascii="Arial" w:eastAsia="Arial MT" w:hAnsi="Arial" w:cs="Arial"/>
          <w:color w:val="000000"/>
        </w:rPr>
        <w:t>dnia</w:t>
      </w:r>
      <w:r w:rsidRPr="00981513">
        <w:rPr>
          <w:rFonts w:ascii="Arial" w:eastAsia="Arial MT" w:hAnsi="Arial" w:cs="Arial"/>
          <w:color w:val="000000"/>
          <w:spacing w:val="-3"/>
        </w:rPr>
        <w:t xml:space="preserve"> </w:t>
      </w:r>
      <w:r w:rsidRPr="00981513">
        <w:rPr>
          <w:rFonts w:ascii="Arial" w:eastAsia="Arial MT" w:hAnsi="Arial" w:cs="Arial"/>
          <w:color w:val="000000"/>
        </w:rPr>
        <w:t>……………</w:t>
      </w:r>
    </w:p>
    <w:p w14:paraId="56CAE735" w14:textId="287D47D7" w:rsidR="00981513" w:rsidRPr="00981513" w:rsidRDefault="00981513" w:rsidP="00981513">
      <w:pPr>
        <w:widowControl w:val="0"/>
        <w:autoSpaceDE w:val="0"/>
        <w:autoSpaceDN w:val="0"/>
        <w:spacing w:after="0" w:line="240" w:lineRule="auto"/>
        <w:ind w:left="5670" w:right="302"/>
        <w:outlineLvl w:val="1"/>
        <w:rPr>
          <w:rFonts w:ascii="Arial" w:eastAsia="Arial" w:hAnsi="Arial" w:cs="Arial"/>
          <w:b/>
          <w:bCs/>
          <w:color w:val="000000"/>
        </w:rPr>
      </w:pPr>
      <w:r w:rsidRPr="00981513">
        <w:rPr>
          <w:rFonts w:ascii="Arial" w:eastAsia="Arial" w:hAnsi="Arial" w:cs="Arial"/>
          <w:b/>
          <w:bCs/>
          <w:color w:val="000000"/>
        </w:rPr>
        <w:t>Centrum Zasobów Cyberprzestrzeni SZ</w:t>
      </w:r>
      <w:r w:rsidRPr="00981513">
        <w:rPr>
          <w:rFonts w:ascii="Arial" w:eastAsia="Arial" w:hAnsi="Arial" w:cs="Arial"/>
          <w:b/>
          <w:bCs/>
          <w:color w:val="000000"/>
          <w:spacing w:val="-59"/>
        </w:rPr>
        <w:t xml:space="preserve"> </w:t>
      </w:r>
      <w:r w:rsidRPr="00981513">
        <w:rPr>
          <w:rFonts w:ascii="Arial" w:eastAsia="Arial" w:hAnsi="Arial" w:cs="Arial"/>
          <w:b/>
          <w:bCs/>
          <w:color w:val="000000"/>
        </w:rPr>
        <w:t>ul.</w:t>
      </w:r>
      <w:r w:rsidRPr="00981513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Pr="00981513">
        <w:rPr>
          <w:rFonts w:ascii="Arial" w:eastAsia="Arial" w:hAnsi="Arial" w:cs="Arial"/>
          <w:b/>
          <w:bCs/>
          <w:color w:val="000000"/>
        </w:rPr>
        <w:t>Żwirki</w:t>
      </w:r>
      <w:r w:rsidRPr="00981513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Pr="00981513">
        <w:rPr>
          <w:rFonts w:ascii="Arial" w:eastAsia="Arial" w:hAnsi="Arial" w:cs="Arial"/>
          <w:b/>
          <w:bCs/>
          <w:color w:val="000000"/>
        </w:rPr>
        <w:t>i</w:t>
      </w:r>
      <w:r w:rsidRPr="00981513"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r w:rsidRPr="00981513">
        <w:rPr>
          <w:rFonts w:ascii="Arial" w:eastAsia="Arial" w:hAnsi="Arial" w:cs="Arial"/>
          <w:b/>
          <w:bCs/>
          <w:color w:val="000000"/>
        </w:rPr>
        <w:t>Wigury</w:t>
      </w:r>
      <w:r w:rsidRPr="00981513"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 w:rsidRPr="00981513">
        <w:rPr>
          <w:rFonts w:ascii="Arial" w:eastAsia="Arial" w:hAnsi="Arial" w:cs="Arial"/>
          <w:b/>
          <w:bCs/>
          <w:color w:val="000000"/>
        </w:rPr>
        <w:t>9/13</w:t>
      </w:r>
    </w:p>
    <w:p w14:paraId="4114D03E" w14:textId="6939DD3E" w:rsidR="00981513" w:rsidRDefault="00234DAD" w:rsidP="00981513">
      <w:pPr>
        <w:widowControl w:val="0"/>
        <w:autoSpaceDE w:val="0"/>
        <w:autoSpaceDN w:val="0"/>
        <w:spacing w:before="1" w:after="0" w:line="240" w:lineRule="auto"/>
        <w:ind w:left="5670"/>
        <w:rPr>
          <w:rFonts w:ascii="Arial" w:eastAsia="Arial MT" w:hAnsi="Arial" w:cs="Arial"/>
          <w:b/>
          <w:color w:val="000000"/>
        </w:rPr>
      </w:pPr>
      <w:r w:rsidRPr="00981513">
        <w:rPr>
          <w:rFonts w:ascii="Arial" w:eastAsia="Arial MT" w:hAnsi="Arial" w:cs="Arial"/>
          <w:noProof/>
          <w:color w:val="00000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F7B5D6" wp14:editId="09A07EA6">
                <wp:simplePos x="0" y="0"/>
                <wp:positionH relativeFrom="page">
                  <wp:posOffset>752475</wp:posOffset>
                </wp:positionH>
                <wp:positionV relativeFrom="paragraph">
                  <wp:posOffset>186690</wp:posOffset>
                </wp:positionV>
                <wp:extent cx="6286500" cy="828675"/>
                <wp:effectExtent l="0" t="0" r="0" b="9525"/>
                <wp:wrapTopAndBottom/>
                <wp:docPr id="1845019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286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F70FF" w14:textId="77777777" w:rsidR="00981513" w:rsidRPr="00FA0E34" w:rsidRDefault="00981513" w:rsidP="00981513">
                            <w:pPr>
                              <w:shd w:val="clear" w:color="auto" w:fill="DEEAF6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3"/>
                                <w:szCs w:val="23"/>
                                <w:lang w:eastAsia="pl-PL"/>
                              </w:rPr>
                            </w:pPr>
                            <w:r w:rsidRPr="00FA0E34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3"/>
                                <w:szCs w:val="23"/>
                                <w:lang w:eastAsia="pl-PL"/>
                              </w:rPr>
                              <w:t>Wstępne oświadczenie/Oświadczenie</w:t>
                            </w:r>
                          </w:p>
                          <w:p w14:paraId="6F5ED7A0" w14:textId="77777777" w:rsidR="00981513" w:rsidRPr="00FA0E34" w:rsidRDefault="00981513" w:rsidP="00981513">
                            <w:pPr>
                              <w:shd w:val="clear" w:color="auto" w:fill="DEEAF6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3"/>
                                <w:szCs w:val="23"/>
                                <w:lang w:eastAsia="pl-PL"/>
                              </w:rPr>
                            </w:pPr>
                            <w:r w:rsidRPr="00FA0E34"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sz w:val="23"/>
                                <w:szCs w:val="23"/>
                                <w:lang w:eastAsia="pl-PL"/>
                              </w:rPr>
                              <w:t xml:space="preserve">o niepodleganiu/podleganiu wykluczeniu </w:t>
                            </w:r>
                            <w:r w:rsidRPr="00FA0E3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3"/>
                                <w:szCs w:val="23"/>
                                <w:lang w:eastAsia="pl-PL"/>
                              </w:rPr>
                              <w:t>na podstawie art. 7 ust. 1 ustawy o szczególnych rozwiązaniach w zakresie przeciwdziałania wspieraniu agresji na Ukrainę oraz służących ochronie bezpieczeństwa narodowego (Dz. U. z 2024 r., poz. 507 t.j.).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7B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.25pt;margin-top:14.7pt;width:495pt;height:65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" fillcolor="#deeaf6" stroked="f">
                <v:textbox inset="0,0,0,0">
                  <w:txbxContent>
                    <w:p w14:paraId="74BF70FF" w14:textId="77777777" w:rsidR="00981513" w:rsidRPr="00FA0E34" w:rsidRDefault="00981513" w:rsidP="00981513">
                      <w:pPr>
                        <w:shd w:val="clear" w:color="auto" w:fill="DEEAF6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3"/>
                          <w:szCs w:val="23"/>
                          <w:lang w:eastAsia="pl-PL"/>
                        </w:rPr>
                      </w:pPr>
                      <w:r w:rsidRPr="00FA0E34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3"/>
                          <w:szCs w:val="23"/>
                          <w:lang w:eastAsia="pl-PL"/>
                        </w:rPr>
                        <w:t>Wstępne oświadczenie/Oświadczenie</w:t>
                      </w:r>
                    </w:p>
                    <w:p w14:paraId="6F5ED7A0" w14:textId="77777777" w:rsidR="00981513" w:rsidRPr="00FA0E34" w:rsidRDefault="00981513" w:rsidP="00981513">
                      <w:pPr>
                        <w:shd w:val="clear" w:color="auto" w:fill="DEEAF6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3"/>
                          <w:szCs w:val="23"/>
                          <w:lang w:eastAsia="pl-PL"/>
                        </w:rPr>
                      </w:pPr>
                      <w:r w:rsidRPr="00FA0E34">
                        <w:rPr>
                          <w:rFonts w:ascii="Arial" w:eastAsia="Times New Roman" w:hAnsi="Arial" w:cs="Arial"/>
                          <w:b/>
                          <w:bCs/>
                          <w:iCs/>
                          <w:sz w:val="23"/>
                          <w:szCs w:val="23"/>
                          <w:lang w:eastAsia="pl-PL"/>
                        </w:rPr>
                        <w:t xml:space="preserve">o niepodleganiu/podleganiu wykluczeniu </w:t>
                      </w:r>
                      <w:r w:rsidRPr="00FA0E34">
                        <w:rPr>
                          <w:rFonts w:ascii="Arial" w:eastAsia="Times New Roman" w:hAnsi="Arial" w:cs="Arial"/>
                          <w:b/>
                          <w:bCs/>
                          <w:sz w:val="23"/>
                          <w:szCs w:val="23"/>
                          <w:lang w:eastAsia="pl-PL"/>
                        </w:rPr>
                        <w:t>na podstawie art. 7 ust. 1 ustawy o szczególnych rozwiązaniach w zakresie przeciwdziałania wspieraniu agresji na Ukrainę oraz służących ochronie bezpieczeństwa narodowego (Dz. U. z 2024 r., poz. 507 t.j.).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1513" w:rsidRPr="00981513">
        <w:rPr>
          <w:rFonts w:ascii="Arial" w:eastAsia="Arial MT" w:hAnsi="Arial" w:cs="Arial"/>
          <w:b/>
          <w:color w:val="000000"/>
        </w:rPr>
        <w:t>00-909</w:t>
      </w:r>
      <w:r w:rsidR="00981513" w:rsidRPr="00981513">
        <w:rPr>
          <w:rFonts w:ascii="Arial" w:eastAsia="Arial MT" w:hAnsi="Arial" w:cs="Arial"/>
          <w:b/>
          <w:color w:val="000000"/>
          <w:spacing w:val="-3"/>
        </w:rPr>
        <w:t xml:space="preserve"> </w:t>
      </w:r>
      <w:r w:rsidR="00981513" w:rsidRPr="00981513">
        <w:rPr>
          <w:rFonts w:ascii="Arial" w:eastAsia="Arial MT" w:hAnsi="Arial" w:cs="Arial"/>
          <w:b/>
          <w:color w:val="000000"/>
        </w:rPr>
        <w:t>Warszawa</w:t>
      </w:r>
    </w:p>
    <w:p w14:paraId="3F272DD7" w14:textId="77777777" w:rsidR="00234DAD" w:rsidRPr="00981513" w:rsidRDefault="00234DAD" w:rsidP="00981513">
      <w:pPr>
        <w:widowControl w:val="0"/>
        <w:autoSpaceDE w:val="0"/>
        <w:autoSpaceDN w:val="0"/>
        <w:spacing w:before="1" w:after="0" w:line="240" w:lineRule="auto"/>
        <w:ind w:left="5670"/>
        <w:rPr>
          <w:rFonts w:ascii="Arial" w:eastAsia="Arial MT" w:hAnsi="Arial" w:cs="Arial"/>
          <w:b/>
          <w:color w:val="000000"/>
        </w:rPr>
      </w:pPr>
    </w:p>
    <w:p w14:paraId="5685BB41" w14:textId="090C24F8" w:rsidR="00981513" w:rsidRPr="00981513" w:rsidRDefault="00981513" w:rsidP="00981513">
      <w:pPr>
        <w:widowControl w:val="0"/>
        <w:tabs>
          <w:tab w:val="left" w:pos="906"/>
        </w:tabs>
        <w:autoSpaceDE w:val="0"/>
        <w:autoSpaceDN w:val="0"/>
        <w:spacing w:before="93" w:after="0" w:line="264" w:lineRule="exact"/>
        <w:rPr>
          <w:rFonts w:ascii="Arial" w:eastAsia="Arial MT" w:hAnsi="Arial" w:cs="Arial"/>
          <w:b/>
          <w:color w:val="000000"/>
        </w:rPr>
      </w:pPr>
      <w:r w:rsidRPr="00981513">
        <w:rPr>
          <w:rFonts w:ascii="Arial" w:eastAsia="Arial MT" w:hAnsi="Arial" w:cs="Arial"/>
          <w:b/>
          <w:color w:val="000000"/>
        </w:rPr>
        <w:t>Przystępując</w:t>
      </w:r>
      <w:r w:rsidRPr="00981513">
        <w:rPr>
          <w:rFonts w:ascii="Arial" w:eastAsia="Arial MT" w:hAnsi="Arial" w:cs="Arial"/>
          <w:b/>
          <w:color w:val="000000"/>
          <w:spacing w:val="-5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do</w:t>
      </w:r>
      <w:r w:rsidRPr="00981513">
        <w:rPr>
          <w:rFonts w:ascii="Arial" w:eastAsia="Arial MT" w:hAnsi="Arial" w:cs="Arial"/>
          <w:b/>
          <w:color w:val="000000"/>
          <w:spacing w:val="-4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postępowania</w:t>
      </w:r>
      <w:r w:rsidRPr="00981513">
        <w:rPr>
          <w:rFonts w:ascii="Arial" w:eastAsia="Arial MT" w:hAnsi="Arial" w:cs="Arial"/>
          <w:b/>
          <w:color w:val="000000"/>
          <w:spacing w:val="-4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na:</w:t>
      </w:r>
      <w:r w:rsidRPr="00981513">
        <w:rPr>
          <w:rFonts w:ascii="Arial" w:eastAsia="Arial MT" w:hAnsi="Arial" w:cs="Arial"/>
          <w:b/>
          <w:color w:val="000000"/>
          <w:spacing w:val="-5"/>
        </w:rPr>
        <w:t xml:space="preserve"> </w:t>
      </w:r>
      <w:r w:rsidR="00234DAD" w:rsidRPr="00234DAD">
        <w:rPr>
          <w:rFonts w:ascii="Arial" w:eastAsia="Arial MT" w:hAnsi="Arial" w:cs="Arial"/>
          <w:b/>
          <w:iCs/>
          <w:color w:val="000000"/>
        </w:rPr>
        <w:t>Świadczenie usług w formie pół palet i palet w obrocie zagranicznym na terenie Europy</w:t>
      </w:r>
      <w:r w:rsidR="00234DAD" w:rsidRPr="00234DAD">
        <w:rPr>
          <w:rFonts w:ascii="Arial" w:eastAsia="Arial MT" w:hAnsi="Arial" w:cs="Arial"/>
          <w:b/>
          <w:i/>
          <w:color w:val="000000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- nr</w:t>
      </w:r>
      <w:r w:rsidRPr="00981513">
        <w:rPr>
          <w:rFonts w:ascii="Arial" w:eastAsia="Arial MT" w:hAnsi="Arial" w:cs="Arial"/>
          <w:b/>
          <w:color w:val="000000"/>
          <w:spacing w:val="-4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sprawy</w:t>
      </w:r>
      <w:r w:rsidRPr="00981513">
        <w:rPr>
          <w:rFonts w:ascii="Arial" w:eastAsia="Arial MT" w:hAnsi="Arial" w:cs="Arial"/>
          <w:b/>
          <w:color w:val="000000"/>
          <w:spacing w:val="-3"/>
        </w:rPr>
        <w:t xml:space="preserve"> </w:t>
      </w:r>
      <w:r w:rsidRPr="00981513">
        <w:rPr>
          <w:rFonts w:ascii="Arial" w:eastAsia="Arial MT" w:hAnsi="Arial" w:cs="Arial"/>
          <w:b/>
          <w:color w:val="000000"/>
        </w:rPr>
        <w:t>2</w:t>
      </w:r>
      <w:r w:rsidR="00234DAD">
        <w:rPr>
          <w:rFonts w:ascii="Arial" w:eastAsia="Arial MT" w:hAnsi="Arial" w:cs="Arial"/>
          <w:b/>
          <w:color w:val="000000"/>
        </w:rPr>
        <w:t>815.1</w:t>
      </w:r>
      <w:r w:rsidRPr="00981513">
        <w:rPr>
          <w:rFonts w:ascii="Arial" w:eastAsia="Arial MT" w:hAnsi="Arial" w:cs="Arial"/>
          <w:b/>
          <w:color w:val="000000"/>
        </w:rPr>
        <w:t>.</w:t>
      </w:r>
      <w:r w:rsidR="00234DAD">
        <w:rPr>
          <w:rFonts w:ascii="Arial" w:eastAsia="Arial MT" w:hAnsi="Arial" w:cs="Arial"/>
          <w:b/>
          <w:color w:val="000000"/>
        </w:rPr>
        <w:t>2025</w:t>
      </w:r>
      <w:r w:rsidRPr="00981513">
        <w:rPr>
          <w:rFonts w:ascii="Arial" w:eastAsia="Arial MT" w:hAnsi="Arial" w:cs="Arial"/>
          <w:b/>
          <w:color w:val="000000"/>
        </w:rPr>
        <w:t>.IM</w:t>
      </w:r>
    </w:p>
    <w:p w14:paraId="636D998F" w14:textId="77777777" w:rsidR="00981513" w:rsidRPr="00981513" w:rsidRDefault="00981513" w:rsidP="00981513">
      <w:pPr>
        <w:widowControl w:val="0"/>
        <w:autoSpaceDE w:val="0"/>
        <w:autoSpaceDN w:val="0"/>
        <w:spacing w:before="119" w:after="0" w:line="264" w:lineRule="exact"/>
        <w:ind w:left="139"/>
        <w:jc w:val="both"/>
        <w:rPr>
          <w:rFonts w:ascii="Arial" w:eastAsia="Arial MT" w:hAnsi="Arial" w:cs="Arial"/>
          <w:color w:val="000000"/>
        </w:rPr>
      </w:pPr>
      <w:r w:rsidRPr="00981513">
        <w:rPr>
          <w:rFonts w:ascii="Arial" w:eastAsia="Arial MT" w:hAnsi="Arial" w:cs="Arial"/>
          <w:color w:val="000000"/>
          <w:w w:val="95"/>
        </w:rPr>
        <w:t>Ja</w:t>
      </w:r>
      <w:r w:rsidRPr="00981513">
        <w:rPr>
          <w:rFonts w:ascii="Arial" w:eastAsia="Arial MT" w:hAnsi="Arial" w:cs="Arial"/>
          <w:color w:val="000000"/>
          <w:spacing w:val="78"/>
        </w:rPr>
        <w:t xml:space="preserve"> </w:t>
      </w:r>
      <w:r w:rsidRPr="00981513">
        <w:rPr>
          <w:rFonts w:ascii="Arial" w:eastAsia="Arial MT" w:hAnsi="Arial" w:cs="Arial"/>
          <w:color w:val="000000"/>
          <w:w w:val="95"/>
        </w:rPr>
        <w:t>(my)</w:t>
      </w:r>
      <w:r w:rsidRPr="00981513">
        <w:rPr>
          <w:rFonts w:ascii="Arial" w:eastAsia="Arial MT" w:hAnsi="Arial" w:cs="Arial"/>
          <w:color w:val="000000"/>
          <w:spacing w:val="80"/>
        </w:rPr>
        <w:t xml:space="preserve"> </w:t>
      </w:r>
      <w:r w:rsidRPr="00981513">
        <w:rPr>
          <w:rFonts w:ascii="Arial" w:eastAsia="Arial MT" w:hAnsi="Arial" w:cs="Arial"/>
          <w:color w:val="000000"/>
          <w:w w:val="95"/>
        </w:rPr>
        <w:t>niżej</w:t>
      </w:r>
      <w:r w:rsidRPr="00981513">
        <w:rPr>
          <w:rFonts w:ascii="Arial" w:eastAsia="Arial MT" w:hAnsi="Arial" w:cs="Arial"/>
          <w:color w:val="000000"/>
          <w:spacing w:val="83"/>
        </w:rPr>
        <w:t xml:space="preserve"> </w:t>
      </w:r>
      <w:r w:rsidRPr="00981513">
        <w:rPr>
          <w:rFonts w:ascii="Arial" w:eastAsia="Arial MT" w:hAnsi="Arial" w:cs="Arial"/>
          <w:color w:val="000000"/>
          <w:w w:val="95"/>
        </w:rPr>
        <w:t>podpisany(ni)……………………………………………………………………..</w:t>
      </w:r>
    </w:p>
    <w:p w14:paraId="7EA8E0D5" w14:textId="77777777" w:rsidR="00981513" w:rsidRPr="00981513" w:rsidRDefault="00981513" w:rsidP="00981513">
      <w:pPr>
        <w:widowControl w:val="0"/>
        <w:autoSpaceDE w:val="0"/>
        <w:autoSpaceDN w:val="0"/>
        <w:spacing w:after="0" w:line="264" w:lineRule="exact"/>
        <w:ind w:left="139"/>
        <w:jc w:val="both"/>
        <w:rPr>
          <w:rFonts w:ascii="Arial" w:eastAsia="Arial MT" w:hAnsi="Arial" w:cs="Arial"/>
          <w:color w:val="000000"/>
        </w:rPr>
      </w:pPr>
      <w:r w:rsidRPr="00981513">
        <w:rPr>
          <w:rFonts w:ascii="Arial" w:eastAsia="Arial MT" w:hAnsi="Arial" w:cs="Arial"/>
          <w:color w:val="000000"/>
          <w:spacing w:val="-1"/>
        </w:rPr>
        <w:t>Działając</w:t>
      </w:r>
      <w:r w:rsidRPr="00981513">
        <w:rPr>
          <w:rFonts w:ascii="Arial" w:eastAsia="Arial MT" w:hAnsi="Arial" w:cs="Arial"/>
          <w:color w:val="000000"/>
          <w:spacing w:val="-9"/>
        </w:rPr>
        <w:t xml:space="preserve"> </w:t>
      </w:r>
      <w:r w:rsidRPr="00981513">
        <w:rPr>
          <w:rFonts w:ascii="Arial" w:eastAsia="Arial MT" w:hAnsi="Arial" w:cs="Arial"/>
          <w:color w:val="000000"/>
          <w:spacing w:val="-1"/>
        </w:rPr>
        <w:t>w</w:t>
      </w:r>
      <w:r w:rsidRPr="00981513">
        <w:rPr>
          <w:rFonts w:ascii="Arial" w:eastAsia="Arial MT" w:hAnsi="Arial" w:cs="Arial"/>
          <w:color w:val="000000"/>
          <w:spacing w:val="-10"/>
        </w:rPr>
        <w:t xml:space="preserve"> </w:t>
      </w:r>
      <w:r w:rsidRPr="00981513">
        <w:rPr>
          <w:rFonts w:ascii="Arial" w:eastAsia="Arial MT" w:hAnsi="Arial" w:cs="Arial"/>
          <w:color w:val="000000"/>
          <w:spacing w:val="-1"/>
        </w:rPr>
        <w:t>imieniu</w:t>
      </w:r>
      <w:r w:rsidRPr="00981513">
        <w:rPr>
          <w:rFonts w:ascii="Arial" w:eastAsia="Arial MT" w:hAnsi="Arial" w:cs="Arial"/>
          <w:color w:val="000000"/>
          <w:spacing w:val="-10"/>
        </w:rPr>
        <w:t xml:space="preserve"> </w:t>
      </w:r>
      <w:r w:rsidRPr="00981513">
        <w:rPr>
          <w:rFonts w:ascii="Arial" w:eastAsia="Arial MT" w:hAnsi="Arial" w:cs="Arial"/>
          <w:color w:val="000000"/>
          <w:spacing w:val="-1"/>
        </w:rPr>
        <w:t>i</w:t>
      </w:r>
      <w:r w:rsidRPr="00981513">
        <w:rPr>
          <w:rFonts w:ascii="Arial" w:eastAsia="Arial MT" w:hAnsi="Arial" w:cs="Arial"/>
          <w:color w:val="000000"/>
          <w:spacing w:val="-10"/>
        </w:rPr>
        <w:t xml:space="preserve"> </w:t>
      </w:r>
      <w:r w:rsidRPr="00981513">
        <w:rPr>
          <w:rFonts w:ascii="Arial" w:eastAsia="Arial MT" w:hAnsi="Arial" w:cs="Arial"/>
          <w:color w:val="000000"/>
          <w:spacing w:val="-1"/>
        </w:rPr>
        <w:t>na</w:t>
      </w:r>
      <w:r w:rsidRPr="00981513">
        <w:rPr>
          <w:rFonts w:ascii="Arial" w:eastAsia="Arial MT" w:hAnsi="Arial" w:cs="Arial"/>
          <w:color w:val="000000"/>
          <w:spacing w:val="-7"/>
        </w:rPr>
        <w:t xml:space="preserve"> </w:t>
      </w:r>
      <w:r w:rsidRPr="00981513">
        <w:rPr>
          <w:rFonts w:ascii="Arial" w:eastAsia="Arial MT" w:hAnsi="Arial" w:cs="Arial"/>
          <w:color w:val="000000"/>
          <w:spacing w:val="-1"/>
        </w:rPr>
        <w:t>rzecz:……………………………………………….………………….</w:t>
      </w:r>
    </w:p>
    <w:p w14:paraId="2FC63C13" w14:textId="77777777" w:rsidR="00981513" w:rsidRPr="00981513" w:rsidRDefault="00981513" w:rsidP="00981513">
      <w:pPr>
        <w:spacing w:line="25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81513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                                                          </w:t>
      </w:r>
      <w:r w:rsidRPr="00981513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KRS/CeiDG)</w:t>
      </w:r>
    </w:p>
    <w:p w14:paraId="62FB5F92" w14:textId="77777777" w:rsidR="00981513" w:rsidRPr="00981513" w:rsidRDefault="00981513" w:rsidP="00981513">
      <w:pPr>
        <w:widowControl w:val="0"/>
        <w:autoSpaceDE w:val="0"/>
        <w:autoSpaceDN w:val="0"/>
        <w:spacing w:after="0" w:line="240" w:lineRule="auto"/>
        <w:rPr>
          <w:rFonts w:ascii="Arial" w:eastAsia="Arial MT" w:hAnsi="Arial" w:cs="Arial"/>
          <w:i/>
          <w:color w:val="000000"/>
        </w:rPr>
      </w:pPr>
    </w:p>
    <w:p w14:paraId="608E467E" w14:textId="77777777" w:rsidR="00981513" w:rsidRPr="00981513" w:rsidRDefault="00981513" w:rsidP="00981513">
      <w:pPr>
        <w:spacing w:after="12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981513">
        <w:rPr>
          <w:rFonts w:ascii="Arial" w:eastAsia="Times New Roman" w:hAnsi="Arial" w:cs="Arial"/>
          <w:sz w:val="23"/>
          <w:szCs w:val="23"/>
          <w:lang w:eastAsia="pl-PL"/>
        </w:rPr>
        <w:t>Oświadczam, że na dzień składania ofert:</w:t>
      </w:r>
    </w:p>
    <w:p w14:paraId="4D33438A" w14:textId="77777777" w:rsidR="00981513" w:rsidRPr="00981513" w:rsidRDefault="00000000" w:rsidP="00981513">
      <w:pPr>
        <w:spacing w:after="120" w:line="240" w:lineRule="auto"/>
        <w:ind w:left="284" w:hanging="284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sz w:val="23"/>
            <w:szCs w:val="23"/>
            <w:lang w:eastAsia="pl-PL"/>
          </w:rPr>
          <w:id w:val="-189626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513" w:rsidRPr="00981513">
            <w:rPr>
              <w:rFonts w:ascii="Segoe UI Symbol" w:eastAsia="Times New Roman" w:hAnsi="Segoe UI Symbol" w:cs="Segoe UI Symbol"/>
              <w:b/>
              <w:bCs/>
              <w:color w:val="0070C0"/>
              <w:sz w:val="23"/>
              <w:szCs w:val="23"/>
              <w:lang w:eastAsia="pl-PL"/>
            </w:rPr>
            <w:t>☐</w:t>
          </w:r>
        </w:sdtContent>
      </w:sdt>
      <w:r w:rsidR="00981513" w:rsidRPr="00981513">
        <w:rPr>
          <w:rFonts w:ascii="Arial" w:eastAsia="Times New Roman" w:hAnsi="Arial" w:cs="Arial"/>
          <w:b/>
          <w:bCs/>
          <w:color w:val="0070C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color w:val="FF0000"/>
          <w:sz w:val="23"/>
          <w:szCs w:val="23"/>
          <w:lang w:eastAsia="pl-PL"/>
        </w:rPr>
        <w:t>*</w:t>
      </w:r>
      <w:r w:rsidR="00981513" w:rsidRPr="00981513">
        <w:rPr>
          <w:rFonts w:ascii="Arial" w:eastAsia="Times New Roman" w:hAnsi="Arial" w:cs="Arial"/>
          <w:b/>
          <w:bCs/>
          <w:color w:val="0070C0"/>
          <w:sz w:val="23"/>
          <w:szCs w:val="23"/>
          <w:u w:val="single"/>
          <w:lang w:eastAsia="pl-PL"/>
        </w:rPr>
        <w:t>nie podlegam wykluczeniu</w:t>
      </w:r>
      <w:r w:rsidR="00981513" w:rsidRPr="00981513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 postępowania na podstawie art.  7 ust. 1 ustawy z dnia 13 kwietnia 2022 r.</w:t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o szczególnych rozwiązaniach w zakresie przeciwdziałania wspieraniu agresji na Ukrainę oraz służących ochronie bezpieczeństwa narodowego</w:t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  <w:t xml:space="preserve"> (Dz. U. z 2024 r., poz. 507 t.j.).</w:t>
      </w:r>
    </w:p>
    <w:p w14:paraId="42B2D0F6" w14:textId="77777777" w:rsidR="00981513" w:rsidRPr="00981513" w:rsidRDefault="00000000" w:rsidP="00981513">
      <w:pPr>
        <w:spacing w:after="120" w:line="240" w:lineRule="auto"/>
        <w:ind w:left="426" w:hanging="426"/>
        <w:jc w:val="both"/>
        <w:rPr>
          <w:rFonts w:ascii="Arial" w:eastAsia="Times New Roman" w:hAnsi="Arial" w:cs="Arial"/>
          <w:color w:val="0070C0"/>
          <w:sz w:val="23"/>
          <w:szCs w:val="23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sz w:val="23"/>
            <w:szCs w:val="23"/>
            <w:lang w:eastAsia="pl-PL"/>
          </w:rPr>
          <w:id w:val="-96103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513" w:rsidRPr="00981513">
            <w:rPr>
              <w:rFonts w:ascii="Segoe UI Symbol" w:eastAsia="Times New Roman" w:hAnsi="Segoe UI Symbol" w:cs="Segoe UI Symbol"/>
              <w:b/>
              <w:bCs/>
              <w:color w:val="0070C0"/>
              <w:sz w:val="23"/>
              <w:szCs w:val="23"/>
              <w:lang w:eastAsia="pl-PL"/>
            </w:rPr>
            <w:t>☐</w:t>
          </w:r>
        </w:sdtContent>
      </w:sdt>
      <w:r w:rsidR="00981513" w:rsidRPr="00981513">
        <w:rPr>
          <w:rFonts w:ascii="Arial" w:eastAsia="Times New Roman" w:hAnsi="Arial" w:cs="Arial"/>
          <w:b/>
          <w:bCs/>
          <w:color w:val="0070C0"/>
          <w:sz w:val="23"/>
          <w:szCs w:val="23"/>
          <w:lang w:eastAsia="pl-PL"/>
        </w:rPr>
        <w:t xml:space="preserve">  </w:t>
      </w:r>
      <w:r w:rsidR="00981513" w:rsidRPr="00981513">
        <w:rPr>
          <w:rFonts w:ascii="Arial" w:eastAsia="Times New Roman" w:hAnsi="Arial" w:cs="Arial"/>
          <w:color w:val="FF0000"/>
          <w:sz w:val="23"/>
          <w:szCs w:val="23"/>
          <w:lang w:eastAsia="pl-PL"/>
        </w:rPr>
        <w:t>*</w:t>
      </w:r>
      <w:r w:rsidR="00981513" w:rsidRPr="00981513">
        <w:rPr>
          <w:rFonts w:ascii="Arial" w:eastAsia="Times New Roman" w:hAnsi="Arial" w:cs="Arial"/>
          <w:b/>
          <w:bCs/>
          <w:color w:val="0070C0"/>
          <w:sz w:val="23"/>
          <w:szCs w:val="23"/>
          <w:u w:val="single"/>
          <w:lang w:eastAsia="pl-PL"/>
        </w:rPr>
        <w:t>podlegam wykluczeniu</w:t>
      </w:r>
      <w:r w:rsidR="00981513" w:rsidRPr="00981513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color w:val="000000"/>
          <w:sz w:val="23"/>
          <w:szCs w:val="23"/>
          <w:lang w:eastAsia="pl-PL"/>
        </w:rPr>
        <w:t>z postępowania na podstawie art.  7 ust. 1 ustawy z dnia 13 kwietnia 2022 r.</w:t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iCs/>
          <w:color w:val="000000"/>
          <w:sz w:val="23"/>
          <w:szCs w:val="23"/>
          <w:lang w:eastAsia="pl-PL"/>
        </w:rPr>
        <w:t>o szczególnych rozwiązaniach w zakresie przeciwdziałania wspieraniu agresji na Ukrainę oraz służących ochronie bezpieczeństwa narodowego</w:t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  <w:t xml:space="preserve"> (Dz. U. z 2024 r., poz. 507 t.j)</w:t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vertAlign w:val="superscript"/>
          <w:lang w:eastAsia="pl-PL"/>
        </w:rPr>
        <w:footnoteReference w:id="2"/>
      </w:r>
      <w:r w:rsidR="00981513" w:rsidRPr="00981513">
        <w:rPr>
          <w:rFonts w:ascii="Arial" w:eastAsia="Times New Roman" w:hAnsi="Arial" w:cs="Arial"/>
          <w:i/>
          <w:iCs/>
          <w:color w:val="000000"/>
          <w:sz w:val="23"/>
          <w:szCs w:val="23"/>
          <w:lang w:eastAsia="pl-PL"/>
        </w:rPr>
        <w:t xml:space="preserve"> </w:t>
      </w:r>
      <w:r w:rsidR="00981513" w:rsidRPr="00981513">
        <w:rPr>
          <w:rFonts w:ascii="Arial" w:eastAsia="Times New Roman" w:hAnsi="Arial" w:cs="Arial"/>
          <w:sz w:val="23"/>
          <w:szCs w:val="23"/>
          <w:lang w:eastAsia="pl-PL"/>
        </w:rPr>
        <w:t>z uwagi na wystąpienie okoliczności:</w:t>
      </w:r>
    </w:p>
    <w:p w14:paraId="61074050" w14:textId="77777777" w:rsidR="00981513" w:rsidRPr="00981513" w:rsidRDefault="00000000" w:rsidP="00981513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sz w:val="23"/>
            <w:szCs w:val="23"/>
            <w:lang w:eastAsia="pl-PL"/>
          </w:rPr>
          <w:id w:val="-647826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513" w:rsidRPr="00981513">
            <w:rPr>
              <w:rFonts w:ascii="Segoe UI Symbol" w:eastAsia="Times New Roman" w:hAnsi="Segoe UI Symbol" w:cs="Segoe UI Symbol"/>
              <w:b/>
              <w:bCs/>
              <w:color w:val="0070C0"/>
              <w:sz w:val="23"/>
              <w:szCs w:val="23"/>
              <w:lang w:eastAsia="pl-PL"/>
            </w:rPr>
            <w:t>☐</w:t>
          </w:r>
        </w:sdtContent>
      </w:sdt>
      <w:r w:rsidR="00981513" w:rsidRPr="00981513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 </w:t>
      </w:r>
      <w:r w:rsidR="00981513" w:rsidRPr="00981513">
        <w:rPr>
          <w:rFonts w:ascii="Arial" w:eastAsia="Times New Roman" w:hAnsi="Arial" w:cs="Arial"/>
          <w:sz w:val="23"/>
          <w:szCs w:val="23"/>
          <w:lang w:eastAsia="pl-PL"/>
        </w:rPr>
        <w:t>Wykonawca jest wymieniony w wykazach określonego w rozporządzeniu 765/2006 i rozporządzeniu 269/2014 albo wpisanego na listę na podstawie decyzji w sprawie wpisu na listę rozstrzygającej o zastosowaniu środka, o którym mowa w art. 1 pkt. 3 (ustawy jak powyżej);</w:t>
      </w:r>
      <w:r w:rsidR="00981513" w:rsidRPr="00981513">
        <w:rPr>
          <w:rFonts w:ascii="Arial" w:eastAsia="Times New Roman" w:hAnsi="Arial" w:cs="Arial"/>
          <w:color w:val="FF0000"/>
          <w:sz w:val="23"/>
          <w:szCs w:val="23"/>
          <w:lang w:eastAsia="pl-PL"/>
        </w:rPr>
        <w:t>*</w:t>
      </w:r>
    </w:p>
    <w:p w14:paraId="6E3B19D2" w14:textId="77777777" w:rsidR="00981513" w:rsidRPr="00981513" w:rsidRDefault="00000000" w:rsidP="00981513">
      <w:pPr>
        <w:spacing w:after="120" w:line="240" w:lineRule="auto"/>
        <w:ind w:left="709" w:hanging="283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sz w:val="23"/>
            <w:szCs w:val="23"/>
            <w:lang w:eastAsia="pl-PL"/>
          </w:rPr>
          <w:id w:val="214400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513" w:rsidRPr="00981513">
            <w:rPr>
              <w:rFonts w:ascii="Segoe UI Symbol" w:eastAsia="Times New Roman" w:hAnsi="Segoe UI Symbol" w:cs="Segoe UI Symbol"/>
              <w:b/>
              <w:bCs/>
              <w:color w:val="0070C0"/>
              <w:sz w:val="23"/>
              <w:szCs w:val="23"/>
              <w:lang w:eastAsia="pl-PL"/>
            </w:rPr>
            <w:t>☐</w:t>
          </w:r>
        </w:sdtContent>
      </w:sdt>
      <w:r w:rsidR="00981513" w:rsidRPr="00981513">
        <w:rPr>
          <w:rFonts w:ascii="Arial" w:eastAsia="Times New Roman" w:hAnsi="Arial" w:cs="Arial"/>
          <w:color w:val="0070C0"/>
          <w:sz w:val="23"/>
          <w:szCs w:val="23"/>
          <w:lang w:eastAsia="pl-PL"/>
        </w:rPr>
        <w:t xml:space="preserve">  </w:t>
      </w:r>
      <w:r w:rsidR="00981513" w:rsidRPr="00981513">
        <w:rPr>
          <w:rFonts w:ascii="Arial" w:eastAsia="Times New Roman" w:hAnsi="Arial" w:cs="Arial"/>
          <w:sz w:val="23"/>
          <w:szCs w:val="23"/>
          <w:lang w:eastAsia="pl-PL"/>
        </w:rPr>
        <w:t>beneficjentem rzeczywistym Wykonawcy w rozumieniu ustawy z dnia 1 marca 2018 r. o przeciwdziałaniu praniu pieniędzy oraz finansowaniu terroryzmu (Dz. U. z 2023 r. poz. 1124)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3;</w:t>
      </w:r>
      <w:r w:rsidR="00981513" w:rsidRPr="00981513">
        <w:rPr>
          <w:rFonts w:ascii="Arial" w:eastAsia="Times New Roman" w:hAnsi="Arial" w:cs="Arial"/>
          <w:color w:val="FF0000"/>
          <w:sz w:val="23"/>
          <w:szCs w:val="23"/>
          <w:lang w:eastAsia="pl-PL"/>
        </w:rPr>
        <w:t>*</w:t>
      </w:r>
    </w:p>
    <w:p w14:paraId="6C5A888B" w14:textId="77777777" w:rsidR="00981513" w:rsidRPr="00981513" w:rsidRDefault="00000000" w:rsidP="00981513">
      <w:pPr>
        <w:spacing w:after="120" w:line="240" w:lineRule="auto"/>
        <w:ind w:left="709" w:hanging="425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sdt>
        <w:sdtPr>
          <w:rPr>
            <w:rFonts w:ascii="Arial" w:eastAsia="Times New Roman" w:hAnsi="Arial" w:cs="Arial"/>
            <w:b/>
            <w:bCs/>
            <w:color w:val="0070C0"/>
            <w:sz w:val="23"/>
            <w:szCs w:val="23"/>
            <w:lang w:eastAsia="pl-PL"/>
          </w:rPr>
          <w:id w:val="-188702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513" w:rsidRPr="00981513">
            <w:rPr>
              <w:rFonts w:ascii="Segoe UI Symbol" w:eastAsia="Times New Roman" w:hAnsi="Segoe UI Symbol" w:cs="Segoe UI Symbol"/>
              <w:b/>
              <w:bCs/>
              <w:color w:val="0070C0"/>
              <w:sz w:val="23"/>
              <w:szCs w:val="23"/>
              <w:lang w:eastAsia="pl-PL"/>
            </w:rPr>
            <w:t>☐</w:t>
          </w:r>
        </w:sdtContent>
      </w:sdt>
      <w:r w:rsidR="00981513" w:rsidRPr="00981513">
        <w:rPr>
          <w:rFonts w:ascii="Arial" w:eastAsia="Times New Roman" w:hAnsi="Arial" w:cs="Arial"/>
          <w:b/>
          <w:bCs/>
          <w:color w:val="0070C0"/>
          <w:sz w:val="23"/>
          <w:szCs w:val="23"/>
          <w:lang w:eastAsia="pl-PL"/>
        </w:rPr>
        <w:t xml:space="preserve">   </w:t>
      </w:r>
      <w:r w:rsidR="00981513" w:rsidRPr="00981513">
        <w:rPr>
          <w:rFonts w:ascii="Arial" w:eastAsia="Times New Roman" w:hAnsi="Arial" w:cs="Arial"/>
          <w:sz w:val="23"/>
          <w:szCs w:val="23"/>
          <w:lang w:eastAsia="pl-PL"/>
        </w:rPr>
        <w:t xml:space="preserve">jednostką dominującą Wykonawcy w rozumieniu art. 3 ust. 1 pkt 37 ustawy z dnia </w:t>
      </w:r>
      <w:r w:rsidR="00981513" w:rsidRPr="00981513">
        <w:rPr>
          <w:rFonts w:ascii="Arial" w:eastAsia="Times New Roman" w:hAnsi="Arial" w:cs="Arial"/>
          <w:sz w:val="23"/>
          <w:szCs w:val="23"/>
          <w:lang w:eastAsia="pl-PL"/>
        </w:rPr>
        <w:br/>
        <w:t>29 września 1994 r. o rachunkowości (Dz.U. z 2023 r. poz. 120 z późn. zm.) jest podmiot wymieniony w wykazach określonych w rozporządzeniu 765/2006 i rozporządzeniu 269/2014 albo wpisany na listę lub będący taką jednostką dominującą od dni 24 lutego 2022 r., o ile został wpisany na listę na podstawie decyzji w sprawie wpisu na listę rozstrzygającej o zastosowaniu środka, o którym mowa w art. 1 pkt 3.</w:t>
      </w:r>
      <w:r w:rsidR="00981513" w:rsidRPr="00981513">
        <w:rPr>
          <w:rFonts w:ascii="Arial" w:eastAsia="Times New Roman" w:hAnsi="Arial" w:cs="Arial"/>
          <w:color w:val="FF0000"/>
          <w:sz w:val="23"/>
          <w:szCs w:val="23"/>
          <w:lang w:eastAsia="pl-PL"/>
        </w:rPr>
        <w:t>*</w:t>
      </w:r>
    </w:p>
    <w:p w14:paraId="6835350E" w14:textId="77777777" w:rsidR="00981513" w:rsidRPr="00981513" w:rsidRDefault="00981513" w:rsidP="00981513">
      <w:pPr>
        <w:spacing w:after="120" w:line="256" w:lineRule="auto"/>
        <w:ind w:right="-851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</w:pPr>
      <w:r w:rsidRPr="00981513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  <w:t>* należy zaznaczyć właściwe</w:t>
      </w:r>
    </w:p>
    <w:p w14:paraId="5C413DF7" w14:textId="77777777" w:rsidR="00981513" w:rsidRPr="00981513" w:rsidRDefault="00981513" w:rsidP="00981513">
      <w:pPr>
        <w:spacing w:after="120" w:line="256" w:lineRule="auto"/>
        <w:ind w:right="-851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</w:pPr>
    </w:p>
    <w:p w14:paraId="4DF30B70" w14:textId="77777777" w:rsidR="00981513" w:rsidRPr="00981513" w:rsidRDefault="00981513" w:rsidP="00981513">
      <w:pPr>
        <w:spacing w:after="120" w:line="256" w:lineRule="auto"/>
        <w:ind w:right="-851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pl-PL"/>
        </w:rPr>
      </w:pPr>
    </w:p>
    <w:p w14:paraId="000AB84F" w14:textId="77777777" w:rsidR="00981513" w:rsidRPr="00981513" w:rsidRDefault="00981513" w:rsidP="00981513">
      <w:pPr>
        <w:spacing w:line="256" w:lineRule="auto"/>
        <w:ind w:right="-286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981513" w:rsidRPr="00981513" w14:paraId="05782685" w14:textId="77777777" w:rsidTr="0008591D">
        <w:trPr>
          <w:jc w:val="center"/>
        </w:trPr>
        <w:tc>
          <w:tcPr>
            <w:tcW w:w="1814" w:type="pct"/>
            <w:vAlign w:val="center"/>
            <w:hideMark/>
          </w:tcPr>
          <w:p w14:paraId="364D6267" w14:textId="77777777" w:rsidR="00981513" w:rsidRPr="00981513" w:rsidRDefault="00981513" w:rsidP="00981513">
            <w:pPr>
              <w:keepNext/>
              <w:widowControl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5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</w:t>
            </w:r>
          </w:p>
        </w:tc>
        <w:tc>
          <w:tcPr>
            <w:tcW w:w="3186" w:type="pct"/>
            <w:vAlign w:val="center"/>
            <w:hideMark/>
          </w:tcPr>
          <w:p w14:paraId="51C4C9A2" w14:textId="77777777" w:rsidR="00981513" w:rsidRPr="00981513" w:rsidRDefault="00981513" w:rsidP="00981513">
            <w:pPr>
              <w:keepNext/>
              <w:widowControl w:val="0"/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815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…………………………….………………..</w:t>
            </w:r>
          </w:p>
        </w:tc>
      </w:tr>
      <w:tr w:rsidR="00981513" w:rsidRPr="00981513" w14:paraId="5E1E8C42" w14:textId="77777777" w:rsidTr="0008591D">
        <w:trPr>
          <w:trHeight w:val="855"/>
          <w:jc w:val="center"/>
        </w:trPr>
        <w:tc>
          <w:tcPr>
            <w:tcW w:w="1814" w:type="pct"/>
            <w:hideMark/>
          </w:tcPr>
          <w:p w14:paraId="6D6A678C" w14:textId="77777777" w:rsidR="00981513" w:rsidRPr="00981513" w:rsidRDefault="00981513" w:rsidP="00981513">
            <w:pPr>
              <w:keepNext/>
              <w:widowControl w:val="0"/>
              <w:spacing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8151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26135EA5" w14:textId="77777777" w:rsidR="00981513" w:rsidRPr="00981513" w:rsidRDefault="00981513" w:rsidP="00981513">
            <w:pPr>
              <w:keepNext/>
              <w:widowControl w:val="0"/>
              <w:spacing w:line="25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98151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Podpis(y) osoby(osób) upoważnionej(ych) do podpisania oświadczenia </w:t>
            </w:r>
            <w:r w:rsidRPr="00981513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br/>
              <w:t xml:space="preserve">w imieniu Wykonawcy(ów) </w:t>
            </w:r>
          </w:p>
          <w:p w14:paraId="5022B249" w14:textId="77777777" w:rsidR="00981513" w:rsidRPr="00981513" w:rsidRDefault="00981513" w:rsidP="00981513">
            <w:pPr>
              <w:keepNext/>
              <w:widowControl w:val="0"/>
              <w:spacing w:line="256" w:lineRule="auto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</w:tc>
      </w:tr>
    </w:tbl>
    <w:p w14:paraId="410B977D" w14:textId="77777777" w:rsidR="00981513" w:rsidRPr="004A4A3F" w:rsidRDefault="00981513" w:rsidP="00981513">
      <w:pPr>
        <w:spacing w:after="200" w:line="276" w:lineRule="auto"/>
        <w:ind w:left="4248"/>
        <w:rPr>
          <w:rFonts w:ascii="Arial" w:hAnsi="Arial" w:cs="Arial"/>
          <w:color w:val="000000" w:themeColor="text1"/>
          <w:sz w:val="20"/>
          <w:szCs w:val="20"/>
        </w:rPr>
      </w:pPr>
    </w:p>
    <w:sectPr w:rsidR="00981513" w:rsidRPr="004A4A3F" w:rsidSect="00311955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C5309" w14:textId="77777777" w:rsidR="00737498" w:rsidRDefault="00737498" w:rsidP="0035626A">
      <w:pPr>
        <w:spacing w:after="0" w:line="240" w:lineRule="auto"/>
      </w:pPr>
      <w:r>
        <w:separator/>
      </w:r>
    </w:p>
  </w:endnote>
  <w:endnote w:type="continuationSeparator" w:id="0">
    <w:p w14:paraId="25AF186F" w14:textId="77777777" w:rsidR="00737498" w:rsidRDefault="00737498" w:rsidP="0035626A">
      <w:pPr>
        <w:spacing w:after="0" w:line="240" w:lineRule="auto"/>
      </w:pPr>
      <w:r>
        <w:continuationSeparator/>
      </w:r>
    </w:p>
  </w:endnote>
  <w:endnote w:type="continuationNotice" w:id="1">
    <w:p w14:paraId="1688B645" w14:textId="77777777" w:rsidR="00737498" w:rsidRDefault="007374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useo Sans 100">
    <w:altName w:val="Arial"/>
    <w:charset w:val="EE"/>
    <w:family w:val="roman"/>
    <w:pitch w:val="variable"/>
  </w:font>
  <w:font w:name="Museo Sans 700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14ED" w14:textId="77777777" w:rsidR="004E3021" w:rsidRDefault="004E3021" w:rsidP="00EF44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2A4EA3D0" w14:textId="77777777" w:rsidR="004E3021" w:rsidRDefault="004E3021" w:rsidP="00EF44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699204"/>
      <w:docPartObj>
        <w:docPartGallery w:val="Page Numbers (Bottom of Page)"/>
        <w:docPartUnique/>
      </w:docPartObj>
    </w:sdtPr>
    <w:sdtContent>
      <w:sdt>
        <w:sdtPr>
          <w:id w:val="886460264"/>
          <w:docPartObj>
            <w:docPartGallery w:val="Page Numbers (Top of Page)"/>
            <w:docPartUnique/>
          </w:docPartObj>
        </w:sdtPr>
        <w:sdtContent>
          <w:p w14:paraId="5436729D" w14:textId="01C3B41A" w:rsidR="004E3021" w:rsidRDefault="004E3021" w:rsidP="002740C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B81">
              <w:rPr>
                <w:b/>
                <w:bCs/>
                <w:noProof/>
              </w:rPr>
              <w:t>151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6B81">
              <w:rPr>
                <w:b/>
                <w:bCs/>
                <w:noProof/>
              </w:rPr>
              <w:t>174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7DBA5C" w14:textId="77777777" w:rsidR="004E3021" w:rsidRDefault="004E3021" w:rsidP="00EF444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0AA34" w14:textId="77777777" w:rsidR="00737498" w:rsidRDefault="00737498" w:rsidP="0035626A">
      <w:pPr>
        <w:spacing w:after="0" w:line="240" w:lineRule="auto"/>
      </w:pPr>
      <w:r>
        <w:separator/>
      </w:r>
    </w:p>
  </w:footnote>
  <w:footnote w:type="continuationSeparator" w:id="0">
    <w:p w14:paraId="514B3774" w14:textId="77777777" w:rsidR="00737498" w:rsidRDefault="00737498" w:rsidP="0035626A">
      <w:pPr>
        <w:spacing w:after="0" w:line="240" w:lineRule="auto"/>
      </w:pPr>
      <w:r>
        <w:continuationSeparator/>
      </w:r>
    </w:p>
  </w:footnote>
  <w:footnote w:type="continuationNotice" w:id="1">
    <w:p w14:paraId="55851945" w14:textId="77777777" w:rsidR="00737498" w:rsidRDefault="00737498">
      <w:pPr>
        <w:spacing w:after="0" w:line="240" w:lineRule="auto"/>
      </w:pPr>
    </w:p>
  </w:footnote>
  <w:footnote w:id="2">
    <w:p w14:paraId="4B995214" w14:textId="77777777" w:rsidR="00981513" w:rsidRDefault="00981513" w:rsidP="00981513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cs="Arial"/>
          <w:i/>
          <w:iCs/>
          <w:color w:val="222222"/>
          <w:sz w:val="16"/>
          <w:szCs w:val="16"/>
        </w:rPr>
        <w:t xml:space="preserve">,  </w:t>
      </w:r>
      <w:r>
        <w:rPr>
          <w:rFonts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cs="Arial"/>
          <w:color w:val="222222"/>
          <w:sz w:val="16"/>
          <w:szCs w:val="16"/>
        </w:rPr>
        <w:t>z postępowania o udzielenie zamówienia publicznego lub konkursu prowadzonego na podstawie ustawy Pzp wyklucza się:</w:t>
      </w:r>
    </w:p>
    <w:p w14:paraId="53EEB084" w14:textId="77777777" w:rsidR="00981513" w:rsidRDefault="00981513" w:rsidP="00981513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6F69D56" w14:textId="77777777" w:rsidR="00981513" w:rsidRDefault="00981513" w:rsidP="00981513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</w:t>
      </w:r>
      <w:r w:rsidRPr="00EC0C06">
        <w:rPr>
          <w:rFonts w:cs="Arial"/>
          <w:color w:val="222222"/>
          <w:sz w:val="16"/>
          <w:szCs w:val="16"/>
        </w:rPr>
        <w:t>Dz. U. z 2023 r. poz. 1124</w:t>
      </w:r>
      <w:r>
        <w:rPr>
          <w:rFonts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FE9681" w14:textId="77777777" w:rsidR="00981513" w:rsidRDefault="00981513" w:rsidP="00981513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</w:t>
      </w:r>
      <w:r w:rsidRPr="00A460AE">
        <w:rPr>
          <w:rFonts w:cs="Arial"/>
          <w:color w:val="222222"/>
          <w:sz w:val="16"/>
          <w:szCs w:val="16"/>
        </w:rPr>
        <w:t>Dz. U. z 2023 r.  poz. 120 z późn. zm.</w:t>
      </w:r>
      <w:r>
        <w:rPr>
          <w:rFonts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AE0976C" w14:textId="77777777" w:rsidR="00981513" w:rsidRDefault="00981513" w:rsidP="00981513">
      <w:pPr>
        <w:pStyle w:val="Tekstprzypisudolnego"/>
        <w:jc w:val="both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3C148" w14:textId="77777777" w:rsidR="004E3021" w:rsidRPr="00DE44A6" w:rsidRDefault="004E3021">
    <w:pPr>
      <w:pStyle w:val="Nagwek"/>
      <w:rPr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B957" w14:textId="6B7A5EDE" w:rsidR="004E3021" w:rsidRPr="00F32CFE" w:rsidRDefault="004E3021" w:rsidP="0010193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1564A5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58A39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6" w:hanging="180"/>
      </w:pPr>
    </w:lvl>
  </w:abstractNum>
  <w:abstractNum w:abstractNumId="3" w15:restartNumberingAfterBreak="0">
    <w:nsid w:val="00000004"/>
    <w:multiLevelType w:val="singleLevel"/>
    <w:tmpl w:val="1F988198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4" w15:restartNumberingAfterBreak="0">
    <w:nsid w:val="00000006"/>
    <w:multiLevelType w:val="multilevel"/>
    <w:tmpl w:val="6D8ACACC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366" w:hanging="360"/>
      </w:pPr>
      <w:rPr>
        <w:rFonts w:ascii="Arial" w:hAnsi="Arial"/>
        <w:color w:val="00000A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6" w:hanging="180"/>
      </w:pPr>
    </w:lvl>
  </w:abstractNum>
  <w:abstractNum w:abstractNumId="5" w15:restartNumberingAfterBreak="0">
    <w:nsid w:val="00000009"/>
    <w:multiLevelType w:val="singleLevel"/>
    <w:tmpl w:val="7A6ABBB0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hybridMultilevel"/>
    <w:tmpl w:val="69787844"/>
    <w:name w:val="WW8Num62"/>
    <w:lvl w:ilvl="0" w:tplc="D2B2909E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10AB43C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FC4350C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483C8108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</w:rPr>
    </w:lvl>
    <w:lvl w:ilvl="4" w:tplc="C562B988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425876F0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5AC49AAA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F3581938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E3222522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09"/>
        </w:tabs>
        <w:ind w:left="1080" w:hanging="360"/>
      </w:pPr>
      <w:rPr>
        <w:rFonts w:ascii="Symbol" w:hAnsi="Symbol" w:cs="Symbo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i/>
        <w:sz w:val="18"/>
        <w:szCs w:val="18"/>
      </w:rPr>
    </w:lvl>
    <w:lvl w:ilvl="3">
      <w:start w:val="1"/>
      <w:numFmt w:val="bullet"/>
      <w:lvlText w:val="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suff w:val="space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9"/>
    <w:multiLevelType w:val="hybridMultilevel"/>
    <w:tmpl w:val="E0E072B0"/>
    <w:name w:val="WWNum39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sz w:val="24"/>
      </w:rPr>
    </w:lvl>
    <w:lvl w:ilvl="1" w:tplc="0A328A5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8E78FF5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E146E3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C92F64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9F4A866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D16A66B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371A3062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90D4B7C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Arial" w:hAnsi="Arial" w:cs="Arial" w:hint="default"/>
      </w:rPr>
    </w:lvl>
  </w:abstractNum>
  <w:abstractNum w:abstractNumId="13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4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22"/>
    <w:multiLevelType w:val="singleLevel"/>
    <w:tmpl w:val="00000022"/>
    <w:name w:val="WW8Num34"/>
    <w:lvl w:ilvl="0">
      <w:numFmt w:val="bullet"/>
      <w:lvlText w:val=""/>
      <w:lvlJc w:val="left"/>
      <w:pPr>
        <w:tabs>
          <w:tab w:val="num" w:pos="709"/>
        </w:tabs>
        <w:ind w:left="720" w:hanging="360"/>
      </w:pPr>
      <w:rPr>
        <w:rFonts w:ascii="Symbol" w:hAnsi="Symbol" w:cs="Arial" w:hint="default"/>
      </w:rPr>
    </w:lvl>
  </w:abstractNum>
  <w:abstractNum w:abstractNumId="16" w15:restartNumberingAfterBreak="0">
    <w:nsid w:val="00000023"/>
    <w:multiLevelType w:val="singleLevel"/>
    <w:tmpl w:val="34588528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0000"/>
      </w:rPr>
    </w:lvl>
  </w:abstractNum>
  <w:abstractNum w:abstractNumId="17" w15:restartNumberingAfterBreak="0">
    <w:nsid w:val="001E4017"/>
    <w:multiLevelType w:val="hybridMultilevel"/>
    <w:tmpl w:val="BAC808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08068FE"/>
    <w:multiLevelType w:val="hybridMultilevel"/>
    <w:tmpl w:val="6D42DCCA"/>
    <w:lvl w:ilvl="0" w:tplc="C2F48ADC">
      <w:start w:val="1"/>
      <w:numFmt w:val="decimal"/>
      <w:lvlText w:val="%1)"/>
      <w:lvlJc w:val="left"/>
      <w:pPr>
        <w:ind w:left="3479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014568F4"/>
    <w:multiLevelType w:val="hybridMultilevel"/>
    <w:tmpl w:val="FD0A2F0C"/>
    <w:lvl w:ilvl="0" w:tplc="5D1EB01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1582D46"/>
    <w:multiLevelType w:val="hybridMultilevel"/>
    <w:tmpl w:val="BAC8082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2E67110"/>
    <w:multiLevelType w:val="hybridMultilevel"/>
    <w:tmpl w:val="2F2CF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D23967"/>
    <w:multiLevelType w:val="hybridMultilevel"/>
    <w:tmpl w:val="B42683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05664667"/>
    <w:multiLevelType w:val="hybridMultilevel"/>
    <w:tmpl w:val="3CEE0528"/>
    <w:styleLink w:val="Styl5152"/>
    <w:lvl w:ilvl="0" w:tplc="946A2A3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05E00EEE"/>
    <w:multiLevelType w:val="multilevel"/>
    <w:tmpl w:val="2B6661E2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080B4EFC"/>
    <w:multiLevelType w:val="hybridMultilevel"/>
    <w:tmpl w:val="A02AEED0"/>
    <w:lvl w:ilvl="0" w:tplc="0415000F">
      <w:start w:val="1"/>
      <w:numFmt w:val="decimal"/>
      <w:lvlText w:val="%1.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08A002CA"/>
    <w:multiLevelType w:val="hybridMultilevel"/>
    <w:tmpl w:val="7C0ECC24"/>
    <w:name w:val="WW8Num292"/>
    <w:lvl w:ilvl="0" w:tplc="1910C15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3B2C5FDA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 w:tplc="BAAE4DA6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 w:tplc="4F82891A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2336462C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7D185F12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BFDCCF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CFBCF38A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C0B68972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8" w15:restartNumberingAfterBreak="0">
    <w:nsid w:val="0A336A98"/>
    <w:multiLevelType w:val="hybridMultilevel"/>
    <w:tmpl w:val="BFD011BE"/>
    <w:lvl w:ilvl="0" w:tplc="69E4C7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699868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CC0C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A593BB3"/>
    <w:multiLevelType w:val="hybridMultilevel"/>
    <w:tmpl w:val="7D442784"/>
    <w:lvl w:ilvl="0" w:tplc="A33A978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0CFF46CE"/>
    <w:multiLevelType w:val="multilevel"/>
    <w:tmpl w:val="B516B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1A2299"/>
    <w:multiLevelType w:val="hybridMultilevel"/>
    <w:tmpl w:val="CCA45686"/>
    <w:lvl w:ilvl="0" w:tplc="E9DC2B72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 w15:restartNumberingAfterBreak="0">
    <w:nsid w:val="0EE51107"/>
    <w:multiLevelType w:val="hybridMultilevel"/>
    <w:tmpl w:val="2F2CF0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F73503D"/>
    <w:multiLevelType w:val="hybridMultilevel"/>
    <w:tmpl w:val="9AC06338"/>
    <w:lvl w:ilvl="0" w:tplc="F5346AC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B7006E"/>
    <w:multiLevelType w:val="multilevel"/>
    <w:tmpl w:val="54BAF3B8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102F01FF"/>
    <w:multiLevelType w:val="multilevel"/>
    <w:tmpl w:val="6AF0E96E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10844B19"/>
    <w:multiLevelType w:val="hybridMultilevel"/>
    <w:tmpl w:val="27FEADEE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1B20842"/>
    <w:multiLevelType w:val="hybridMultilevel"/>
    <w:tmpl w:val="EAA8D396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1304323E"/>
    <w:multiLevelType w:val="hybridMultilevel"/>
    <w:tmpl w:val="34723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3E90040"/>
    <w:multiLevelType w:val="hybridMultilevel"/>
    <w:tmpl w:val="025CFC00"/>
    <w:lvl w:ilvl="0" w:tplc="53044578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6" w15:restartNumberingAfterBreak="0">
    <w:nsid w:val="15562F74"/>
    <w:multiLevelType w:val="multilevel"/>
    <w:tmpl w:val="83B89D7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160730BD"/>
    <w:multiLevelType w:val="hybridMultilevel"/>
    <w:tmpl w:val="57FCE502"/>
    <w:lvl w:ilvl="0" w:tplc="4CC0E5F4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 w15:restartNumberingAfterBreak="0">
    <w:nsid w:val="171F2554"/>
    <w:multiLevelType w:val="hybridMultilevel"/>
    <w:tmpl w:val="621A0C8E"/>
    <w:lvl w:ilvl="0" w:tplc="EDDA6DF6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175554C7"/>
    <w:multiLevelType w:val="hybridMultilevel"/>
    <w:tmpl w:val="35B4A7DA"/>
    <w:lvl w:ilvl="0" w:tplc="CDB2BACC">
      <w:start w:val="1"/>
      <w:numFmt w:val="decimal"/>
      <w:pStyle w:val="dxzlist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8B21263"/>
    <w:multiLevelType w:val="hybridMultilevel"/>
    <w:tmpl w:val="2C36A0E4"/>
    <w:lvl w:ilvl="0" w:tplc="6366AA64">
      <w:start w:val="1"/>
      <w:numFmt w:val="bullet"/>
      <w:pStyle w:val="dxzenum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1B1C2B85"/>
    <w:multiLevelType w:val="hybridMultilevel"/>
    <w:tmpl w:val="8DCEB068"/>
    <w:lvl w:ilvl="0" w:tplc="214A8E00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1C6E5962"/>
    <w:multiLevelType w:val="hybridMultilevel"/>
    <w:tmpl w:val="B706F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8632C2"/>
    <w:multiLevelType w:val="multilevel"/>
    <w:tmpl w:val="02443D2C"/>
    <w:styleLink w:val="WWNum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55" w15:restartNumberingAfterBreak="0">
    <w:nsid w:val="21F14E1A"/>
    <w:multiLevelType w:val="hybridMultilevel"/>
    <w:tmpl w:val="20C2272E"/>
    <w:styleLink w:val="Styl1311"/>
    <w:lvl w:ilvl="0" w:tplc="64CECF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239372F7"/>
    <w:multiLevelType w:val="hybridMultilevel"/>
    <w:tmpl w:val="5A34D00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8" w15:restartNumberingAfterBreak="0">
    <w:nsid w:val="2454729B"/>
    <w:multiLevelType w:val="hybridMultilevel"/>
    <w:tmpl w:val="6F9414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87413BF"/>
    <w:multiLevelType w:val="hybridMultilevel"/>
    <w:tmpl w:val="FC76F420"/>
    <w:name w:val="WW8Num55"/>
    <w:lvl w:ilvl="0" w:tplc="FAA07A90">
      <w:start w:val="14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8E52508"/>
    <w:multiLevelType w:val="hybridMultilevel"/>
    <w:tmpl w:val="217CD5B0"/>
    <w:lvl w:ilvl="0" w:tplc="5220FEA6">
      <w:start w:val="1"/>
      <w:numFmt w:val="decimal"/>
      <w:lvlText w:val="%1)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1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A5B244B"/>
    <w:multiLevelType w:val="hybridMultilevel"/>
    <w:tmpl w:val="6444E6CC"/>
    <w:lvl w:ilvl="0" w:tplc="BAC488D2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 w:hint="default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AF2465"/>
    <w:multiLevelType w:val="hybridMultilevel"/>
    <w:tmpl w:val="39AABF24"/>
    <w:styleLink w:val="Styl12"/>
    <w:lvl w:ilvl="0" w:tplc="3BB6287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41FE0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D096BED"/>
    <w:multiLevelType w:val="hybridMultilevel"/>
    <w:tmpl w:val="842AB5A2"/>
    <w:lvl w:ilvl="0" w:tplc="AD6455A6">
      <w:start w:val="1"/>
      <w:numFmt w:val="decimal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D1712E4"/>
    <w:multiLevelType w:val="hybridMultilevel"/>
    <w:tmpl w:val="FB62A8F2"/>
    <w:lvl w:ilvl="0" w:tplc="244E06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0BD7C8B"/>
    <w:multiLevelType w:val="hybridMultilevel"/>
    <w:tmpl w:val="C9FC6C56"/>
    <w:name w:val="WW8Num29223"/>
    <w:lvl w:ilvl="0" w:tplc="29D06E7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4AE510">
      <w:start w:val="1"/>
      <w:numFmt w:val="decimal"/>
      <w:lvlText w:val="%2)"/>
      <w:lvlJc w:val="left"/>
      <w:pPr>
        <w:tabs>
          <w:tab w:val="num" w:pos="142"/>
        </w:tabs>
        <w:ind w:left="142" w:firstLine="0"/>
      </w:pPr>
      <w:rPr>
        <w:rFonts w:ascii="Arial" w:eastAsia="Times New Roman" w:hAnsi="Arial" w:cs="Arial" w:hint="default"/>
        <w:strike w:val="0"/>
        <w:color w:val="auto"/>
      </w:rPr>
    </w:lvl>
    <w:lvl w:ilvl="2" w:tplc="27462594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 w:tplc="23B66426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5A02706E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CC78A226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FDE023E4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238E45C8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6212A816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9" w15:restartNumberingAfterBreak="0">
    <w:nsid w:val="31AD02AF"/>
    <w:multiLevelType w:val="hybridMultilevel"/>
    <w:tmpl w:val="47CCEAA0"/>
    <w:lvl w:ilvl="0" w:tplc="6ABC10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1" w15:restartNumberingAfterBreak="0">
    <w:nsid w:val="354B34A3"/>
    <w:multiLevelType w:val="hybridMultilevel"/>
    <w:tmpl w:val="25DE1556"/>
    <w:name w:val="WW8Num52"/>
    <w:lvl w:ilvl="0" w:tplc="53EAC2EA">
      <w:start w:val="15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F50A6A"/>
    <w:multiLevelType w:val="hybridMultilevel"/>
    <w:tmpl w:val="577A485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39B0644D"/>
    <w:multiLevelType w:val="hybridMultilevel"/>
    <w:tmpl w:val="05C6FAEE"/>
    <w:name w:val="WW8Num29222222"/>
    <w:lvl w:ilvl="0" w:tplc="16F282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36EC700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2" w:tplc="A9826BDA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 w:tplc="EC6ECFD0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08FE3F10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D872366A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F97CA198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E5C8AB0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62F02EC0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4" w15:restartNumberingAfterBreak="0">
    <w:nsid w:val="39FC32DF"/>
    <w:multiLevelType w:val="hybridMultilevel"/>
    <w:tmpl w:val="1E5E7216"/>
    <w:lvl w:ilvl="0" w:tplc="76148332">
      <w:start w:val="1"/>
      <w:numFmt w:val="decimal"/>
      <w:lvlText w:val="%1."/>
      <w:lvlJc w:val="left"/>
      <w:pPr>
        <w:ind w:left="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AF930">
      <w:start w:val="1"/>
      <w:numFmt w:val="decimal"/>
      <w:lvlText w:val="%2)"/>
      <w:lvlJc w:val="left"/>
      <w:pPr>
        <w:ind w:left="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167994">
      <w:start w:val="1"/>
      <w:numFmt w:val="lowerLetter"/>
      <w:lvlText w:val="%3)"/>
      <w:lvlJc w:val="left"/>
      <w:pPr>
        <w:ind w:left="1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EE3A4">
      <w:start w:val="1"/>
      <w:numFmt w:val="decimal"/>
      <w:lvlText w:val="%4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87130">
      <w:start w:val="1"/>
      <w:numFmt w:val="lowerLetter"/>
      <w:lvlText w:val="%5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E3BA4">
      <w:start w:val="1"/>
      <w:numFmt w:val="lowerRoman"/>
      <w:lvlText w:val="%6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EC453E">
      <w:start w:val="1"/>
      <w:numFmt w:val="decimal"/>
      <w:lvlText w:val="%7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0F7C">
      <w:start w:val="1"/>
      <w:numFmt w:val="lowerLetter"/>
      <w:lvlText w:val="%8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5572">
      <w:start w:val="1"/>
      <w:numFmt w:val="lowerRoman"/>
      <w:lvlText w:val="%9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B8806ED"/>
    <w:multiLevelType w:val="hybridMultilevel"/>
    <w:tmpl w:val="95F2E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674381"/>
    <w:multiLevelType w:val="hybridMultilevel"/>
    <w:tmpl w:val="8AF42C20"/>
    <w:lvl w:ilvl="0" w:tplc="4F98D1CE">
      <w:start w:val="1"/>
      <w:numFmt w:val="lowerLetter"/>
      <w:lvlText w:val="%1)"/>
      <w:lvlJc w:val="left"/>
      <w:pPr>
        <w:ind w:left="144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8" w15:restartNumberingAfterBreak="0">
    <w:nsid w:val="42C65DA5"/>
    <w:multiLevelType w:val="hybridMultilevel"/>
    <w:tmpl w:val="AB8CB968"/>
    <w:lvl w:ilvl="0" w:tplc="3C8AF446">
      <w:numFmt w:val="bullet"/>
      <w:lvlText w:val="-"/>
      <w:lvlJc w:val="left"/>
      <w:pPr>
        <w:ind w:left="112" w:hanging="219"/>
      </w:pPr>
      <w:rPr>
        <w:rFonts w:ascii="Arial" w:eastAsia="Arial" w:hAnsi="Arial" w:cs="Arial" w:hint="default"/>
        <w:i/>
        <w:iCs/>
        <w:w w:val="99"/>
        <w:sz w:val="20"/>
        <w:szCs w:val="20"/>
        <w:lang w:val="pl-PL" w:eastAsia="en-US" w:bidi="ar-SA"/>
      </w:rPr>
    </w:lvl>
    <w:lvl w:ilvl="1" w:tplc="E7E62282">
      <w:numFmt w:val="bullet"/>
      <w:lvlText w:val="•"/>
      <w:lvlJc w:val="left"/>
      <w:pPr>
        <w:ind w:left="1173" w:hanging="219"/>
      </w:pPr>
      <w:rPr>
        <w:rFonts w:hint="default"/>
        <w:lang w:val="pl-PL" w:eastAsia="en-US" w:bidi="ar-SA"/>
      </w:rPr>
    </w:lvl>
    <w:lvl w:ilvl="2" w:tplc="5F4C7F6E">
      <w:numFmt w:val="bullet"/>
      <w:lvlText w:val="•"/>
      <w:lvlJc w:val="left"/>
      <w:pPr>
        <w:ind w:left="2227" w:hanging="219"/>
      </w:pPr>
      <w:rPr>
        <w:rFonts w:hint="default"/>
        <w:lang w:val="pl-PL" w:eastAsia="en-US" w:bidi="ar-SA"/>
      </w:rPr>
    </w:lvl>
    <w:lvl w:ilvl="3" w:tplc="0680C836">
      <w:numFmt w:val="bullet"/>
      <w:lvlText w:val="•"/>
      <w:lvlJc w:val="left"/>
      <w:pPr>
        <w:ind w:left="3281" w:hanging="219"/>
      </w:pPr>
      <w:rPr>
        <w:rFonts w:hint="default"/>
        <w:lang w:val="pl-PL" w:eastAsia="en-US" w:bidi="ar-SA"/>
      </w:rPr>
    </w:lvl>
    <w:lvl w:ilvl="4" w:tplc="5A18DCDE">
      <w:numFmt w:val="bullet"/>
      <w:lvlText w:val="•"/>
      <w:lvlJc w:val="left"/>
      <w:pPr>
        <w:ind w:left="4335" w:hanging="219"/>
      </w:pPr>
      <w:rPr>
        <w:rFonts w:hint="default"/>
        <w:lang w:val="pl-PL" w:eastAsia="en-US" w:bidi="ar-SA"/>
      </w:rPr>
    </w:lvl>
    <w:lvl w:ilvl="5" w:tplc="F062A2D8">
      <w:numFmt w:val="bullet"/>
      <w:lvlText w:val="•"/>
      <w:lvlJc w:val="left"/>
      <w:pPr>
        <w:ind w:left="5389" w:hanging="219"/>
      </w:pPr>
      <w:rPr>
        <w:rFonts w:hint="default"/>
        <w:lang w:val="pl-PL" w:eastAsia="en-US" w:bidi="ar-SA"/>
      </w:rPr>
    </w:lvl>
    <w:lvl w:ilvl="6" w:tplc="CAEC5238">
      <w:numFmt w:val="bullet"/>
      <w:lvlText w:val="•"/>
      <w:lvlJc w:val="left"/>
      <w:pPr>
        <w:ind w:left="6443" w:hanging="219"/>
      </w:pPr>
      <w:rPr>
        <w:rFonts w:hint="default"/>
        <w:lang w:val="pl-PL" w:eastAsia="en-US" w:bidi="ar-SA"/>
      </w:rPr>
    </w:lvl>
    <w:lvl w:ilvl="7" w:tplc="8E2CCFD4">
      <w:numFmt w:val="bullet"/>
      <w:lvlText w:val="•"/>
      <w:lvlJc w:val="left"/>
      <w:pPr>
        <w:ind w:left="7497" w:hanging="219"/>
      </w:pPr>
      <w:rPr>
        <w:rFonts w:hint="default"/>
        <w:lang w:val="pl-PL" w:eastAsia="en-US" w:bidi="ar-SA"/>
      </w:rPr>
    </w:lvl>
    <w:lvl w:ilvl="8" w:tplc="995E4AA2">
      <w:numFmt w:val="bullet"/>
      <w:lvlText w:val="•"/>
      <w:lvlJc w:val="left"/>
      <w:pPr>
        <w:ind w:left="8551" w:hanging="219"/>
      </w:pPr>
      <w:rPr>
        <w:rFonts w:hint="default"/>
        <w:lang w:val="pl-PL" w:eastAsia="en-US" w:bidi="ar-SA"/>
      </w:rPr>
    </w:lvl>
  </w:abstractNum>
  <w:abstractNum w:abstractNumId="79" w15:restartNumberingAfterBreak="0">
    <w:nsid w:val="433C25C4"/>
    <w:multiLevelType w:val="hybridMultilevel"/>
    <w:tmpl w:val="34723F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40C33D3"/>
    <w:multiLevelType w:val="hybridMultilevel"/>
    <w:tmpl w:val="B98CE2F0"/>
    <w:name w:val="WW8Num54"/>
    <w:lvl w:ilvl="0" w:tplc="61E4C700">
      <w:start w:val="21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0D5162"/>
    <w:multiLevelType w:val="hybridMultilevel"/>
    <w:tmpl w:val="9CEC8B1E"/>
    <w:lvl w:ilvl="0" w:tplc="18A281F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465B573F"/>
    <w:multiLevelType w:val="hybridMultilevel"/>
    <w:tmpl w:val="37CAD07C"/>
    <w:lvl w:ilvl="0" w:tplc="88909C8C">
      <w:start w:val="1"/>
      <w:numFmt w:val="lowerLetter"/>
      <w:lvlText w:val="%1)"/>
      <w:lvlJc w:val="left"/>
      <w:pPr>
        <w:ind w:left="107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3" w15:restartNumberingAfterBreak="0">
    <w:nsid w:val="46BD74C4"/>
    <w:multiLevelType w:val="hybridMultilevel"/>
    <w:tmpl w:val="B6A6A62A"/>
    <w:lvl w:ilvl="0" w:tplc="17546326">
      <w:start w:val="1"/>
      <w:numFmt w:val="decimal"/>
      <w:pStyle w:val="dxzSekcja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46D34A47"/>
    <w:multiLevelType w:val="multilevel"/>
    <w:tmpl w:val="DCE846B2"/>
    <w:styleLink w:val="Styl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7DE5EBE"/>
    <w:multiLevelType w:val="hybridMultilevel"/>
    <w:tmpl w:val="40AA4F58"/>
    <w:name w:val="WW8Num2922222"/>
    <w:lvl w:ilvl="0" w:tplc="09A42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654C91A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</w:rPr>
    </w:lvl>
    <w:lvl w:ilvl="2" w:tplc="D05E2B8E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 w:tplc="37307B20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4" w:tplc="6D3E78C2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129C70BC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6BC6FDA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5E5C70A2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90D0E354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7" w15:restartNumberingAfterBreak="0">
    <w:nsid w:val="48260BE1"/>
    <w:multiLevelType w:val="multilevel"/>
    <w:tmpl w:val="CA9AFB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8273F87"/>
    <w:multiLevelType w:val="hybridMultilevel"/>
    <w:tmpl w:val="E3827038"/>
    <w:lvl w:ilvl="0" w:tplc="8A2AD7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4910221E"/>
    <w:multiLevelType w:val="hybridMultilevel"/>
    <w:tmpl w:val="BFD011BE"/>
    <w:lvl w:ilvl="0" w:tplc="69E4C76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699868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CC0C5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49810CE3"/>
    <w:multiLevelType w:val="hybridMultilevel"/>
    <w:tmpl w:val="840401F2"/>
    <w:lvl w:ilvl="0" w:tplc="A4DC17F6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1" w15:restartNumberingAfterBreak="0">
    <w:nsid w:val="49F45945"/>
    <w:multiLevelType w:val="hybridMultilevel"/>
    <w:tmpl w:val="2F2CF06C"/>
    <w:lvl w:ilvl="0" w:tplc="6DACEA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A84749"/>
    <w:multiLevelType w:val="hybridMultilevel"/>
    <w:tmpl w:val="54D4C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1B0CA3"/>
    <w:multiLevelType w:val="multilevel"/>
    <w:tmpl w:val="C38AFD1A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4" w15:restartNumberingAfterBreak="0">
    <w:nsid w:val="4BEA16F3"/>
    <w:multiLevelType w:val="hybridMultilevel"/>
    <w:tmpl w:val="3D0C505A"/>
    <w:lvl w:ilvl="0" w:tplc="9ED6298C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E3F0982"/>
    <w:multiLevelType w:val="hybridMultilevel"/>
    <w:tmpl w:val="CE3EAA08"/>
    <w:lvl w:ilvl="0" w:tplc="6820060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FE1D26"/>
    <w:multiLevelType w:val="hybridMultilevel"/>
    <w:tmpl w:val="E5326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04D4E7D"/>
    <w:multiLevelType w:val="hybridMultilevel"/>
    <w:tmpl w:val="B73CF050"/>
    <w:lvl w:ilvl="0" w:tplc="04150017">
      <w:start w:val="1"/>
      <w:numFmt w:val="lowerLetter"/>
      <w:lvlText w:val="%1)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5050" w:hanging="360"/>
      </w:pPr>
    </w:lvl>
    <w:lvl w:ilvl="2" w:tplc="0415001B" w:tentative="1">
      <w:start w:val="1"/>
      <w:numFmt w:val="lowerRoman"/>
      <w:lvlText w:val="%3."/>
      <w:lvlJc w:val="right"/>
      <w:pPr>
        <w:ind w:left="5770" w:hanging="180"/>
      </w:pPr>
    </w:lvl>
    <w:lvl w:ilvl="3" w:tplc="0415000F" w:tentative="1">
      <w:start w:val="1"/>
      <w:numFmt w:val="decimal"/>
      <w:lvlText w:val="%4."/>
      <w:lvlJc w:val="left"/>
      <w:pPr>
        <w:ind w:left="6490" w:hanging="360"/>
      </w:pPr>
    </w:lvl>
    <w:lvl w:ilvl="4" w:tplc="04150019" w:tentative="1">
      <w:start w:val="1"/>
      <w:numFmt w:val="lowerLetter"/>
      <w:lvlText w:val="%5."/>
      <w:lvlJc w:val="left"/>
      <w:pPr>
        <w:ind w:left="7210" w:hanging="360"/>
      </w:pPr>
    </w:lvl>
    <w:lvl w:ilvl="5" w:tplc="0415001B" w:tentative="1">
      <w:start w:val="1"/>
      <w:numFmt w:val="lowerRoman"/>
      <w:lvlText w:val="%6."/>
      <w:lvlJc w:val="right"/>
      <w:pPr>
        <w:ind w:left="7930" w:hanging="180"/>
      </w:pPr>
    </w:lvl>
    <w:lvl w:ilvl="6" w:tplc="0415000F" w:tentative="1">
      <w:start w:val="1"/>
      <w:numFmt w:val="decimal"/>
      <w:lvlText w:val="%7."/>
      <w:lvlJc w:val="left"/>
      <w:pPr>
        <w:ind w:left="8650" w:hanging="360"/>
      </w:pPr>
    </w:lvl>
    <w:lvl w:ilvl="7" w:tplc="04150019" w:tentative="1">
      <w:start w:val="1"/>
      <w:numFmt w:val="lowerLetter"/>
      <w:lvlText w:val="%8."/>
      <w:lvlJc w:val="left"/>
      <w:pPr>
        <w:ind w:left="9370" w:hanging="360"/>
      </w:pPr>
    </w:lvl>
    <w:lvl w:ilvl="8" w:tplc="0415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8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096066"/>
    <w:multiLevelType w:val="hybridMultilevel"/>
    <w:tmpl w:val="D286F254"/>
    <w:lvl w:ilvl="0" w:tplc="FF8099C4">
      <w:start w:val="1"/>
      <w:numFmt w:val="decimal"/>
      <w:lvlText w:val="%1."/>
      <w:lvlJc w:val="left"/>
      <w:pPr>
        <w:tabs>
          <w:tab w:val="num" w:pos="874"/>
        </w:tabs>
        <w:ind w:left="874" w:hanging="166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7507259"/>
    <w:multiLevelType w:val="hybridMultilevel"/>
    <w:tmpl w:val="F692D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8585E2A"/>
    <w:multiLevelType w:val="hybridMultilevel"/>
    <w:tmpl w:val="A2C04844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9880B7A"/>
    <w:multiLevelType w:val="hybridMultilevel"/>
    <w:tmpl w:val="76E6D4BA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9F30725"/>
    <w:multiLevelType w:val="hybridMultilevel"/>
    <w:tmpl w:val="ABBCCEA6"/>
    <w:lvl w:ilvl="0" w:tplc="B37ACBF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4" w15:restartNumberingAfterBreak="0">
    <w:nsid w:val="5B907A23"/>
    <w:multiLevelType w:val="hybridMultilevel"/>
    <w:tmpl w:val="B34E5F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C382838"/>
    <w:multiLevelType w:val="hybridMultilevel"/>
    <w:tmpl w:val="4284395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5C9462A3"/>
    <w:multiLevelType w:val="multilevel"/>
    <w:tmpl w:val="7F6E28DE"/>
    <w:lvl w:ilvl="0">
      <w:start w:val="1"/>
      <w:numFmt w:val="decimal"/>
      <w:lvlText w:val="%1."/>
      <w:lvlJc w:val="left"/>
      <w:pPr>
        <w:tabs>
          <w:tab w:val="num" w:pos="1277"/>
        </w:tabs>
        <w:ind w:left="1277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C950FD6"/>
    <w:multiLevelType w:val="hybridMultilevel"/>
    <w:tmpl w:val="60225CF6"/>
    <w:lvl w:ilvl="0" w:tplc="70E69D7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CA31A15"/>
    <w:multiLevelType w:val="singleLevel"/>
    <w:tmpl w:val="CB981644"/>
    <w:name w:val="Tiret 0"/>
    <w:styleLink w:val="Styl121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9" w15:restartNumberingAfterBreak="0">
    <w:nsid w:val="5DF1398C"/>
    <w:multiLevelType w:val="hybridMultilevel"/>
    <w:tmpl w:val="00A88040"/>
    <w:lvl w:ilvl="0" w:tplc="A52E784E">
      <w:start w:val="3"/>
      <w:numFmt w:val="decimal"/>
      <w:lvlText w:val="%1."/>
      <w:lvlJc w:val="left"/>
      <w:pPr>
        <w:ind w:left="347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E57006D"/>
    <w:multiLevelType w:val="hybridMultilevel"/>
    <w:tmpl w:val="1D90914A"/>
    <w:name w:val="WW8Num352"/>
    <w:lvl w:ilvl="0" w:tplc="21D0A60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2" w15:restartNumberingAfterBreak="0">
    <w:nsid w:val="5ED73002"/>
    <w:multiLevelType w:val="hybridMultilevel"/>
    <w:tmpl w:val="FE10753E"/>
    <w:lvl w:ilvl="0" w:tplc="6480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D358C"/>
    <w:multiLevelType w:val="hybridMultilevel"/>
    <w:tmpl w:val="6FC2EA72"/>
    <w:lvl w:ilvl="0" w:tplc="BEFC6080">
      <w:start w:val="1"/>
      <w:numFmt w:val="decimal"/>
      <w:lvlText w:val="%1.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6AA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0CB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2E5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1470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B2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32A5D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0FA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C480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62411C34"/>
    <w:multiLevelType w:val="hybridMultilevel"/>
    <w:tmpl w:val="F3F216EA"/>
    <w:lvl w:ilvl="0" w:tplc="792AE204">
      <w:start w:val="1"/>
      <w:numFmt w:val="bullet"/>
      <w:pStyle w:val="dxzenum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D1657C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5" w15:restartNumberingAfterBreak="0">
    <w:nsid w:val="64A72258"/>
    <w:multiLevelType w:val="hybridMultilevel"/>
    <w:tmpl w:val="E752F430"/>
    <w:name w:val="WW8Num29222"/>
    <w:lvl w:ilvl="0" w:tplc="70980A6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0448A24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rFonts w:ascii="Arial" w:eastAsia="Times New Roman" w:hAnsi="Arial" w:cs="Arial" w:hint="default"/>
      </w:rPr>
    </w:lvl>
    <w:lvl w:ilvl="2" w:tplc="24426704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 w:tplc="7C38EFD8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 w:tplc="B210860E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 w:tplc="27C298AE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 w:tplc="B75E4572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 w:tplc="BB704BC6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 w:tplc="701660F2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6" w15:restartNumberingAfterBreak="0">
    <w:nsid w:val="6626095D"/>
    <w:multiLevelType w:val="hybridMultilevel"/>
    <w:tmpl w:val="B34E5FB8"/>
    <w:lvl w:ilvl="0" w:tplc="DEB43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D2374C"/>
    <w:multiLevelType w:val="hybridMultilevel"/>
    <w:tmpl w:val="279845CA"/>
    <w:styleLink w:val="Styl51145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)"/>
      <w:lvlJc w:val="left"/>
      <w:pPr>
        <w:ind w:left="2340" w:hanging="360"/>
      </w:p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8596968"/>
    <w:multiLevelType w:val="hybridMultilevel"/>
    <w:tmpl w:val="2646B8A0"/>
    <w:name w:val="WW8Num53"/>
    <w:lvl w:ilvl="0" w:tplc="36165FA2">
      <w:start w:val="8"/>
      <w:numFmt w:val="decimal"/>
      <w:lvlText w:val="%1."/>
      <w:lvlJc w:val="left"/>
      <w:pPr>
        <w:ind w:left="40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BA76FC"/>
    <w:multiLevelType w:val="hybridMultilevel"/>
    <w:tmpl w:val="0278336C"/>
    <w:lvl w:ilvl="0" w:tplc="20C8F2A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0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1" w15:restartNumberingAfterBreak="0">
    <w:nsid w:val="6B073059"/>
    <w:multiLevelType w:val="hybridMultilevel"/>
    <w:tmpl w:val="B726CCB6"/>
    <w:lvl w:ilvl="0" w:tplc="0EFE8F1C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C9463C"/>
    <w:multiLevelType w:val="hybridMultilevel"/>
    <w:tmpl w:val="4D087D4C"/>
    <w:lvl w:ilvl="0" w:tplc="64D24CD6">
      <w:start w:val="1"/>
      <w:numFmt w:val="decimal"/>
      <w:lvlText w:val="%1."/>
      <w:lvlJc w:val="left"/>
      <w:pPr>
        <w:tabs>
          <w:tab w:val="num" w:pos="1016"/>
        </w:tabs>
        <w:ind w:left="1016" w:hanging="16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3" w15:restartNumberingAfterBreak="0">
    <w:nsid w:val="6BED3560"/>
    <w:multiLevelType w:val="multilevel"/>
    <w:tmpl w:val="3BE4EABC"/>
    <w:lvl w:ilvl="0">
      <w:start w:val="1"/>
      <w:numFmt w:val="decimal"/>
      <w:pStyle w:val="UPAR1"/>
      <w:lvlText w:val="§ %1   "/>
      <w:lvlJc w:val="left"/>
      <w:pPr>
        <w:ind w:left="3119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UPAR2"/>
      <w:lvlText w:val="%2."/>
      <w:lvlJc w:val="left"/>
      <w:pPr>
        <w:tabs>
          <w:tab w:val="num" w:pos="720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UPAR3"/>
      <w:lvlText w:val="%3."/>
      <w:lvlJc w:val="left"/>
      <w:pPr>
        <w:tabs>
          <w:tab w:val="num" w:pos="1080"/>
        </w:tabs>
        <w:ind w:left="1134" w:hanging="567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Letter"/>
      <w:pStyle w:val="UPAR4"/>
      <w:lvlText w:val="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4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9B0D3F"/>
    <w:multiLevelType w:val="multilevel"/>
    <w:tmpl w:val="23E6A2F0"/>
    <w:name w:val="SIWZ32"/>
    <w:lvl w:ilvl="0">
      <w:start w:val="3"/>
      <w:numFmt w:val="decimal"/>
      <w:pStyle w:val="SIWZ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pStyle w:val="SIWZ2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lowerLetter"/>
      <w:lvlText w:val="%3)"/>
      <w:lvlJc w:val="left"/>
      <w:pPr>
        <w:tabs>
          <w:tab w:val="num" w:pos="567"/>
        </w:tabs>
        <w:ind w:left="567"/>
      </w:pPr>
      <w:rPr>
        <w:rFonts w:ascii="Times New Roman" w:hAnsi="Times New Roman" w:cs="Times New Roman" w:hint="default"/>
        <w:sz w:val="24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6" w15:restartNumberingAfterBreak="0">
    <w:nsid w:val="72395343"/>
    <w:multiLevelType w:val="hybridMultilevel"/>
    <w:tmpl w:val="D57E0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3462549"/>
    <w:multiLevelType w:val="hybridMultilevel"/>
    <w:tmpl w:val="F210E906"/>
    <w:lvl w:ilvl="0" w:tplc="0B10C918">
      <w:start w:val="1"/>
      <w:numFmt w:val="decimal"/>
      <w:lvlText w:val="%1)"/>
      <w:lvlJc w:val="left"/>
      <w:pPr>
        <w:ind w:left="765" w:hanging="360"/>
      </w:pPr>
      <w:rPr>
        <w:rFonts w:hint="default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8" w15:restartNumberingAfterBreak="0">
    <w:nsid w:val="748F595C"/>
    <w:multiLevelType w:val="hybridMultilevel"/>
    <w:tmpl w:val="52481A94"/>
    <w:lvl w:ilvl="0" w:tplc="35C2C15A">
      <w:start w:val="1"/>
      <w:numFmt w:val="decimal"/>
      <w:lvlText w:val="%1)"/>
      <w:lvlJc w:val="left"/>
      <w:pPr>
        <w:ind w:left="71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9" w15:restartNumberingAfterBreak="0">
    <w:nsid w:val="765F7224"/>
    <w:multiLevelType w:val="multilevel"/>
    <w:tmpl w:val="0436F4AA"/>
    <w:lvl w:ilvl="0">
      <w:start w:val="7"/>
      <w:numFmt w:val="decimal"/>
      <w:lvlText w:val="%1."/>
      <w:lvlJc w:val="left"/>
      <w:pPr>
        <w:ind w:left="113" w:firstLine="67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30" w15:restartNumberingAfterBreak="0">
    <w:nsid w:val="779738BA"/>
    <w:multiLevelType w:val="hybridMultilevel"/>
    <w:tmpl w:val="E8909F04"/>
    <w:styleLink w:val="Styl1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A6519B"/>
    <w:multiLevelType w:val="multilevel"/>
    <w:tmpl w:val="AC38853A"/>
    <w:lvl w:ilvl="0">
      <w:start w:val="1"/>
      <w:numFmt w:val="decimal"/>
      <w:lvlText w:val="%1."/>
      <w:lvlJc w:val="left"/>
      <w:rPr>
        <w:rFonts w:ascii="Arial" w:eastAsia="Times New Roman" w:hAnsi="Arial" w:cs="Arial"/>
        <w:color w:val="auto"/>
      </w:rPr>
    </w:lvl>
    <w:lvl w:ilvl="1">
      <w:start w:val="1"/>
      <w:numFmt w:val="decimal"/>
      <w:lvlText w:val="%2)"/>
      <w:lvlJc w:val="left"/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79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8333" w:hanging="360"/>
      </w:pPr>
    </w:lvl>
    <w:lvl w:ilvl="4" w:tentative="1">
      <w:start w:val="1"/>
      <w:numFmt w:val="lowerLetter"/>
      <w:lvlText w:val="%5."/>
      <w:lvlJc w:val="left"/>
      <w:pPr>
        <w:ind w:left="9053" w:hanging="360"/>
      </w:pPr>
    </w:lvl>
    <w:lvl w:ilvl="5" w:tentative="1">
      <w:start w:val="1"/>
      <w:numFmt w:val="lowerRoman"/>
      <w:lvlText w:val="%6."/>
      <w:lvlJc w:val="right"/>
      <w:pPr>
        <w:ind w:left="9773" w:hanging="180"/>
      </w:pPr>
    </w:lvl>
    <w:lvl w:ilvl="6" w:tentative="1">
      <w:start w:val="1"/>
      <w:numFmt w:val="decimal"/>
      <w:lvlText w:val="%7."/>
      <w:lvlJc w:val="left"/>
      <w:pPr>
        <w:ind w:left="10493" w:hanging="360"/>
      </w:pPr>
    </w:lvl>
    <w:lvl w:ilvl="7" w:tentative="1">
      <w:start w:val="1"/>
      <w:numFmt w:val="lowerLetter"/>
      <w:lvlText w:val="%8."/>
      <w:lvlJc w:val="left"/>
      <w:pPr>
        <w:ind w:left="11213" w:hanging="360"/>
      </w:pPr>
    </w:lvl>
    <w:lvl w:ilvl="8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32" w15:restartNumberingAfterBreak="0">
    <w:nsid w:val="78E71853"/>
    <w:multiLevelType w:val="hybridMultilevel"/>
    <w:tmpl w:val="D86678BA"/>
    <w:lvl w:ilvl="0" w:tplc="D2162536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3" w15:restartNumberingAfterBreak="0">
    <w:nsid w:val="790454F6"/>
    <w:multiLevelType w:val="hybridMultilevel"/>
    <w:tmpl w:val="1FE27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FC0BE9"/>
    <w:multiLevelType w:val="hybridMultilevel"/>
    <w:tmpl w:val="05E23286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516E7CB8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181A0CB8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586A7036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65ACDF0A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FE48C2C2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22A20FC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5F641B9E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C42074D4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5" w15:restartNumberingAfterBreak="0">
    <w:nsid w:val="7B177701"/>
    <w:multiLevelType w:val="hybridMultilevel"/>
    <w:tmpl w:val="CCA4568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 w15:restartNumberingAfterBreak="0">
    <w:nsid w:val="7CCA2B69"/>
    <w:multiLevelType w:val="hybridMultilevel"/>
    <w:tmpl w:val="3398B56E"/>
    <w:styleLink w:val="Styl121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CE77FB8"/>
    <w:multiLevelType w:val="multilevel"/>
    <w:tmpl w:val="1A5EE8D8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2"/>
      <w:numFmt w:val="decimal"/>
      <w:lvlText w:val="%3"/>
      <w:lvlJc w:val="left"/>
      <w:pPr>
        <w:ind w:left="212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8" w15:restartNumberingAfterBreak="0">
    <w:nsid w:val="7D951F56"/>
    <w:multiLevelType w:val="hybridMultilevel"/>
    <w:tmpl w:val="DB30446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9" w15:restartNumberingAfterBreak="0">
    <w:nsid w:val="7DF56FC8"/>
    <w:multiLevelType w:val="multilevel"/>
    <w:tmpl w:val="301C2B6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21324547">
    <w:abstractNumId w:val="114"/>
  </w:num>
  <w:num w:numId="2" w16cid:durableId="353728599">
    <w:abstractNumId w:val="50"/>
  </w:num>
  <w:num w:numId="3" w16cid:durableId="552278999">
    <w:abstractNumId w:val="49"/>
  </w:num>
  <w:num w:numId="4" w16cid:durableId="1290668783">
    <w:abstractNumId w:val="83"/>
  </w:num>
  <w:num w:numId="5" w16cid:durableId="898706572">
    <w:abstractNumId w:val="30"/>
  </w:num>
  <w:num w:numId="6" w16cid:durableId="1324777276">
    <w:abstractNumId w:val="51"/>
  </w:num>
  <w:num w:numId="7" w16cid:durableId="1299216683">
    <w:abstractNumId w:val="3"/>
  </w:num>
  <w:num w:numId="8" w16cid:durableId="1435636510">
    <w:abstractNumId w:val="90"/>
  </w:num>
  <w:num w:numId="9" w16cid:durableId="924270129">
    <w:abstractNumId w:val="127"/>
  </w:num>
  <w:num w:numId="10" w16cid:durableId="1232740092">
    <w:abstractNumId w:val="60"/>
  </w:num>
  <w:num w:numId="11" w16cid:durableId="1107578122">
    <w:abstractNumId w:val="138"/>
  </w:num>
  <w:num w:numId="12" w16cid:durableId="423960585">
    <w:abstractNumId w:val="38"/>
  </w:num>
  <w:num w:numId="13" w16cid:durableId="627131014">
    <w:abstractNumId w:val="70"/>
  </w:num>
  <w:num w:numId="14" w16cid:durableId="826240302">
    <w:abstractNumId w:val="111"/>
  </w:num>
  <w:num w:numId="15" w16cid:durableId="518784714">
    <w:abstractNumId w:val="98"/>
  </w:num>
  <w:num w:numId="16" w16cid:durableId="1423839546">
    <w:abstractNumId w:val="76"/>
  </w:num>
  <w:num w:numId="17" w16cid:durableId="2049260635">
    <w:abstractNumId w:val="33"/>
  </w:num>
  <w:num w:numId="18" w16cid:durableId="268203249">
    <w:abstractNumId w:val="106"/>
  </w:num>
  <w:num w:numId="19" w16cid:durableId="6776877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859957">
    <w:abstractNumId w:val="25"/>
  </w:num>
  <w:num w:numId="21" w16cid:durableId="1748263922">
    <w:abstractNumId w:val="47"/>
  </w:num>
  <w:num w:numId="22" w16cid:durableId="1801418755">
    <w:abstractNumId w:val="119"/>
  </w:num>
  <w:num w:numId="23" w16cid:durableId="1296913581">
    <w:abstractNumId w:val="88"/>
  </w:num>
  <w:num w:numId="24" w16cid:durableId="1931767113">
    <w:abstractNumId w:val="57"/>
  </w:num>
  <w:num w:numId="25" w16cid:durableId="1250191931">
    <w:abstractNumId w:val="43"/>
  </w:num>
  <w:num w:numId="26" w16cid:durableId="191961043">
    <w:abstractNumId w:val="132"/>
  </w:num>
  <w:num w:numId="27" w16cid:durableId="944457217">
    <w:abstractNumId w:val="93"/>
  </w:num>
  <w:num w:numId="28" w16cid:durableId="59134449">
    <w:abstractNumId w:val="80"/>
  </w:num>
  <w:num w:numId="29" w16cid:durableId="1135834440">
    <w:abstractNumId w:val="137"/>
  </w:num>
  <w:num w:numId="30" w16cid:durableId="1295135826">
    <w:abstractNumId w:val="116"/>
  </w:num>
  <w:num w:numId="31" w16cid:durableId="777139751">
    <w:abstractNumId w:val="135"/>
  </w:num>
  <w:num w:numId="32" w16cid:durableId="348222233">
    <w:abstractNumId w:val="36"/>
  </w:num>
  <w:num w:numId="33" w16cid:durableId="1159153395">
    <w:abstractNumId w:val="63"/>
  </w:num>
  <w:num w:numId="34" w16cid:durableId="383063823">
    <w:abstractNumId w:val="46"/>
  </w:num>
  <w:num w:numId="35" w16cid:durableId="1530339025">
    <w:abstractNumId w:val="19"/>
  </w:num>
  <w:num w:numId="36" w16cid:durableId="124272319">
    <w:abstractNumId w:val="103"/>
  </w:num>
  <w:num w:numId="37" w16cid:durableId="75251772">
    <w:abstractNumId w:val="29"/>
  </w:num>
  <w:num w:numId="38" w16cid:durableId="906919152">
    <w:abstractNumId w:val="105"/>
  </w:num>
  <w:num w:numId="39" w16cid:durableId="660621558">
    <w:abstractNumId w:val="128"/>
  </w:num>
  <w:num w:numId="40" w16cid:durableId="1386098363">
    <w:abstractNumId w:val="82"/>
  </w:num>
  <w:num w:numId="41" w16cid:durableId="1558665699">
    <w:abstractNumId w:val="108"/>
    <w:lvlOverride w:ilvl="0">
      <w:startOverride w:val="1"/>
    </w:lvlOverride>
  </w:num>
  <w:num w:numId="42" w16cid:durableId="348215932">
    <w:abstractNumId w:val="77"/>
    <w:lvlOverride w:ilvl="0">
      <w:startOverride w:val="1"/>
    </w:lvlOverride>
  </w:num>
  <w:num w:numId="43" w16cid:durableId="533420895">
    <w:abstractNumId w:val="56"/>
  </w:num>
  <w:num w:numId="44" w16cid:durableId="1549801751">
    <w:abstractNumId w:val="67"/>
  </w:num>
  <w:num w:numId="45" w16cid:durableId="1160391602">
    <w:abstractNumId w:val="44"/>
  </w:num>
  <w:num w:numId="46" w16cid:durableId="1951472707">
    <w:abstractNumId w:val="61"/>
  </w:num>
  <w:num w:numId="47" w16cid:durableId="208106214">
    <w:abstractNumId w:val="124"/>
  </w:num>
  <w:num w:numId="48" w16cid:durableId="1916548670">
    <w:abstractNumId w:val="85"/>
  </w:num>
  <w:num w:numId="49" w16cid:durableId="1684740116">
    <w:abstractNumId w:val="0"/>
  </w:num>
  <w:num w:numId="50" w16cid:durableId="1536767450">
    <w:abstractNumId w:val="1"/>
  </w:num>
  <w:num w:numId="51" w16cid:durableId="1806199501">
    <w:abstractNumId w:val="130"/>
  </w:num>
  <w:num w:numId="52" w16cid:durableId="1769276134">
    <w:abstractNumId w:val="64"/>
  </w:num>
  <w:num w:numId="53" w16cid:durableId="1729718504">
    <w:abstractNumId w:val="84"/>
  </w:num>
  <w:num w:numId="54" w16cid:durableId="1685864492">
    <w:abstractNumId w:val="123"/>
  </w:num>
  <w:num w:numId="55" w16cid:durableId="1830975968">
    <w:abstractNumId w:val="125"/>
  </w:num>
  <w:num w:numId="56" w16cid:durableId="279069434">
    <w:abstractNumId w:val="108"/>
  </w:num>
  <w:num w:numId="57" w16cid:durableId="1234004776">
    <w:abstractNumId w:val="31"/>
  </w:num>
  <w:num w:numId="58" w16cid:durableId="188492570">
    <w:abstractNumId w:val="39"/>
  </w:num>
  <w:num w:numId="59" w16cid:durableId="2126004240">
    <w:abstractNumId w:val="45"/>
  </w:num>
  <w:num w:numId="60" w16cid:durableId="1446777452">
    <w:abstractNumId w:val="102"/>
  </w:num>
  <w:num w:numId="61" w16cid:durableId="1445537403">
    <w:abstractNumId w:val="117"/>
  </w:num>
  <w:num w:numId="62" w16cid:durableId="522205280">
    <w:abstractNumId w:val="120"/>
  </w:num>
  <w:num w:numId="63" w16cid:durableId="1200243768">
    <w:abstractNumId w:val="24"/>
  </w:num>
  <w:num w:numId="64" w16cid:durableId="720402035">
    <w:abstractNumId w:val="91"/>
  </w:num>
  <w:num w:numId="65" w16cid:durableId="1036004912">
    <w:abstractNumId w:val="99"/>
  </w:num>
  <w:num w:numId="66" w16cid:durableId="145321795">
    <w:abstractNumId w:val="72"/>
  </w:num>
  <w:num w:numId="67" w16cid:durableId="359597652">
    <w:abstractNumId w:val="122"/>
  </w:num>
  <w:num w:numId="68" w16cid:durableId="1668896987">
    <w:abstractNumId w:val="131"/>
  </w:num>
  <w:num w:numId="69" w16cid:durableId="1067654886">
    <w:abstractNumId w:val="139"/>
  </w:num>
  <w:num w:numId="70" w16cid:durableId="1129861423">
    <w:abstractNumId w:val="37"/>
  </w:num>
  <w:num w:numId="71" w16cid:durableId="649402595">
    <w:abstractNumId w:val="89"/>
  </w:num>
  <w:num w:numId="72" w16cid:durableId="133957203">
    <w:abstractNumId w:val="100"/>
  </w:num>
  <w:num w:numId="73" w16cid:durableId="1640305038">
    <w:abstractNumId w:val="101"/>
  </w:num>
  <w:num w:numId="74" w16cid:durableId="249513418">
    <w:abstractNumId w:val="97"/>
  </w:num>
  <w:num w:numId="75" w16cid:durableId="1187715499">
    <w:abstractNumId w:val="23"/>
  </w:num>
  <w:num w:numId="76" w16cid:durableId="43005380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4070760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66976529">
    <w:abstractNumId w:val="10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701444991">
    <w:abstractNumId w:val="126"/>
  </w:num>
  <w:num w:numId="80" w16cid:durableId="134212861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198471760">
    <w:abstractNumId w:val="121"/>
  </w:num>
  <w:num w:numId="82" w16cid:durableId="833107961">
    <w:abstractNumId w:val="40"/>
  </w:num>
  <w:num w:numId="83" w16cid:durableId="2039305930">
    <w:abstractNumId w:val="74"/>
  </w:num>
  <w:num w:numId="84" w16cid:durableId="2063432713">
    <w:abstractNumId w:val="113"/>
  </w:num>
  <w:num w:numId="85" w16cid:durableId="189995645">
    <w:abstractNumId w:val="107"/>
  </w:num>
  <w:num w:numId="86" w16cid:durableId="1225988687">
    <w:abstractNumId w:val="35"/>
  </w:num>
  <w:num w:numId="87" w16cid:durableId="1723939960">
    <w:abstractNumId w:val="96"/>
  </w:num>
  <w:num w:numId="88" w16cid:durableId="1955791157">
    <w:abstractNumId w:val="62"/>
  </w:num>
  <w:num w:numId="89" w16cid:durableId="2001956801">
    <w:abstractNumId w:val="42"/>
  </w:num>
  <w:num w:numId="90" w16cid:durableId="1360157609">
    <w:abstractNumId w:val="112"/>
  </w:num>
  <w:num w:numId="91" w16cid:durableId="545263034">
    <w:abstractNumId w:val="129"/>
  </w:num>
  <w:num w:numId="92" w16cid:durableId="2144694235">
    <w:abstractNumId w:val="95"/>
  </w:num>
  <w:num w:numId="93" w16cid:durableId="431828260">
    <w:abstractNumId w:val="134"/>
  </w:num>
  <w:num w:numId="94" w16cid:durableId="1909729327">
    <w:abstractNumId w:val="26"/>
  </w:num>
  <w:num w:numId="95" w16cid:durableId="2026665387">
    <w:abstractNumId w:val="79"/>
  </w:num>
  <w:num w:numId="96" w16cid:durableId="972711163">
    <w:abstractNumId w:val="41"/>
  </w:num>
  <w:num w:numId="97" w16cid:durableId="1678582234">
    <w:abstractNumId w:val="81"/>
  </w:num>
  <w:num w:numId="98" w16cid:durableId="320742035">
    <w:abstractNumId w:val="28"/>
  </w:num>
  <w:num w:numId="99" w16cid:durableId="1396004161">
    <w:abstractNumId w:val="65"/>
  </w:num>
  <w:num w:numId="100" w16cid:durableId="1693258145">
    <w:abstractNumId w:val="52"/>
  </w:num>
  <w:num w:numId="101" w16cid:durableId="136243665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973482151">
    <w:abstractNumId w:val="22"/>
  </w:num>
  <w:num w:numId="103" w16cid:durableId="2056077643">
    <w:abstractNumId w:val="94"/>
  </w:num>
  <w:num w:numId="104" w16cid:durableId="52510257">
    <w:abstractNumId w:val="54"/>
  </w:num>
  <w:num w:numId="105" w16cid:durableId="151214456">
    <w:abstractNumId w:val="78"/>
  </w:num>
  <w:num w:numId="106" w16cid:durableId="1478498774">
    <w:abstractNumId w:val="32"/>
  </w:num>
  <w:num w:numId="107" w16cid:durableId="1935436983">
    <w:abstractNumId w:val="133"/>
  </w:num>
  <w:num w:numId="108" w16cid:durableId="1336301027">
    <w:abstractNumId w:val="66"/>
  </w:num>
  <w:num w:numId="109" w16cid:durableId="824512250">
    <w:abstractNumId w:val="69"/>
  </w:num>
  <w:num w:numId="110" w16cid:durableId="1223559939">
    <w:abstractNumId w:val="53"/>
  </w:num>
  <w:num w:numId="111" w16cid:durableId="182868031">
    <w:abstractNumId w:val="58"/>
  </w:num>
  <w:num w:numId="112" w16cid:durableId="8593213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1030912673">
    <w:abstractNumId w:val="55"/>
  </w:num>
  <w:num w:numId="114" w16cid:durableId="1184855961">
    <w:abstractNumId w:val="92"/>
  </w:num>
  <w:num w:numId="115" w16cid:durableId="930163311">
    <w:abstractNumId w:val="136"/>
  </w:num>
  <w:num w:numId="116" w16cid:durableId="2046589804">
    <w:abstractNumId w:val="34"/>
  </w:num>
  <w:num w:numId="117" w16cid:durableId="506141069">
    <w:abstractNumId w:val="20"/>
  </w:num>
  <w:num w:numId="118" w16cid:durableId="1120494768">
    <w:abstractNumId w:val="21"/>
  </w:num>
  <w:num w:numId="119" w16cid:durableId="1923710599">
    <w:abstractNumId w:val="104"/>
  </w:num>
  <w:num w:numId="120" w16cid:durableId="1737508893">
    <w:abstractNumId w:val="17"/>
  </w:num>
  <w:num w:numId="121" w16cid:durableId="1859192084">
    <w:abstractNumId w:val="11"/>
  </w:num>
  <w:num w:numId="122" w16cid:durableId="53747077">
    <w:abstractNumId w:val="18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6A"/>
    <w:rsid w:val="00003CBE"/>
    <w:rsid w:val="000132EE"/>
    <w:rsid w:val="000135F2"/>
    <w:rsid w:val="0001426F"/>
    <w:rsid w:val="0001435B"/>
    <w:rsid w:val="00030510"/>
    <w:rsid w:val="00037B5C"/>
    <w:rsid w:val="00042A40"/>
    <w:rsid w:val="00062562"/>
    <w:rsid w:val="000750B6"/>
    <w:rsid w:val="00076861"/>
    <w:rsid w:val="00076D53"/>
    <w:rsid w:val="00082778"/>
    <w:rsid w:val="00082986"/>
    <w:rsid w:val="000835F8"/>
    <w:rsid w:val="00086AF7"/>
    <w:rsid w:val="00095394"/>
    <w:rsid w:val="000A2B66"/>
    <w:rsid w:val="000A3E5C"/>
    <w:rsid w:val="000A582C"/>
    <w:rsid w:val="000A6DF2"/>
    <w:rsid w:val="000B0818"/>
    <w:rsid w:val="000B1C58"/>
    <w:rsid w:val="000D4509"/>
    <w:rsid w:val="000D4707"/>
    <w:rsid w:val="000D7730"/>
    <w:rsid w:val="000D7819"/>
    <w:rsid w:val="000D78F1"/>
    <w:rsid w:val="000E12A5"/>
    <w:rsid w:val="000E39B9"/>
    <w:rsid w:val="000E414B"/>
    <w:rsid w:val="000E5948"/>
    <w:rsid w:val="000E6223"/>
    <w:rsid w:val="000F0EB9"/>
    <w:rsid w:val="000F41D8"/>
    <w:rsid w:val="0010193C"/>
    <w:rsid w:val="00105002"/>
    <w:rsid w:val="00110358"/>
    <w:rsid w:val="00116D7D"/>
    <w:rsid w:val="001216C0"/>
    <w:rsid w:val="00132A2E"/>
    <w:rsid w:val="00136537"/>
    <w:rsid w:val="00142946"/>
    <w:rsid w:val="00150D82"/>
    <w:rsid w:val="00157D76"/>
    <w:rsid w:val="00163E72"/>
    <w:rsid w:val="001664D0"/>
    <w:rsid w:val="0017224A"/>
    <w:rsid w:val="00175158"/>
    <w:rsid w:val="001A3BD8"/>
    <w:rsid w:val="001B4A91"/>
    <w:rsid w:val="001D3BE4"/>
    <w:rsid w:val="001D6147"/>
    <w:rsid w:val="001D73DE"/>
    <w:rsid w:val="001E5F79"/>
    <w:rsid w:val="001E66A0"/>
    <w:rsid w:val="001E6BBA"/>
    <w:rsid w:val="001E7BE1"/>
    <w:rsid w:val="001F6551"/>
    <w:rsid w:val="001F6770"/>
    <w:rsid w:val="0020075A"/>
    <w:rsid w:val="00211532"/>
    <w:rsid w:val="002174F9"/>
    <w:rsid w:val="00221D7C"/>
    <w:rsid w:val="00223AF7"/>
    <w:rsid w:val="00225227"/>
    <w:rsid w:val="002254EA"/>
    <w:rsid w:val="00226FBD"/>
    <w:rsid w:val="00234DAD"/>
    <w:rsid w:val="002504C2"/>
    <w:rsid w:val="002646C4"/>
    <w:rsid w:val="00264B57"/>
    <w:rsid w:val="00266A0E"/>
    <w:rsid w:val="002700BD"/>
    <w:rsid w:val="00273DFB"/>
    <w:rsid w:val="002740C7"/>
    <w:rsid w:val="00275898"/>
    <w:rsid w:val="0027734B"/>
    <w:rsid w:val="00282D22"/>
    <w:rsid w:val="00286F6E"/>
    <w:rsid w:val="00290873"/>
    <w:rsid w:val="002A30F1"/>
    <w:rsid w:val="002A7A12"/>
    <w:rsid w:val="002B2DAF"/>
    <w:rsid w:val="002B5046"/>
    <w:rsid w:val="002B5761"/>
    <w:rsid w:val="002C1242"/>
    <w:rsid w:val="002C14A9"/>
    <w:rsid w:val="002C238B"/>
    <w:rsid w:val="002C61D9"/>
    <w:rsid w:val="002D16A6"/>
    <w:rsid w:val="002D22C3"/>
    <w:rsid w:val="002D3752"/>
    <w:rsid w:val="002D47B2"/>
    <w:rsid w:val="002D5D3B"/>
    <w:rsid w:val="002D6172"/>
    <w:rsid w:val="002E09B4"/>
    <w:rsid w:val="002E3F84"/>
    <w:rsid w:val="002E7ECE"/>
    <w:rsid w:val="002F3A7D"/>
    <w:rsid w:val="0030239A"/>
    <w:rsid w:val="00311955"/>
    <w:rsid w:val="00316468"/>
    <w:rsid w:val="00320AD3"/>
    <w:rsid w:val="0032184A"/>
    <w:rsid w:val="00323F20"/>
    <w:rsid w:val="003241B9"/>
    <w:rsid w:val="00334B83"/>
    <w:rsid w:val="003462DE"/>
    <w:rsid w:val="003464F8"/>
    <w:rsid w:val="00350587"/>
    <w:rsid w:val="00354BEA"/>
    <w:rsid w:val="0035601F"/>
    <w:rsid w:val="0035626A"/>
    <w:rsid w:val="00356D94"/>
    <w:rsid w:val="00356E64"/>
    <w:rsid w:val="00360B92"/>
    <w:rsid w:val="00365562"/>
    <w:rsid w:val="00367447"/>
    <w:rsid w:val="00372B36"/>
    <w:rsid w:val="00375390"/>
    <w:rsid w:val="00386D65"/>
    <w:rsid w:val="00390AA5"/>
    <w:rsid w:val="00397A28"/>
    <w:rsid w:val="003A274A"/>
    <w:rsid w:val="003A31B6"/>
    <w:rsid w:val="003A3963"/>
    <w:rsid w:val="003A4E4F"/>
    <w:rsid w:val="003A51CA"/>
    <w:rsid w:val="003A7C14"/>
    <w:rsid w:val="003B1995"/>
    <w:rsid w:val="003B5E00"/>
    <w:rsid w:val="003C1B5D"/>
    <w:rsid w:val="003D33E0"/>
    <w:rsid w:val="003D6157"/>
    <w:rsid w:val="003E220C"/>
    <w:rsid w:val="003E7115"/>
    <w:rsid w:val="003E71DD"/>
    <w:rsid w:val="00400FA0"/>
    <w:rsid w:val="004046A4"/>
    <w:rsid w:val="00405EC3"/>
    <w:rsid w:val="00417120"/>
    <w:rsid w:val="004175E8"/>
    <w:rsid w:val="004223C9"/>
    <w:rsid w:val="004226FE"/>
    <w:rsid w:val="00432BB6"/>
    <w:rsid w:val="0043773B"/>
    <w:rsid w:val="0044393D"/>
    <w:rsid w:val="00454775"/>
    <w:rsid w:val="004652F4"/>
    <w:rsid w:val="00472629"/>
    <w:rsid w:val="00472939"/>
    <w:rsid w:val="0047380D"/>
    <w:rsid w:val="00474628"/>
    <w:rsid w:val="004763C7"/>
    <w:rsid w:val="00476FF3"/>
    <w:rsid w:val="0047713E"/>
    <w:rsid w:val="0048454E"/>
    <w:rsid w:val="004847D3"/>
    <w:rsid w:val="00494CE4"/>
    <w:rsid w:val="00497718"/>
    <w:rsid w:val="004A1390"/>
    <w:rsid w:val="004A2535"/>
    <w:rsid w:val="004A2FD3"/>
    <w:rsid w:val="004A4A3F"/>
    <w:rsid w:val="004A5669"/>
    <w:rsid w:val="004B0314"/>
    <w:rsid w:val="004C47F3"/>
    <w:rsid w:val="004D2C06"/>
    <w:rsid w:val="004D2CB2"/>
    <w:rsid w:val="004D51CE"/>
    <w:rsid w:val="004E3021"/>
    <w:rsid w:val="004E4206"/>
    <w:rsid w:val="004E4E10"/>
    <w:rsid w:val="00506905"/>
    <w:rsid w:val="00506E5E"/>
    <w:rsid w:val="005125D6"/>
    <w:rsid w:val="0051349A"/>
    <w:rsid w:val="00516A0A"/>
    <w:rsid w:val="00517A82"/>
    <w:rsid w:val="0052092F"/>
    <w:rsid w:val="00522E6C"/>
    <w:rsid w:val="00525C03"/>
    <w:rsid w:val="005315B2"/>
    <w:rsid w:val="005452C8"/>
    <w:rsid w:val="005649F9"/>
    <w:rsid w:val="00565C4E"/>
    <w:rsid w:val="00566A6D"/>
    <w:rsid w:val="00576961"/>
    <w:rsid w:val="00576C5C"/>
    <w:rsid w:val="00577678"/>
    <w:rsid w:val="00582F44"/>
    <w:rsid w:val="00583262"/>
    <w:rsid w:val="0058466E"/>
    <w:rsid w:val="00587D89"/>
    <w:rsid w:val="00593399"/>
    <w:rsid w:val="00593BF7"/>
    <w:rsid w:val="00594C63"/>
    <w:rsid w:val="00596A77"/>
    <w:rsid w:val="005A49BC"/>
    <w:rsid w:val="005A508D"/>
    <w:rsid w:val="005A52A1"/>
    <w:rsid w:val="005B274F"/>
    <w:rsid w:val="005B28F5"/>
    <w:rsid w:val="005B6611"/>
    <w:rsid w:val="005B792E"/>
    <w:rsid w:val="005C2C3C"/>
    <w:rsid w:val="005D0B49"/>
    <w:rsid w:val="005E2442"/>
    <w:rsid w:val="005F1256"/>
    <w:rsid w:val="006029EF"/>
    <w:rsid w:val="00604051"/>
    <w:rsid w:val="00605E98"/>
    <w:rsid w:val="00606704"/>
    <w:rsid w:val="0060686B"/>
    <w:rsid w:val="00616737"/>
    <w:rsid w:val="00622B65"/>
    <w:rsid w:val="0062638F"/>
    <w:rsid w:val="00630971"/>
    <w:rsid w:val="00631C83"/>
    <w:rsid w:val="006322EC"/>
    <w:rsid w:val="006426A6"/>
    <w:rsid w:val="006476EA"/>
    <w:rsid w:val="00650130"/>
    <w:rsid w:val="006510B3"/>
    <w:rsid w:val="00657AA8"/>
    <w:rsid w:val="00665ADB"/>
    <w:rsid w:val="00670C1B"/>
    <w:rsid w:val="00674EF0"/>
    <w:rsid w:val="00676963"/>
    <w:rsid w:val="00686030"/>
    <w:rsid w:val="00687829"/>
    <w:rsid w:val="00694042"/>
    <w:rsid w:val="00695005"/>
    <w:rsid w:val="00697DB4"/>
    <w:rsid w:val="006A1424"/>
    <w:rsid w:val="006A32BE"/>
    <w:rsid w:val="006A7AB7"/>
    <w:rsid w:val="006C1571"/>
    <w:rsid w:val="006C47B3"/>
    <w:rsid w:val="006E22E5"/>
    <w:rsid w:val="006E2872"/>
    <w:rsid w:val="006E2B7E"/>
    <w:rsid w:val="006E78DB"/>
    <w:rsid w:val="006F273A"/>
    <w:rsid w:val="006F405F"/>
    <w:rsid w:val="00700423"/>
    <w:rsid w:val="00714E9C"/>
    <w:rsid w:val="00722C24"/>
    <w:rsid w:val="0072457A"/>
    <w:rsid w:val="00724CA4"/>
    <w:rsid w:val="0072753B"/>
    <w:rsid w:val="00731378"/>
    <w:rsid w:val="00737498"/>
    <w:rsid w:val="00745C93"/>
    <w:rsid w:val="00747FE2"/>
    <w:rsid w:val="00752EA9"/>
    <w:rsid w:val="0076099F"/>
    <w:rsid w:val="00761B8E"/>
    <w:rsid w:val="00762E5C"/>
    <w:rsid w:val="00763A19"/>
    <w:rsid w:val="00767F5D"/>
    <w:rsid w:val="00767F84"/>
    <w:rsid w:val="007752D8"/>
    <w:rsid w:val="00775E92"/>
    <w:rsid w:val="0078015B"/>
    <w:rsid w:val="00787068"/>
    <w:rsid w:val="00791B2E"/>
    <w:rsid w:val="00791D8E"/>
    <w:rsid w:val="007943F0"/>
    <w:rsid w:val="0079545E"/>
    <w:rsid w:val="00795DE2"/>
    <w:rsid w:val="007A34E3"/>
    <w:rsid w:val="007C7A37"/>
    <w:rsid w:val="007D673F"/>
    <w:rsid w:val="007F509A"/>
    <w:rsid w:val="007F6790"/>
    <w:rsid w:val="00801F38"/>
    <w:rsid w:val="00803587"/>
    <w:rsid w:val="00804F52"/>
    <w:rsid w:val="0080793D"/>
    <w:rsid w:val="00807C17"/>
    <w:rsid w:val="008114D5"/>
    <w:rsid w:val="0081402C"/>
    <w:rsid w:val="0082476E"/>
    <w:rsid w:val="008253BB"/>
    <w:rsid w:val="00831FEB"/>
    <w:rsid w:val="0085686F"/>
    <w:rsid w:val="0086013D"/>
    <w:rsid w:val="00862DA0"/>
    <w:rsid w:val="008656C4"/>
    <w:rsid w:val="00865CFE"/>
    <w:rsid w:val="00874DAF"/>
    <w:rsid w:val="0087591F"/>
    <w:rsid w:val="00882DDF"/>
    <w:rsid w:val="00885856"/>
    <w:rsid w:val="00886F3A"/>
    <w:rsid w:val="00887613"/>
    <w:rsid w:val="00891364"/>
    <w:rsid w:val="008A3C52"/>
    <w:rsid w:val="008B3ABD"/>
    <w:rsid w:val="008B7F11"/>
    <w:rsid w:val="008C1688"/>
    <w:rsid w:val="008C1BBF"/>
    <w:rsid w:val="008D338C"/>
    <w:rsid w:val="008E61DF"/>
    <w:rsid w:val="008E6F5E"/>
    <w:rsid w:val="008F274F"/>
    <w:rsid w:val="008F6450"/>
    <w:rsid w:val="0091144C"/>
    <w:rsid w:val="00913B93"/>
    <w:rsid w:val="00916BF4"/>
    <w:rsid w:val="00922C08"/>
    <w:rsid w:val="0093461F"/>
    <w:rsid w:val="00941478"/>
    <w:rsid w:val="0095195B"/>
    <w:rsid w:val="00960898"/>
    <w:rsid w:val="009625C7"/>
    <w:rsid w:val="00965D73"/>
    <w:rsid w:val="00966B41"/>
    <w:rsid w:val="009769AA"/>
    <w:rsid w:val="00981513"/>
    <w:rsid w:val="00981FF2"/>
    <w:rsid w:val="00983270"/>
    <w:rsid w:val="00983DDF"/>
    <w:rsid w:val="00985F6D"/>
    <w:rsid w:val="009A727F"/>
    <w:rsid w:val="009B4843"/>
    <w:rsid w:val="009B4D4C"/>
    <w:rsid w:val="009D0E52"/>
    <w:rsid w:val="009D6662"/>
    <w:rsid w:val="009E0083"/>
    <w:rsid w:val="009E52E1"/>
    <w:rsid w:val="009F33F2"/>
    <w:rsid w:val="009F4623"/>
    <w:rsid w:val="009F7D24"/>
    <w:rsid w:val="00A01696"/>
    <w:rsid w:val="00A01EAE"/>
    <w:rsid w:val="00A041DC"/>
    <w:rsid w:val="00A21861"/>
    <w:rsid w:val="00A2465E"/>
    <w:rsid w:val="00A275B5"/>
    <w:rsid w:val="00A27E8D"/>
    <w:rsid w:val="00A37520"/>
    <w:rsid w:val="00A426AB"/>
    <w:rsid w:val="00A443C3"/>
    <w:rsid w:val="00A45C2F"/>
    <w:rsid w:val="00A46023"/>
    <w:rsid w:val="00A47717"/>
    <w:rsid w:val="00A47E9E"/>
    <w:rsid w:val="00A55035"/>
    <w:rsid w:val="00A66A2D"/>
    <w:rsid w:val="00A71508"/>
    <w:rsid w:val="00A72372"/>
    <w:rsid w:val="00A745F4"/>
    <w:rsid w:val="00A76922"/>
    <w:rsid w:val="00A82A67"/>
    <w:rsid w:val="00A856E8"/>
    <w:rsid w:val="00A861E5"/>
    <w:rsid w:val="00A86B88"/>
    <w:rsid w:val="00A91978"/>
    <w:rsid w:val="00A91B49"/>
    <w:rsid w:val="00A93B1B"/>
    <w:rsid w:val="00A948C8"/>
    <w:rsid w:val="00A95674"/>
    <w:rsid w:val="00A9700A"/>
    <w:rsid w:val="00AA50EF"/>
    <w:rsid w:val="00AB0582"/>
    <w:rsid w:val="00AB4A85"/>
    <w:rsid w:val="00AB6488"/>
    <w:rsid w:val="00AB689F"/>
    <w:rsid w:val="00AC59C4"/>
    <w:rsid w:val="00AC651F"/>
    <w:rsid w:val="00AE1396"/>
    <w:rsid w:val="00AF2292"/>
    <w:rsid w:val="00AF5D34"/>
    <w:rsid w:val="00AF6562"/>
    <w:rsid w:val="00AF6EBB"/>
    <w:rsid w:val="00B00F96"/>
    <w:rsid w:val="00B11B75"/>
    <w:rsid w:val="00B11CCA"/>
    <w:rsid w:val="00B25028"/>
    <w:rsid w:val="00B322A1"/>
    <w:rsid w:val="00B33082"/>
    <w:rsid w:val="00B3424E"/>
    <w:rsid w:val="00B37404"/>
    <w:rsid w:val="00B37B7E"/>
    <w:rsid w:val="00B400DF"/>
    <w:rsid w:val="00B559D9"/>
    <w:rsid w:val="00B61B13"/>
    <w:rsid w:val="00B81567"/>
    <w:rsid w:val="00B85336"/>
    <w:rsid w:val="00B9694D"/>
    <w:rsid w:val="00B97537"/>
    <w:rsid w:val="00BA02BE"/>
    <w:rsid w:val="00BA3078"/>
    <w:rsid w:val="00BA3AB3"/>
    <w:rsid w:val="00BA70BC"/>
    <w:rsid w:val="00BB4DC0"/>
    <w:rsid w:val="00BB5243"/>
    <w:rsid w:val="00BB6F40"/>
    <w:rsid w:val="00BC4D10"/>
    <w:rsid w:val="00BD2B60"/>
    <w:rsid w:val="00BD7456"/>
    <w:rsid w:val="00BE08FB"/>
    <w:rsid w:val="00BE618A"/>
    <w:rsid w:val="00BF5743"/>
    <w:rsid w:val="00BF57C6"/>
    <w:rsid w:val="00C04448"/>
    <w:rsid w:val="00C16704"/>
    <w:rsid w:val="00C22C55"/>
    <w:rsid w:val="00C22FDD"/>
    <w:rsid w:val="00C23A3C"/>
    <w:rsid w:val="00C35E77"/>
    <w:rsid w:val="00C37296"/>
    <w:rsid w:val="00C42609"/>
    <w:rsid w:val="00C43CFE"/>
    <w:rsid w:val="00C504D6"/>
    <w:rsid w:val="00C574D7"/>
    <w:rsid w:val="00C60464"/>
    <w:rsid w:val="00C61DC1"/>
    <w:rsid w:val="00C66C89"/>
    <w:rsid w:val="00C71143"/>
    <w:rsid w:val="00C71F6F"/>
    <w:rsid w:val="00C74068"/>
    <w:rsid w:val="00C76DE7"/>
    <w:rsid w:val="00C80113"/>
    <w:rsid w:val="00C81E0C"/>
    <w:rsid w:val="00C85471"/>
    <w:rsid w:val="00C86CE6"/>
    <w:rsid w:val="00C92AB7"/>
    <w:rsid w:val="00C931E4"/>
    <w:rsid w:val="00C96175"/>
    <w:rsid w:val="00CB1AED"/>
    <w:rsid w:val="00CB6600"/>
    <w:rsid w:val="00CC034C"/>
    <w:rsid w:val="00CC4595"/>
    <w:rsid w:val="00CD2926"/>
    <w:rsid w:val="00CD34BB"/>
    <w:rsid w:val="00CD35ED"/>
    <w:rsid w:val="00CD3D59"/>
    <w:rsid w:val="00CD5FFE"/>
    <w:rsid w:val="00CD6FE4"/>
    <w:rsid w:val="00CE205C"/>
    <w:rsid w:val="00CE2759"/>
    <w:rsid w:val="00CE419A"/>
    <w:rsid w:val="00CE4F8F"/>
    <w:rsid w:val="00CE6DC1"/>
    <w:rsid w:val="00CE6E44"/>
    <w:rsid w:val="00CF4BF7"/>
    <w:rsid w:val="00D01011"/>
    <w:rsid w:val="00D023A9"/>
    <w:rsid w:val="00D21896"/>
    <w:rsid w:val="00D21D7E"/>
    <w:rsid w:val="00D27F1E"/>
    <w:rsid w:val="00D32A94"/>
    <w:rsid w:val="00D3530A"/>
    <w:rsid w:val="00D3678F"/>
    <w:rsid w:val="00D37F1E"/>
    <w:rsid w:val="00D54A96"/>
    <w:rsid w:val="00D554A3"/>
    <w:rsid w:val="00D57C39"/>
    <w:rsid w:val="00D63FBC"/>
    <w:rsid w:val="00D67D71"/>
    <w:rsid w:val="00D70B78"/>
    <w:rsid w:val="00D7652E"/>
    <w:rsid w:val="00D8168A"/>
    <w:rsid w:val="00D8321B"/>
    <w:rsid w:val="00D83E98"/>
    <w:rsid w:val="00D85CD2"/>
    <w:rsid w:val="00D97FC1"/>
    <w:rsid w:val="00DA0D26"/>
    <w:rsid w:val="00DC1822"/>
    <w:rsid w:val="00DC4A09"/>
    <w:rsid w:val="00DC6F16"/>
    <w:rsid w:val="00DD07BD"/>
    <w:rsid w:val="00DD1544"/>
    <w:rsid w:val="00DD414B"/>
    <w:rsid w:val="00DE1670"/>
    <w:rsid w:val="00DF0EDF"/>
    <w:rsid w:val="00DF3F17"/>
    <w:rsid w:val="00DF7123"/>
    <w:rsid w:val="00E06BBF"/>
    <w:rsid w:val="00E22756"/>
    <w:rsid w:val="00E30AC9"/>
    <w:rsid w:val="00E4293E"/>
    <w:rsid w:val="00E43199"/>
    <w:rsid w:val="00E435CD"/>
    <w:rsid w:val="00E45BB7"/>
    <w:rsid w:val="00E5317B"/>
    <w:rsid w:val="00E56019"/>
    <w:rsid w:val="00E60D55"/>
    <w:rsid w:val="00E70FC1"/>
    <w:rsid w:val="00E74366"/>
    <w:rsid w:val="00E80FE6"/>
    <w:rsid w:val="00E84B9A"/>
    <w:rsid w:val="00E912C7"/>
    <w:rsid w:val="00EB19D5"/>
    <w:rsid w:val="00EB4A82"/>
    <w:rsid w:val="00EC45DF"/>
    <w:rsid w:val="00EC55B5"/>
    <w:rsid w:val="00EC5771"/>
    <w:rsid w:val="00EC70EF"/>
    <w:rsid w:val="00ED494D"/>
    <w:rsid w:val="00EE023F"/>
    <w:rsid w:val="00EE0A66"/>
    <w:rsid w:val="00EE31CB"/>
    <w:rsid w:val="00EE4A8C"/>
    <w:rsid w:val="00EE6F99"/>
    <w:rsid w:val="00EE7334"/>
    <w:rsid w:val="00EE7865"/>
    <w:rsid w:val="00EF4445"/>
    <w:rsid w:val="00EF50C5"/>
    <w:rsid w:val="00EF6E17"/>
    <w:rsid w:val="00F02EAA"/>
    <w:rsid w:val="00F05E02"/>
    <w:rsid w:val="00F10DE8"/>
    <w:rsid w:val="00F24FAB"/>
    <w:rsid w:val="00F26161"/>
    <w:rsid w:val="00F304B0"/>
    <w:rsid w:val="00F32CFE"/>
    <w:rsid w:val="00F34EDC"/>
    <w:rsid w:val="00F355AD"/>
    <w:rsid w:val="00F41D90"/>
    <w:rsid w:val="00F4646D"/>
    <w:rsid w:val="00F46E11"/>
    <w:rsid w:val="00F52204"/>
    <w:rsid w:val="00F54D27"/>
    <w:rsid w:val="00F611C6"/>
    <w:rsid w:val="00F64B6C"/>
    <w:rsid w:val="00F653F4"/>
    <w:rsid w:val="00F76B81"/>
    <w:rsid w:val="00F81DF3"/>
    <w:rsid w:val="00F8299F"/>
    <w:rsid w:val="00F833B1"/>
    <w:rsid w:val="00F8738C"/>
    <w:rsid w:val="00F91FA1"/>
    <w:rsid w:val="00F97CD6"/>
    <w:rsid w:val="00FA3751"/>
    <w:rsid w:val="00FA6F7F"/>
    <w:rsid w:val="00FB10A6"/>
    <w:rsid w:val="00FB1BC4"/>
    <w:rsid w:val="00FB3F2C"/>
    <w:rsid w:val="00FB52D7"/>
    <w:rsid w:val="00FC1338"/>
    <w:rsid w:val="00FC1AEA"/>
    <w:rsid w:val="00FC5D0C"/>
    <w:rsid w:val="00FC7C7A"/>
    <w:rsid w:val="00FD3A50"/>
    <w:rsid w:val="00FD7B79"/>
    <w:rsid w:val="00FE34B3"/>
    <w:rsid w:val="00FE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80ED3"/>
  <w15:chartTrackingRefBased/>
  <w15:docId w15:val="{CB4AB78D-42E8-47D5-9BE1-CE8374E2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704"/>
  </w:style>
  <w:style w:type="paragraph" w:styleId="Nagwek1">
    <w:name w:val="heading 1"/>
    <w:basedOn w:val="Normalny"/>
    <w:next w:val="Normalny"/>
    <w:link w:val="Nagwek1Znak"/>
    <w:uiPriority w:val="99"/>
    <w:qFormat/>
    <w:rsid w:val="003562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5626A"/>
    <w:pPr>
      <w:keepNext/>
      <w:spacing w:after="0" w:line="240" w:lineRule="auto"/>
      <w:outlineLvl w:val="1"/>
    </w:pPr>
    <w:rPr>
      <w:rFonts w:ascii="Arial" w:eastAsia="Times New Roman" w:hAnsi="Arial" w:cs="Times New Roman"/>
      <w:b/>
      <w:color w:val="1F4E79" w:themeColor="accent1" w:themeShade="8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4445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C55B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5626A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C55B5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C55B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C55B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35626A"/>
    <w:pPr>
      <w:suppressAutoHyphens/>
      <w:spacing w:before="240" w:after="60" w:line="276" w:lineRule="auto"/>
      <w:outlineLvl w:val="8"/>
    </w:pPr>
    <w:rPr>
      <w:rFonts w:ascii="Cambria" w:eastAsia="Times New Roman" w:hAnsi="Cambria" w:cs="Times New Roman"/>
      <w:kern w:val="1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3562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5626A"/>
    <w:rPr>
      <w:rFonts w:ascii="Arial" w:eastAsia="Times New Roman" w:hAnsi="Arial" w:cs="Times New Roman"/>
      <w:b/>
      <w:color w:val="1F4E79" w:themeColor="accent1" w:themeShade="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5626A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5626A"/>
    <w:rPr>
      <w:rFonts w:ascii="Cambria" w:eastAsia="Times New Roman" w:hAnsi="Cambria" w:cs="Times New Roman"/>
      <w:kern w:val="1"/>
      <w:lang w:val="x-none" w:eastAsia="ar-SA"/>
    </w:rPr>
  </w:style>
  <w:style w:type="paragraph" w:styleId="Nagwek">
    <w:name w:val="header"/>
    <w:aliases w:val="Nagłówek 2a"/>
    <w:basedOn w:val="Normalny"/>
    <w:link w:val="NagwekZnak"/>
    <w:uiPriority w:val="99"/>
    <w:unhideWhenUsed/>
    <w:qFormat/>
    <w:rsid w:val="0035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2a Znak"/>
    <w:basedOn w:val="Domylnaczcionkaakapitu"/>
    <w:link w:val="Nagwek"/>
    <w:uiPriority w:val="99"/>
    <w:qFormat/>
    <w:rsid w:val="0035626A"/>
  </w:style>
  <w:style w:type="paragraph" w:styleId="Stopka">
    <w:name w:val="footer"/>
    <w:aliases w:val="Stopka Znak Znak,Znak"/>
    <w:basedOn w:val="Normalny"/>
    <w:link w:val="StopkaZnak"/>
    <w:uiPriority w:val="99"/>
    <w:unhideWhenUsed/>
    <w:qFormat/>
    <w:rsid w:val="00356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 Znak Znak,Znak Znak"/>
    <w:basedOn w:val="Domylnaczcionkaakapitu"/>
    <w:link w:val="Stopka"/>
    <w:uiPriority w:val="99"/>
    <w:qFormat/>
    <w:rsid w:val="0035626A"/>
  </w:style>
  <w:style w:type="table" w:styleId="Tabela-Siatka">
    <w:name w:val="Table Grid"/>
    <w:basedOn w:val="Standardowy"/>
    <w:uiPriority w:val="39"/>
    <w:rsid w:val="0035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LACZNIKTEKST">
    <w:name w:val="ZALACZNIK_TEKST"/>
    <w:rsid w:val="0035626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Akapit z listą;1_literowka,1_literowka,CW_Lis"/>
    <w:basedOn w:val="Normalny"/>
    <w:link w:val="AkapitzlistZnak"/>
    <w:uiPriority w:val="34"/>
    <w:qFormat/>
    <w:rsid w:val="0035626A"/>
    <w:pPr>
      <w:ind w:left="720"/>
      <w:contextualSpacing/>
    </w:p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uiPriority w:val="34"/>
    <w:qFormat/>
    <w:locked/>
    <w:rsid w:val="0035626A"/>
  </w:style>
  <w:style w:type="paragraph" w:customStyle="1" w:styleId="ZALACZNIKCENTER">
    <w:name w:val="ZALACZNIK_CENTER"/>
    <w:rsid w:val="0035626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-Wyliczenie2-x">
    <w:name w:val="ZALACZNIK_-Wyliczenie 2 - (x)"/>
    <w:uiPriority w:val="99"/>
    <w:rsid w:val="0035626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3562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omylnaczcionkaakapitu"/>
    <w:rsid w:val="0035626A"/>
  </w:style>
  <w:style w:type="character" w:customStyle="1" w:styleId="contextualspellingandgrammarerror">
    <w:name w:val="contextualspellingandgrammarerror"/>
    <w:basedOn w:val="Domylnaczcionkaakapitu"/>
    <w:rsid w:val="0035626A"/>
  </w:style>
  <w:style w:type="paragraph" w:styleId="Tekstpodstawowy">
    <w:name w:val="Body Text"/>
    <w:basedOn w:val="Normalny"/>
    <w:link w:val="TekstpodstawowyZnak"/>
    <w:uiPriority w:val="99"/>
    <w:qFormat/>
    <w:rsid w:val="0035626A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626A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5626A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5626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qFormat/>
    <w:rsid w:val="0035626A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35626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style-span">
    <w:name w:val="apple-style-span"/>
    <w:rsid w:val="0035626A"/>
  </w:style>
  <w:style w:type="character" w:styleId="Hipercze">
    <w:name w:val="Hyperlink"/>
    <w:uiPriority w:val="99"/>
    <w:unhideWhenUsed/>
    <w:rsid w:val="0035626A"/>
    <w:rPr>
      <w:color w:val="0000FF"/>
      <w:u w:val="single"/>
    </w:rPr>
  </w:style>
  <w:style w:type="paragraph" w:customStyle="1" w:styleId="BOLDCENTER">
    <w:name w:val="BOLD_CENTER"/>
    <w:link w:val="BOLDCENTERZnak"/>
    <w:rsid w:val="0035626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character" w:customStyle="1" w:styleId="BOLDCENTERZnak">
    <w:name w:val="BOLD_CENTER Znak"/>
    <w:basedOn w:val="Domylnaczcionkaakapitu"/>
    <w:link w:val="BOLDCENTER"/>
    <w:rsid w:val="0035626A"/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Dzia2center">
    <w:name w:val="Dział_2_center"/>
    <w:rsid w:val="0035626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35626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35626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35626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35626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tyt">
    <w:name w:val="tyt"/>
    <w:basedOn w:val="Normalny"/>
    <w:rsid w:val="0035626A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3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kstMALYCENTER">
    <w:name w:val="Body_tekst_MALY_CENTER"/>
    <w:rsid w:val="00356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character" w:styleId="Odwoanieprzypisudolnego">
    <w:name w:val="footnote reference"/>
    <w:qFormat/>
    <w:rsid w:val="0035626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qFormat/>
    <w:rsid w:val="003562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35626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qFormat/>
    <w:rsid w:val="0035626A"/>
    <w:rPr>
      <w:vertAlign w:val="superscript"/>
    </w:rPr>
  </w:style>
  <w:style w:type="paragraph" w:styleId="Tekstkomentarza">
    <w:name w:val="annotation text"/>
    <w:basedOn w:val="Normalny"/>
    <w:link w:val="TekstkomentarzaZnak"/>
    <w:qFormat/>
    <w:rsid w:val="003562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35626A"/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qFormat/>
    <w:rsid w:val="0035626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qFormat/>
    <w:rsid w:val="0035626A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35626A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paragraph" w:customStyle="1" w:styleId="NormalnyWeb1">
    <w:name w:val="Normalny (Web)1"/>
    <w:basedOn w:val="Normalny"/>
    <w:rsid w:val="0035626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35626A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35626A"/>
    <w:rPr>
      <w:b/>
      <w:bCs/>
    </w:rPr>
  </w:style>
  <w:style w:type="paragraph" w:customStyle="1" w:styleId="-Dzia">
    <w:name w:val="-Dział..."/>
    <w:rsid w:val="0035626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35626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ZFNOTENTRY">
    <w:name w:val="Z_FNOT ENTRY"/>
    <w:rsid w:val="0035626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BodyTextmaly">
    <w:name w:val="Body Text_maly"/>
    <w:rsid w:val="0035626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paragraph" w:customStyle="1" w:styleId="ZALACZNIKNAGLO">
    <w:name w:val="ZALACZNIK_NAGLO"/>
    <w:rsid w:val="0035626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MALY">
    <w:name w:val="ZALACZNIK_MALY"/>
    <w:rsid w:val="0035626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MALYCENTER">
    <w:name w:val="ZALACZNIK_MALY_CENTER"/>
    <w:rsid w:val="003562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-Tabela-glowa">
    <w:name w:val="-Tabela - glowa"/>
    <w:rsid w:val="0035626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35626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35626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35626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35626A"/>
    <w:pPr>
      <w:tabs>
        <w:tab w:val="clear" w:pos="850"/>
        <w:tab w:val="left" w:pos="1134"/>
      </w:tabs>
      <w:ind w:left="1134"/>
    </w:pPr>
  </w:style>
  <w:style w:type="paragraph" w:customStyle="1" w:styleId="ng-binding">
    <w:name w:val="ng-binding"/>
    <w:basedOn w:val="Normalny"/>
    <w:rsid w:val="003562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415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413" w:lineRule="exact"/>
      <w:ind w:hanging="389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30" w:lineRule="exact"/>
      <w:ind w:hanging="11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386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28" w:lineRule="exact"/>
      <w:ind w:hanging="12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317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35626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0">
    <w:name w:val="Font Style50"/>
    <w:basedOn w:val="Domylnaczcionkaakapitu"/>
    <w:uiPriority w:val="99"/>
    <w:rsid w:val="0035626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51">
    <w:name w:val="Font Style51"/>
    <w:basedOn w:val="Domylnaczcionkaakapitu"/>
    <w:uiPriority w:val="99"/>
    <w:rsid w:val="0035626A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Domylnaczcionkaakapitu"/>
    <w:uiPriority w:val="99"/>
    <w:rsid w:val="0035626A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35626A"/>
    <w:rPr>
      <w:rFonts w:ascii="Times New Roman" w:hAnsi="Times New Roman" w:cs="Times New Roman"/>
      <w:sz w:val="18"/>
      <w:szCs w:val="18"/>
    </w:rPr>
  </w:style>
  <w:style w:type="character" w:customStyle="1" w:styleId="FontStyle54">
    <w:name w:val="Font Style54"/>
    <w:basedOn w:val="Domylnaczcionkaakapitu"/>
    <w:uiPriority w:val="99"/>
    <w:rsid w:val="003562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8">
    <w:name w:val="Font Style58"/>
    <w:basedOn w:val="Domylnaczcionkaakapitu"/>
    <w:uiPriority w:val="99"/>
    <w:rsid w:val="003562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9">
    <w:name w:val="Font Style59"/>
    <w:basedOn w:val="Domylnaczcionkaakapitu"/>
    <w:uiPriority w:val="99"/>
    <w:rsid w:val="0035626A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2">
    <w:name w:val="Style2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35626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6">
    <w:name w:val="Font Style56"/>
    <w:basedOn w:val="Domylnaczcionkaakapitu"/>
    <w:uiPriority w:val="99"/>
    <w:rsid w:val="0035626A"/>
    <w:rPr>
      <w:rFonts w:ascii="Times New Roman" w:hAnsi="Times New Roman" w:cs="Times New Roman"/>
      <w:b/>
      <w:bCs/>
      <w:spacing w:val="60"/>
      <w:sz w:val="28"/>
      <w:szCs w:val="28"/>
    </w:rPr>
  </w:style>
  <w:style w:type="character" w:customStyle="1" w:styleId="FontStyle57">
    <w:name w:val="Font Style57"/>
    <w:basedOn w:val="Domylnaczcionkaakapitu"/>
    <w:uiPriority w:val="99"/>
    <w:rsid w:val="0035626A"/>
    <w:rPr>
      <w:rFonts w:ascii="Times New Roman" w:hAnsi="Times New Roman" w:cs="Times New Roman"/>
      <w:b/>
      <w:bCs/>
      <w:sz w:val="16"/>
      <w:szCs w:val="16"/>
    </w:rPr>
  </w:style>
  <w:style w:type="paragraph" w:customStyle="1" w:styleId="Styl">
    <w:name w:val="Styl"/>
    <w:uiPriority w:val="99"/>
    <w:rsid w:val="00356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35626A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paragraph" w:styleId="Nagwekspisutreci">
    <w:name w:val="TOC Heading"/>
    <w:basedOn w:val="Nagwek1"/>
    <w:next w:val="Normalny"/>
    <w:autoRedefine/>
    <w:uiPriority w:val="39"/>
    <w:unhideWhenUsed/>
    <w:qFormat/>
    <w:rsid w:val="0035626A"/>
    <w:pPr>
      <w:keepLines/>
      <w:spacing w:before="240" w:line="259" w:lineRule="auto"/>
      <w:jc w:val="left"/>
      <w:outlineLvl w:val="9"/>
    </w:pPr>
    <w:rPr>
      <w:rFonts w:ascii="Arial" w:eastAsiaTheme="majorEastAsia" w:hAnsi="Arial" w:cstheme="majorBidi"/>
      <w:b/>
      <w:color w:val="1F4E79" w:themeColor="accent1" w:themeShade="80"/>
      <w:sz w:val="28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5626A"/>
    <w:pPr>
      <w:tabs>
        <w:tab w:val="right" w:leader="dot" w:pos="9346"/>
      </w:tabs>
      <w:spacing w:after="100" w:line="240" w:lineRule="auto"/>
    </w:pPr>
    <w:rPr>
      <w:rFonts w:ascii="Arial" w:eastAsia="Times New Roman" w:hAnsi="Arial" w:cs="Times New Roman"/>
      <w:b/>
      <w:bCs/>
      <w:noProof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750B6"/>
    <w:pPr>
      <w:tabs>
        <w:tab w:val="right" w:leader="dot" w:pos="9346"/>
      </w:tabs>
      <w:spacing w:after="100" w:line="240" w:lineRule="auto"/>
      <w:ind w:left="240"/>
    </w:pPr>
    <w:rPr>
      <w:rFonts w:ascii="Arial" w:eastAsia="Times New Roman" w:hAnsi="Arial" w:cs="Arial"/>
      <w:b/>
      <w:bCs/>
      <w:noProof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5626A"/>
    <w:rPr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rsid w:val="0035626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5626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customStyle="1" w:styleId="paragraph">
    <w:name w:val="paragraph"/>
    <w:basedOn w:val="Normalny"/>
    <w:rsid w:val="0035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5626A"/>
  </w:style>
  <w:style w:type="character" w:customStyle="1" w:styleId="normaltextrun1">
    <w:name w:val="normaltextrun1"/>
    <w:basedOn w:val="Domylnaczcionkaakapitu"/>
    <w:rsid w:val="0035626A"/>
  </w:style>
  <w:style w:type="character" w:customStyle="1" w:styleId="eop">
    <w:name w:val="eop"/>
    <w:basedOn w:val="Domylnaczcionkaakapitu"/>
    <w:rsid w:val="0035626A"/>
  </w:style>
  <w:style w:type="character" w:customStyle="1" w:styleId="Domylnaczcionkaakapitu1">
    <w:name w:val="Domyślna czcionka akapitu1"/>
    <w:rsid w:val="0035626A"/>
  </w:style>
  <w:style w:type="character" w:customStyle="1" w:styleId="Odwoanieprzypisukocowego1">
    <w:name w:val="Odwołanie przypisu końcowego1"/>
    <w:rsid w:val="0035626A"/>
    <w:rPr>
      <w:vertAlign w:val="superscript"/>
    </w:rPr>
  </w:style>
  <w:style w:type="character" w:customStyle="1" w:styleId="Odwoaniedokomentarza1">
    <w:name w:val="Odwołanie do komentarza1"/>
    <w:rsid w:val="0035626A"/>
    <w:rPr>
      <w:sz w:val="16"/>
      <w:szCs w:val="16"/>
    </w:rPr>
  </w:style>
  <w:style w:type="character" w:customStyle="1" w:styleId="Odwoanieprzypisudolnego1">
    <w:name w:val="Odwołanie przypisu dolnego1"/>
    <w:rsid w:val="0035626A"/>
    <w:rPr>
      <w:vertAlign w:val="superscript"/>
    </w:rPr>
  </w:style>
  <w:style w:type="character" w:customStyle="1" w:styleId="ListLabel1">
    <w:name w:val="ListLabel 1"/>
    <w:qFormat/>
    <w:rsid w:val="0035626A"/>
    <w:rPr>
      <w:rFonts w:ascii="Arial" w:hAnsi="Arial"/>
      <w:color w:val="00000A"/>
      <w:sz w:val="24"/>
    </w:rPr>
  </w:style>
  <w:style w:type="character" w:customStyle="1" w:styleId="ListLabel2">
    <w:name w:val="ListLabel 2"/>
    <w:qFormat/>
    <w:rsid w:val="0035626A"/>
    <w:rPr>
      <w:rFonts w:ascii="Arial" w:hAnsi="Arial"/>
      <w:color w:val="00000A"/>
      <w:sz w:val="24"/>
    </w:rPr>
  </w:style>
  <w:style w:type="character" w:customStyle="1" w:styleId="ListLabel3">
    <w:name w:val="ListLabel 3"/>
    <w:qFormat/>
    <w:rsid w:val="0035626A"/>
    <w:rPr>
      <w:color w:val="00000A"/>
    </w:rPr>
  </w:style>
  <w:style w:type="character" w:customStyle="1" w:styleId="ListLabel4">
    <w:name w:val="ListLabel 4"/>
    <w:qFormat/>
    <w:rsid w:val="0035626A"/>
    <w:rPr>
      <w:rFonts w:cs="Courier New"/>
    </w:rPr>
  </w:style>
  <w:style w:type="character" w:customStyle="1" w:styleId="ListLabel5">
    <w:name w:val="ListLabel 5"/>
    <w:qFormat/>
    <w:rsid w:val="0035626A"/>
    <w:rPr>
      <w:rFonts w:cs="Courier New"/>
    </w:rPr>
  </w:style>
  <w:style w:type="character" w:customStyle="1" w:styleId="ListLabel6">
    <w:name w:val="ListLabel 6"/>
    <w:qFormat/>
    <w:rsid w:val="0035626A"/>
    <w:rPr>
      <w:rFonts w:cs="Courier New"/>
    </w:rPr>
  </w:style>
  <w:style w:type="character" w:customStyle="1" w:styleId="ListLabel7">
    <w:name w:val="ListLabel 7"/>
    <w:qFormat/>
    <w:rsid w:val="0035626A"/>
    <w:rPr>
      <w:b w:val="0"/>
      <w:i w:val="0"/>
    </w:rPr>
  </w:style>
  <w:style w:type="character" w:customStyle="1" w:styleId="ListLabel8">
    <w:name w:val="ListLabel 8"/>
    <w:qFormat/>
    <w:rsid w:val="0035626A"/>
    <w:rPr>
      <w:b w:val="0"/>
      <w:i w:val="0"/>
    </w:rPr>
  </w:style>
  <w:style w:type="character" w:customStyle="1" w:styleId="ListLabel9">
    <w:name w:val="ListLabel 9"/>
    <w:qFormat/>
    <w:rsid w:val="0035626A"/>
    <w:rPr>
      <w:rFonts w:cs="Courier New"/>
    </w:rPr>
  </w:style>
  <w:style w:type="character" w:customStyle="1" w:styleId="ListLabel10">
    <w:name w:val="ListLabel 10"/>
    <w:qFormat/>
    <w:rsid w:val="0035626A"/>
    <w:rPr>
      <w:rFonts w:cs="Courier New"/>
    </w:rPr>
  </w:style>
  <w:style w:type="character" w:customStyle="1" w:styleId="ListLabel11">
    <w:name w:val="ListLabel 11"/>
    <w:qFormat/>
    <w:rsid w:val="0035626A"/>
    <w:rPr>
      <w:rFonts w:cs="Courier New"/>
    </w:rPr>
  </w:style>
  <w:style w:type="character" w:customStyle="1" w:styleId="ListLabel12">
    <w:name w:val="ListLabel 12"/>
    <w:qFormat/>
    <w:rsid w:val="0035626A"/>
    <w:rPr>
      <w:rFonts w:ascii="Arial" w:hAnsi="Arial"/>
      <w:b/>
      <w:i w:val="0"/>
      <w:sz w:val="24"/>
    </w:rPr>
  </w:style>
  <w:style w:type="character" w:customStyle="1" w:styleId="ListLabel13">
    <w:name w:val="ListLabel 13"/>
    <w:rsid w:val="0035626A"/>
    <w:rPr>
      <w:rFonts w:ascii="Arial" w:hAnsi="Arial"/>
      <w:color w:val="00000A"/>
      <w:sz w:val="24"/>
    </w:rPr>
  </w:style>
  <w:style w:type="character" w:customStyle="1" w:styleId="ListLabel14">
    <w:name w:val="ListLabel 14"/>
    <w:rsid w:val="0035626A"/>
    <w:rPr>
      <w:rFonts w:ascii="Arial" w:eastAsia="Calibri" w:hAnsi="Arial"/>
      <w:b/>
      <w:sz w:val="24"/>
    </w:rPr>
  </w:style>
  <w:style w:type="character" w:customStyle="1" w:styleId="ListLabel15">
    <w:name w:val="ListLabel 15"/>
    <w:rsid w:val="0035626A"/>
    <w:rPr>
      <w:rFonts w:ascii="Arial" w:hAnsi="Arial"/>
      <w:b/>
      <w:i w:val="0"/>
      <w:sz w:val="24"/>
    </w:rPr>
  </w:style>
  <w:style w:type="paragraph" w:customStyle="1" w:styleId="Nagwek10">
    <w:name w:val="Nagłówek1"/>
    <w:basedOn w:val="Normalny"/>
    <w:next w:val="Tekstpodstawowy"/>
    <w:rsid w:val="0035626A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kern w:val="1"/>
      <w:sz w:val="28"/>
      <w:szCs w:val="28"/>
      <w:lang w:eastAsia="ar-SA"/>
    </w:rPr>
  </w:style>
  <w:style w:type="paragraph" w:styleId="Lista">
    <w:name w:val="List"/>
    <w:basedOn w:val="Tekstpodstawowy"/>
    <w:uiPriority w:val="99"/>
    <w:qFormat/>
    <w:rsid w:val="0035626A"/>
    <w:pPr>
      <w:suppressAutoHyphens/>
      <w:spacing w:after="140" w:line="288" w:lineRule="auto"/>
      <w:jc w:val="left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Podpis1">
    <w:name w:val="Podpis1"/>
    <w:basedOn w:val="Normalny"/>
    <w:rsid w:val="0035626A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qFormat/>
    <w:rsid w:val="0035626A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lang w:eastAsia="ar-SA"/>
    </w:rPr>
  </w:style>
  <w:style w:type="paragraph" w:customStyle="1" w:styleId="Akapitzlist3">
    <w:name w:val="Akapit z listą3"/>
    <w:basedOn w:val="Normalny"/>
    <w:rsid w:val="0035626A"/>
    <w:pPr>
      <w:suppressAutoHyphens/>
      <w:spacing w:after="200" w:line="276" w:lineRule="auto"/>
      <w:ind w:left="720"/>
    </w:pPr>
    <w:rPr>
      <w:rFonts w:ascii="Calibri" w:eastAsia="Calibri" w:hAnsi="Calibri" w:cs="Tahoma"/>
      <w:kern w:val="1"/>
      <w:lang w:eastAsia="ar-SA"/>
    </w:rPr>
  </w:style>
  <w:style w:type="paragraph" w:customStyle="1" w:styleId="Tekstprzypisukocowego1">
    <w:name w:val="Tekst przypisu końcowego1"/>
    <w:basedOn w:val="Normalny"/>
    <w:rsid w:val="0035626A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35626A"/>
    <w:pPr>
      <w:suppressAutoHyphens/>
      <w:spacing w:after="20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Tematkomentarza1">
    <w:name w:val="Temat komentarza1"/>
    <w:basedOn w:val="Tekstkomentarza1"/>
    <w:rsid w:val="0035626A"/>
    <w:rPr>
      <w:b/>
      <w:bCs/>
    </w:rPr>
  </w:style>
  <w:style w:type="paragraph" w:customStyle="1" w:styleId="Tekstdymka1">
    <w:name w:val="Tekst dymka1"/>
    <w:basedOn w:val="Normalny"/>
    <w:rsid w:val="0035626A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customStyle="1" w:styleId="Tekstprzypisudolnego1">
    <w:name w:val="Tekst przypisu dolnego1"/>
    <w:basedOn w:val="Normalny"/>
    <w:rsid w:val="0035626A"/>
    <w:pPr>
      <w:suppressAutoHyphens/>
      <w:spacing w:after="0" w:line="100" w:lineRule="atLeast"/>
    </w:pPr>
    <w:rPr>
      <w:rFonts w:ascii="Calibri" w:eastAsia="Calibri" w:hAnsi="Calibri" w:cs="Tahoma"/>
      <w:kern w:val="1"/>
      <w:sz w:val="20"/>
      <w:szCs w:val="20"/>
      <w:lang w:eastAsia="ar-SA"/>
    </w:rPr>
  </w:style>
  <w:style w:type="paragraph" w:customStyle="1" w:styleId="Nagwekspisutreci1">
    <w:name w:val="Nagłówek spisu treści1"/>
    <w:basedOn w:val="Nagwek1"/>
    <w:rsid w:val="0035626A"/>
    <w:pPr>
      <w:keepLines/>
      <w:suppressAutoHyphens/>
      <w:spacing w:before="480" w:line="276" w:lineRule="auto"/>
      <w:jc w:val="left"/>
    </w:pPr>
    <w:rPr>
      <w:rFonts w:ascii="Cambria" w:eastAsia="Calibri" w:hAnsi="Cambria" w:cs="Tahoma"/>
      <w:b/>
      <w:bCs/>
      <w:color w:val="365F91"/>
      <w:kern w:val="1"/>
      <w:sz w:val="28"/>
      <w:szCs w:val="28"/>
      <w:lang w:eastAsia="ar-SA"/>
    </w:rPr>
  </w:style>
  <w:style w:type="paragraph" w:customStyle="1" w:styleId="NormalnyWeb2">
    <w:name w:val="Normalny (Web)2"/>
    <w:basedOn w:val="Normalny"/>
    <w:rsid w:val="0035626A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egenda">
    <w:name w:val="caption"/>
    <w:basedOn w:val="Normalny"/>
    <w:uiPriority w:val="35"/>
    <w:unhideWhenUsed/>
    <w:qFormat/>
    <w:rsid w:val="0035626A"/>
    <w:pPr>
      <w:suppressLineNumbers/>
      <w:spacing w:before="120" w:after="120" w:line="276" w:lineRule="auto"/>
    </w:pPr>
    <w:rPr>
      <w:rFonts w:cs="Mangal"/>
      <w:i/>
      <w:iCs/>
      <w:color w:val="00000A"/>
      <w:sz w:val="24"/>
      <w:szCs w:val="24"/>
    </w:rPr>
  </w:style>
  <w:style w:type="character" w:customStyle="1" w:styleId="czeinternetowe">
    <w:name w:val="Łącze internetowe"/>
    <w:basedOn w:val="Domylnaczcionkaakapitu"/>
    <w:rsid w:val="0035626A"/>
    <w:rPr>
      <w:color w:val="0563C1" w:themeColor="hyperlink"/>
      <w:u w:val="single"/>
    </w:rPr>
  </w:style>
  <w:style w:type="character" w:customStyle="1" w:styleId="StopkaZnak1">
    <w:name w:val="Stopka Znak1"/>
    <w:basedOn w:val="Domylnaczcionkaakapitu"/>
    <w:uiPriority w:val="99"/>
    <w:semiHidden/>
    <w:rsid w:val="0035626A"/>
    <w:rPr>
      <w:rFonts w:ascii="Calibri" w:hAnsi="Calibri" w:cs="Calibri" w:hint="default"/>
      <w:color w:val="00000A"/>
      <w:sz w:val="22"/>
    </w:rPr>
  </w:style>
  <w:style w:type="paragraph" w:customStyle="1" w:styleId="p0">
    <w:name w:val="p0"/>
    <w:basedOn w:val="Normalny"/>
    <w:rsid w:val="00356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626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Arial" w:eastAsia="Times New Roman" w:hAnsi="Arial" w:cs="Times New Roman"/>
      <w:i/>
      <w:iCs/>
      <w:color w:val="5B9BD5" w:themeColor="accent1"/>
      <w:sz w:val="24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626A"/>
    <w:rPr>
      <w:rFonts w:ascii="Arial" w:eastAsia="Times New Roman" w:hAnsi="Arial" w:cs="Times New Roman"/>
      <w:i/>
      <w:iCs/>
      <w:color w:val="5B9BD5" w:themeColor="accent1"/>
      <w:sz w:val="24"/>
      <w:szCs w:val="20"/>
      <w:lang w:eastAsia="pl-PL"/>
    </w:rPr>
  </w:style>
  <w:style w:type="paragraph" w:customStyle="1" w:styleId="nagowek1">
    <w:name w:val="nagłowek 1"/>
    <w:basedOn w:val="Nagwek"/>
    <w:link w:val="nagowek1Znak"/>
    <w:autoRedefine/>
    <w:qFormat/>
    <w:rsid w:val="0035626A"/>
    <w:pPr>
      <w:jc w:val="center"/>
      <w:outlineLvl w:val="0"/>
    </w:pPr>
    <w:rPr>
      <w:rFonts w:ascii="Arial" w:eastAsia="Times New Roman" w:hAnsi="Arial" w:cs="Times New Roman"/>
      <w:b/>
      <w:bCs/>
      <w:color w:val="002060"/>
      <w:w w:val="101"/>
      <w:sz w:val="28"/>
      <w:lang w:eastAsia="pl-PL"/>
    </w:rPr>
  </w:style>
  <w:style w:type="character" w:customStyle="1" w:styleId="nagowek1Znak">
    <w:name w:val="nagłowek 1 Znak"/>
    <w:basedOn w:val="NagwekZnak"/>
    <w:link w:val="nagowek1"/>
    <w:rsid w:val="0035626A"/>
    <w:rPr>
      <w:rFonts w:ascii="Arial" w:eastAsia="Times New Roman" w:hAnsi="Arial" w:cs="Times New Roman"/>
      <w:b/>
      <w:bCs/>
      <w:color w:val="002060"/>
      <w:w w:val="101"/>
      <w:sz w:val="28"/>
      <w:lang w:eastAsia="pl-PL"/>
    </w:rPr>
  </w:style>
  <w:style w:type="paragraph" w:customStyle="1" w:styleId="nagowek2">
    <w:name w:val="nagłowek 2"/>
    <w:basedOn w:val="Normalny"/>
    <w:link w:val="nagowek2Znak"/>
    <w:autoRedefine/>
    <w:qFormat/>
    <w:rsid w:val="0035626A"/>
    <w:pPr>
      <w:spacing w:after="0" w:line="240" w:lineRule="auto"/>
      <w:ind w:left="567" w:hanging="567"/>
    </w:pPr>
    <w:rPr>
      <w:rFonts w:ascii="Arial" w:eastAsia="Times New Roman" w:hAnsi="Arial" w:cs="Times New Roman"/>
      <w:b/>
      <w:color w:val="1F4E79" w:themeColor="accent1" w:themeShade="80"/>
      <w:sz w:val="24"/>
      <w:szCs w:val="24"/>
      <w:lang w:eastAsia="pl-PL"/>
    </w:rPr>
  </w:style>
  <w:style w:type="character" w:customStyle="1" w:styleId="nagowek2Znak">
    <w:name w:val="nagłowek 2 Znak"/>
    <w:basedOn w:val="BOLDCENTERZnak"/>
    <w:link w:val="nagowek2"/>
    <w:rsid w:val="0035626A"/>
    <w:rPr>
      <w:rFonts w:ascii="Arial" w:eastAsia="Times New Roman" w:hAnsi="Arial" w:cs="Times New Roman"/>
      <w:b/>
      <w:bCs w:val="0"/>
      <w:color w:val="1F4E79" w:themeColor="accent1" w:themeShade="80"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750B6"/>
    <w:pPr>
      <w:tabs>
        <w:tab w:val="right" w:leader="dot" w:pos="9062"/>
      </w:tabs>
      <w:spacing w:after="100"/>
      <w:ind w:left="440"/>
    </w:pPr>
    <w:rPr>
      <w:rFonts w:ascii="Arial" w:eastAsiaTheme="minorEastAsia" w:hAnsi="Arial" w:cs="Arial"/>
      <w:b/>
      <w:bCs/>
      <w:noProof/>
      <w:lang w:eastAsia="pl-PL"/>
    </w:rPr>
  </w:style>
  <w:style w:type="paragraph" w:customStyle="1" w:styleId="ust">
    <w:name w:val="ust"/>
    <w:uiPriority w:val="99"/>
    <w:rsid w:val="0035626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xzpara">
    <w:name w:val="dxzpara"/>
    <w:basedOn w:val="Normalny"/>
    <w:link w:val="dxzparaZnak"/>
    <w:qFormat/>
    <w:rsid w:val="0035626A"/>
    <w:pPr>
      <w:spacing w:before="480" w:after="0" w:line="36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dxzparaZnak">
    <w:name w:val="dxzpara Znak"/>
    <w:link w:val="dxzpara"/>
    <w:rsid w:val="0035626A"/>
    <w:rPr>
      <w:rFonts w:ascii="Arial" w:eastAsia="Times New Roman" w:hAnsi="Arial" w:cs="Arial"/>
      <w:sz w:val="24"/>
      <w:szCs w:val="20"/>
      <w:lang w:eastAsia="pl-PL"/>
    </w:rPr>
  </w:style>
  <w:style w:type="paragraph" w:customStyle="1" w:styleId="dxzcitation">
    <w:name w:val="dxzcitation"/>
    <w:basedOn w:val="dxzpara"/>
    <w:link w:val="dxzcitationZnak"/>
    <w:qFormat/>
    <w:rsid w:val="0035626A"/>
    <w:rPr>
      <w:i/>
      <w:color w:val="548DD4"/>
    </w:rPr>
  </w:style>
  <w:style w:type="character" w:customStyle="1" w:styleId="dxzcitationZnak">
    <w:name w:val="dxzcitation Znak"/>
    <w:link w:val="dxzcitation"/>
    <w:rsid w:val="0035626A"/>
    <w:rPr>
      <w:rFonts w:ascii="Arial" w:eastAsia="Times New Roman" w:hAnsi="Arial" w:cs="Arial"/>
      <w:i/>
      <w:color w:val="548DD4"/>
      <w:sz w:val="24"/>
      <w:szCs w:val="20"/>
      <w:lang w:eastAsia="pl-PL"/>
    </w:rPr>
  </w:style>
  <w:style w:type="paragraph" w:customStyle="1" w:styleId="dxzcommandline">
    <w:name w:val="dxzcommandline"/>
    <w:basedOn w:val="Normalny"/>
    <w:link w:val="dxzcommandlineZnak"/>
    <w:qFormat/>
    <w:rsid w:val="0035626A"/>
    <w:pPr>
      <w:spacing w:after="0" w:line="360" w:lineRule="auto"/>
      <w:ind w:left="720"/>
    </w:pPr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character" w:customStyle="1" w:styleId="dxzcommandlineZnak">
    <w:name w:val="dxzcommandline Znak"/>
    <w:link w:val="dxzcommandline"/>
    <w:rsid w:val="0035626A"/>
    <w:rPr>
      <w:rFonts w:ascii="Cambria" w:eastAsia="Times New Roman" w:hAnsi="Cambria" w:cs="Times New Roman"/>
      <w:color w:val="4F81BD"/>
      <w:sz w:val="24"/>
      <w:szCs w:val="20"/>
      <w:lang w:eastAsia="pl-PL"/>
    </w:rPr>
  </w:style>
  <w:style w:type="paragraph" w:customStyle="1" w:styleId="dxzenum">
    <w:name w:val="dxzenum"/>
    <w:basedOn w:val="Normalny"/>
    <w:link w:val="dxzenumZnak"/>
    <w:qFormat/>
    <w:rsid w:val="0035626A"/>
    <w:pPr>
      <w:numPr>
        <w:numId w:val="1"/>
      </w:numPr>
      <w:spacing w:before="240" w:after="0" w:line="360" w:lineRule="auto"/>
      <w:contextualSpacing/>
      <w:jc w:val="both"/>
    </w:pPr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character" w:customStyle="1" w:styleId="dxzenumZnak">
    <w:name w:val="dxzenum Znak"/>
    <w:link w:val="dxzenum"/>
    <w:rsid w:val="0035626A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enum2">
    <w:name w:val="dxzenum2"/>
    <w:basedOn w:val="dxzenum"/>
    <w:link w:val="dxzenum2Znak"/>
    <w:qFormat/>
    <w:rsid w:val="0035626A"/>
    <w:pPr>
      <w:numPr>
        <w:numId w:val="2"/>
      </w:numPr>
    </w:pPr>
  </w:style>
  <w:style w:type="character" w:customStyle="1" w:styleId="dxzenum2Znak">
    <w:name w:val="dxzenum2 Znak"/>
    <w:basedOn w:val="dxzenumZnak"/>
    <w:link w:val="dxzenum2"/>
    <w:rsid w:val="0035626A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xzlist">
    <w:name w:val="dxzlist"/>
    <w:basedOn w:val="Akapitzlist"/>
    <w:link w:val="dxzlistZnak"/>
    <w:qFormat/>
    <w:rsid w:val="0035626A"/>
    <w:pPr>
      <w:numPr>
        <w:numId w:val="3"/>
      </w:numPr>
      <w:spacing w:before="120" w:after="200" w:line="360" w:lineRule="auto"/>
      <w:contextualSpacing w:val="0"/>
    </w:pPr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character" w:customStyle="1" w:styleId="dxzlistZnak">
    <w:name w:val="dxzlist Znak"/>
    <w:link w:val="dxzlist"/>
    <w:rsid w:val="0035626A"/>
    <w:rPr>
      <w:rFonts w:ascii="Arial" w:eastAsia="Times New Roman" w:hAnsi="Arial" w:cs="Times New Roman"/>
      <w:bCs/>
      <w:color w:val="000000"/>
      <w:sz w:val="24"/>
      <w:szCs w:val="20"/>
      <w:lang w:eastAsia="pl-PL"/>
    </w:rPr>
  </w:style>
  <w:style w:type="paragraph" w:customStyle="1" w:styleId="dxzPodsekcja">
    <w:name w:val="dxzPodsekcja"/>
    <w:basedOn w:val="Nagwek2"/>
    <w:next w:val="dxzpara"/>
    <w:link w:val="dxzPodsekcjaZnak"/>
    <w:qFormat/>
    <w:rsid w:val="0035626A"/>
    <w:pPr>
      <w:spacing w:before="480" w:after="240" w:line="276" w:lineRule="auto"/>
      <w:ind w:left="360" w:hanging="360"/>
    </w:pPr>
    <w:rPr>
      <w:b w:val="0"/>
      <w:color w:val="5B9BD5" w:themeColor="accent1"/>
      <w:u w:val="single"/>
    </w:rPr>
  </w:style>
  <w:style w:type="character" w:customStyle="1" w:styleId="dxzPodsekcjaZnak">
    <w:name w:val="dxzPodsekcja Znak"/>
    <w:basedOn w:val="Nagwek2Znak"/>
    <w:link w:val="dxzPodsekcja"/>
    <w:rsid w:val="0035626A"/>
    <w:rPr>
      <w:rFonts w:ascii="Arial" w:eastAsia="Times New Roman" w:hAnsi="Arial" w:cs="Times New Roman"/>
      <w:b w:val="0"/>
      <w:color w:val="5B9BD5" w:themeColor="accent1"/>
      <w:sz w:val="24"/>
      <w:szCs w:val="20"/>
      <w:u w:val="single"/>
      <w:lang w:eastAsia="pl-PL"/>
    </w:rPr>
  </w:style>
  <w:style w:type="paragraph" w:customStyle="1" w:styleId="dxzSekcja">
    <w:name w:val="dxzSekcja"/>
    <w:basedOn w:val="Normalny"/>
    <w:next w:val="Nagwek1"/>
    <w:link w:val="dxzSekcjaZnak"/>
    <w:qFormat/>
    <w:rsid w:val="0035626A"/>
    <w:pPr>
      <w:numPr>
        <w:numId w:val="4"/>
      </w:numPr>
      <w:spacing w:after="0" w:line="36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dxzSekcjaZnak">
    <w:name w:val="dxzSekcja Znak"/>
    <w:link w:val="dxzSekcja"/>
    <w:rsid w:val="0035626A"/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character" w:customStyle="1" w:styleId="scxw223556433">
    <w:name w:val="scxw223556433"/>
    <w:basedOn w:val="Domylnaczcionkaakapitu"/>
    <w:rsid w:val="0035626A"/>
  </w:style>
  <w:style w:type="paragraph" w:customStyle="1" w:styleId="jquery-typographer">
    <w:name w:val="jquery-typographer"/>
    <w:basedOn w:val="Normalny"/>
    <w:rsid w:val="003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562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5626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nhideWhenUsed/>
    <w:rsid w:val="0035626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35626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Uwydatnienie">
    <w:name w:val="Emphasis"/>
    <w:basedOn w:val="Domylnaczcionkaakapitu"/>
    <w:uiPriority w:val="99"/>
    <w:qFormat/>
    <w:rsid w:val="0035626A"/>
    <w:rPr>
      <w:i/>
      <w:iCs/>
    </w:rPr>
  </w:style>
  <w:style w:type="character" w:customStyle="1" w:styleId="tabulatory">
    <w:name w:val="tabulatory"/>
    <w:basedOn w:val="Domylnaczcionkaakapitu"/>
    <w:rsid w:val="0035626A"/>
  </w:style>
  <w:style w:type="paragraph" w:customStyle="1" w:styleId="Default">
    <w:name w:val="Default"/>
    <w:link w:val="DefaultChar"/>
    <w:qFormat/>
    <w:rsid w:val="003562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table" w:customStyle="1" w:styleId="Tabelasiatki1jasna11">
    <w:name w:val="Tabela siatki 1 — jasna11"/>
    <w:basedOn w:val="Standardowy"/>
    <w:uiPriority w:val="46"/>
    <w:rsid w:val="0035626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ivpoint">
    <w:name w:val="div.point"/>
    <w:uiPriority w:val="99"/>
    <w:rsid w:val="0035626A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zpktzmpktartykuempunktem">
    <w:name w:val="zpktzmpktartykuempunktem"/>
    <w:basedOn w:val="Normalny"/>
    <w:rsid w:val="003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litwpktzmlitwpktartykuempunktem">
    <w:name w:val="zlitwpktzmlitwpktartykuempunktem"/>
    <w:basedOn w:val="Normalny"/>
    <w:rsid w:val="0035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1">
    <w:name w:val="Tabela siatki 1 — jasna1"/>
    <w:basedOn w:val="Standardowy"/>
    <w:uiPriority w:val="46"/>
    <w:rsid w:val="006F27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">
    <w:name w:val="Tabela - Siatka1"/>
    <w:basedOn w:val="Standardowy"/>
    <w:next w:val="Tabela-Siatka"/>
    <w:uiPriority w:val="39"/>
    <w:rsid w:val="00795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71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1E5F79"/>
  </w:style>
  <w:style w:type="character" w:customStyle="1" w:styleId="Nagwek3Znak">
    <w:name w:val="Nagłówek 3 Znak"/>
    <w:basedOn w:val="Domylnaczcionkaakapitu"/>
    <w:link w:val="Nagwek3"/>
    <w:uiPriority w:val="99"/>
    <w:rsid w:val="00EF4445"/>
    <w:rPr>
      <w:rFonts w:ascii="Tahoma" w:eastAsia="Times New Roman" w:hAnsi="Tahoma" w:cs="Tahoma"/>
      <w:i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uiPriority w:val="39"/>
    <w:unhideWhenUsed/>
    <w:rsid w:val="00175158"/>
    <w:pPr>
      <w:spacing w:after="100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75158"/>
    <w:pPr>
      <w:spacing w:after="100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75158"/>
    <w:pPr>
      <w:spacing w:after="100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175158"/>
    <w:pPr>
      <w:spacing w:after="100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75158"/>
    <w:pPr>
      <w:spacing w:after="100"/>
      <w:ind w:left="1540"/>
    </w:pPr>
    <w:rPr>
      <w:rFonts w:eastAsiaTheme="minorEastAsia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75158"/>
    <w:pPr>
      <w:spacing w:after="100"/>
      <w:ind w:left="1760"/>
    </w:pPr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unhideWhenUsed/>
    <w:rsid w:val="00A86B8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nhideWhenUsed/>
    <w:qFormat/>
    <w:rsid w:val="00356E64"/>
    <w:rPr>
      <w:sz w:val="16"/>
      <w:szCs w:val="16"/>
    </w:rPr>
  </w:style>
  <w:style w:type="table" w:customStyle="1" w:styleId="Tabela-Siatka3">
    <w:name w:val="Tabela - Siatka3"/>
    <w:basedOn w:val="Standardowy"/>
    <w:next w:val="Tabela-Siatka"/>
    <w:uiPriority w:val="39"/>
    <w:rsid w:val="00A7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A7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317B"/>
  </w:style>
  <w:style w:type="table" w:customStyle="1" w:styleId="Tabela-Siatka5">
    <w:name w:val="Tabela - Siatka5"/>
    <w:basedOn w:val="Standardowy"/>
    <w:next w:val="Tabela-Siatka"/>
    <w:uiPriority w:val="59"/>
    <w:rsid w:val="00E5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matkomentarzaZnak1">
    <w:name w:val="Temat komentarza Znak1"/>
    <w:basedOn w:val="TekstkomentarzaZnak"/>
    <w:uiPriority w:val="99"/>
    <w:rsid w:val="00E5317B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E5317B"/>
  </w:style>
  <w:style w:type="table" w:customStyle="1" w:styleId="Tabelasiatki1jasna111">
    <w:name w:val="Tabela siatki 1 — jasna111"/>
    <w:basedOn w:val="Standardowy"/>
    <w:uiPriority w:val="46"/>
    <w:rsid w:val="00E5317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2">
    <w:name w:val="Tabela siatki 1 — jasna12"/>
    <w:basedOn w:val="Standardowy"/>
    <w:uiPriority w:val="46"/>
    <w:rsid w:val="00E5317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11">
    <w:name w:val="Tabela - Siatka11"/>
    <w:basedOn w:val="Standardowy"/>
    <w:next w:val="Tabela-Siatka"/>
    <w:uiPriority w:val="39"/>
    <w:rsid w:val="00E5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E53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qFormat/>
    <w:rsid w:val="00E5317B"/>
    <w:pPr>
      <w:spacing w:after="0" w:line="240" w:lineRule="auto"/>
    </w:pPr>
  </w:style>
  <w:style w:type="table" w:customStyle="1" w:styleId="Tabela-Siatka12">
    <w:name w:val="Tabela - Siatka12"/>
    <w:basedOn w:val="Standardowy"/>
    <w:next w:val="Tabela-Siatka"/>
    <w:uiPriority w:val="39"/>
    <w:rsid w:val="002B2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2B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2B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1A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386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FB52D7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FB52D7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2D22"/>
    <w:rPr>
      <w:color w:val="605E5C"/>
      <w:shd w:val="clear" w:color="auto" w:fill="E1DFDD"/>
    </w:rPr>
  </w:style>
  <w:style w:type="paragraph" w:styleId="Lista2">
    <w:name w:val="List 2"/>
    <w:basedOn w:val="Normalny"/>
    <w:uiPriority w:val="99"/>
    <w:unhideWhenUsed/>
    <w:qFormat/>
    <w:rsid w:val="00EC55B5"/>
    <w:pPr>
      <w:ind w:left="566" w:hanging="283"/>
      <w:contextualSpacing/>
    </w:pPr>
  </w:style>
  <w:style w:type="character" w:customStyle="1" w:styleId="Nagwek4Znak">
    <w:name w:val="Nagłówek 4 Znak"/>
    <w:basedOn w:val="Domylnaczcionkaakapitu"/>
    <w:link w:val="Nagwek4"/>
    <w:uiPriority w:val="99"/>
    <w:rsid w:val="00EC55B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C55B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C5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C55B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EC55B5"/>
  </w:style>
  <w:style w:type="paragraph" w:customStyle="1" w:styleId="Styl-wof">
    <w:name w:val="Styl-wof"/>
    <w:basedOn w:val="Nagwek1"/>
    <w:autoRedefine/>
    <w:uiPriority w:val="99"/>
    <w:rsid w:val="00EC55B5"/>
    <w:pPr>
      <w:keepNext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ind w:right="-2"/>
    </w:pPr>
    <w:rPr>
      <w:rFonts w:ascii="Arial" w:hAnsi="Arial" w:cs="Arial"/>
      <w:b/>
      <w:color w:val="000000"/>
      <w:kern w:val="32"/>
      <w:sz w:val="28"/>
      <w:szCs w:val="16"/>
    </w:rPr>
  </w:style>
  <w:style w:type="table" w:customStyle="1" w:styleId="Tabela-Siatka13">
    <w:name w:val="Tabela - Siatka13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size">
    <w:name w:val="x_size"/>
    <w:basedOn w:val="Domylnaczcionkaakapitu"/>
    <w:rsid w:val="00EC55B5"/>
  </w:style>
  <w:style w:type="table" w:customStyle="1" w:styleId="Tabela-Siatka31">
    <w:name w:val="Tabela - Siatka31"/>
    <w:basedOn w:val="Standardowy"/>
    <w:next w:val="Tabela-Siatka"/>
    <w:uiPriority w:val="59"/>
    <w:rsid w:val="00EC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C55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C55B5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ny"/>
    <w:rsid w:val="00EC55B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EC55B5"/>
    <w:rPr>
      <w:b/>
      <w:bCs/>
    </w:rPr>
  </w:style>
  <w:style w:type="paragraph" w:customStyle="1" w:styleId="Zawartotabeli">
    <w:name w:val="Zawartość tabeli"/>
    <w:basedOn w:val="Normalny"/>
    <w:uiPriority w:val="99"/>
    <w:rsid w:val="00EC55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8">
    <w:name w:val="A8"/>
    <w:uiPriority w:val="99"/>
    <w:rsid w:val="00EC55B5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EC55B5"/>
    <w:pPr>
      <w:spacing w:line="241" w:lineRule="atLeast"/>
    </w:pPr>
    <w:rPr>
      <w:rFonts w:ascii="Univers Com 45 Light" w:hAnsi="Univers Com 45 Light" w:cs="Times New Roman"/>
      <w:color w:val="auto"/>
      <w:lang w:eastAsia="en-US"/>
    </w:rPr>
  </w:style>
  <w:style w:type="paragraph" w:customStyle="1" w:styleId="Pa6">
    <w:name w:val="Pa6"/>
    <w:basedOn w:val="Default"/>
    <w:next w:val="Default"/>
    <w:uiPriority w:val="99"/>
    <w:rsid w:val="00EC55B5"/>
    <w:pPr>
      <w:spacing w:line="241" w:lineRule="atLeast"/>
    </w:pPr>
    <w:rPr>
      <w:rFonts w:ascii="Univers Com 45 Light" w:hAnsi="Univers Com 45 Light" w:cs="Times New Roman"/>
      <w:color w:val="auto"/>
      <w:lang w:eastAsia="en-US"/>
    </w:rPr>
  </w:style>
  <w:style w:type="paragraph" w:customStyle="1" w:styleId="Pa8">
    <w:name w:val="Pa8"/>
    <w:basedOn w:val="Default"/>
    <w:next w:val="Default"/>
    <w:uiPriority w:val="99"/>
    <w:rsid w:val="00EC55B5"/>
    <w:pPr>
      <w:spacing w:line="241" w:lineRule="atLeast"/>
    </w:pPr>
    <w:rPr>
      <w:rFonts w:ascii="Univers Com 45 Light" w:hAnsi="Univers Com 45 Light" w:cs="Times New Roman"/>
      <w:color w:val="auto"/>
      <w:lang w:eastAsia="en-US"/>
    </w:rPr>
  </w:style>
  <w:style w:type="character" w:customStyle="1" w:styleId="A1">
    <w:name w:val="A1"/>
    <w:uiPriority w:val="99"/>
    <w:rsid w:val="00EC55B5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EC55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55B5"/>
    <w:pPr>
      <w:spacing w:after="120"/>
    </w:pPr>
  </w:style>
  <w:style w:type="character" w:customStyle="1" w:styleId="apple-converted-space">
    <w:name w:val="apple-converted-space"/>
    <w:basedOn w:val="Domylnaczcionkaakapitu"/>
    <w:rsid w:val="00EC55B5"/>
  </w:style>
  <w:style w:type="character" w:customStyle="1" w:styleId="auto-style4">
    <w:name w:val="auto-style4"/>
    <w:basedOn w:val="Domylnaczcionkaakapitu"/>
    <w:rsid w:val="00EC55B5"/>
  </w:style>
  <w:style w:type="paragraph" w:customStyle="1" w:styleId="Pa0">
    <w:name w:val="Pa0"/>
    <w:basedOn w:val="Normalny"/>
    <w:next w:val="Normalny"/>
    <w:uiPriority w:val="99"/>
    <w:rsid w:val="00EC55B5"/>
    <w:pPr>
      <w:autoSpaceDE w:val="0"/>
      <w:autoSpaceDN w:val="0"/>
      <w:adjustRightInd w:val="0"/>
      <w:spacing w:after="0" w:line="241" w:lineRule="atLeast"/>
    </w:pPr>
    <w:rPr>
      <w:rFonts w:ascii="Univers Com 45 Light" w:eastAsia="Calibri" w:hAnsi="Univers Com 45 Light" w:cs="Arial"/>
      <w:sz w:val="24"/>
      <w:szCs w:val="24"/>
    </w:rPr>
  </w:style>
  <w:style w:type="character" w:customStyle="1" w:styleId="A0">
    <w:name w:val="A0"/>
    <w:uiPriority w:val="99"/>
    <w:rsid w:val="00EC55B5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EC55B5"/>
    <w:pPr>
      <w:spacing w:line="241" w:lineRule="atLeast"/>
    </w:pPr>
    <w:rPr>
      <w:rFonts w:ascii="Univers Com 45 Light" w:hAnsi="Univers Com 45 Light"/>
      <w:color w:val="auto"/>
      <w:lang w:eastAsia="en-US"/>
    </w:rPr>
  </w:style>
  <w:style w:type="character" w:customStyle="1" w:styleId="DeltaViewInsertion">
    <w:name w:val="DeltaView Insertion"/>
    <w:rsid w:val="00EC55B5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EC55B5"/>
    <w:pPr>
      <w:numPr>
        <w:numId w:val="4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EC55B5"/>
    <w:pPr>
      <w:numPr>
        <w:numId w:val="4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EC55B5"/>
    <w:pPr>
      <w:numPr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EC55B5"/>
    <w:pPr>
      <w:numPr>
        <w:ilvl w:val="1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EC55B5"/>
    <w:pPr>
      <w:numPr>
        <w:ilvl w:val="2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EC55B5"/>
    <w:pPr>
      <w:numPr>
        <w:ilvl w:val="3"/>
        <w:numId w:val="4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wcity2">
    <w:name w:val="Body Text Indent 2"/>
    <w:basedOn w:val="Normalny"/>
    <w:link w:val="Tekstpodstawowywcity2Znak"/>
    <w:uiPriority w:val="99"/>
    <w:rsid w:val="00EC55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C55B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11421">
    <w:name w:val="Styl511421"/>
    <w:rsid w:val="00EC55B5"/>
  </w:style>
  <w:style w:type="numbering" w:customStyle="1" w:styleId="Styl5151">
    <w:name w:val="Styl5151"/>
    <w:rsid w:val="00EC55B5"/>
    <w:pPr>
      <w:numPr>
        <w:numId w:val="45"/>
      </w:numPr>
    </w:pPr>
  </w:style>
  <w:style w:type="table" w:customStyle="1" w:styleId="Tabela-Siatka111">
    <w:name w:val="Tabela - Siatka111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C5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C55B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EC55B5"/>
  </w:style>
  <w:style w:type="character" w:styleId="Numerwiersza">
    <w:name w:val="line number"/>
    <w:basedOn w:val="Domylnaczcionkaakapitu"/>
    <w:uiPriority w:val="99"/>
    <w:semiHidden/>
    <w:unhideWhenUsed/>
    <w:rsid w:val="00EC55B5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EC55B5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character" w:customStyle="1" w:styleId="a-list-item">
    <w:name w:val="a-list-item"/>
    <w:basedOn w:val="Domylnaczcionkaakapitu"/>
    <w:rsid w:val="00EC55B5"/>
  </w:style>
  <w:style w:type="character" w:customStyle="1" w:styleId="Nagwek3Znak1">
    <w:name w:val="Nagłówek 3 Znak1"/>
    <w:basedOn w:val="Domylnaczcionkaakapitu"/>
    <w:uiPriority w:val="9"/>
    <w:semiHidden/>
    <w:rsid w:val="00EC55B5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EC55B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55B5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EC55B5"/>
  </w:style>
  <w:style w:type="character" w:customStyle="1" w:styleId="cs15323895">
    <w:name w:val="cs15323895"/>
    <w:basedOn w:val="Domylnaczcionkaakapitu"/>
    <w:rsid w:val="00EC55B5"/>
  </w:style>
  <w:style w:type="paragraph" w:customStyle="1" w:styleId="cs95e872d0">
    <w:name w:val="cs95e872d0"/>
    <w:basedOn w:val="Normalny"/>
    <w:rsid w:val="00E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EC55B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EC55B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1">
    <w:name w:val="Tabela - Siatka61"/>
    <w:basedOn w:val="Standardowy"/>
    <w:next w:val="Tabela-Siatka"/>
    <w:uiPriority w:val="39"/>
    <w:rsid w:val="00EC55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EC55B5"/>
  </w:style>
  <w:style w:type="table" w:customStyle="1" w:styleId="Tabela-Siatka71">
    <w:name w:val="Tabela - Siatka71"/>
    <w:basedOn w:val="Standardowy"/>
    <w:next w:val="Tabela-Siatka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1">
    <w:name w:val="Tabela - Siatka81"/>
    <w:basedOn w:val="Standardowy"/>
    <w:next w:val="Tabela-Siatka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EC55B5"/>
    <w:pPr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EC55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font6">
    <w:name w:val="font6"/>
    <w:basedOn w:val="Normalny"/>
    <w:rsid w:val="00EC55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eastAsia="pl-PL"/>
    </w:rPr>
  </w:style>
  <w:style w:type="paragraph" w:customStyle="1" w:styleId="font7">
    <w:name w:val="font7"/>
    <w:basedOn w:val="Normalny"/>
    <w:rsid w:val="00EC55B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EC55B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EC55B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EC55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7">
    <w:name w:val="xl67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0">
    <w:name w:val="xl70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1">
    <w:name w:val="xl71"/>
    <w:basedOn w:val="Normalny"/>
    <w:rsid w:val="00E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2">
    <w:name w:val="xl72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4">
    <w:name w:val="xl74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pl-PL"/>
    </w:rPr>
  </w:style>
  <w:style w:type="paragraph" w:customStyle="1" w:styleId="xl76">
    <w:name w:val="xl76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7">
    <w:name w:val="xl77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C55B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C55B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EC55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EC55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4">
    <w:name w:val="xl84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EC55B5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EC55B5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7">
    <w:name w:val="xl87"/>
    <w:basedOn w:val="Normalny"/>
    <w:rsid w:val="00EC55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8">
    <w:name w:val="xl88"/>
    <w:basedOn w:val="Normalny"/>
    <w:rsid w:val="00EC5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numbering" w:customStyle="1" w:styleId="Styl51511">
    <w:name w:val="Styl51511"/>
    <w:rsid w:val="00EC55B5"/>
    <w:pPr>
      <w:numPr>
        <w:numId w:val="4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55B5"/>
    <w:rPr>
      <w:color w:val="605E5C"/>
      <w:shd w:val="clear" w:color="auto" w:fill="E1DFDD"/>
    </w:rPr>
  </w:style>
  <w:style w:type="numbering" w:customStyle="1" w:styleId="Styl51142">
    <w:name w:val="Styl51142"/>
    <w:rsid w:val="00EC55B5"/>
    <w:pPr>
      <w:numPr>
        <w:numId w:val="46"/>
      </w:numPr>
    </w:pPr>
  </w:style>
  <w:style w:type="numbering" w:customStyle="1" w:styleId="Styl51144">
    <w:name w:val="Styl51144"/>
    <w:rsid w:val="00EC55B5"/>
    <w:pPr>
      <w:numPr>
        <w:numId w:val="47"/>
      </w:numPr>
    </w:pPr>
  </w:style>
  <w:style w:type="character" w:customStyle="1" w:styleId="scxw87264376">
    <w:name w:val="scxw87264376"/>
    <w:basedOn w:val="Domylnaczcionkaakapitu"/>
    <w:rsid w:val="00EC55B5"/>
  </w:style>
  <w:style w:type="paragraph" w:customStyle="1" w:styleId="Tekstpodstawowy31">
    <w:name w:val="Tekst podstawowy 31"/>
    <w:basedOn w:val="Normalny"/>
    <w:uiPriority w:val="99"/>
    <w:rsid w:val="00EC55B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locked/>
    <w:rsid w:val="00EC55B5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5B5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55B5"/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EC55B5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6"/>
      <w:szCs w:val="20"/>
      <w:lang w:eastAsia="zh-CN"/>
    </w:rPr>
  </w:style>
  <w:style w:type="numbering" w:customStyle="1" w:styleId="Styl515">
    <w:name w:val="Styl515"/>
    <w:rsid w:val="00EC55B5"/>
    <w:pPr>
      <w:numPr>
        <w:numId w:val="48"/>
      </w:numPr>
    </w:pPr>
  </w:style>
  <w:style w:type="character" w:customStyle="1" w:styleId="object">
    <w:name w:val="object"/>
    <w:basedOn w:val="Domylnaczcionkaakapitu"/>
    <w:rsid w:val="00EC55B5"/>
  </w:style>
  <w:style w:type="character" w:customStyle="1" w:styleId="scxw154660165">
    <w:name w:val="scxw154660165"/>
    <w:basedOn w:val="Domylnaczcionkaakapitu"/>
    <w:rsid w:val="00EC55B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C55B5"/>
    <w:rPr>
      <w:color w:val="605E5C"/>
      <w:shd w:val="clear" w:color="auto" w:fill="E1DFDD"/>
    </w:rPr>
  </w:style>
  <w:style w:type="table" w:customStyle="1" w:styleId="Tabela-Siatka10">
    <w:name w:val="Tabela - Siatka10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EC55B5"/>
    <w:pPr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EC55B5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C55B5"/>
    <w:pPr>
      <w:spacing w:after="0" w:line="262" w:lineRule="auto"/>
      <w:ind w:left="12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EC55B5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EC55B5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parametr">
    <w:name w:val="parametr"/>
    <w:basedOn w:val="Tekstpodstawowywcity"/>
    <w:uiPriority w:val="99"/>
    <w:rsid w:val="00EC55B5"/>
    <w:pPr>
      <w:suppressAutoHyphens w:val="0"/>
      <w:spacing w:after="0"/>
      <w:ind w:left="2160" w:hanging="2160"/>
    </w:pPr>
    <w:rPr>
      <w:rFonts w:ascii="Arial" w:hAnsi="Arial" w:cs="Arial"/>
      <w:sz w:val="18"/>
      <w:szCs w:val="18"/>
      <w:lang w:val="en-US" w:eastAsia="pl-PL"/>
    </w:rPr>
  </w:style>
  <w:style w:type="table" w:customStyle="1" w:styleId="Tabela-Siatka34">
    <w:name w:val="Tabela - Siatka34"/>
    <w:basedOn w:val="Standardowy"/>
    <w:next w:val="Tabela-Siatka"/>
    <w:uiPriority w:val="59"/>
    <w:rsid w:val="00EC55B5"/>
    <w:pPr>
      <w:spacing w:after="0" w:line="240" w:lineRule="auto"/>
    </w:pPr>
    <w:rPr>
      <w:rFonts w:ascii="Times New Roman"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3">
    <w:name w:val="List Bullet 3"/>
    <w:basedOn w:val="Normalny"/>
    <w:uiPriority w:val="99"/>
    <w:rsid w:val="00EC55B5"/>
    <w:pPr>
      <w:numPr>
        <w:numId w:val="49"/>
      </w:numPr>
      <w:tabs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EC55B5"/>
    <w:pPr>
      <w:widowControl w:val="0"/>
      <w:autoSpaceDE w:val="0"/>
      <w:autoSpaceDN w:val="0"/>
      <w:adjustRightInd w:val="0"/>
      <w:spacing w:after="0" w:line="240" w:lineRule="auto"/>
      <w:ind w:left="64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awartotabeli0">
    <w:name w:val="Zawartoœæ tabeli"/>
    <w:basedOn w:val="Tekstpodstawowy"/>
    <w:uiPriority w:val="99"/>
    <w:rsid w:val="00EC55B5"/>
    <w:pPr>
      <w:widowControl w:val="0"/>
      <w:suppressAutoHyphen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/>
      <w:szCs w:val="24"/>
    </w:rPr>
  </w:style>
  <w:style w:type="paragraph" w:customStyle="1" w:styleId="TABELAPRAWA">
    <w:name w:val="TABELA PRAWA"/>
    <w:basedOn w:val="Normalny"/>
    <w:uiPriority w:val="99"/>
    <w:rsid w:val="00EC55B5"/>
    <w:pPr>
      <w:spacing w:after="0" w:line="240" w:lineRule="auto"/>
    </w:pPr>
    <w:rPr>
      <w:rFonts w:ascii="Arial" w:eastAsia="Times New Roman" w:hAnsi="Arial" w:cs="Arial"/>
      <w:lang w:eastAsia="pl-PL"/>
    </w:rPr>
  </w:style>
  <w:style w:type="paragraph" w:styleId="Tekstmakra">
    <w:name w:val="macro"/>
    <w:basedOn w:val="Normalny"/>
    <w:link w:val="TekstmakraZnak"/>
    <w:uiPriority w:val="99"/>
    <w:rsid w:val="00EC5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spacing w:after="0" w:line="240" w:lineRule="auto"/>
    </w:pPr>
    <w:rPr>
      <w:rFonts w:ascii="Courier" w:eastAsia="Times New Roman" w:hAnsi="Courier" w:cs="Courier"/>
      <w:sz w:val="18"/>
      <w:szCs w:val="18"/>
      <w:lang w:val="en-GB"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rsid w:val="00EC55B5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TABELALEWA">
    <w:name w:val="TABELA LEWA"/>
    <w:basedOn w:val="Normalny"/>
    <w:uiPriority w:val="99"/>
    <w:rsid w:val="00EC55B5"/>
    <w:pPr>
      <w:spacing w:after="0" w:line="240" w:lineRule="auto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Tabelapozycja">
    <w:name w:val="Tabela pozycja"/>
    <w:basedOn w:val="Normalny"/>
    <w:uiPriority w:val="99"/>
    <w:rsid w:val="00EC55B5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FontStyle61">
    <w:name w:val="Font Style61"/>
    <w:basedOn w:val="Domylnaczcionkaakapitu"/>
    <w:uiPriority w:val="99"/>
    <w:rsid w:val="00EC55B5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EC55B5"/>
    <w:rPr>
      <w:rFonts w:ascii="Arial" w:hAnsi="Arial" w:cs="Arial"/>
      <w:sz w:val="24"/>
      <w:szCs w:val="24"/>
      <w:lang w:val="x-none" w:eastAsia="pl-PL"/>
    </w:rPr>
  </w:style>
  <w:style w:type="character" w:customStyle="1" w:styleId="ZnakZnak5">
    <w:name w:val="Znak Znak5"/>
    <w:basedOn w:val="Domylnaczcionkaakapitu"/>
    <w:uiPriority w:val="99"/>
    <w:locked/>
    <w:rsid w:val="00EC55B5"/>
    <w:rPr>
      <w:rFonts w:ascii="Arial" w:hAnsi="Arial" w:cs="Arial"/>
      <w:b/>
      <w:bCs/>
      <w:sz w:val="20"/>
      <w:szCs w:val="20"/>
      <w:lang w:val="x-none" w:eastAsia="pl-PL"/>
    </w:rPr>
  </w:style>
  <w:style w:type="character" w:customStyle="1" w:styleId="ZnakZnak3">
    <w:name w:val="Znak Znak3"/>
    <w:basedOn w:val="Domylnaczcionkaakapitu"/>
    <w:uiPriority w:val="99"/>
    <w:locked/>
    <w:rsid w:val="00EC55B5"/>
    <w:rPr>
      <w:rFonts w:ascii="Times New Roman" w:hAnsi="Times New Roman" w:cs="Times New Roman"/>
      <w:sz w:val="20"/>
      <w:szCs w:val="20"/>
      <w:lang w:val="x-none" w:eastAsia="pl-PL"/>
    </w:rPr>
  </w:style>
  <w:style w:type="character" w:customStyle="1" w:styleId="desc">
    <w:name w:val="desc"/>
    <w:basedOn w:val="Domylnaczcionkaakapitu"/>
    <w:uiPriority w:val="99"/>
    <w:rsid w:val="00EC55B5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EC55B5"/>
    <w:rPr>
      <w:rFonts w:ascii="Cambria" w:hAnsi="Cambria" w:cs="Cambria"/>
      <w:i/>
      <w:iCs/>
      <w:color w:val="auto"/>
      <w:sz w:val="20"/>
      <w:szCs w:val="20"/>
      <w:lang w:val="x-none" w:eastAsia="pl-PL"/>
    </w:rPr>
  </w:style>
  <w:style w:type="character" w:customStyle="1" w:styleId="ZnakZnak2">
    <w:name w:val="Znak Znak2"/>
    <w:basedOn w:val="Domylnaczcionkaakapitu"/>
    <w:uiPriority w:val="99"/>
    <w:locked/>
    <w:rsid w:val="00EC55B5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1">
    <w:name w:val="Znak Znak1"/>
    <w:aliases w:val="Stopka Znak2,Stopka Znak1 Znak1,Stopka Znak Znak Znak1"/>
    <w:basedOn w:val="Domylnaczcionkaakapitu"/>
    <w:uiPriority w:val="99"/>
    <w:locked/>
    <w:rsid w:val="00EC55B5"/>
    <w:rPr>
      <w:rFonts w:ascii="Arial" w:hAnsi="Arial" w:cs="Arial"/>
      <w:sz w:val="24"/>
      <w:szCs w:val="24"/>
      <w:lang w:val="x-none"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EC55B5"/>
    <w:rPr>
      <w:rFonts w:ascii="Cambria" w:hAnsi="Cambria" w:cs="Cambria"/>
      <w:b/>
      <w:bCs/>
      <w:color w:val="auto"/>
      <w:sz w:val="20"/>
      <w:szCs w:val="20"/>
      <w:lang w:val="x-none"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EC55B5"/>
    <w:rPr>
      <w:rFonts w:ascii="Cambria" w:hAnsi="Cambria" w:cs="Cambria"/>
      <w:b/>
      <w:bCs/>
      <w:i/>
      <w:iCs/>
      <w:color w:val="auto"/>
      <w:sz w:val="20"/>
      <w:szCs w:val="20"/>
      <w:lang w:val="x-none" w:eastAsia="pl-PL"/>
    </w:rPr>
  </w:style>
  <w:style w:type="paragraph" w:customStyle="1" w:styleId="Nagwektabeli">
    <w:name w:val="Nagłówek tabeli"/>
    <w:basedOn w:val="Zawartotabeli"/>
    <w:uiPriority w:val="99"/>
    <w:rsid w:val="00EC55B5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6">
    <w:name w:val="Style6"/>
    <w:basedOn w:val="Normalny"/>
    <w:uiPriority w:val="99"/>
    <w:rsid w:val="00EC55B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C55B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EC55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EC55B5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EC55B5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55B5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EC55B5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EC55B5"/>
    <w:pPr>
      <w:shd w:val="clear" w:color="auto" w:fill="FFFFFF"/>
      <w:spacing w:after="0"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EC55B5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paragraph" w:styleId="Lista3">
    <w:name w:val="List 3"/>
    <w:basedOn w:val="Normalny"/>
    <w:uiPriority w:val="99"/>
    <w:rsid w:val="00EC55B5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EC55B5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rsid w:val="00EC55B5"/>
    <w:pPr>
      <w:numPr>
        <w:numId w:val="50"/>
      </w:numPr>
      <w:tabs>
        <w:tab w:val="num" w:pos="-521"/>
        <w:tab w:val="num" w:pos="0"/>
        <w:tab w:val="num" w:pos="720"/>
        <w:tab w:val="num" w:pos="892"/>
        <w:tab w:val="num" w:pos="1068"/>
        <w:tab w:val="num" w:pos="12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55B5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C55B5"/>
    <w:rPr>
      <w:rFonts w:ascii="Cambria" w:eastAsia="Times New Roman" w:hAnsi="Cambria" w:cs="Cambria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EC55B5"/>
    <w:pPr>
      <w:spacing w:after="120"/>
      <w:ind w:firstLine="210"/>
      <w:jc w:val="left"/>
    </w:pPr>
    <w:rPr>
      <w:rFonts w:ascii="Times New Roman" w:hAnsi="Times New Roman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EC55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EC55B5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EC55B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EC55B5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EC55B5"/>
    <w:pPr>
      <w:widowControl w:val="0"/>
      <w:shd w:val="clear" w:color="auto" w:fill="FFFFFF"/>
      <w:spacing w:after="0" w:line="240" w:lineRule="atLeast"/>
      <w:ind w:hanging="440"/>
      <w:jc w:val="right"/>
    </w:pPr>
    <w:rPr>
      <w:rFonts w:cs="Times New Roman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EC55B5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EC55B5"/>
    <w:pPr>
      <w:widowControl w:val="0"/>
      <w:shd w:val="clear" w:color="auto" w:fill="FFFFFF"/>
      <w:spacing w:after="0" w:line="240" w:lineRule="atLeast"/>
      <w:ind w:hanging="360"/>
      <w:jc w:val="right"/>
    </w:pPr>
    <w:rPr>
      <w:rFonts w:cs="Times New Roman"/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EC55B5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EC55B5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character" w:customStyle="1" w:styleId="Bodytext111">
    <w:name w:val="Body text + 111"/>
    <w:aliases w:val="5 pt1"/>
    <w:basedOn w:val="Bodytext"/>
    <w:uiPriority w:val="99"/>
    <w:rsid w:val="00EC55B5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x-none"/>
    </w:rPr>
  </w:style>
  <w:style w:type="paragraph" w:customStyle="1" w:styleId="Tekstpodstawowy1">
    <w:name w:val="Tekst podstawowy1"/>
    <w:basedOn w:val="Normalny"/>
    <w:link w:val="Bodytext"/>
    <w:uiPriority w:val="99"/>
    <w:rsid w:val="00EC55B5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EC55B5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EC55B5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EC55B5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EC55B5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EC55B5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EC55B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character" w:customStyle="1" w:styleId="Nagwek2Znak1">
    <w:name w:val="Nagłówek 2 Znak1"/>
    <w:uiPriority w:val="9"/>
    <w:semiHidden/>
    <w:rsid w:val="00EC55B5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EC55B5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EC55B5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EC55B5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EC55B5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EC55B5"/>
    <w:rPr>
      <w:rFonts w:ascii="Cambria" w:hAnsi="Cambria"/>
      <w:i/>
      <w:color w:val="404040"/>
      <w:sz w:val="20"/>
    </w:rPr>
  </w:style>
  <w:style w:type="character" w:customStyle="1" w:styleId="Teksttreci2Arial">
    <w:name w:val="Tekst treści (2) + Arial"/>
    <w:aliases w:val="8 pt"/>
    <w:rsid w:val="00EC55B5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EC55B5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EC55B5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EC55B5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 w:eastAsia="x-none"/>
    </w:rPr>
  </w:style>
  <w:style w:type="character" w:customStyle="1" w:styleId="fontstyle01">
    <w:name w:val="fontstyle01"/>
    <w:rsid w:val="00EC55B5"/>
    <w:rPr>
      <w:rFonts w:ascii="Arial" w:hAnsi="Arial"/>
      <w:color w:val="000000"/>
      <w:sz w:val="18"/>
    </w:rPr>
  </w:style>
  <w:style w:type="table" w:customStyle="1" w:styleId="Zwykatabela21">
    <w:name w:val="Zwykła tabela 21"/>
    <w:basedOn w:val="Standardowy"/>
    <w:uiPriority w:val="42"/>
    <w:rsid w:val="00EC55B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11">
    <w:name w:val="Zwykła tabela 211"/>
    <w:basedOn w:val="Standardowy"/>
    <w:uiPriority w:val="42"/>
    <w:rsid w:val="00EC55B5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gTablicatekst">
    <w:name w:val="rg Tablica tekst"/>
    <w:basedOn w:val="Normalny"/>
    <w:rsid w:val="00EC55B5"/>
    <w:pPr>
      <w:autoSpaceDE w:val="0"/>
      <w:autoSpaceDN w:val="0"/>
      <w:adjustRightInd w:val="0"/>
      <w:spacing w:before="60" w:after="60" w:line="287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rgNormalny">
    <w:name w:val="rg Normalny"/>
    <w:basedOn w:val="Normalny"/>
    <w:link w:val="rgNormalnyZnak1"/>
    <w:rsid w:val="00EC55B5"/>
    <w:pPr>
      <w:autoSpaceDE w:val="0"/>
      <w:autoSpaceDN w:val="0"/>
      <w:adjustRightInd w:val="0"/>
      <w:spacing w:after="120" w:line="287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rgNormalnyZnak1">
    <w:name w:val="rg Normalny Znak1"/>
    <w:link w:val="rgNormalny"/>
    <w:rsid w:val="00EC55B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a13">
    <w:name w:val="Pa13"/>
    <w:basedOn w:val="Default"/>
    <w:next w:val="Default"/>
    <w:uiPriority w:val="99"/>
    <w:rsid w:val="00EC55B5"/>
    <w:pPr>
      <w:spacing w:line="177" w:lineRule="atLeast"/>
    </w:pPr>
    <w:rPr>
      <w:rFonts w:ascii="Museo Sans 100" w:hAnsi="Museo Sans 100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EC55B5"/>
    <w:pPr>
      <w:spacing w:line="177" w:lineRule="atLeast"/>
    </w:pPr>
    <w:rPr>
      <w:rFonts w:ascii="Museo Sans 700" w:hAnsi="Museo Sans 700" w:cs="Times New Roman"/>
      <w:color w:val="auto"/>
    </w:rPr>
  </w:style>
  <w:style w:type="character" w:customStyle="1" w:styleId="TekstprzypisukocowegoZnak1">
    <w:name w:val="Tekst przypisu końcowego Znak1"/>
    <w:basedOn w:val="Domylnaczcionkaakapitu"/>
    <w:uiPriority w:val="99"/>
    <w:rsid w:val="00EC55B5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komentarzaZnak1">
    <w:name w:val="Tekst komentarza Znak1"/>
    <w:basedOn w:val="Domylnaczcionkaakapitu"/>
    <w:uiPriority w:val="99"/>
    <w:rsid w:val="00EC55B5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ormalBold">
    <w:name w:val="NormalBold"/>
    <w:basedOn w:val="Normalny"/>
    <w:link w:val="NormalBoldChar"/>
    <w:rsid w:val="00EC55B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NormalBoldChar">
    <w:name w:val="NormalBold Char"/>
    <w:link w:val="NormalBold"/>
    <w:locked/>
    <w:rsid w:val="00EC55B5"/>
    <w:rPr>
      <w:rFonts w:ascii="Times New Roman" w:eastAsia="Times New Roman" w:hAnsi="Times New Roman" w:cs="Times New Roman"/>
      <w:b/>
      <w:sz w:val="24"/>
      <w:lang w:val="x-none" w:eastAsia="en-GB"/>
    </w:rPr>
  </w:style>
  <w:style w:type="paragraph" w:customStyle="1" w:styleId="Text1">
    <w:name w:val="Text 1"/>
    <w:basedOn w:val="Normalny"/>
    <w:rsid w:val="00EC55B5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EC55B5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C55B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C55B5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C55B5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table" w:customStyle="1" w:styleId="Tabela-Siatka1111">
    <w:name w:val="Tabela - Siatka1111"/>
    <w:basedOn w:val="Standardowy"/>
    <w:next w:val="Tabela-Siatka"/>
    <w:rsid w:val="00EC5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EC55B5"/>
    <w:pPr>
      <w:numPr>
        <w:numId w:val="53"/>
      </w:numPr>
    </w:pPr>
  </w:style>
  <w:style w:type="character" w:customStyle="1" w:styleId="Teksttreci11">
    <w:name w:val="Tekst treści (11)_"/>
    <w:link w:val="Teksttreci110"/>
    <w:rsid w:val="00EC55B5"/>
    <w:rPr>
      <w:rFonts w:ascii="Arial" w:eastAsia="Arial" w:hAnsi="Arial" w:cs="Arial"/>
      <w:i/>
      <w:iCs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EC55B5"/>
    <w:pPr>
      <w:widowControl w:val="0"/>
      <w:shd w:val="clear" w:color="auto" w:fill="FFFFFF"/>
      <w:spacing w:before="240" w:after="840" w:line="0" w:lineRule="atLeast"/>
      <w:ind w:hanging="1140"/>
    </w:pPr>
    <w:rPr>
      <w:rFonts w:ascii="Arial" w:eastAsia="Arial" w:hAnsi="Arial" w:cs="Arial"/>
      <w:i/>
      <w:iCs/>
    </w:rPr>
  </w:style>
  <w:style w:type="character" w:customStyle="1" w:styleId="Teksttreci2Kursywa">
    <w:name w:val="Tekst treści (2) + Kursywa"/>
    <w:rsid w:val="00EC5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18">
    <w:name w:val="Tekst treści (18)_"/>
    <w:link w:val="Teksttreci180"/>
    <w:rsid w:val="00EC55B5"/>
    <w:rPr>
      <w:rFonts w:ascii="Arial" w:eastAsia="Arial" w:hAnsi="Arial" w:cs="Arial"/>
      <w:i/>
      <w:iCs/>
      <w:sz w:val="24"/>
      <w:szCs w:val="24"/>
      <w:shd w:val="clear" w:color="auto" w:fill="FFFFFF"/>
    </w:rPr>
  </w:style>
  <w:style w:type="paragraph" w:customStyle="1" w:styleId="Teksttreci180">
    <w:name w:val="Tekst treści (18)"/>
    <w:basedOn w:val="Normalny"/>
    <w:link w:val="Teksttreci18"/>
    <w:rsid w:val="00EC55B5"/>
    <w:pPr>
      <w:widowControl w:val="0"/>
      <w:shd w:val="clear" w:color="auto" w:fill="FFFFFF"/>
      <w:spacing w:before="180" w:after="0" w:line="263" w:lineRule="exact"/>
    </w:pPr>
    <w:rPr>
      <w:rFonts w:ascii="Arial" w:eastAsia="Arial" w:hAnsi="Arial" w:cs="Arial"/>
      <w:i/>
      <w:iCs/>
      <w:sz w:val="24"/>
      <w:szCs w:val="24"/>
    </w:rPr>
  </w:style>
  <w:style w:type="character" w:customStyle="1" w:styleId="Teksttreci18Bezkursywy">
    <w:name w:val="Tekst treści (18) + Bez kursywy"/>
    <w:rsid w:val="00EC55B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Maelitery">
    <w:name w:val="Tekst treści (2) + Małe litery"/>
    <w:rsid w:val="00EC55B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40">
    <w:name w:val="Nagłówek #4_"/>
    <w:link w:val="Nagwek42"/>
    <w:rsid w:val="00EC55B5"/>
    <w:rPr>
      <w:rFonts w:ascii="Arial" w:eastAsia="Arial" w:hAnsi="Arial" w:cs="Arial"/>
      <w:b/>
      <w:bCs/>
      <w:shd w:val="clear" w:color="auto" w:fill="FFFFFF"/>
    </w:rPr>
  </w:style>
  <w:style w:type="paragraph" w:customStyle="1" w:styleId="Nagwek42">
    <w:name w:val="Nagłówek #4"/>
    <w:basedOn w:val="Normalny"/>
    <w:link w:val="Nagwek40"/>
    <w:rsid w:val="00EC55B5"/>
    <w:pPr>
      <w:widowControl w:val="0"/>
      <w:shd w:val="clear" w:color="auto" w:fill="FFFFFF"/>
      <w:spacing w:after="0" w:line="396" w:lineRule="exact"/>
      <w:ind w:hanging="340"/>
      <w:outlineLvl w:val="3"/>
    </w:pPr>
    <w:rPr>
      <w:rFonts w:ascii="Arial" w:eastAsia="Arial" w:hAnsi="Arial" w:cs="Arial"/>
      <w:b/>
      <w:bCs/>
    </w:rPr>
  </w:style>
  <w:style w:type="character" w:customStyle="1" w:styleId="Teksttreci19">
    <w:name w:val="Tekst treści (19)_"/>
    <w:link w:val="Teksttreci190"/>
    <w:rsid w:val="00EC55B5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rsid w:val="00EC55B5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UPAR1">
    <w:name w:val="U_PAR_1"/>
    <w:basedOn w:val="Normalny"/>
    <w:uiPriority w:val="99"/>
    <w:rsid w:val="00EC55B5"/>
    <w:pPr>
      <w:numPr>
        <w:numId w:val="54"/>
      </w:numPr>
      <w:spacing w:before="360" w:after="120" w:line="240" w:lineRule="auto"/>
      <w:jc w:val="center"/>
      <w:outlineLvl w:val="0"/>
    </w:pPr>
    <w:rPr>
      <w:rFonts w:ascii="Cambria" w:eastAsia="Times New Roman" w:hAnsi="Cambria" w:cs="Arial"/>
      <w:b/>
      <w:sz w:val="24"/>
      <w:szCs w:val="24"/>
      <w:lang w:eastAsia="pl-PL"/>
    </w:rPr>
  </w:style>
  <w:style w:type="paragraph" w:customStyle="1" w:styleId="UPAR2">
    <w:name w:val="U_PAR_2"/>
    <w:basedOn w:val="Normalny"/>
    <w:uiPriority w:val="99"/>
    <w:rsid w:val="00EC55B5"/>
    <w:pPr>
      <w:numPr>
        <w:ilvl w:val="1"/>
        <w:numId w:val="54"/>
      </w:numPr>
      <w:tabs>
        <w:tab w:val="left" w:pos="567"/>
      </w:tabs>
      <w:spacing w:after="0" w:line="240" w:lineRule="auto"/>
      <w:jc w:val="both"/>
      <w:outlineLvl w:val="1"/>
    </w:pPr>
    <w:rPr>
      <w:rFonts w:ascii="Cambria" w:eastAsia="Times New Roman" w:hAnsi="Cambria" w:cs="Arial"/>
      <w:sz w:val="24"/>
      <w:szCs w:val="24"/>
      <w:lang w:eastAsia="pl-PL"/>
    </w:rPr>
  </w:style>
  <w:style w:type="paragraph" w:customStyle="1" w:styleId="UPAR3">
    <w:name w:val="U_PAR_3"/>
    <w:basedOn w:val="Normalny"/>
    <w:uiPriority w:val="99"/>
    <w:rsid w:val="00EC55B5"/>
    <w:pPr>
      <w:widowControl w:val="0"/>
      <w:numPr>
        <w:ilvl w:val="2"/>
        <w:numId w:val="54"/>
      </w:numPr>
      <w:tabs>
        <w:tab w:val="left" w:pos="1134"/>
      </w:tabs>
      <w:spacing w:after="0" w:line="240" w:lineRule="auto"/>
      <w:jc w:val="both"/>
    </w:pPr>
    <w:rPr>
      <w:rFonts w:ascii="Cambria" w:eastAsia="Times New Roman" w:hAnsi="Cambria" w:cs="Times New Roman"/>
      <w:bCs/>
      <w:sz w:val="24"/>
      <w:szCs w:val="24"/>
      <w:lang w:eastAsia="pl-PL"/>
    </w:rPr>
  </w:style>
  <w:style w:type="paragraph" w:customStyle="1" w:styleId="UPAR4">
    <w:name w:val="U_PAR_4"/>
    <w:basedOn w:val="UPAR3"/>
    <w:uiPriority w:val="99"/>
    <w:rsid w:val="00EC55B5"/>
    <w:pPr>
      <w:numPr>
        <w:ilvl w:val="3"/>
      </w:numPr>
      <w:tabs>
        <w:tab w:val="clear" w:pos="1134"/>
        <w:tab w:val="left" w:pos="1701"/>
      </w:tabs>
    </w:pPr>
  </w:style>
  <w:style w:type="paragraph" w:customStyle="1" w:styleId="SIWZ1">
    <w:name w:val="SIWZ_1"/>
    <w:basedOn w:val="Normalny"/>
    <w:uiPriority w:val="99"/>
    <w:rsid w:val="00EC55B5"/>
    <w:pPr>
      <w:numPr>
        <w:numId w:val="55"/>
      </w:numPr>
      <w:spacing w:before="200" w:after="12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IWZ2">
    <w:name w:val="SIWZ_2"/>
    <w:basedOn w:val="Normalny"/>
    <w:uiPriority w:val="99"/>
    <w:rsid w:val="00EC55B5"/>
    <w:pPr>
      <w:numPr>
        <w:ilvl w:val="1"/>
        <w:numId w:val="55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43">
    <w:name w:val="Tabela - Siatka43"/>
    <w:basedOn w:val="Standardowy"/>
    <w:next w:val="Tabela-Siatka"/>
    <w:uiPriority w:val="3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uiPriority w:val="99"/>
    <w:rsid w:val="00EC55B5"/>
    <w:rPr>
      <w:rFonts w:ascii="Arial" w:hAnsi="Arial" w:cs="Arial"/>
      <w:szCs w:val="18"/>
    </w:rPr>
  </w:style>
  <w:style w:type="table" w:customStyle="1" w:styleId="Tabela-Siatka51">
    <w:name w:val="Tabela - Siatka51"/>
    <w:basedOn w:val="Standardowy"/>
    <w:next w:val="Tabela-Siatka"/>
    <w:uiPriority w:val="59"/>
    <w:rsid w:val="00EC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EC55B5"/>
    <w:pPr>
      <w:numPr>
        <w:numId w:val="51"/>
      </w:numPr>
    </w:pPr>
  </w:style>
  <w:style w:type="table" w:customStyle="1" w:styleId="Tabela-Siatka611">
    <w:name w:val="Tabela - Siatka611"/>
    <w:basedOn w:val="Standardowy"/>
    <w:next w:val="Tabela-Siatka"/>
    <w:uiPriority w:val="59"/>
    <w:rsid w:val="00EC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2">
    <w:name w:val="Styl12"/>
    <w:uiPriority w:val="99"/>
    <w:rsid w:val="00EC55B5"/>
    <w:pPr>
      <w:numPr>
        <w:numId w:val="52"/>
      </w:numPr>
    </w:pPr>
  </w:style>
  <w:style w:type="table" w:customStyle="1" w:styleId="Tabela-Siatka511">
    <w:name w:val="Tabela - Siatka511"/>
    <w:basedOn w:val="Standardowy"/>
    <w:next w:val="Tabela-Siatka"/>
    <w:uiPriority w:val="3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11">
    <w:name w:val="Tabela - Siatka6111"/>
    <w:basedOn w:val="Standardowy"/>
    <w:next w:val="Tabela-Siatka"/>
    <w:uiPriority w:val="3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1">
    <w:name w:val="Tabela - Siatka711"/>
    <w:basedOn w:val="Standardowy"/>
    <w:next w:val="Tabela-Siatka"/>
    <w:uiPriority w:val="3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C55B5"/>
    <w:rPr>
      <w:color w:val="605E5C"/>
      <w:shd w:val="clear" w:color="auto" w:fill="E1DFDD"/>
    </w:rPr>
  </w:style>
  <w:style w:type="character" w:customStyle="1" w:styleId="Styl1Znak">
    <w:name w:val="Styl1 Znak"/>
    <w:basedOn w:val="Nagwek3Znak"/>
    <w:locked/>
    <w:rsid w:val="00EC55B5"/>
    <w:rPr>
      <w:rFonts w:ascii="Arial" w:eastAsia="Times New Roman" w:hAnsi="Arial" w:cs="Arial"/>
      <w:b w:val="0"/>
      <w:bCs w:val="0"/>
      <w:i w:val="0"/>
      <w:color w:val="243F60"/>
      <w:sz w:val="24"/>
      <w:szCs w:val="24"/>
      <w:lang w:eastAsia="pl-PL" w:bidi="he-IL"/>
    </w:rPr>
  </w:style>
  <w:style w:type="character" w:customStyle="1" w:styleId="Styl2Znak">
    <w:name w:val="Styl2 Znak"/>
    <w:basedOn w:val="Nagwek1Znak"/>
    <w:link w:val="Styl2"/>
    <w:locked/>
    <w:rsid w:val="00EC55B5"/>
    <w:rPr>
      <w:rFonts w:ascii="Arial" w:eastAsia="Times New Roman" w:hAnsi="Arial" w:cs="Arial"/>
      <w:color w:val="365F91"/>
      <w:kern w:val="32"/>
      <w:sz w:val="32"/>
      <w:szCs w:val="32"/>
      <w:lang w:eastAsia="pl-PL"/>
    </w:rPr>
  </w:style>
  <w:style w:type="paragraph" w:customStyle="1" w:styleId="Styl2">
    <w:name w:val="Styl2"/>
    <w:basedOn w:val="Nagwek1"/>
    <w:link w:val="Styl2Znak"/>
    <w:qFormat/>
    <w:rsid w:val="00EC55B5"/>
    <w:pPr>
      <w:widowControl w:val="0"/>
      <w:autoSpaceDE w:val="0"/>
      <w:autoSpaceDN w:val="0"/>
      <w:adjustRightInd w:val="0"/>
      <w:spacing w:before="240" w:after="60" w:line="360" w:lineRule="atLeast"/>
      <w:ind w:left="432" w:hanging="432"/>
      <w:jc w:val="both"/>
    </w:pPr>
    <w:rPr>
      <w:rFonts w:ascii="Arial" w:hAnsi="Arial" w:cs="Arial"/>
      <w:color w:val="365F91"/>
      <w:kern w:val="32"/>
      <w:sz w:val="32"/>
      <w:szCs w:val="32"/>
    </w:rPr>
  </w:style>
  <w:style w:type="paragraph" w:customStyle="1" w:styleId="Bodytext4">
    <w:name w:val="Body text (4)"/>
    <w:basedOn w:val="Normalny"/>
    <w:link w:val="Bodytext40"/>
    <w:rsid w:val="00EC55B5"/>
    <w:pPr>
      <w:widowControl w:val="0"/>
      <w:shd w:val="clear" w:color="auto" w:fill="FFFFFF"/>
      <w:spacing w:after="0" w:line="353" w:lineRule="exact"/>
      <w:ind w:hanging="700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character" w:customStyle="1" w:styleId="Bodytext40">
    <w:name w:val="Body text (4)_"/>
    <w:link w:val="Bodytext4"/>
    <w:locked/>
    <w:rsid w:val="00EC55B5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pl-PL"/>
    </w:rPr>
  </w:style>
  <w:style w:type="paragraph" w:customStyle="1" w:styleId="msonormal0">
    <w:name w:val="msonormal"/>
    <w:basedOn w:val="Normalny"/>
    <w:rsid w:val="00E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Char">
    <w:name w:val="Default Char"/>
    <w:link w:val="Default"/>
    <w:locked/>
    <w:rsid w:val="00EC55B5"/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locked/>
    <w:rsid w:val="00EC55B5"/>
    <w:rPr>
      <w:rFonts w:ascii="Calibri" w:eastAsia="Times New Roman" w:hAnsi="Calibri" w:cs="Times New Roman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EC55B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character" w:customStyle="1" w:styleId="AkapitzlistZnak1">
    <w:name w:val="Akapit z listą Znak1"/>
    <w:aliases w:val="1_literowka Znak1,Literowanie Znak1,Preambuła Znak1,Numerowanie Znak1,L1 Znak1,Akapit z listą5 Znak1,CW_Lista Znak1,normalny tekst Znak1,List Paragraph Znak1,Akapit z listą3 Znak1,Obiekt Znak1,BulletC Znak1,Podsis rysunku Znak1"/>
    <w:basedOn w:val="Domylnaczcionkaakapitu"/>
    <w:uiPriority w:val="34"/>
    <w:qFormat/>
    <w:locked/>
    <w:rsid w:val="00EC55B5"/>
  </w:style>
  <w:style w:type="character" w:customStyle="1" w:styleId="scxw127582046">
    <w:name w:val="scxw127582046"/>
    <w:basedOn w:val="Domylnaczcionkaakapitu"/>
    <w:rsid w:val="00EC55B5"/>
  </w:style>
  <w:style w:type="table" w:customStyle="1" w:styleId="Tabela-Siatka131">
    <w:name w:val="Tabela - Siatka131"/>
    <w:basedOn w:val="Standardowy"/>
    <w:next w:val="Tabela-Siatka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5">
    <w:name w:val="Tabela - Siatka25"/>
    <w:basedOn w:val="Standardowy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EC55B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1">
    <w:name w:val="Table Grid01"/>
    <w:rsid w:val="00EC55B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23">
    <w:name w:val="Tabela - Siatka23"/>
    <w:basedOn w:val="Standardowy"/>
    <w:uiPriority w:val="39"/>
    <w:rsid w:val="00EC55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313">
    <w:name w:val="Styl313"/>
    <w:rsid w:val="00EC55B5"/>
    <w:pPr>
      <w:numPr>
        <w:numId w:val="57"/>
      </w:numPr>
    </w:pPr>
  </w:style>
  <w:style w:type="numbering" w:customStyle="1" w:styleId="Styl3114">
    <w:name w:val="Styl3114"/>
    <w:rsid w:val="00EC55B5"/>
    <w:pPr>
      <w:numPr>
        <w:numId w:val="58"/>
      </w:numPr>
    </w:pPr>
  </w:style>
  <w:style w:type="numbering" w:customStyle="1" w:styleId="Styl315">
    <w:name w:val="Styl315"/>
    <w:rsid w:val="00EC55B5"/>
    <w:pPr>
      <w:numPr>
        <w:numId w:val="59"/>
      </w:numPr>
    </w:pPr>
  </w:style>
  <w:style w:type="numbering" w:customStyle="1" w:styleId="Styl5152">
    <w:name w:val="Styl5152"/>
    <w:rsid w:val="00EC55B5"/>
    <w:pPr>
      <w:numPr>
        <w:numId w:val="63"/>
      </w:numPr>
    </w:pPr>
  </w:style>
  <w:style w:type="numbering" w:customStyle="1" w:styleId="Styl3112">
    <w:name w:val="Styl3112"/>
    <w:rsid w:val="00EC55B5"/>
    <w:pPr>
      <w:numPr>
        <w:numId w:val="60"/>
      </w:numPr>
    </w:pPr>
  </w:style>
  <w:style w:type="numbering" w:customStyle="1" w:styleId="Styl51145">
    <w:name w:val="Styl51145"/>
    <w:rsid w:val="00EC55B5"/>
    <w:pPr>
      <w:numPr>
        <w:numId w:val="61"/>
      </w:numPr>
    </w:pPr>
  </w:style>
  <w:style w:type="numbering" w:customStyle="1" w:styleId="Styl311">
    <w:name w:val="Styl311"/>
    <w:rsid w:val="00EC55B5"/>
    <w:pPr>
      <w:numPr>
        <w:numId w:val="62"/>
      </w:numPr>
    </w:pPr>
  </w:style>
  <w:style w:type="numbering" w:customStyle="1" w:styleId="Styl121">
    <w:name w:val="Styl121"/>
    <w:uiPriority w:val="99"/>
    <w:rsid w:val="00EC55B5"/>
    <w:pPr>
      <w:numPr>
        <w:numId w:val="56"/>
      </w:numPr>
    </w:pPr>
  </w:style>
  <w:style w:type="character" w:customStyle="1" w:styleId="content">
    <w:name w:val="content"/>
    <w:basedOn w:val="Domylnaczcionkaakapitu"/>
    <w:rsid w:val="00EC55B5"/>
  </w:style>
  <w:style w:type="character" w:customStyle="1" w:styleId="Teksttreci14">
    <w:name w:val="Tekst treści (14)_"/>
    <w:link w:val="Teksttreci140"/>
    <w:rsid w:val="00EC55B5"/>
    <w:rPr>
      <w:rFonts w:ascii="Calibri" w:eastAsia="Calibri" w:hAnsi="Calibri" w:cs="Calibri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EC55B5"/>
    <w:pPr>
      <w:shd w:val="clear" w:color="auto" w:fill="FFFFFF"/>
      <w:spacing w:before="660" w:after="840" w:line="0" w:lineRule="atLeast"/>
      <w:ind w:hanging="1460"/>
    </w:pPr>
    <w:rPr>
      <w:rFonts w:ascii="Calibri" w:eastAsia="Calibri" w:hAnsi="Calibri" w:cs="Calibri"/>
    </w:rPr>
  </w:style>
  <w:style w:type="character" w:customStyle="1" w:styleId="superscript">
    <w:name w:val="superscript"/>
    <w:basedOn w:val="Domylnaczcionkaakapitu"/>
    <w:rsid w:val="00EC55B5"/>
  </w:style>
  <w:style w:type="paragraph" w:customStyle="1" w:styleId="pchartbodycmt">
    <w:name w:val="pchart_bodycmt"/>
    <w:basedOn w:val="Normalny"/>
    <w:rsid w:val="00E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se">
    <w:name w:val="base"/>
    <w:basedOn w:val="Domylnaczcionkaakapitu"/>
    <w:rsid w:val="00EC55B5"/>
  </w:style>
  <w:style w:type="table" w:customStyle="1" w:styleId="Tabela-Siatka15">
    <w:name w:val="Tabela - Siatka15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EC55B5"/>
    <w:rPr>
      <w:color w:val="605E5C"/>
      <w:shd w:val="clear" w:color="auto" w:fill="E1DFDD"/>
    </w:rPr>
  </w:style>
  <w:style w:type="table" w:customStyle="1" w:styleId="Tabela-Siatka19">
    <w:name w:val="Tabela - Siatka19"/>
    <w:basedOn w:val="Standardowy"/>
    <w:next w:val="Tabela-Siatka"/>
    <w:uiPriority w:val="3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1">
    <w:name w:val="Tabela - Siatka141"/>
    <w:basedOn w:val="Standardowy"/>
    <w:next w:val="Tabela-Siatka"/>
    <w:uiPriority w:val="59"/>
    <w:rsid w:val="00EC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55716418">
    <w:name w:val="scxw255716418"/>
    <w:basedOn w:val="Domylnaczcionkaakapitu"/>
    <w:rsid w:val="00EC55B5"/>
  </w:style>
  <w:style w:type="table" w:customStyle="1" w:styleId="Tabela-Siatka20">
    <w:name w:val="Tabela - Siatka20"/>
    <w:basedOn w:val="Standardowy"/>
    <w:next w:val="Tabela-Siatka"/>
    <w:uiPriority w:val="59"/>
    <w:rsid w:val="00EC55B5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C55B5"/>
  </w:style>
  <w:style w:type="numbering" w:customStyle="1" w:styleId="Bezlisty21">
    <w:name w:val="Bez listy21"/>
    <w:next w:val="Bezlisty"/>
    <w:uiPriority w:val="99"/>
    <w:semiHidden/>
    <w:unhideWhenUsed/>
    <w:rsid w:val="00EC55B5"/>
  </w:style>
  <w:style w:type="paragraph" w:customStyle="1" w:styleId="1">
    <w:name w:val="1"/>
    <w:basedOn w:val="Normalny"/>
    <w:rsid w:val="00EC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C55B5"/>
  </w:style>
  <w:style w:type="numbering" w:customStyle="1" w:styleId="Bezlisty4">
    <w:name w:val="Bez listy4"/>
    <w:next w:val="Bezlisty"/>
    <w:uiPriority w:val="99"/>
    <w:semiHidden/>
    <w:unhideWhenUsed/>
    <w:rsid w:val="00EC55B5"/>
  </w:style>
  <w:style w:type="numbering" w:customStyle="1" w:styleId="Bezlisty5">
    <w:name w:val="Bez listy5"/>
    <w:next w:val="Bezlisty"/>
    <w:uiPriority w:val="99"/>
    <w:semiHidden/>
    <w:unhideWhenUsed/>
    <w:rsid w:val="00EC55B5"/>
  </w:style>
  <w:style w:type="numbering" w:customStyle="1" w:styleId="Bezlisty6">
    <w:name w:val="Bez listy6"/>
    <w:next w:val="Bezlisty"/>
    <w:uiPriority w:val="99"/>
    <w:semiHidden/>
    <w:unhideWhenUsed/>
    <w:rsid w:val="00EC55B5"/>
  </w:style>
  <w:style w:type="character" w:customStyle="1" w:styleId="scxw54189107">
    <w:name w:val="scxw54189107"/>
    <w:basedOn w:val="Domylnaczcionkaakapitu"/>
    <w:rsid w:val="00EC55B5"/>
  </w:style>
  <w:style w:type="character" w:customStyle="1" w:styleId="Wzmianka1">
    <w:name w:val="Wzmianka1"/>
    <w:basedOn w:val="Domylnaczcionkaakapitu"/>
    <w:uiPriority w:val="99"/>
    <w:semiHidden/>
    <w:unhideWhenUsed/>
    <w:rsid w:val="00EC55B5"/>
    <w:rPr>
      <w:color w:val="2B579A"/>
      <w:shd w:val="clear" w:color="auto" w:fill="E6E6E6"/>
    </w:rPr>
  </w:style>
  <w:style w:type="paragraph" w:customStyle="1" w:styleId="xmsonormal">
    <w:name w:val="x_msonormal"/>
    <w:basedOn w:val="Normalny"/>
    <w:qFormat/>
    <w:rsid w:val="00EC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zmianka2">
    <w:name w:val="Wzmianka2"/>
    <w:basedOn w:val="Domylnaczcionkaakapitu"/>
    <w:uiPriority w:val="99"/>
    <w:semiHidden/>
    <w:unhideWhenUsed/>
    <w:rsid w:val="00EC55B5"/>
    <w:rPr>
      <w:color w:val="2B579A"/>
      <w:shd w:val="clear" w:color="auto" w:fill="E6E6E6"/>
    </w:rPr>
  </w:style>
  <w:style w:type="paragraph" w:customStyle="1" w:styleId="Akapitmerytoryczny">
    <w:name w:val="Akapit merytoryczny"/>
    <w:basedOn w:val="Normalny"/>
    <w:link w:val="AkapitmerytorycznyZnak"/>
    <w:qFormat/>
    <w:rsid w:val="00EC55B5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kapitmerytorycznyZnak">
    <w:name w:val="Akapit merytoryczny Znak"/>
    <w:link w:val="Akapitmerytoryczny"/>
    <w:qFormat/>
    <w:locked/>
    <w:rsid w:val="00EC55B5"/>
    <w:rPr>
      <w:rFonts w:ascii="Arial" w:eastAsia="Times New Roman" w:hAnsi="Arial" w:cs="Times New Roman"/>
      <w:sz w:val="24"/>
      <w:szCs w:val="24"/>
    </w:rPr>
  </w:style>
  <w:style w:type="paragraph" w:customStyle="1" w:styleId="StylArialWyjustowany">
    <w:name w:val="Styl Arial Wyjustowany"/>
    <w:basedOn w:val="Normalny"/>
    <w:uiPriority w:val="99"/>
    <w:rsid w:val="00EC55B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1">
    <w:name w:val="Standardowy1"/>
    <w:uiPriority w:val="99"/>
    <w:rsid w:val="00EC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3wek58">
    <w:name w:val="Nag3ówek 58."/>
    <w:basedOn w:val="Normalny"/>
    <w:next w:val="Normalny"/>
    <w:uiPriority w:val="99"/>
    <w:rsid w:val="00EC55B5"/>
    <w:pPr>
      <w:keepNext/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owy2">
    <w:name w:val="Standardowy2"/>
    <w:uiPriority w:val="99"/>
    <w:rsid w:val="00EC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3">
    <w:name w:val="Standardowy3"/>
    <w:uiPriority w:val="99"/>
    <w:rsid w:val="00EC55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44">
    <w:name w:val="Font Style44"/>
    <w:uiPriority w:val="99"/>
    <w:rsid w:val="00EC55B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Domylnie">
    <w:name w:val="Domyślnie"/>
    <w:basedOn w:val="Normalny"/>
    <w:rsid w:val="00EC55B5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styleId="Wzmianka">
    <w:name w:val="Mention"/>
    <w:uiPriority w:val="99"/>
    <w:semiHidden/>
    <w:unhideWhenUsed/>
    <w:rsid w:val="00EC55B5"/>
    <w:rPr>
      <w:color w:val="2B579A"/>
      <w:shd w:val="clear" w:color="auto" w:fill="E6E6E6"/>
    </w:rPr>
  </w:style>
  <w:style w:type="numbering" w:customStyle="1" w:styleId="WWNum46">
    <w:name w:val="WWNum46"/>
    <w:basedOn w:val="Bezlisty"/>
    <w:rsid w:val="00EC55B5"/>
    <w:pPr>
      <w:numPr>
        <w:numId w:val="104"/>
      </w:numPr>
    </w:pPr>
  </w:style>
  <w:style w:type="numbering" w:customStyle="1" w:styleId="Styl12111">
    <w:name w:val="Styl12111"/>
    <w:uiPriority w:val="99"/>
    <w:rsid w:val="00EC55B5"/>
    <w:pPr>
      <w:numPr>
        <w:numId w:val="115"/>
      </w:numPr>
    </w:pPr>
  </w:style>
  <w:style w:type="numbering" w:customStyle="1" w:styleId="Styl1311">
    <w:name w:val="Styl1311"/>
    <w:uiPriority w:val="99"/>
    <w:rsid w:val="00EC55B5"/>
    <w:pPr>
      <w:numPr>
        <w:numId w:val="1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8754778627242BF26199C2A1B2EA6" ma:contentTypeVersion="9" ma:contentTypeDescription="Utwórz nowy dokument." ma:contentTypeScope="" ma:versionID="3172c69c1dac3701a36f23b6bc06915e">
  <xsd:schema xmlns:xsd="http://www.w3.org/2001/XMLSchema" xmlns:xs="http://www.w3.org/2001/XMLSchema" xmlns:p="http://schemas.microsoft.com/office/2006/metadata/properties" xmlns:ns1="http://schemas.microsoft.com/sharepoint/v3" xmlns:ns2="56b597f2-5b04-4829-bf68-6273cd59f871" xmlns:ns3="515e3a81-78db-427e-8243-7b98e8c0d178" targetNamespace="http://schemas.microsoft.com/office/2006/metadata/properties" ma:root="true" ma:fieldsID="8bb6f18d6ebe380df6e2042b91d1e4ad" ns1:_="" ns2:_="" ns3:_="">
    <xsd:import namespace="http://schemas.microsoft.com/sharepoint/v3"/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1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ksonomia — przechwyć wszystkie (kolumna)1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8229A79-C619-442C-8032-2FB99B75DAE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483685-7CC8-4885-AEA8-D175ED853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48819F-54C9-44B3-9FE0-8DA60127A6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AF7203-1CF5-444F-94B0-6E91C54F2514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CD931C3B-BA77-4870-A23E-AC1DD450AAD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8B181EF-83FD-4C6D-99C7-9150EF1795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5802</TotalTime>
  <Pages>1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dc:description/>
  <cp:lastModifiedBy>Młot Iwona</cp:lastModifiedBy>
  <cp:revision>220</cp:revision>
  <cp:lastPrinted>2025-02-13T11:14:00Z</cp:lastPrinted>
  <dcterms:created xsi:type="dcterms:W3CDTF">2023-07-28T09:41:00Z</dcterms:created>
  <dcterms:modified xsi:type="dcterms:W3CDTF">2025-02-13T11:17:00Z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33e1e815-04f1-4874-9f73-037e18304ca1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Krajewska Edyta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yMmGafXxmX/XHLb25k5N32bdBfsXP2e/</vt:lpwstr>
  </property>
  <property fmtid="{D5CDD505-2E9C-101B-9397-08002B2CF9AE}" pid="10" name="ContentTypeId">
    <vt:lpwstr>0x010100C168754778627242BF26199C2A1B2EA6</vt:lpwstr>
  </property>
  <property fmtid="{D5CDD505-2E9C-101B-9397-08002B2CF9AE}" pid="11" name="Typ dokumentu">
    <vt:lpwstr/>
  </property>
  <property fmtid="{D5CDD505-2E9C-101B-9397-08002B2CF9AE}" pid="12" name="ec6a2300a3f7400e99355dbebd895743">
    <vt:lpwstr/>
  </property>
  <property fmtid="{D5CDD505-2E9C-101B-9397-08002B2CF9AE}" pid="13" name="s5636:Creator type=IP">
    <vt:lpwstr>10.10.190.103</vt:lpwstr>
  </property>
  <property fmtid="{D5CDD505-2E9C-101B-9397-08002B2CF9AE}" pid="14" name="bjPortionMark">
    <vt:lpwstr>[]</vt:lpwstr>
  </property>
</Properties>
</file>