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453" w:rsidRPr="00A05229" w:rsidRDefault="00B7423C" w:rsidP="00B660B4">
      <w:pPr>
        <w:ind w:left="7371" w:firstLine="567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A05229">
        <w:rPr>
          <w:rFonts w:ascii="Arial" w:hAnsi="Arial" w:cs="Arial"/>
          <w:sz w:val="22"/>
          <w:szCs w:val="22"/>
        </w:rPr>
        <w:t>Zał</w:t>
      </w:r>
      <w:r w:rsidR="00961225" w:rsidRPr="00A05229">
        <w:rPr>
          <w:rFonts w:ascii="Arial" w:hAnsi="Arial" w:cs="Arial"/>
          <w:sz w:val="22"/>
          <w:szCs w:val="22"/>
        </w:rPr>
        <w:t>ącznik nr 1</w:t>
      </w:r>
    </w:p>
    <w:p w:rsidR="00B7423C" w:rsidRPr="00A05229" w:rsidRDefault="00B7423C" w:rsidP="0037102E">
      <w:pPr>
        <w:jc w:val="center"/>
        <w:rPr>
          <w:rFonts w:ascii="Arial" w:hAnsi="Arial" w:cs="Arial"/>
          <w:b/>
          <w:sz w:val="22"/>
          <w:szCs w:val="22"/>
        </w:rPr>
      </w:pPr>
      <w:r w:rsidRPr="00A05229">
        <w:rPr>
          <w:rFonts w:ascii="Arial" w:hAnsi="Arial" w:cs="Arial"/>
          <w:b/>
          <w:sz w:val="22"/>
          <w:szCs w:val="22"/>
        </w:rPr>
        <w:t>FORMULARZ OFERTOWY</w:t>
      </w:r>
    </w:p>
    <w:p w:rsidR="00EF1453" w:rsidRPr="00A05229" w:rsidRDefault="00EF1453" w:rsidP="005D78A1">
      <w:pPr>
        <w:spacing w:line="288" w:lineRule="auto"/>
        <w:jc w:val="both"/>
        <w:rPr>
          <w:rFonts w:ascii="Arial" w:hAnsi="Arial" w:cs="Arial"/>
          <w:color w:val="000000"/>
          <w:spacing w:val="2"/>
          <w:sz w:val="22"/>
          <w:szCs w:val="22"/>
          <w:lang w:eastAsia="ar-SA"/>
        </w:rPr>
      </w:pPr>
      <w:r w:rsidRPr="00A05229">
        <w:rPr>
          <w:rFonts w:ascii="Arial" w:hAnsi="Arial" w:cs="Arial"/>
          <w:spacing w:val="2"/>
          <w:sz w:val="22"/>
          <w:szCs w:val="22"/>
          <w:lang w:eastAsia="ar-SA"/>
        </w:rPr>
        <w:t xml:space="preserve">do Ogłoszenia w postępowaniu o udzielenie zamówienia publicznego, nieobjętego ustawą Prawo zamówień publicznych o wartości nieprzekraczającej kwoty 130.000 złotych </w:t>
      </w:r>
      <w:r w:rsidRPr="00A05229">
        <w:rPr>
          <w:rFonts w:ascii="Arial" w:hAnsi="Arial" w:cs="Arial"/>
          <w:sz w:val="22"/>
          <w:szCs w:val="22"/>
          <w:lang w:eastAsia="ar-SA"/>
        </w:rPr>
        <w:t>pn.</w:t>
      </w:r>
      <w:r w:rsidRPr="00A05229">
        <w:rPr>
          <w:rFonts w:ascii="Arial" w:hAnsi="Arial" w:cs="Arial"/>
          <w:spacing w:val="2"/>
          <w:sz w:val="22"/>
          <w:szCs w:val="22"/>
          <w:lang w:eastAsia="ar-SA"/>
        </w:rPr>
        <w:t xml:space="preserve"> </w:t>
      </w:r>
      <w:r w:rsidR="00A05229">
        <w:rPr>
          <w:rFonts w:ascii="Arial" w:hAnsi="Arial" w:cs="Arial"/>
          <w:b/>
          <w:sz w:val="22"/>
          <w:szCs w:val="22"/>
        </w:rPr>
        <w:t>Zakup i </w:t>
      </w:r>
      <w:r w:rsidR="00A05229" w:rsidRPr="00A05229">
        <w:rPr>
          <w:rFonts w:ascii="Arial" w:hAnsi="Arial" w:cs="Arial"/>
          <w:b/>
          <w:sz w:val="22"/>
          <w:szCs w:val="22"/>
        </w:rPr>
        <w:t>dostawa sprzętu gabinetowego</w:t>
      </w:r>
      <w:r w:rsidRPr="00A05229">
        <w:rPr>
          <w:rFonts w:ascii="Arial" w:hAnsi="Arial" w:cs="Arial"/>
          <w:b/>
          <w:sz w:val="22"/>
          <w:szCs w:val="22"/>
        </w:rPr>
        <w:t>.</w:t>
      </w:r>
    </w:p>
    <w:p w:rsidR="00B7423C" w:rsidRPr="00A05229" w:rsidRDefault="00250977" w:rsidP="005D78A1">
      <w:pPr>
        <w:pStyle w:val="Akapitzlist"/>
        <w:numPr>
          <w:ilvl w:val="0"/>
          <w:numId w:val="9"/>
        </w:numPr>
        <w:spacing w:before="120"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A05229">
        <w:rPr>
          <w:rFonts w:ascii="Arial" w:hAnsi="Arial" w:cs="Arial"/>
          <w:sz w:val="22"/>
          <w:szCs w:val="22"/>
        </w:rPr>
        <w:t>Dane Wykonawcy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1417"/>
        <w:gridCol w:w="2127"/>
        <w:gridCol w:w="2976"/>
      </w:tblGrid>
      <w:tr w:rsidR="00250977" w:rsidRPr="00A05229" w:rsidTr="00A05229">
        <w:trPr>
          <w:trHeight w:val="1221"/>
        </w:trPr>
        <w:tc>
          <w:tcPr>
            <w:tcW w:w="9634" w:type="dxa"/>
            <w:gridSpan w:val="4"/>
            <w:shd w:val="clear" w:color="auto" w:fill="E7E6E6" w:themeFill="background2"/>
            <w:vAlign w:val="center"/>
          </w:tcPr>
          <w:p w:rsidR="00250977" w:rsidRPr="00A05229" w:rsidRDefault="00250977" w:rsidP="00A0522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A05229">
              <w:rPr>
                <w:rFonts w:ascii="Arial" w:hAnsi="Arial" w:cs="Arial"/>
                <w:sz w:val="22"/>
                <w:szCs w:val="22"/>
              </w:rPr>
              <w:t>Nazwa wykonawcy</w:t>
            </w:r>
            <w:r w:rsidR="001C5C60" w:rsidRPr="00A05229">
              <w:rPr>
                <w:rFonts w:ascii="Arial" w:hAnsi="Arial" w:cs="Arial"/>
                <w:sz w:val="22"/>
                <w:szCs w:val="22"/>
              </w:rPr>
              <w:t xml:space="preserve"> lub wykonawców występujących wspólnie:</w:t>
            </w:r>
            <w:r w:rsidRPr="00A05229">
              <w:rPr>
                <w:rFonts w:ascii="Arial" w:hAnsi="Arial" w:cs="Arial"/>
                <w:sz w:val="22"/>
                <w:szCs w:val="22"/>
              </w:rPr>
              <w:t>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212"/>
            </w:tblGrid>
            <w:tr w:rsidR="00250977" w:rsidRPr="00A05229" w:rsidTr="00B660B4">
              <w:trPr>
                <w:trHeight w:val="425"/>
              </w:trPr>
              <w:tc>
                <w:tcPr>
                  <w:tcW w:w="9212" w:type="dxa"/>
                  <w:shd w:val="clear" w:color="auto" w:fill="FFFFFF" w:themeFill="background1"/>
                  <w:vAlign w:val="center"/>
                </w:tcPr>
                <w:p w:rsidR="00250977" w:rsidRPr="00A05229" w:rsidRDefault="00250977" w:rsidP="00A0522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1C5C60" w:rsidRPr="00A05229" w:rsidRDefault="001C5C60" w:rsidP="00A0522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1C5C60" w:rsidRPr="00A05229" w:rsidRDefault="001C5C60" w:rsidP="00A0522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:rsidR="00250977" w:rsidRPr="00A05229" w:rsidRDefault="00250977" w:rsidP="00A05229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50977" w:rsidRPr="00A05229" w:rsidTr="00EF1453">
        <w:trPr>
          <w:trHeight w:val="978"/>
        </w:trPr>
        <w:tc>
          <w:tcPr>
            <w:tcW w:w="9634" w:type="dxa"/>
            <w:gridSpan w:val="4"/>
            <w:shd w:val="clear" w:color="auto" w:fill="E7E6E6" w:themeFill="background2"/>
            <w:vAlign w:val="center"/>
          </w:tcPr>
          <w:p w:rsidR="00250977" w:rsidRPr="00A05229" w:rsidRDefault="00250977" w:rsidP="00A05229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05229">
              <w:rPr>
                <w:rFonts w:ascii="Arial" w:hAnsi="Arial" w:cs="Arial"/>
                <w:sz w:val="22"/>
                <w:szCs w:val="22"/>
              </w:rPr>
              <w:t>Adres korespondencyjny: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408"/>
            </w:tblGrid>
            <w:tr w:rsidR="00250977" w:rsidRPr="00A05229" w:rsidTr="00961225">
              <w:trPr>
                <w:trHeight w:val="461"/>
              </w:trPr>
              <w:tc>
                <w:tcPr>
                  <w:tcW w:w="9942" w:type="dxa"/>
                  <w:shd w:val="clear" w:color="auto" w:fill="FFFFFF" w:themeFill="background1"/>
                  <w:vAlign w:val="center"/>
                </w:tcPr>
                <w:p w:rsidR="00250977" w:rsidRPr="00A05229" w:rsidRDefault="00250977" w:rsidP="00A05229">
                  <w:pPr>
                    <w:spacing w:line="360" w:lineRule="auto"/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</w:tr>
          </w:tbl>
          <w:p w:rsidR="00250977" w:rsidRPr="00A05229" w:rsidRDefault="00250977" w:rsidP="00A05229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C5C60" w:rsidRPr="00A05229" w:rsidTr="00A05229">
        <w:trPr>
          <w:trHeight w:val="983"/>
        </w:trPr>
        <w:tc>
          <w:tcPr>
            <w:tcW w:w="3114" w:type="dxa"/>
            <w:shd w:val="clear" w:color="auto" w:fill="E7E6E6" w:themeFill="background2"/>
            <w:vAlign w:val="center"/>
          </w:tcPr>
          <w:p w:rsidR="001C5C60" w:rsidRPr="00A05229" w:rsidRDefault="001C5C60" w:rsidP="00A05229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05229">
              <w:rPr>
                <w:rFonts w:ascii="Arial" w:hAnsi="Arial" w:cs="Arial"/>
                <w:sz w:val="22"/>
                <w:szCs w:val="22"/>
              </w:rPr>
              <w:t xml:space="preserve">NIP: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767"/>
            </w:tblGrid>
            <w:tr w:rsidR="001C5C60" w:rsidRPr="00A05229" w:rsidTr="00A05229">
              <w:trPr>
                <w:trHeight w:val="369"/>
              </w:trPr>
              <w:tc>
                <w:tcPr>
                  <w:tcW w:w="2767" w:type="dxa"/>
                  <w:shd w:val="clear" w:color="auto" w:fill="FFFFFF" w:themeFill="background1"/>
                  <w:vAlign w:val="center"/>
                </w:tcPr>
                <w:p w:rsidR="001C5C60" w:rsidRPr="00A05229" w:rsidRDefault="001C5C60" w:rsidP="00A05229">
                  <w:pPr>
                    <w:spacing w:line="360" w:lineRule="auto"/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</w:tr>
          </w:tbl>
          <w:p w:rsidR="001C5C60" w:rsidRPr="00A05229" w:rsidRDefault="001C5C60" w:rsidP="00A05229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  <w:gridSpan w:val="2"/>
            <w:shd w:val="clear" w:color="auto" w:fill="E7E6E6" w:themeFill="background2"/>
            <w:vAlign w:val="center"/>
          </w:tcPr>
          <w:p w:rsidR="001C5C60" w:rsidRPr="00A05229" w:rsidRDefault="001C5C60" w:rsidP="00A05229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05229">
              <w:rPr>
                <w:rFonts w:ascii="Arial" w:hAnsi="Arial" w:cs="Arial"/>
                <w:sz w:val="22"/>
                <w:szCs w:val="22"/>
              </w:rPr>
              <w:t xml:space="preserve">REGON: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956"/>
            </w:tblGrid>
            <w:tr w:rsidR="001C5C60" w:rsidRPr="00A05229" w:rsidTr="00A05229">
              <w:trPr>
                <w:trHeight w:val="388"/>
              </w:trPr>
              <w:tc>
                <w:tcPr>
                  <w:tcW w:w="2956" w:type="dxa"/>
                  <w:shd w:val="clear" w:color="auto" w:fill="FFFFFF" w:themeFill="background1"/>
                </w:tcPr>
                <w:p w:rsidR="001C5C60" w:rsidRPr="00A05229" w:rsidRDefault="001C5C60" w:rsidP="00A05229">
                  <w:pPr>
                    <w:spacing w:line="360" w:lineRule="auto"/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</w:tr>
          </w:tbl>
          <w:p w:rsidR="001C5C60" w:rsidRPr="00A05229" w:rsidRDefault="001C5C60" w:rsidP="00A05229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E7E6E6" w:themeFill="background2"/>
            <w:vAlign w:val="center"/>
          </w:tcPr>
          <w:p w:rsidR="001C5C60" w:rsidRPr="00A05229" w:rsidRDefault="001C5C60" w:rsidP="00A05229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05229">
              <w:rPr>
                <w:rFonts w:ascii="Arial" w:hAnsi="Arial" w:cs="Arial"/>
                <w:sz w:val="22"/>
                <w:szCs w:val="22"/>
              </w:rPr>
              <w:t>KRS</w:t>
            </w:r>
            <w:r w:rsidR="00EF1453" w:rsidRPr="00A0522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F1453" w:rsidRPr="00A05229">
              <w:rPr>
                <w:rFonts w:ascii="Arial" w:hAnsi="Arial" w:cs="Arial"/>
                <w:sz w:val="18"/>
                <w:szCs w:val="18"/>
              </w:rPr>
              <w:t>(jeśli dotyczy)</w:t>
            </w:r>
            <w:r w:rsidRPr="00A05229">
              <w:rPr>
                <w:rFonts w:ascii="Arial" w:hAnsi="Arial" w:cs="Arial"/>
                <w:sz w:val="18"/>
                <w:szCs w:val="18"/>
              </w:rPr>
              <w:t>:</w:t>
            </w:r>
            <w:r w:rsidRPr="00A0522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449"/>
            </w:tblGrid>
            <w:tr w:rsidR="001C5C60" w:rsidRPr="00A05229" w:rsidTr="00A05229">
              <w:trPr>
                <w:trHeight w:val="369"/>
              </w:trPr>
              <w:tc>
                <w:tcPr>
                  <w:tcW w:w="2449" w:type="dxa"/>
                  <w:shd w:val="clear" w:color="auto" w:fill="FFFFFF" w:themeFill="background1"/>
                </w:tcPr>
                <w:p w:rsidR="001C5C60" w:rsidRPr="00A05229" w:rsidRDefault="001C5C60" w:rsidP="00A05229">
                  <w:pPr>
                    <w:spacing w:line="360" w:lineRule="auto"/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</w:tr>
          </w:tbl>
          <w:p w:rsidR="001C5C60" w:rsidRPr="00A05229" w:rsidRDefault="001C5C60" w:rsidP="00A05229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50977" w:rsidRPr="00A05229" w:rsidTr="00961225">
        <w:trPr>
          <w:trHeight w:val="1009"/>
        </w:trPr>
        <w:tc>
          <w:tcPr>
            <w:tcW w:w="9634" w:type="dxa"/>
            <w:gridSpan w:val="4"/>
            <w:shd w:val="clear" w:color="auto" w:fill="E7E6E6" w:themeFill="background2"/>
            <w:vAlign w:val="center"/>
          </w:tcPr>
          <w:p w:rsidR="00250977" w:rsidRPr="00A05229" w:rsidRDefault="00250977" w:rsidP="00A05229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05229">
              <w:rPr>
                <w:rFonts w:ascii="Arial" w:hAnsi="Arial" w:cs="Arial"/>
                <w:sz w:val="22"/>
                <w:szCs w:val="22"/>
              </w:rPr>
              <w:t>Nr rachunku bankowego: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408"/>
            </w:tblGrid>
            <w:tr w:rsidR="00250977" w:rsidRPr="00A05229" w:rsidTr="0071472F">
              <w:trPr>
                <w:trHeight w:val="482"/>
              </w:trPr>
              <w:tc>
                <w:tcPr>
                  <w:tcW w:w="9408" w:type="dxa"/>
                  <w:shd w:val="clear" w:color="auto" w:fill="FFFFFF" w:themeFill="background1"/>
                </w:tcPr>
                <w:p w:rsidR="00250977" w:rsidRPr="00A05229" w:rsidRDefault="00250977" w:rsidP="00A05229">
                  <w:pPr>
                    <w:spacing w:line="360" w:lineRule="auto"/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</w:tr>
          </w:tbl>
          <w:p w:rsidR="00250977" w:rsidRPr="00A05229" w:rsidRDefault="00250977" w:rsidP="00A05229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5229" w:rsidRPr="00A05229" w:rsidTr="00A05229">
        <w:trPr>
          <w:trHeight w:val="881"/>
        </w:trPr>
        <w:tc>
          <w:tcPr>
            <w:tcW w:w="4531" w:type="dxa"/>
            <w:gridSpan w:val="2"/>
            <w:shd w:val="clear" w:color="auto" w:fill="E7E6E6" w:themeFill="background2"/>
            <w:vAlign w:val="center"/>
          </w:tcPr>
          <w:p w:rsidR="00A05229" w:rsidRPr="00A05229" w:rsidRDefault="00A05229" w:rsidP="00A0522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A05229">
              <w:rPr>
                <w:rFonts w:ascii="Arial" w:hAnsi="Arial" w:cs="Arial"/>
                <w:sz w:val="22"/>
                <w:szCs w:val="22"/>
              </w:rPr>
              <w:t>Telefon: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305"/>
            </w:tblGrid>
            <w:tr w:rsidR="00A05229" w:rsidRPr="00A05229" w:rsidTr="0071472F">
              <w:trPr>
                <w:trHeight w:val="461"/>
              </w:trPr>
              <w:tc>
                <w:tcPr>
                  <w:tcW w:w="4716" w:type="dxa"/>
                  <w:shd w:val="clear" w:color="auto" w:fill="FFFFFF" w:themeFill="background1"/>
                </w:tcPr>
                <w:p w:rsidR="00A05229" w:rsidRPr="00A05229" w:rsidRDefault="00A05229" w:rsidP="00A05229">
                  <w:pPr>
                    <w:spacing w:line="360" w:lineRule="auto"/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</w:tr>
          </w:tbl>
          <w:p w:rsidR="00A05229" w:rsidRPr="00A05229" w:rsidRDefault="00A05229" w:rsidP="00A0522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3" w:type="dxa"/>
            <w:gridSpan w:val="2"/>
            <w:shd w:val="clear" w:color="auto" w:fill="E7E6E6" w:themeFill="background2"/>
            <w:vAlign w:val="center"/>
          </w:tcPr>
          <w:p w:rsidR="00A05229" w:rsidRPr="00A05229" w:rsidRDefault="00A05229" w:rsidP="00A0522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A05229">
              <w:rPr>
                <w:rFonts w:ascii="Arial" w:hAnsi="Arial" w:cs="Arial"/>
                <w:sz w:val="22"/>
                <w:szCs w:val="22"/>
              </w:rPr>
              <w:t>Adres e-mail: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877"/>
            </w:tblGrid>
            <w:tr w:rsidR="00A05229" w:rsidRPr="00A05229" w:rsidTr="00EF1453">
              <w:trPr>
                <w:trHeight w:val="461"/>
              </w:trPr>
              <w:tc>
                <w:tcPr>
                  <w:tcW w:w="6268" w:type="dxa"/>
                  <w:shd w:val="clear" w:color="auto" w:fill="FFFFFF" w:themeFill="background1"/>
                </w:tcPr>
                <w:p w:rsidR="00A05229" w:rsidRPr="00A05229" w:rsidRDefault="00A05229" w:rsidP="00A05229">
                  <w:pPr>
                    <w:spacing w:line="360" w:lineRule="auto"/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</w:tr>
          </w:tbl>
          <w:p w:rsidR="00A05229" w:rsidRPr="00A05229" w:rsidRDefault="00A05229" w:rsidP="00A0522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43E06" w:rsidRPr="00A05229" w:rsidRDefault="005D78A1" w:rsidP="005D78A1">
      <w:pPr>
        <w:pStyle w:val="Akapitzlist"/>
        <w:numPr>
          <w:ilvl w:val="0"/>
          <w:numId w:val="9"/>
        </w:numPr>
        <w:spacing w:before="120" w:line="312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A05229">
        <w:rPr>
          <w:rFonts w:ascii="Arial" w:hAnsi="Arial" w:cs="Arial"/>
          <w:sz w:val="22"/>
          <w:szCs w:val="22"/>
        </w:rPr>
        <w:t>Of</w:t>
      </w:r>
      <w:r w:rsidR="00343E06" w:rsidRPr="00A05229">
        <w:rPr>
          <w:rFonts w:ascii="Arial" w:hAnsi="Arial" w:cs="Arial"/>
          <w:sz w:val="22"/>
          <w:szCs w:val="22"/>
        </w:rPr>
        <w:t>eruje</w:t>
      </w:r>
      <w:r w:rsidR="00C81424" w:rsidRPr="00A05229">
        <w:rPr>
          <w:rFonts w:ascii="Arial" w:hAnsi="Arial" w:cs="Arial"/>
          <w:sz w:val="22"/>
          <w:szCs w:val="22"/>
        </w:rPr>
        <w:t>/</w:t>
      </w:r>
      <w:r w:rsidR="00343E06" w:rsidRPr="00A05229">
        <w:rPr>
          <w:rFonts w:ascii="Arial" w:hAnsi="Arial" w:cs="Arial"/>
          <w:sz w:val="22"/>
          <w:szCs w:val="22"/>
        </w:rPr>
        <w:t>my realizację przedmiotu zamówienia za cenę ryczałtową: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8"/>
        <w:gridCol w:w="6061"/>
      </w:tblGrid>
      <w:tr w:rsidR="00A05229" w:rsidRPr="00A05229" w:rsidTr="006F49AE">
        <w:trPr>
          <w:trHeight w:val="449"/>
        </w:trPr>
        <w:tc>
          <w:tcPr>
            <w:tcW w:w="3578" w:type="dxa"/>
            <w:shd w:val="clear" w:color="auto" w:fill="E7E6E6" w:themeFill="background2"/>
            <w:vAlign w:val="center"/>
          </w:tcPr>
          <w:p w:rsidR="00A05229" w:rsidRPr="00A05229" w:rsidRDefault="00A05229" w:rsidP="006F49A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05229">
              <w:rPr>
                <w:rFonts w:ascii="Arial" w:hAnsi="Arial" w:cs="Arial"/>
                <w:color w:val="000000"/>
                <w:sz w:val="22"/>
                <w:szCs w:val="22"/>
              </w:rPr>
              <w:t>cena netto</w:t>
            </w:r>
          </w:p>
        </w:tc>
        <w:tc>
          <w:tcPr>
            <w:tcW w:w="6061" w:type="dxa"/>
            <w:shd w:val="clear" w:color="auto" w:fill="FFFFFF" w:themeFill="background1"/>
            <w:vAlign w:val="center"/>
          </w:tcPr>
          <w:p w:rsidR="00A05229" w:rsidRPr="00A05229" w:rsidRDefault="00A05229" w:rsidP="006F49AE">
            <w:pPr>
              <w:spacing w:before="1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05229">
              <w:rPr>
                <w:rFonts w:ascii="Arial" w:hAnsi="Arial" w:cs="Arial"/>
                <w:sz w:val="22"/>
                <w:szCs w:val="22"/>
              </w:rPr>
              <w:t>zł</w:t>
            </w:r>
          </w:p>
        </w:tc>
      </w:tr>
      <w:tr w:rsidR="00A05229" w:rsidRPr="00A05229" w:rsidTr="006F49AE">
        <w:trPr>
          <w:trHeight w:val="449"/>
        </w:trPr>
        <w:tc>
          <w:tcPr>
            <w:tcW w:w="3578" w:type="dxa"/>
            <w:shd w:val="clear" w:color="auto" w:fill="E7E6E6" w:themeFill="background2"/>
            <w:vAlign w:val="center"/>
          </w:tcPr>
          <w:p w:rsidR="00A05229" w:rsidRPr="00A05229" w:rsidRDefault="00A05229" w:rsidP="006F49A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05229">
              <w:rPr>
                <w:rFonts w:ascii="Arial" w:hAnsi="Arial" w:cs="Arial"/>
                <w:color w:val="000000"/>
                <w:sz w:val="22"/>
                <w:szCs w:val="22"/>
              </w:rPr>
              <w:t>kwota podatku VAT (23%)</w:t>
            </w:r>
          </w:p>
        </w:tc>
        <w:tc>
          <w:tcPr>
            <w:tcW w:w="6061" w:type="dxa"/>
            <w:shd w:val="clear" w:color="auto" w:fill="FFFFFF" w:themeFill="background1"/>
            <w:vAlign w:val="center"/>
          </w:tcPr>
          <w:p w:rsidR="00A05229" w:rsidRPr="00A05229" w:rsidRDefault="00A05229" w:rsidP="006F49AE">
            <w:pPr>
              <w:tabs>
                <w:tab w:val="left" w:pos="4681"/>
              </w:tabs>
              <w:spacing w:before="1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05229">
              <w:rPr>
                <w:rFonts w:ascii="Arial" w:hAnsi="Arial" w:cs="Arial"/>
                <w:sz w:val="22"/>
                <w:szCs w:val="22"/>
              </w:rPr>
              <w:t>zł</w:t>
            </w:r>
          </w:p>
        </w:tc>
      </w:tr>
      <w:tr w:rsidR="00A05229" w:rsidRPr="00A05229" w:rsidTr="006F49AE">
        <w:trPr>
          <w:trHeight w:val="449"/>
        </w:trPr>
        <w:tc>
          <w:tcPr>
            <w:tcW w:w="3578" w:type="dxa"/>
            <w:shd w:val="clear" w:color="auto" w:fill="E7E6E6" w:themeFill="background2"/>
            <w:vAlign w:val="center"/>
          </w:tcPr>
          <w:p w:rsidR="00A05229" w:rsidRPr="00A05229" w:rsidRDefault="00A05229" w:rsidP="006F49A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05229">
              <w:rPr>
                <w:rFonts w:ascii="Arial" w:hAnsi="Arial" w:cs="Arial"/>
                <w:color w:val="000000"/>
                <w:sz w:val="22"/>
                <w:szCs w:val="22"/>
              </w:rPr>
              <w:t xml:space="preserve">kwota brutto </w:t>
            </w:r>
          </w:p>
        </w:tc>
        <w:tc>
          <w:tcPr>
            <w:tcW w:w="6061" w:type="dxa"/>
            <w:shd w:val="clear" w:color="auto" w:fill="FFFFFF" w:themeFill="background1"/>
            <w:vAlign w:val="center"/>
          </w:tcPr>
          <w:p w:rsidR="00A05229" w:rsidRPr="00A05229" w:rsidRDefault="00A05229" w:rsidP="006F49A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05229">
              <w:rPr>
                <w:rFonts w:ascii="Arial" w:hAnsi="Arial" w:cs="Arial"/>
                <w:sz w:val="22"/>
                <w:szCs w:val="22"/>
              </w:rPr>
              <w:t>zł</w:t>
            </w:r>
          </w:p>
        </w:tc>
      </w:tr>
      <w:tr w:rsidR="00A05229" w:rsidRPr="00A05229" w:rsidTr="006F49AE">
        <w:trPr>
          <w:trHeight w:val="449"/>
        </w:trPr>
        <w:tc>
          <w:tcPr>
            <w:tcW w:w="3578" w:type="dxa"/>
            <w:shd w:val="clear" w:color="auto" w:fill="E7E6E6" w:themeFill="background2"/>
            <w:vAlign w:val="center"/>
          </w:tcPr>
          <w:p w:rsidR="00A05229" w:rsidRPr="00A05229" w:rsidRDefault="00A05229" w:rsidP="006F49A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05229">
              <w:rPr>
                <w:rFonts w:ascii="Arial" w:hAnsi="Arial" w:cs="Arial"/>
                <w:color w:val="000000"/>
                <w:sz w:val="22"/>
                <w:szCs w:val="22"/>
              </w:rPr>
              <w:t xml:space="preserve">słownie brutto: </w:t>
            </w:r>
          </w:p>
        </w:tc>
        <w:tc>
          <w:tcPr>
            <w:tcW w:w="6061" w:type="dxa"/>
            <w:shd w:val="clear" w:color="auto" w:fill="FFFFFF" w:themeFill="background1"/>
            <w:vAlign w:val="center"/>
          </w:tcPr>
          <w:p w:rsidR="00A05229" w:rsidRPr="00A05229" w:rsidRDefault="00A05229" w:rsidP="006F49AE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05229" w:rsidRPr="00A05229" w:rsidRDefault="00A05229" w:rsidP="00A05229">
      <w:pPr>
        <w:pStyle w:val="Akapitzlist"/>
        <w:numPr>
          <w:ilvl w:val="0"/>
          <w:numId w:val="9"/>
        </w:numPr>
        <w:spacing w:before="120" w:line="312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A05229">
        <w:rPr>
          <w:rFonts w:ascii="Arial" w:hAnsi="Arial" w:cs="Arial"/>
          <w:sz w:val="22"/>
          <w:szCs w:val="22"/>
        </w:rPr>
        <w:t xml:space="preserve">Oświadczamy, że zrealizujemy przedmiot zamówienia w terminie </w:t>
      </w:r>
      <w:r w:rsidRPr="00A05229">
        <w:rPr>
          <w:rFonts w:ascii="Arial" w:hAnsi="Arial" w:cs="Arial"/>
          <w:b/>
          <w:sz w:val="22"/>
          <w:szCs w:val="22"/>
        </w:rPr>
        <w:t>do 50 dni</w:t>
      </w:r>
      <w:r w:rsidRPr="00A05229">
        <w:rPr>
          <w:rFonts w:ascii="Arial" w:hAnsi="Arial" w:cs="Arial"/>
          <w:sz w:val="22"/>
          <w:szCs w:val="22"/>
        </w:rPr>
        <w:t xml:space="preserve"> od dnia podpisania zamówienia.</w:t>
      </w:r>
    </w:p>
    <w:p w:rsidR="00A05229" w:rsidRPr="00A05229" w:rsidRDefault="00A05229" w:rsidP="00A05229">
      <w:pPr>
        <w:pStyle w:val="Akapitzlist"/>
        <w:numPr>
          <w:ilvl w:val="0"/>
          <w:numId w:val="9"/>
        </w:numPr>
        <w:spacing w:before="120" w:line="312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A05229">
        <w:rPr>
          <w:rFonts w:ascii="Arial" w:hAnsi="Arial" w:cs="Arial"/>
          <w:color w:val="000000"/>
          <w:spacing w:val="2"/>
          <w:sz w:val="22"/>
          <w:szCs w:val="22"/>
        </w:rPr>
        <w:t xml:space="preserve">Oświadczam/-y, że </w:t>
      </w:r>
    </w:p>
    <w:p w:rsidR="00A05229" w:rsidRPr="00A05229" w:rsidRDefault="00A05229" w:rsidP="00A05229">
      <w:pPr>
        <w:numPr>
          <w:ilvl w:val="0"/>
          <w:numId w:val="17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A05229">
        <w:rPr>
          <w:rFonts w:ascii="Arial" w:hAnsi="Arial" w:cs="Arial"/>
          <w:sz w:val="22"/>
          <w:szCs w:val="22"/>
        </w:rPr>
        <w:t>zapoznałem/-liśmy się z warunkami postępowania oraz przedmiotem zamówienia i na tej podstawie oferuje/-my wykonanie zamówienia bez zastrzeżeń i z zachowaniem należytej staranności, zgodnie z wymaganiami i w zakresie określonym w Ogłoszeniu;</w:t>
      </w:r>
    </w:p>
    <w:p w:rsidR="00A05229" w:rsidRPr="00A05229" w:rsidRDefault="00A05229" w:rsidP="00A05229">
      <w:pPr>
        <w:numPr>
          <w:ilvl w:val="0"/>
          <w:numId w:val="17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A05229">
        <w:rPr>
          <w:rFonts w:ascii="Arial" w:hAnsi="Arial" w:cs="Arial"/>
          <w:sz w:val="22"/>
          <w:szCs w:val="22"/>
        </w:rPr>
        <w:t>akceptuje/-my treść warunków umownych określonych w załączonym do warunków zamówienia, wzorze zamówienia i w przypadku wyboru mojej/naszej oferty zobowiązuje/-my się do zawarcia zamówienia o treści określonej we wzorze zamówienia w miejscu i terminie wskazanym przez Zamawiającego;</w:t>
      </w:r>
    </w:p>
    <w:p w:rsidR="00A05229" w:rsidRPr="00A05229" w:rsidRDefault="00A05229" w:rsidP="00A05229">
      <w:pPr>
        <w:numPr>
          <w:ilvl w:val="0"/>
          <w:numId w:val="17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A05229">
        <w:rPr>
          <w:rFonts w:ascii="Arial" w:hAnsi="Arial" w:cs="Arial"/>
          <w:sz w:val="22"/>
          <w:szCs w:val="22"/>
        </w:rPr>
        <w:t>uważam/-y się za związany/-ch niniejszą ofertą na czas wskazany w Ogłoszeniu;</w:t>
      </w:r>
    </w:p>
    <w:p w:rsidR="00A05229" w:rsidRPr="00A05229" w:rsidRDefault="00A05229" w:rsidP="00A05229">
      <w:pPr>
        <w:numPr>
          <w:ilvl w:val="0"/>
          <w:numId w:val="17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A05229">
        <w:rPr>
          <w:rFonts w:ascii="Arial" w:hAnsi="Arial" w:cs="Arial"/>
          <w:sz w:val="22"/>
          <w:szCs w:val="22"/>
        </w:rPr>
        <w:lastRenderedPageBreak/>
        <w:t>jeżeli do upływu terminu związania ofertą nastąpią jakiekolwiek zmiany sytuacji w zakresie dotyczącym podmiotu składającego ofertę, a przedstawionej w naszych dokumentach wchodzących w skład oferty, natychmiast powiadomię/-my o nich na piśmie Zamawiającego;</w:t>
      </w:r>
    </w:p>
    <w:p w:rsidR="00A05229" w:rsidRPr="00A05229" w:rsidRDefault="00A05229" w:rsidP="00A05229">
      <w:pPr>
        <w:numPr>
          <w:ilvl w:val="0"/>
          <w:numId w:val="17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A05229">
        <w:rPr>
          <w:rFonts w:ascii="Arial" w:hAnsi="Arial" w:cs="Arial"/>
          <w:sz w:val="22"/>
          <w:szCs w:val="22"/>
        </w:rPr>
        <w:t xml:space="preserve">podany rachunek bankowy </w:t>
      </w:r>
      <w:r w:rsidRPr="00083515">
        <w:rPr>
          <w:rFonts w:ascii="Arial" w:hAnsi="Arial" w:cs="Arial"/>
          <w:sz w:val="22"/>
          <w:szCs w:val="22"/>
        </w:rPr>
        <w:t xml:space="preserve">widnieje, jako </w:t>
      </w:r>
      <w:r w:rsidRPr="00A05229">
        <w:rPr>
          <w:rFonts w:ascii="Arial" w:hAnsi="Arial" w:cs="Arial"/>
          <w:sz w:val="22"/>
          <w:szCs w:val="22"/>
        </w:rPr>
        <w:t>przypisany do naszej firmy w elektronicznym rejestrze czynnych podatników VAT</w:t>
      </w:r>
    </w:p>
    <w:p w:rsidR="00A05229" w:rsidRPr="00A05229" w:rsidRDefault="00A05229" w:rsidP="00A05229">
      <w:pPr>
        <w:numPr>
          <w:ilvl w:val="0"/>
          <w:numId w:val="17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A05229">
        <w:rPr>
          <w:rFonts w:ascii="Arial" w:hAnsi="Arial" w:cs="Arial"/>
          <w:sz w:val="22"/>
          <w:szCs w:val="22"/>
        </w:rPr>
        <w:t>wypełniliśmy obowiązki informacyjne przewidziane w art. 13 lub art. 14 RODO</w:t>
      </w:r>
      <w:r w:rsidRPr="00A05229">
        <w:rPr>
          <w:rFonts w:ascii="Arial" w:hAnsi="Arial" w:cs="Arial"/>
          <w:sz w:val="22"/>
          <w:szCs w:val="22"/>
          <w:vertAlign w:val="superscript"/>
        </w:rPr>
        <w:t>1)</w:t>
      </w:r>
      <w:r w:rsidRPr="00A05229">
        <w:rPr>
          <w:rFonts w:ascii="Arial" w:hAnsi="Arial" w:cs="Arial"/>
          <w:sz w:val="22"/>
          <w:szCs w:val="22"/>
        </w:rPr>
        <w:t xml:space="preserve"> wobec osób fizycznych, od których dane osobowe bezpośrednio lub pośrednio pozyskaliśmy w celu ubiegania się o udzielenie zamówienia publicznego w niniejszym postępowaniu </w:t>
      </w:r>
      <w:r w:rsidRPr="00A05229">
        <w:rPr>
          <w:rFonts w:ascii="Arial" w:hAnsi="Arial" w:cs="Arial"/>
          <w:sz w:val="22"/>
          <w:szCs w:val="22"/>
          <w:vertAlign w:val="superscript"/>
        </w:rPr>
        <w:t>2)</w:t>
      </w:r>
    </w:p>
    <w:p w:rsidR="00A05229" w:rsidRPr="00A05229" w:rsidRDefault="00A05229" w:rsidP="00A05229">
      <w:pPr>
        <w:pStyle w:val="Akapitzlist"/>
        <w:numPr>
          <w:ilvl w:val="0"/>
          <w:numId w:val="9"/>
        </w:numPr>
        <w:spacing w:before="120" w:line="312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A05229">
        <w:rPr>
          <w:rFonts w:ascii="Arial" w:hAnsi="Arial" w:cs="Arial"/>
          <w:sz w:val="22"/>
          <w:szCs w:val="22"/>
        </w:rPr>
        <w:t xml:space="preserve">Oświadczam/-y, że: </w:t>
      </w:r>
      <w:r w:rsidRPr="00A05229">
        <w:rPr>
          <w:rFonts w:ascii="Arial" w:hAnsi="Arial" w:cs="Arial"/>
          <w:i/>
          <w:sz w:val="22"/>
          <w:szCs w:val="22"/>
          <w:u w:val="single"/>
          <w:shd w:val="clear" w:color="auto" w:fill="FBD4B4"/>
        </w:rPr>
        <w:t>(proszę postawić znak „X” w odpowiednim miejscu)</w:t>
      </w:r>
    </w:p>
    <w:p w:rsidR="00A05229" w:rsidRPr="00A05229" w:rsidRDefault="00B32295" w:rsidP="00A05229">
      <w:pPr>
        <w:ind w:left="709" w:hanging="425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6093988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5229" w:rsidRPr="00A05229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A05229" w:rsidRPr="00A05229">
        <w:rPr>
          <w:rFonts w:ascii="Arial" w:hAnsi="Arial" w:cs="Arial"/>
          <w:sz w:val="22"/>
          <w:szCs w:val="22"/>
        </w:rPr>
        <w:t xml:space="preserve"> wybór oferty </w:t>
      </w:r>
      <w:r w:rsidR="00A05229" w:rsidRPr="00A05229">
        <w:rPr>
          <w:rFonts w:ascii="Arial" w:hAnsi="Arial" w:cs="Arial"/>
          <w:b/>
          <w:sz w:val="22"/>
          <w:szCs w:val="22"/>
        </w:rPr>
        <w:t>nie będzie</w:t>
      </w:r>
      <w:r w:rsidR="00A05229" w:rsidRPr="00A05229">
        <w:rPr>
          <w:rFonts w:ascii="Arial" w:hAnsi="Arial" w:cs="Arial"/>
          <w:sz w:val="22"/>
          <w:szCs w:val="22"/>
        </w:rPr>
        <w:t xml:space="preserve"> prowadzić do powstania u Zamawiającego obowiązku podatkowego zgodnie z przepisami o podatku od towarów i usług;</w:t>
      </w:r>
    </w:p>
    <w:p w:rsidR="00A05229" w:rsidRPr="00A05229" w:rsidRDefault="00B32295" w:rsidP="00A05229">
      <w:pPr>
        <w:ind w:left="709" w:hanging="425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2935141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5229" w:rsidRPr="00A05229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A05229" w:rsidRPr="00A05229">
        <w:rPr>
          <w:rFonts w:ascii="Arial" w:hAnsi="Arial" w:cs="Arial"/>
          <w:sz w:val="22"/>
          <w:szCs w:val="22"/>
        </w:rPr>
        <w:t xml:space="preserve"> wybór oferty </w:t>
      </w:r>
      <w:r w:rsidR="00A05229" w:rsidRPr="00A05229">
        <w:rPr>
          <w:rFonts w:ascii="Arial" w:hAnsi="Arial" w:cs="Arial"/>
          <w:b/>
          <w:sz w:val="22"/>
          <w:szCs w:val="22"/>
        </w:rPr>
        <w:t xml:space="preserve">będzie </w:t>
      </w:r>
      <w:r w:rsidR="00A05229" w:rsidRPr="00A05229">
        <w:rPr>
          <w:rFonts w:ascii="Arial" w:hAnsi="Arial" w:cs="Arial"/>
          <w:sz w:val="22"/>
          <w:szCs w:val="22"/>
        </w:rPr>
        <w:t>prowadzić do powstania u Zamawiającego obowiązku podatkowego zgodnie z przepisami o podatku od towarów i usług w odniesieniu do:</w:t>
      </w:r>
    </w:p>
    <w:p w:rsidR="00A05229" w:rsidRPr="00A05229" w:rsidRDefault="00A05229" w:rsidP="00A05229">
      <w:pPr>
        <w:numPr>
          <w:ilvl w:val="0"/>
          <w:numId w:val="2"/>
        </w:numPr>
        <w:tabs>
          <w:tab w:val="left" w:pos="851"/>
        </w:tabs>
        <w:spacing w:line="300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A05229">
        <w:rPr>
          <w:rFonts w:ascii="Arial" w:hAnsi="Arial" w:cs="Arial"/>
          <w:sz w:val="22"/>
          <w:szCs w:val="22"/>
        </w:rPr>
        <w:t>nazwa (towaru / usługi)…………………………………………………………………….</w:t>
      </w:r>
      <w:r w:rsidRPr="00A05229">
        <w:rPr>
          <w:rFonts w:ascii="Arial" w:hAnsi="Arial" w:cs="Arial"/>
          <w:sz w:val="22"/>
          <w:szCs w:val="22"/>
          <w:vertAlign w:val="superscript"/>
        </w:rPr>
        <w:t xml:space="preserve"> 3)</w:t>
      </w:r>
    </w:p>
    <w:p w:rsidR="00A05229" w:rsidRPr="00A05229" w:rsidRDefault="00A05229" w:rsidP="00A05229">
      <w:pPr>
        <w:numPr>
          <w:ilvl w:val="0"/>
          <w:numId w:val="2"/>
        </w:numPr>
        <w:tabs>
          <w:tab w:val="left" w:pos="851"/>
        </w:tabs>
        <w:spacing w:line="300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A05229">
        <w:rPr>
          <w:rFonts w:ascii="Arial" w:hAnsi="Arial" w:cs="Arial"/>
          <w:sz w:val="22"/>
          <w:szCs w:val="22"/>
        </w:rPr>
        <w:t>wartość bez podatku VAT………………………………………………………………….</w:t>
      </w:r>
      <w:r w:rsidRPr="00A05229">
        <w:rPr>
          <w:rFonts w:ascii="Arial" w:hAnsi="Arial" w:cs="Arial"/>
          <w:sz w:val="22"/>
          <w:szCs w:val="22"/>
          <w:vertAlign w:val="superscript"/>
        </w:rPr>
        <w:t xml:space="preserve"> 4)</w:t>
      </w:r>
      <w:r w:rsidRPr="00A05229">
        <w:rPr>
          <w:rFonts w:ascii="Arial" w:hAnsi="Arial" w:cs="Arial"/>
          <w:sz w:val="22"/>
          <w:szCs w:val="22"/>
        </w:rPr>
        <w:t xml:space="preserve">  zł</w:t>
      </w:r>
    </w:p>
    <w:p w:rsidR="00A05229" w:rsidRPr="00A05229" w:rsidRDefault="00A05229" w:rsidP="00A05229">
      <w:pPr>
        <w:pStyle w:val="Akapitzlist"/>
        <w:numPr>
          <w:ilvl w:val="0"/>
          <w:numId w:val="9"/>
        </w:numPr>
        <w:spacing w:before="120" w:line="312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A05229">
        <w:rPr>
          <w:rFonts w:ascii="Arial" w:hAnsi="Arial" w:cs="Arial"/>
          <w:sz w:val="22"/>
          <w:szCs w:val="22"/>
        </w:rPr>
        <w:t xml:space="preserve">Niniejszym informujemy, iż w rozumieniu przepisów ustawy o zwalczaniu nieuczciwej konkurencji do oferty: </w:t>
      </w:r>
    </w:p>
    <w:p w:rsidR="00A05229" w:rsidRPr="00A05229" w:rsidRDefault="00B32295" w:rsidP="00A05229">
      <w:pPr>
        <w:ind w:left="709" w:hanging="425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7137234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5229" w:rsidRPr="00A05229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A05229" w:rsidRPr="00A05229">
        <w:rPr>
          <w:rFonts w:ascii="Arial" w:hAnsi="Arial" w:cs="Arial"/>
          <w:sz w:val="22"/>
          <w:szCs w:val="22"/>
        </w:rPr>
        <w:t xml:space="preserve"> </w:t>
      </w:r>
      <w:r w:rsidR="00A05229" w:rsidRPr="00A05229">
        <w:rPr>
          <w:rFonts w:ascii="Arial" w:hAnsi="Arial" w:cs="Arial"/>
          <w:b/>
          <w:bCs/>
          <w:sz w:val="22"/>
          <w:szCs w:val="22"/>
        </w:rPr>
        <w:t xml:space="preserve">nie zostały </w:t>
      </w:r>
      <w:r w:rsidR="00A05229" w:rsidRPr="00A05229">
        <w:rPr>
          <w:rFonts w:ascii="Arial" w:hAnsi="Arial" w:cs="Arial"/>
          <w:sz w:val="22"/>
          <w:szCs w:val="22"/>
        </w:rPr>
        <w:t xml:space="preserve">załączone informacje stanowiące tajemnicę przedsiębiorstwa </w:t>
      </w:r>
    </w:p>
    <w:p w:rsidR="00A05229" w:rsidRPr="00A05229" w:rsidRDefault="00B32295" w:rsidP="00A05229">
      <w:pPr>
        <w:pStyle w:val="Akapitzlist"/>
        <w:tabs>
          <w:tab w:val="left" w:pos="567"/>
        </w:tabs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9384366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5229" w:rsidRPr="00A05229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A05229" w:rsidRPr="00A05229">
        <w:rPr>
          <w:rFonts w:ascii="Arial" w:hAnsi="Arial" w:cs="Arial"/>
          <w:sz w:val="22"/>
          <w:szCs w:val="22"/>
        </w:rPr>
        <w:t> </w:t>
      </w:r>
      <w:r w:rsidR="00A05229" w:rsidRPr="00A05229">
        <w:rPr>
          <w:rFonts w:ascii="Arial" w:hAnsi="Arial" w:cs="Arial"/>
          <w:b/>
          <w:bCs/>
          <w:sz w:val="22"/>
          <w:szCs w:val="22"/>
        </w:rPr>
        <w:t xml:space="preserve">zostały </w:t>
      </w:r>
      <w:r w:rsidR="00A05229" w:rsidRPr="00A05229">
        <w:rPr>
          <w:rFonts w:ascii="Arial" w:hAnsi="Arial" w:cs="Arial"/>
          <w:sz w:val="22"/>
          <w:szCs w:val="22"/>
        </w:rPr>
        <w:t xml:space="preserve">załączone informacje stanowiące tajemnicę przedsiębiorstwa </w:t>
      </w:r>
      <w:r w:rsidR="00A05229" w:rsidRPr="00A05229">
        <w:rPr>
          <w:rFonts w:ascii="Arial" w:hAnsi="Arial" w:cs="Arial"/>
          <w:b/>
          <w:bCs/>
          <w:sz w:val="22"/>
          <w:szCs w:val="22"/>
        </w:rPr>
        <w:t xml:space="preserve">wraz z pisemnym uzasadnieniem skuteczności dokonania powyższej czynności </w:t>
      </w:r>
    </w:p>
    <w:p w:rsidR="00A05229" w:rsidRPr="00A05229" w:rsidRDefault="00A05229" w:rsidP="00A05229">
      <w:pPr>
        <w:tabs>
          <w:tab w:val="left" w:pos="284"/>
        </w:tabs>
        <w:spacing w:line="276" w:lineRule="auto"/>
        <w:ind w:left="284"/>
        <w:jc w:val="both"/>
        <w:rPr>
          <w:rFonts w:ascii="Arial" w:hAnsi="Arial" w:cs="Arial"/>
          <w:i/>
          <w:sz w:val="16"/>
          <w:szCs w:val="16"/>
        </w:rPr>
      </w:pPr>
      <w:r w:rsidRPr="00A05229">
        <w:rPr>
          <w:rFonts w:ascii="Arial" w:hAnsi="Arial" w:cs="Arial"/>
          <w:b/>
          <w:i/>
          <w:color w:val="FF0000"/>
          <w:sz w:val="16"/>
          <w:szCs w:val="16"/>
        </w:rPr>
        <w:t>Uwaga !</w:t>
      </w:r>
      <w:r w:rsidRPr="00A05229">
        <w:rPr>
          <w:rFonts w:ascii="Arial" w:hAnsi="Arial" w:cs="Arial"/>
          <w:i/>
          <w:sz w:val="16"/>
          <w:szCs w:val="16"/>
        </w:rPr>
        <w:t xml:space="preserve"> Wykonawca winien wykazać, iż zastrzeżone informacje stanowią tajemnicę przedsiębiorstwa poprzez załączenie dowodów potwierdzających że:</w:t>
      </w:r>
    </w:p>
    <w:p w:rsidR="00A05229" w:rsidRPr="00A05229" w:rsidRDefault="00A05229" w:rsidP="00A05229">
      <w:pPr>
        <w:numPr>
          <w:ilvl w:val="0"/>
          <w:numId w:val="3"/>
        </w:numPr>
        <w:tabs>
          <w:tab w:val="left" w:pos="567"/>
        </w:tabs>
        <w:spacing w:line="276" w:lineRule="auto"/>
        <w:ind w:left="567" w:hanging="283"/>
        <w:jc w:val="both"/>
        <w:rPr>
          <w:rFonts w:ascii="Arial" w:hAnsi="Arial" w:cs="Arial"/>
          <w:i/>
          <w:sz w:val="16"/>
          <w:szCs w:val="16"/>
        </w:rPr>
      </w:pPr>
      <w:r w:rsidRPr="00A05229">
        <w:rPr>
          <w:rFonts w:ascii="Arial" w:hAnsi="Arial" w:cs="Arial"/>
          <w:i/>
          <w:sz w:val="16"/>
          <w:szCs w:val="16"/>
        </w:rPr>
        <w:t>informacje nie są ujawnione do wiadomości publicznej,</w:t>
      </w:r>
    </w:p>
    <w:p w:rsidR="00A05229" w:rsidRPr="00A05229" w:rsidRDefault="00A05229" w:rsidP="00A05229">
      <w:pPr>
        <w:numPr>
          <w:ilvl w:val="0"/>
          <w:numId w:val="3"/>
        </w:numPr>
        <w:tabs>
          <w:tab w:val="left" w:pos="567"/>
        </w:tabs>
        <w:spacing w:line="276" w:lineRule="auto"/>
        <w:ind w:left="567" w:hanging="283"/>
        <w:jc w:val="both"/>
        <w:rPr>
          <w:rFonts w:ascii="Arial" w:hAnsi="Arial" w:cs="Arial"/>
          <w:i/>
          <w:sz w:val="16"/>
          <w:szCs w:val="16"/>
        </w:rPr>
      </w:pPr>
      <w:r w:rsidRPr="00A05229">
        <w:rPr>
          <w:rFonts w:ascii="Arial" w:hAnsi="Arial" w:cs="Arial"/>
          <w:i/>
          <w:sz w:val="16"/>
          <w:szCs w:val="16"/>
        </w:rPr>
        <w:t>informacje mają charakter techniczny, technologiczny, organizacyjny o ile a wartość gospodarczą</w:t>
      </w:r>
    </w:p>
    <w:p w:rsidR="00A05229" w:rsidRPr="00A05229" w:rsidRDefault="00A05229" w:rsidP="00A05229">
      <w:pPr>
        <w:numPr>
          <w:ilvl w:val="0"/>
          <w:numId w:val="3"/>
        </w:numPr>
        <w:tabs>
          <w:tab w:val="left" w:pos="567"/>
        </w:tabs>
        <w:spacing w:line="276" w:lineRule="auto"/>
        <w:ind w:left="567" w:hanging="283"/>
        <w:jc w:val="both"/>
        <w:rPr>
          <w:rFonts w:ascii="Arial" w:hAnsi="Arial" w:cs="Arial"/>
          <w:i/>
          <w:sz w:val="16"/>
          <w:szCs w:val="16"/>
        </w:rPr>
      </w:pPr>
      <w:r w:rsidRPr="00A05229">
        <w:rPr>
          <w:rFonts w:ascii="Arial" w:hAnsi="Arial" w:cs="Arial"/>
          <w:i/>
          <w:sz w:val="16"/>
          <w:szCs w:val="16"/>
        </w:rPr>
        <w:t>wykonawca poczynił starania w celu zachowania w poufności tych informacji poprzez ochronę fizyczną lub prawną.</w:t>
      </w:r>
    </w:p>
    <w:p w:rsidR="00A05229" w:rsidRPr="00A05229" w:rsidRDefault="00A05229" w:rsidP="00A05229">
      <w:pPr>
        <w:spacing w:line="276" w:lineRule="auto"/>
        <w:ind w:left="284"/>
        <w:jc w:val="both"/>
        <w:rPr>
          <w:rFonts w:ascii="Arial" w:hAnsi="Arial" w:cs="Arial"/>
          <w:i/>
          <w:sz w:val="16"/>
          <w:szCs w:val="16"/>
        </w:rPr>
      </w:pPr>
      <w:r w:rsidRPr="00A05229">
        <w:rPr>
          <w:rFonts w:ascii="Arial" w:hAnsi="Arial" w:cs="Arial"/>
          <w:i/>
          <w:sz w:val="16"/>
          <w:szCs w:val="16"/>
        </w:rPr>
        <w:t>Brak wskazania, że informacje stanowią tajemnice przedsiębiorstwa, będzie powodował, że zastrzeżenie nie będzie miało zastosowania. Wykonawca nie może zastrzec informacji, o których mowa w art. 86 ust. 4 ustawy.</w:t>
      </w:r>
    </w:p>
    <w:p w:rsidR="00A05229" w:rsidRPr="00A05229" w:rsidRDefault="00A05229" w:rsidP="00A05229">
      <w:pPr>
        <w:pStyle w:val="Akapitzlist"/>
        <w:numPr>
          <w:ilvl w:val="0"/>
          <w:numId w:val="9"/>
        </w:numPr>
        <w:spacing w:before="120" w:line="312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A05229">
        <w:rPr>
          <w:rFonts w:ascii="Arial" w:hAnsi="Arial" w:cs="Arial"/>
          <w:sz w:val="22"/>
          <w:szCs w:val="22"/>
        </w:rPr>
        <w:t xml:space="preserve">Integralną część </w:t>
      </w:r>
      <w:r w:rsidR="009438D1">
        <w:rPr>
          <w:rFonts w:ascii="Arial" w:hAnsi="Arial" w:cs="Arial"/>
          <w:sz w:val="22"/>
          <w:szCs w:val="22"/>
        </w:rPr>
        <w:t>oferty</w:t>
      </w:r>
      <w:r w:rsidRPr="00A05229">
        <w:rPr>
          <w:rFonts w:ascii="Arial" w:hAnsi="Arial" w:cs="Arial"/>
          <w:sz w:val="22"/>
          <w:szCs w:val="22"/>
        </w:rPr>
        <w:t xml:space="preserve"> stanowią następujące dokumenty:</w:t>
      </w:r>
    </w:p>
    <w:p w:rsidR="00A05229" w:rsidRPr="00A05229" w:rsidRDefault="00A05229" w:rsidP="00A05229">
      <w:pPr>
        <w:tabs>
          <w:tab w:val="left" w:pos="720"/>
        </w:tabs>
        <w:ind w:left="720" w:hanging="436"/>
        <w:contextualSpacing/>
        <w:jc w:val="both"/>
        <w:rPr>
          <w:rFonts w:ascii="Arial" w:hAnsi="Arial" w:cs="Arial"/>
          <w:sz w:val="22"/>
          <w:szCs w:val="22"/>
        </w:rPr>
      </w:pPr>
      <w:r w:rsidRPr="00A05229">
        <w:rPr>
          <w:rFonts w:ascii="Arial" w:hAnsi="Arial" w:cs="Arial"/>
          <w:sz w:val="22"/>
          <w:szCs w:val="22"/>
        </w:rPr>
        <w:t>……………………………………………………………………….</w:t>
      </w:r>
    </w:p>
    <w:p w:rsidR="00365B5D" w:rsidRPr="00A05229" w:rsidRDefault="00A05229" w:rsidP="00A05229">
      <w:pPr>
        <w:tabs>
          <w:tab w:val="left" w:pos="720"/>
        </w:tabs>
        <w:ind w:left="720" w:hanging="436"/>
        <w:contextualSpacing/>
        <w:jc w:val="both"/>
        <w:rPr>
          <w:rFonts w:ascii="Arial" w:hAnsi="Arial" w:cs="Arial"/>
          <w:sz w:val="22"/>
          <w:szCs w:val="22"/>
        </w:rPr>
      </w:pPr>
      <w:r w:rsidRPr="00A05229">
        <w:rPr>
          <w:rFonts w:ascii="Arial" w:hAnsi="Arial" w:cs="Arial"/>
          <w:sz w:val="22"/>
          <w:szCs w:val="22"/>
        </w:rPr>
        <w:t>……………………………………………………………………….</w:t>
      </w:r>
    </w:p>
    <w:p w:rsidR="00A05229" w:rsidRDefault="00A05229" w:rsidP="00A05229">
      <w:pPr>
        <w:tabs>
          <w:tab w:val="left" w:pos="720"/>
        </w:tabs>
        <w:ind w:left="720" w:hanging="436"/>
        <w:contextualSpacing/>
        <w:jc w:val="both"/>
        <w:rPr>
          <w:rFonts w:ascii="Arial" w:hAnsi="Arial" w:cs="Arial"/>
          <w:sz w:val="22"/>
        </w:rPr>
      </w:pPr>
    </w:p>
    <w:p w:rsidR="00A05229" w:rsidRPr="00A05229" w:rsidRDefault="00A05229" w:rsidP="00A05229">
      <w:pPr>
        <w:tabs>
          <w:tab w:val="left" w:pos="720"/>
        </w:tabs>
        <w:ind w:left="720" w:hanging="436"/>
        <w:contextualSpacing/>
        <w:jc w:val="both"/>
        <w:rPr>
          <w:rFonts w:ascii="Arial" w:hAnsi="Arial" w:cs="Arial"/>
          <w:sz w:val="22"/>
        </w:rPr>
      </w:pPr>
    </w:p>
    <w:p w:rsidR="00365B5D" w:rsidRDefault="00365B5D" w:rsidP="00365B5D">
      <w:pPr>
        <w:shd w:val="clear" w:color="auto" w:fill="F2F2F2"/>
        <w:ind w:left="4536" w:firstLine="567"/>
        <w:jc w:val="center"/>
        <w:rPr>
          <w:rFonts w:ascii="Arial" w:hAnsi="Arial" w:cs="Arial"/>
          <w:sz w:val="18"/>
          <w:szCs w:val="22"/>
        </w:rPr>
      </w:pPr>
    </w:p>
    <w:p w:rsidR="00365B5D" w:rsidRDefault="00365B5D" w:rsidP="00365B5D">
      <w:pPr>
        <w:shd w:val="clear" w:color="auto" w:fill="F2F2F2"/>
        <w:ind w:left="4536"/>
        <w:jc w:val="center"/>
        <w:rPr>
          <w:rFonts w:ascii="Arial" w:hAnsi="Arial" w:cs="Arial"/>
          <w:i/>
          <w:sz w:val="16"/>
          <w:szCs w:val="18"/>
        </w:rPr>
      </w:pPr>
      <w:r>
        <w:rPr>
          <w:rFonts w:ascii="Arial" w:hAnsi="Arial" w:cs="Arial"/>
          <w:i/>
          <w:sz w:val="16"/>
          <w:szCs w:val="16"/>
        </w:rPr>
        <w:t>podpis w formie elektronicznej / w postaci elektronicznej opatrzonej podpisem zaufanym lub podpisem osobistym</w:t>
      </w:r>
    </w:p>
    <w:p w:rsidR="00365B5D" w:rsidRDefault="00365B5D" w:rsidP="00365B5D">
      <w:pPr>
        <w:shd w:val="clear" w:color="auto" w:fill="F2F2F2"/>
        <w:ind w:left="4536" w:firstLine="567"/>
        <w:jc w:val="center"/>
        <w:rPr>
          <w:rFonts w:ascii="Arial" w:hAnsi="Arial" w:cs="Arial"/>
          <w:i/>
          <w:sz w:val="16"/>
          <w:szCs w:val="18"/>
        </w:rPr>
      </w:pPr>
    </w:p>
    <w:p w:rsidR="00365B5D" w:rsidRDefault="00365B5D" w:rsidP="00365B5D">
      <w:pPr>
        <w:spacing w:line="300" w:lineRule="auto"/>
        <w:ind w:left="426"/>
        <w:jc w:val="both"/>
        <w:rPr>
          <w:rFonts w:ascii="Arial" w:hAnsi="Arial" w:cs="Arial"/>
        </w:rPr>
      </w:pPr>
    </w:p>
    <w:p w:rsidR="00A05229" w:rsidRPr="001F072B" w:rsidRDefault="00B32295" w:rsidP="00A05229">
      <w:pPr>
        <w:ind w:left="284"/>
        <w:jc w:val="both"/>
        <w:rPr>
          <w:rFonts w:ascii="Arial" w:hAnsi="Arial" w:cs="Arial"/>
          <w:sz w:val="14"/>
        </w:rPr>
      </w:pPr>
      <w:r>
        <w:rPr>
          <w:rFonts w:ascii="Arial" w:hAnsi="Arial" w:cs="Arial"/>
          <w:sz w:val="14"/>
        </w:rPr>
        <w:pict>
          <v:rect id="_x0000_i1025" style="width:0;height:1.5pt" o:hralign="center" o:hrstd="t" o:hr="t" fillcolor="#a0a0a0" stroked="f"/>
        </w:pict>
      </w:r>
    </w:p>
    <w:p w:rsidR="00A05229" w:rsidRPr="00EE4C09" w:rsidRDefault="00A05229" w:rsidP="00A05229">
      <w:pPr>
        <w:numPr>
          <w:ilvl w:val="0"/>
          <w:numId w:val="1"/>
        </w:numPr>
        <w:tabs>
          <w:tab w:val="num" w:pos="284"/>
        </w:tabs>
        <w:ind w:left="284" w:hanging="284"/>
        <w:jc w:val="both"/>
        <w:rPr>
          <w:rFonts w:ascii="Arial" w:hAnsi="Arial" w:cs="Arial"/>
          <w:i/>
          <w:sz w:val="14"/>
          <w:szCs w:val="14"/>
        </w:rPr>
      </w:pPr>
      <w:r w:rsidRPr="00EE4C09">
        <w:rPr>
          <w:rFonts w:ascii="Arial" w:hAnsi="Arial" w:cs="Arial"/>
          <w:sz w:val="14"/>
          <w:szCs w:val="14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A05229" w:rsidRPr="00EE4C09" w:rsidRDefault="00A05229" w:rsidP="00A05229">
      <w:pPr>
        <w:numPr>
          <w:ilvl w:val="0"/>
          <w:numId w:val="1"/>
        </w:numPr>
        <w:tabs>
          <w:tab w:val="num" w:pos="284"/>
        </w:tabs>
        <w:ind w:left="284" w:hanging="284"/>
        <w:jc w:val="both"/>
        <w:rPr>
          <w:rFonts w:ascii="Arial" w:hAnsi="Arial" w:cs="Arial"/>
          <w:i/>
          <w:sz w:val="14"/>
          <w:szCs w:val="14"/>
        </w:rPr>
      </w:pPr>
      <w:r w:rsidRPr="00EE4C09">
        <w:rPr>
          <w:rFonts w:ascii="Arial" w:hAnsi="Arial" w:cs="Arial"/>
          <w:color w:val="000000"/>
          <w:sz w:val="14"/>
          <w:szCs w:val="14"/>
        </w:rPr>
        <w:t xml:space="preserve">W przypadku gdy wykonawca </w:t>
      </w:r>
      <w:r w:rsidRPr="00EE4C09">
        <w:rPr>
          <w:rFonts w:ascii="Arial" w:hAnsi="Arial" w:cs="Arial"/>
          <w:sz w:val="14"/>
          <w:szCs w:val="14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A05229" w:rsidRPr="00EE4C09" w:rsidRDefault="00A05229" w:rsidP="00A05229">
      <w:pPr>
        <w:numPr>
          <w:ilvl w:val="0"/>
          <w:numId w:val="1"/>
        </w:numPr>
        <w:tabs>
          <w:tab w:val="num" w:pos="284"/>
        </w:tabs>
        <w:ind w:left="284" w:hanging="284"/>
        <w:jc w:val="both"/>
        <w:rPr>
          <w:rFonts w:ascii="Arial" w:hAnsi="Arial" w:cs="Arial"/>
          <w:i/>
          <w:sz w:val="14"/>
          <w:szCs w:val="14"/>
        </w:rPr>
      </w:pPr>
      <w:r w:rsidRPr="00EE4C09">
        <w:rPr>
          <w:rFonts w:ascii="Arial" w:hAnsi="Arial" w:cs="Arial"/>
          <w:i/>
          <w:sz w:val="14"/>
          <w:szCs w:val="14"/>
        </w:rPr>
        <w:t>Należy podać nazwę  towaru / usługi, które będą prowadziły do powstania u Zamawiającego obowiązku podatkowego zgodnie z przepisami o podatku od towarów i usług (Dz.U.2021.685 t.j.)</w:t>
      </w:r>
    </w:p>
    <w:p w:rsidR="000D4624" w:rsidRPr="00A05229" w:rsidRDefault="00A05229" w:rsidP="00C44947">
      <w:pPr>
        <w:numPr>
          <w:ilvl w:val="0"/>
          <w:numId w:val="1"/>
        </w:numPr>
        <w:tabs>
          <w:tab w:val="num" w:pos="284"/>
        </w:tabs>
        <w:ind w:left="284" w:hanging="284"/>
        <w:jc w:val="both"/>
        <w:rPr>
          <w:rFonts w:ascii="Arial" w:hAnsi="Arial" w:cs="Arial"/>
          <w:i/>
          <w:sz w:val="16"/>
          <w:szCs w:val="16"/>
        </w:rPr>
      </w:pPr>
      <w:r w:rsidRPr="00A05229">
        <w:rPr>
          <w:rFonts w:ascii="Arial" w:hAnsi="Arial" w:cs="Arial"/>
          <w:i/>
          <w:sz w:val="14"/>
          <w:szCs w:val="14"/>
        </w:rPr>
        <w:t>Należy wpisać wartość netto towaru / usługi podlegających mechanizmowi odwróconego obciążenia VAT</w:t>
      </w:r>
    </w:p>
    <w:p w:rsidR="00A05229" w:rsidRDefault="00A05229" w:rsidP="00A05229">
      <w:pPr>
        <w:rPr>
          <w:rFonts w:ascii="Arial" w:hAnsi="Arial" w:cs="Arial"/>
          <w:b/>
          <w:sz w:val="32"/>
          <w:szCs w:val="32"/>
        </w:rPr>
        <w:sectPr w:rsidR="00A05229" w:rsidSect="0041328A"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794" w:right="1418" w:bottom="851" w:left="1418" w:header="709" w:footer="709" w:gutter="0"/>
          <w:cols w:space="708"/>
          <w:titlePg/>
          <w:docGrid w:linePitch="272"/>
        </w:sectPr>
      </w:pPr>
    </w:p>
    <w:p w:rsidR="000B24D4" w:rsidRPr="00766B6B" w:rsidRDefault="000B24D4" w:rsidP="000D4624">
      <w:pPr>
        <w:jc w:val="right"/>
        <w:rPr>
          <w:rFonts w:ascii="Arial" w:hAnsi="Arial" w:cs="Arial"/>
        </w:rPr>
      </w:pPr>
      <w:r w:rsidRPr="00766B6B">
        <w:rPr>
          <w:rFonts w:ascii="Arial" w:hAnsi="Arial" w:cs="Arial"/>
        </w:rPr>
        <w:lastRenderedPageBreak/>
        <w:t xml:space="preserve">Załącznik </w:t>
      </w:r>
      <w:r>
        <w:rPr>
          <w:rFonts w:ascii="Arial" w:hAnsi="Arial" w:cs="Arial"/>
        </w:rPr>
        <w:t>nr 2</w:t>
      </w:r>
    </w:p>
    <w:p w:rsidR="000707E6" w:rsidRPr="000707E6" w:rsidRDefault="000B24D4" w:rsidP="000707E6">
      <w:pPr>
        <w:spacing w:before="120" w:line="312" w:lineRule="auto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EC2F3F">
        <w:rPr>
          <w:rFonts w:ascii="Arial" w:eastAsia="Calibri" w:hAnsi="Arial" w:cs="Arial"/>
          <w:b/>
          <w:sz w:val="24"/>
          <w:szCs w:val="24"/>
          <w:lang w:eastAsia="en-US"/>
        </w:rPr>
        <w:t xml:space="preserve">OŚWIADCZENIE WYKONAWCY DOTYCZĄCE PRZESŁANEK WYKLUCZENIA </w:t>
      </w:r>
      <w:r w:rsidRPr="00EC2F3F">
        <w:rPr>
          <w:rFonts w:ascii="Arial" w:eastAsia="Calibri" w:hAnsi="Arial" w:cs="Arial"/>
          <w:b/>
          <w:sz w:val="24"/>
          <w:szCs w:val="24"/>
          <w:lang w:eastAsia="en-US"/>
        </w:rPr>
        <w:br/>
        <w:t xml:space="preserve">Z POSTĘPOWANIA ORAZ SPEŁNIANIA WARUNKÓW UDZIAŁU </w:t>
      </w:r>
      <w:r w:rsidRPr="00EC2F3F">
        <w:rPr>
          <w:rFonts w:ascii="Arial" w:eastAsia="Calibri" w:hAnsi="Arial" w:cs="Arial"/>
          <w:b/>
          <w:sz w:val="24"/>
          <w:szCs w:val="24"/>
          <w:lang w:eastAsia="en-US"/>
        </w:rPr>
        <w:br/>
        <w:t>W POSTĘPOWANIU</w:t>
      </w:r>
    </w:p>
    <w:p w:rsidR="000B24D4" w:rsidRPr="000707E6" w:rsidRDefault="000B24D4" w:rsidP="000B24D4">
      <w:pPr>
        <w:spacing w:line="480" w:lineRule="auto"/>
        <w:jc w:val="both"/>
        <w:rPr>
          <w:rFonts w:ascii="Arial" w:hAnsi="Arial" w:cs="Arial"/>
        </w:rPr>
      </w:pPr>
      <w:r w:rsidRPr="000707E6">
        <w:rPr>
          <w:rFonts w:ascii="Arial" w:hAnsi="Arial" w:cs="Arial"/>
        </w:rPr>
        <w:t>Nazwa wykonawcy .................................................................................................................</w:t>
      </w:r>
    </w:p>
    <w:p w:rsidR="000707E6" w:rsidRPr="000707E6" w:rsidRDefault="000707E6" w:rsidP="000707E6">
      <w:pPr>
        <w:spacing w:line="264" w:lineRule="auto"/>
        <w:jc w:val="both"/>
        <w:rPr>
          <w:rFonts w:ascii="Arial" w:eastAsia="Calibri" w:hAnsi="Arial" w:cs="Arial"/>
          <w:lang w:eastAsia="en-US"/>
        </w:rPr>
      </w:pPr>
      <w:r w:rsidRPr="000707E6">
        <w:rPr>
          <w:rFonts w:ascii="Arial" w:hAnsi="Arial" w:cs="Arial"/>
          <w:bCs/>
        </w:rPr>
        <w:t>Ubiegając się o udzielenie zamówienia oświadczam</w:t>
      </w:r>
      <w:r w:rsidRPr="000707E6">
        <w:rPr>
          <w:rFonts w:ascii="Arial" w:eastAsia="Calibri" w:hAnsi="Arial" w:cs="Arial"/>
          <w:lang w:eastAsia="en-US"/>
        </w:rPr>
        <w:t>, co następuje:</w:t>
      </w:r>
    </w:p>
    <w:p w:rsidR="000707E6" w:rsidRPr="000707E6" w:rsidRDefault="000707E6" w:rsidP="000707E6">
      <w:pPr>
        <w:numPr>
          <w:ilvl w:val="0"/>
          <w:numId w:val="11"/>
        </w:numPr>
        <w:spacing w:line="264" w:lineRule="auto"/>
        <w:ind w:left="284" w:hanging="284"/>
        <w:jc w:val="both"/>
        <w:rPr>
          <w:rFonts w:ascii="Arial" w:eastAsia="Calibri" w:hAnsi="Arial" w:cs="Arial"/>
          <w:lang w:eastAsia="en-US"/>
        </w:rPr>
      </w:pPr>
      <w:r w:rsidRPr="000707E6">
        <w:rPr>
          <w:rFonts w:ascii="Arial" w:eastAsia="Calibri" w:hAnsi="Arial" w:cs="Arial"/>
          <w:lang w:eastAsia="en-US"/>
        </w:rPr>
        <w:t xml:space="preserve">Oświadczam, że </w:t>
      </w:r>
      <w:r w:rsidRPr="000707E6">
        <w:rPr>
          <w:rFonts w:ascii="Arial" w:eastAsia="Calibri" w:hAnsi="Arial" w:cs="Arial"/>
          <w:b/>
          <w:lang w:eastAsia="en-US"/>
        </w:rPr>
        <w:t>nie skazano</w:t>
      </w:r>
      <w:r w:rsidRPr="000707E6">
        <w:rPr>
          <w:rFonts w:ascii="Arial" w:eastAsia="Calibri" w:hAnsi="Arial" w:cs="Arial"/>
          <w:lang w:eastAsia="en-US"/>
        </w:rPr>
        <w:t xml:space="preserve"> mnie prawomocnie za przestępstwo:</w:t>
      </w:r>
    </w:p>
    <w:p w:rsidR="000707E6" w:rsidRPr="000707E6" w:rsidRDefault="000707E6" w:rsidP="000707E6">
      <w:pPr>
        <w:pStyle w:val="Akapitzlist"/>
        <w:numPr>
          <w:ilvl w:val="0"/>
          <w:numId w:val="12"/>
        </w:numPr>
        <w:spacing w:line="264" w:lineRule="auto"/>
        <w:ind w:left="568" w:hanging="284"/>
        <w:jc w:val="both"/>
        <w:rPr>
          <w:rFonts w:ascii="Arial" w:eastAsia="Calibri" w:hAnsi="Arial" w:cs="Arial"/>
          <w:lang w:eastAsia="en-US"/>
        </w:rPr>
      </w:pPr>
      <w:r w:rsidRPr="000707E6">
        <w:rPr>
          <w:rFonts w:ascii="Arial" w:hAnsi="Arial" w:cs="Arial"/>
        </w:rPr>
        <w:t>u</w:t>
      </w:r>
      <w:r w:rsidRPr="000707E6">
        <w:rPr>
          <w:rFonts w:ascii="Arial" w:eastAsia="Calibri" w:hAnsi="Arial" w:cs="Arial"/>
          <w:lang w:eastAsia="en-US"/>
        </w:rPr>
        <w:t xml:space="preserve">działu w zorganizowanej grupie przestępczej albo związku mającym na celu popełnienie przestępstwa lub przestępstwa skarbowego, o którym mowa w </w:t>
      </w:r>
      <w:hyperlink r:id="rId14" w:anchor="/document/16798683?unitId=art(258)&amp;cm=DOCUMENT" w:history="1">
        <w:r w:rsidRPr="000707E6">
          <w:rPr>
            <w:rFonts w:ascii="Arial" w:eastAsia="Calibri" w:hAnsi="Arial" w:cs="Arial"/>
            <w:lang w:eastAsia="en-US"/>
          </w:rPr>
          <w:t>art. 258</w:t>
        </w:r>
      </w:hyperlink>
      <w:r w:rsidRPr="000707E6">
        <w:rPr>
          <w:rFonts w:ascii="Arial" w:eastAsia="Calibri" w:hAnsi="Arial" w:cs="Arial"/>
          <w:lang w:eastAsia="en-US"/>
        </w:rPr>
        <w:t xml:space="preserve"> Kodeksu karnego,</w:t>
      </w:r>
    </w:p>
    <w:p w:rsidR="000707E6" w:rsidRPr="000707E6" w:rsidRDefault="000707E6" w:rsidP="000707E6">
      <w:pPr>
        <w:pStyle w:val="Akapitzlist"/>
        <w:numPr>
          <w:ilvl w:val="0"/>
          <w:numId w:val="12"/>
        </w:numPr>
        <w:spacing w:line="264" w:lineRule="auto"/>
        <w:ind w:left="568" w:hanging="284"/>
        <w:jc w:val="both"/>
        <w:rPr>
          <w:rFonts w:ascii="Arial" w:eastAsia="Calibri" w:hAnsi="Arial" w:cs="Arial"/>
          <w:lang w:eastAsia="en-US"/>
        </w:rPr>
      </w:pPr>
      <w:r w:rsidRPr="000707E6">
        <w:rPr>
          <w:rFonts w:ascii="Arial" w:eastAsia="Calibri" w:hAnsi="Arial" w:cs="Arial"/>
          <w:lang w:eastAsia="en-US"/>
        </w:rPr>
        <w:t xml:space="preserve">handlu ludźmi, o którym mowa w </w:t>
      </w:r>
      <w:hyperlink r:id="rId15" w:anchor="/document/16798683?unitId=art(189(a))&amp;cm=DOCUMENT" w:history="1">
        <w:r w:rsidRPr="000707E6">
          <w:rPr>
            <w:rFonts w:ascii="Arial" w:eastAsia="Calibri" w:hAnsi="Arial" w:cs="Arial"/>
            <w:lang w:eastAsia="en-US"/>
          </w:rPr>
          <w:t>art. 189a</w:t>
        </w:r>
      </w:hyperlink>
      <w:r w:rsidRPr="000707E6">
        <w:rPr>
          <w:rFonts w:ascii="Arial" w:eastAsia="Calibri" w:hAnsi="Arial" w:cs="Arial"/>
          <w:lang w:eastAsia="en-US"/>
        </w:rPr>
        <w:t xml:space="preserve"> Kodeksu karnego,</w:t>
      </w:r>
    </w:p>
    <w:p w:rsidR="000707E6" w:rsidRPr="000707E6" w:rsidRDefault="000707E6" w:rsidP="000707E6">
      <w:pPr>
        <w:pStyle w:val="Akapitzlist"/>
        <w:numPr>
          <w:ilvl w:val="0"/>
          <w:numId w:val="12"/>
        </w:numPr>
        <w:spacing w:line="264" w:lineRule="auto"/>
        <w:ind w:left="568" w:hanging="284"/>
        <w:jc w:val="both"/>
        <w:rPr>
          <w:rFonts w:ascii="Arial" w:eastAsia="Calibri" w:hAnsi="Arial" w:cs="Arial"/>
          <w:lang w:eastAsia="en-US"/>
        </w:rPr>
      </w:pPr>
      <w:r w:rsidRPr="000707E6">
        <w:rPr>
          <w:rFonts w:ascii="Arial" w:eastAsia="Calibri" w:hAnsi="Arial" w:cs="Arial"/>
          <w:lang w:eastAsia="en-US"/>
        </w:rPr>
        <w:t xml:space="preserve">o którym mowa w </w:t>
      </w:r>
      <w:hyperlink r:id="rId16" w:anchor="/document/16798683?unitId=art(228)&amp;cm=DOCUMENT" w:history="1">
        <w:r w:rsidRPr="000707E6">
          <w:rPr>
            <w:rFonts w:ascii="Arial" w:eastAsia="Calibri" w:hAnsi="Arial" w:cs="Arial"/>
            <w:lang w:eastAsia="en-US"/>
          </w:rPr>
          <w:t>art. 228-230a</w:t>
        </w:r>
      </w:hyperlink>
      <w:r w:rsidRPr="000707E6">
        <w:rPr>
          <w:rFonts w:ascii="Arial" w:eastAsia="Calibri" w:hAnsi="Arial" w:cs="Arial"/>
          <w:lang w:eastAsia="en-US"/>
        </w:rPr>
        <w:t xml:space="preserve">, </w:t>
      </w:r>
      <w:hyperlink r:id="rId17" w:anchor="/document/17631344?unitId=art(250(a))&amp;cm=DOCUMENT" w:history="1">
        <w:r w:rsidRPr="000707E6">
          <w:rPr>
            <w:rFonts w:ascii="Arial" w:eastAsia="Calibri" w:hAnsi="Arial" w:cs="Arial"/>
            <w:lang w:eastAsia="en-US"/>
          </w:rPr>
          <w:t>art. 250a</w:t>
        </w:r>
      </w:hyperlink>
      <w:r w:rsidRPr="000707E6">
        <w:rPr>
          <w:rFonts w:ascii="Arial" w:eastAsia="Calibri" w:hAnsi="Arial" w:cs="Arial"/>
          <w:lang w:eastAsia="en-US"/>
        </w:rPr>
        <w:t xml:space="preserve"> Kodeksu karnego, w </w:t>
      </w:r>
      <w:hyperlink r:id="rId18" w:anchor="/document/17631344?unitId=art(46)&amp;cm=DOCUMENT" w:history="1">
        <w:r w:rsidRPr="000707E6">
          <w:rPr>
            <w:rFonts w:ascii="Arial" w:eastAsia="Calibri" w:hAnsi="Arial" w:cs="Arial"/>
            <w:lang w:eastAsia="en-US"/>
          </w:rPr>
          <w:t>art. 46-48</w:t>
        </w:r>
      </w:hyperlink>
      <w:r w:rsidRPr="000707E6">
        <w:rPr>
          <w:rFonts w:ascii="Arial" w:eastAsia="Calibri" w:hAnsi="Arial" w:cs="Arial"/>
          <w:lang w:eastAsia="en-US"/>
        </w:rPr>
        <w:t xml:space="preserve"> ustawy z dnia 25 czerwca 2010 r. o sporcie (Dz. U. z 2020r. poz. 1133 oraz z 2021 r. poz. 2054) lub w </w:t>
      </w:r>
      <w:hyperlink r:id="rId19" w:anchor="/document/17712396?unitId=art(54)ust(1)&amp;cm=DOCUMENT" w:history="1">
        <w:r w:rsidRPr="000707E6">
          <w:rPr>
            <w:rFonts w:ascii="Arial" w:eastAsia="Calibri" w:hAnsi="Arial" w:cs="Arial"/>
            <w:lang w:eastAsia="en-US"/>
          </w:rPr>
          <w:t>art. 54 ust. 1-4</w:t>
        </w:r>
      </w:hyperlink>
      <w:r w:rsidRPr="000707E6">
        <w:rPr>
          <w:rFonts w:ascii="Arial" w:eastAsia="Calibri" w:hAnsi="Arial" w:cs="Arial"/>
          <w:lang w:eastAsia="en-US"/>
        </w:rPr>
        <w:t xml:space="preserve"> ustawy z dnia 12 maja 2011 r. o refundacji leków, środków spożywczych specjalnego przeznaczenia żywieniowego oraz wyrobów medycznych (Dz. U. z 2021 r. poz. 523, 1292, 1559 i 2054),</w:t>
      </w:r>
    </w:p>
    <w:p w:rsidR="000707E6" w:rsidRPr="000707E6" w:rsidRDefault="000707E6" w:rsidP="000707E6">
      <w:pPr>
        <w:pStyle w:val="Akapitzlist"/>
        <w:numPr>
          <w:ilvl w:val="0"/>
          <w:numId w:val="12"/>
        </w:numPr>
        <w:spacing w:line="264" w:lineRule="auto"/>
        <w:ind w:left="568" w:hanging="284"/>
        <w:jc w:val="both"/>
        <w:rPr>
          <w:rFonts w:ascii="Arial" w:eastAsia="Calibri" w:hAnsi="Arial" w:cs="Arial"/>
          <w:lang w:eastAsia="en-US"/>
        </w:rPr>
      </w:pPr>
      <w:r w:rsidRPr="000707E6">
        <w:rPr>
          <w:rFonts w:ascii="Arial" w:eastAsia="Calibri" w:hAnsi="Arial" w:cs="Arial"/>
          <w:lang w:eastAsia="en-US"/>
        </w:rPr>
        <w:t xml:space="preserve">finansowania przestępstwa o charakterze terrorystycznym, o którym mowa w </w:t>
      </w:r>
      <w:hyperlink r:id="rId20" w:anchor="/document/16798683?unitId=art(165(a))&amp;cm=DOCUMENT" w:history="1">
        <w:r w:rsidRPr="000707E6">
          <w:rPr>
            <w:rFonts w:ascii="Arial" w:eastAsia="Calibri" w:hAnsi="Arial" w:cs="Arial"/>
            <w:lang w:eastAsia="en-US"/>
          </w:rPr>
          <w:t>art. 165a</w:t>
        </w:r>
      </w:hyperlink>
      <w:r w:rsidRPr="000707E6">
        <w:rPr>
          <w:rFonts w:ascii="Arial" w:eastAsia="Calibri" w:hAnsi="Arial" w:cs="Arial"/>
          <w:lang w:eastAsia="en-US"/>
        </w:rPr>
        <w:t xml:space="preserve"> Kodeksu karnego, lub przestępstwo udaremniania lub utrudniania stwierdzenia przestępnego pochodzenia pieniędzy lub ukrywania ich pochodzenia, o którym mowa w </w:t>
      </w:r>
      <w:hyperlink r:id="rId21" w:anchor="/document/16798683?unitId=art(299)&amp;cm=DOCUMENT" w:history="1">
        <w:r w:rsidRPr="000707E6">
          <w:rPr>
            <w:rFonts w:ascii="Arial" w:eastAsia="Calibri" w:hAnsi="Arial" w:cs="Arial"/>
            <w:lang w:eastAsia="en-US"/>
          </w:rPr>
          <w:t>art. 299</w:t>
        </w:r>
      </w:hyperlink>
      <w:r w:rsidRPr="000707E6">
        <w:rPr>
          <w:rFonts w:ascii="Arial" w:eastAsia="Calibri" w:hAnsi="Arial" w:cs="Arial"/>
          <w:lang w:eastAsia="en-US"/>
        </w:rPr>
        <w:t xml:space="preserve"> Kodeksu karnego,</w:t>
      </w:r>
    </w:p>
    <w:p w:rsidR="000707E6" w:rsidRPr="000707E6" w:rsidRDefault="000707E6" w:rsidP="000707E6">
      <w:pPr>
        <w:pStyle w:val="Akapitzlist"/>
        <w:numPr>
          <w:ilvl w:val="0"/>
          <w:numId w:val="12"/>
        </w:numPr>
        <w:spacing w:line="264" w:lineRule="auto"/>
        <w:ind w:left="568" w:hanging="284"/>
        <w:jc w:val="both"/>
        <w:rPr>
          <w:rFonts w:ascii="Arial" w:eastAsia="Calibri" w:hAnsi="Arial" w:cs="Arial"/>
          <w:lang w:eastAsia="en-US"/>
        </w:rPr>
      </w:pPr>
      <w:r w:rsidRPr="000707E6">
        <w:rPr>
          <w:rFonts w:ascii="Arial" w:eastAsia="Calibri" w:hAnsi="Arial" w:cs="Arial"/>
          <w:lang w:eastAsia="en-US"/>
        </w:rPr>
        <w:t xml:space="preserve">o charakterze terrorystycznym, o którym mowa w </w:t>
      </w:r>
      <w:hyperlink r:id="rId22" w:anchor="/document/16798683?unitId=art(115)par(20)&amp;cm=DOCUMENT" w:history="1">
        <w:r w:rsidRPr="000707E6">
          <w:rPr>
            <w:rFonts w:ascii="Arial" w:eastAsia="Calibri" w:hAnsi="Arial" w:cs="Arial"/>
            <w:lang w:eastAsia="en-US"/>
          </w:rPr>
          <w:t>art. 115 § 20</w:t>
        </w:r>
      </w:hyperlink>
      <w:r w:rsidRPr="000707E6">
        <w:rPr>
          <w:rFonts w:ascii="Arial" w:eastAsia="Calibri" w:hAnsi="Arial" w:cs="Arial"/>
          <w:lang w:eastAsia="en-US"/>
        </w:rPr>
        <w:t xml:space="preserve"> Kodeksu karnego, lub mające na celu popełnienie tego przestępstwa,</w:t>
      </w:r>
    </w:p>
    <w:p w:rsidR="000707E6" w:rsidRPr="000707E6" w:rsidRDefault="000707E6" w:rsidP="000707E6">
      <w:pPr>
        <w:pStyle w:val="Akapitzlist"/>
        <w:numPr>
          <w:ilvl w:val="0"/>
          <w:numId w:val="12"/>
        </w:numPr>
        <w:spacing w:line="264" w:lineRule="auto"/>
        <w:ind w:left="568" w:hanging="284"/>
        <w:jc w:val="both"/>
        <w:rPr>
          <w:rFonts w:ascii="Arial" w:eastAsia="Calibri" w:hAnsi="Arial" w:cs="Arial"/>
          <w:lang w:eastAsia="en-US"/>
        </w:rPr>
      </w:pPr>
      <w:r w:rsidRPr="000707E6">
        <w:rPr>
          <w:rFonts w:ascii="Arial" w:eastAsia="Calibri" w:hAnsi="Arial" w:cs="Arial"/>
          <w:lang w:eastAsia="en-US"/>
        </w:rPr>
        <w:t xml:space="preserve">powierzenia wykonywania pracy małoletniemu cudzoziemcowi, o którym mowa w </w:t>
      </w:r>
      <w:hyperlink r:id="rId23" w:anchor="/document/17896506?unitId=art(9)ust(2)&amp;cm=DOCUMENT" w:history="1">
        <w:r w:rsidRPr="000707E6">
          <w:rPr>
            <w:rFonts w:ascii="Arial" w:eastAsia="Calibri" w:hAnsi="Arial" w:cs="Arial"/>
            <w:lang w:eastAsia="en-US"/>
          </w:rPr>
          <w:t>art. 9 ust. 2</w:t>
        </w:r>
      </w:hyperlink>
      <w:r w:rsidRPr="000707E6">
        <w:rPr>
          <w:rFonts w:ascii="Arial" w:eastAsia="Calibri" w:hAnsi="Arial" w:cs="Arial"/>
          <w:lang w:eastAsia="en-US"/>
        </w:rPr>
        <w:t xml:space="preserve"> ustawy z dnia 15 czerwca 2012 r. o skutkach powierzania wykonywania pracy cudzoziemcom przebywającym wbrew przepisom na terytorium Rzeczypospolitej Polskiej (Dz. U. poz. 769 oraz z 2020 r. poz. 2023),</w:t>
      </w:r>
    </w:p>
    <w:p w:rsidR="000707E6" w:rsidRPr="000707E6" w:rsidRDefault="000707E6" w:rsidP="000707E6">
      <w:pPr>
        <w:pStyle w:val="Akapitzlist"/>
        <w:numPr>
          <w:ilvl w:val="0"/>
          <w:numId w:val="12"/>
        </w:numPr>
        <w:spacing w:line="264" w:lineRule="auto"/>
        <w:ind w:left="568" w:hanging="284"/>
        <w:jc w:val="both"/>
        <w:rPr>
          <w:rFonts w:ascii="Arial" w:eastAsia="Calibri" w:hAnsi="Arial" w:cs="Arial"/>
          <w:lang w:eastAsia="en-US"/>
        </w:rPr>
      </w:pPr>
      <w:r w:rsidRPr="000707E6">
        <w:rPr>
          <w:rFonts w:ascii="Arial" w:eastAsia="Calibri" w:hAnsi="Arial" w:cs="Arial"/>
          <w:lang w:eastAsia="en-US"/>
        </w:rPr>
        <w:t xml:space="preserve">przeciwko obrotowi gospodarczemu, o których mowa w </w:t>
      </w:r>
      <w:hyperlink r:id="rId24" w:anchor="/document/16798683?unitId=art(296)&amp;cm=DOCUMENT" w:history="1">
        <w:r w:rsidRPr="000707E6">
          <w:rPr>
            <w:rFonts w:ascii="Arial" w:eastAsia="Calibri" w:hAnsi="Arial" w:cs="Arial"/>
            <w:lang w:eastAsia="en-US"/>
          </w:rPr>
          <w:t>art. 296-307</w:t>
        </w:r>
      </w:hyperlink>
      <w:r w:rsidRPr="000707E6">
        <w:rPr>
          <w:rFonts w:ascii="Arial" w:eastAsia="Calibri" w:hAnsi="Arial" w:cs="Arial"/>
          <w:lang w:eastAsia="en-US"/>
        </w:rPr>
        <w:t xml:space="preserve"> Kodeksu karnego, przestępstwo oszustwa, o którym mowa w </w:t>
      </w:r>
      <w:hyperlink r:id="rId25" w:anchor="/document/16798683?unitId=art(286)&amp;cm=DOCUMENT" w:history="1">
        <w:r w:rsidRPr="000707E6">
          <w:rPr>
            <w:rFonts w:ascii="Arial" w:eastAsia="Calibri" w:hAnsi="Arial" w:cs="Arial"/>
            <w:lang w:eastAsia="en-US"/>
          </w:rPr>
          <w:t>art. 286</w:t>
        </w:r>
      </w:hyperlink>
      <w:r w:rsidRPr="000707E6">
        <w:rPr>
          <w:rFonts w:ascii="Arial" w:eastAsia="Calibri" w:hAnsi="Arial" w:cs="Arial"/>
          <w:lang w:eastAsia="en-US"/>
        </w:rPr>
        <w:t xml:space="preserve"> Kodeksu karnego, przestępstwo przeciwko wiarygodności dokumentów, o których mowa w </w:t>
      </w:r>
      <w:hyperlink r:id="rId26" w:anchor="/document/16798683?unitId=art(270)&amp;cm=DOCUMENT" w:history="1">
        <w:r w:rsidRPr="000707E6">
          <w:rPr>
            <w:rFonts w:ascii="Arial" w:eastAsia="Calibri" w:hAnsi="Arial" w:cs="Arial"/>
            <w:lang w:eastAsia="en-US"/>
          </w:rPr>
          <w:t>art. 270-277d</w:t>
        </w:r>
      </w:hyperlink>
      <w:r w:rsidRPr="000707E6">
        <w:rPr>
          <w:rFonts w:ascii="Arial" w:eastAsia="Calibri" w:hAnsi="Arial" w:cs="Arial"/>
          <w:lang w:eastAsia="en-US"/>
        </w:rPr>
        <w:t xml:space="preserve"> Kodeksu karnego, lub przestępstwo skarbowe,</w:t>
      </w:r>
    </w:p>
    <w:p w:rsidR="000707E6" w:rsidRPr="000707E6" w:rsidRDefault="000707E6" w:rsidP="000707E6">
      <w:pPr>
        <w:pStyle w:val="Akapitzlist"/>
        <w:numPr>
          <w:ilvl w:val="0"/>
          <w:numId w:val="12"/>
        </w:numPr>
        <w:spacing w:line="264" w:lineRule="auto"/>
        <w:ind w:left="568" w:hanging="284"/>
        <w:jc w:val="both"/>
        <w:rPr>
          <w:rFonts w:ascii="Arial" w:eastAsia="Calibri" w:hAnsi="Arial" w:cs="Arial"/>
          <w:lang w:eastAsia="en-US"/>
        </w:rPr>
      </w:pPr>
      <w:r w:rsidRPr="000707E6">
        <w:rPr>
          <w:rFonts w:ascii="Arial" w:eastAsia="Calibri" w:hAnsi="Arial" w:cs="Arial"/>
          <w:lang w:eastAsia="en-US"/>
        </w:rPr>
        <w:t>o którym mowa w art. 9 ust. 1 i 3 lub art. 10 ustawy z dnia 15 czerwca 2012 r. o skutkach powierzania wykonywania pracy cudzoziemcom przebywającym wbrew przepisom na terytorium Rzeczypospolitej Polskiej,</w:t>
      </w:r>
    </w:p>
    <w:p w:rsidR="000707E6" w:rsidRPr="000707E6" w:rsidRDefault="000707E6" w:rsidP="000707E6">
      <w:pPr>
        <w:pStyle w:val="text-justify"/>
        <w:spacing w:before="0" w:beforeAutospacing="0" w:after="0" w:afterAutospacing="0" w:line="264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0707E6">
        <w:rPr>
          <w:rFonts w:ascii="Arial" w:hAnsi="Arial" w:cs="Arial"/>
          <w:sz w:val="20"/>
          <w:szCs w:val="20"/>
        </w:rPr>
        <w:t>lub za odpowiedni czyn zabroniony określony w przepisach prawa obcego;</w:t>
      </w:r>
    </w:p>
    <w:p w:rsidR="000C48BD" w:rsidRPr="000707E6" w:rsidRDefault="000707E6" w:rsidP="000707E6">
      <w:pPr>
        <w:pStyle w:val="Akapitzlist"/>
        <w:numPr>
          <w:ilvl w:val="0"/>
          <w:numId w:val="11"/>
        </w:numPr>
        <w:spacing w:line="288" w:lineRule="auto"/>
        <w:ind w:left="284" w:hanging="284"/>
        <w:jc w:val="both"/>
        <w:rPr>
          <w:rFonts w:ascii="Arial" w:hAnsi="Arial" w:cs="Arial"/>
        </w:rPr>
      </w:pPr>
      <w:r w:rsidRPr="000707E6">
        <w:rPr>
          <w:rFonts w:ascii="Arial" w:hAnsi="Arial" w:cs="Arial"/>
          <w:color w:val="0070C0"/>
        </w:rPr>
        <w:t xml:space="preserve"> </w:t>
      </w:r>
      <w:r w:rsidR="00F171CB" w:rsidRPr="000707E6">
        <w:rPr>
          <w:rFonts w:ascii="Arial" w:hAnsi="Arial" w:cs="Arial"/>
          <w:color w:val="0070C0"/>
        </w:rPr>
        <w:t>[UWAGA: wypełnić tylko</w:t>
      </w:r>
      <w:r w:rsidR="00F171CB" w:rsidRPr="000707E6">
        <w:rPr>
          <w:rFonts w:ascii="Arial" w:hAnsi="Arial" w:cs="Arial"/>
          <w:b/>
          <w:color w:val="0070C0"/>
        </w:rPr>
        <w:t>, gdy</w:t>
      </w:r>
      <w:r w:rsidR="00F171CB" w:rsidRPr="000707E6">
        <w:rPr>
          <w:rFonts w:ascii="Arial" w:hAnsi="Arial" w:cs="Arial"/>
          <w:color w:val="0070C0"/>
        </w:rPr>
        <w:t xml:space="preserve"> zachodzą przesłanki wykluczenia] </w:t>
      </w:r>
      <w:r w:rsidR="00F171CB" w:rsidRPr="000707E6">
        <w:rPr>
          <w:rFonts w:ascii="Arial" w:eastAsia="Calibri" w:hAnsi="Arial" w:cs="Arial"/>
          <w:b/>
          <w:lang w:eastAsia="en-US"/>
        </w:rPr>
        <w:t>Oświadczam, że zachodzą w stosunku do mnie podstawy wykluczenia</w:t>
      </w:r>
      <w:r w:rsidR="00F171CB" w:rsidRPr="000707E6">
        <w:rPr>
          <w:rFonts w:ascii="Arial" w:eastAsia="Calibri" w:hAnsi="Arial" w:cs="Arial"/>
          <w:lang w:eastAsia="en-US"/>
        </w:rPr>
        <w:t xml:space="preserve"> z postępowania na podstawie:</w:t>
      </w:r>
      <w:r w:rsidR="000C48BD" w:rsidRPr="000707E6">
        <w:rPr>
          <w:rFonts w:ascii="Arial" w:eastAsia="Calibri" w:hAnsi="Arial" w:cs="Arial"/>
          <w:lang w:eastAsia="en-US"/>
        </w:rPr>
        <w:t>:</w:t>
      </w:r>
    </w:p>
    <w:p w:rsidR="000C48BD" w:rsidRPr="000707E6" w:rsidRDefault="000C48BD" w:rsidP="000C48BD">
      <w:pPr>
        <w:pStyle w:val="Akapitzlist"/>
        <w:numPr>
          <w:ilvl w:val="0"/>
          <w:numId w:val="15"/>
        </w:numPr>
        <w:spacing w:line="360" w:lineRule="auto"/>
        <w:ind w:left="567" w:hanging="283"/>
        <w:contextualSpacing/>
        <w:jc w:val="both"/>
        <w:rPr>
          <w:rFonts w:ascii="Arial" w:hAnsi="Arial" w:cs="Arial"/>
        </w:rPr>
      </w:pPr>
      <w:r w:rsidRPr="000707E6">
        <w:rPr>
          <w:rFonts w:ascii="Arial" w:hAnsi="Arial" w:cs="Arial"/>
        </w:rPr>
        <w:t xml:space="preserve">pkt 1 ppkt  ..... </w:t>
      </w:r>
      <w:r w:rsidRPr="000707E6">
        <w:rPr>
          <w:rFonts w:ascii="Arial" w:eastAsia="Calibri" w:hAnsi="Arial" w:cs="Arial"/>
          <w:i/>
          <w:sz w:val="18"/>
          <w:szCs w:val="18"/>
          <w:lang w:eastAsia="en-US"/>
        </w:rPr>
        <w:t>(podać podstawę wykluczenia spośród wymienionych w pkt 1 niniejszego Oświadczenia</w:t>
      </w:r>
      <w:r w:rsidRPr="000707E6">
        <w:rPr>
          <w:rFonts w:ascii="Arial" w:eastAsia="Calibri" w:hAnsi="Arial" w:cs="Arial"/>
          <w:i/>
          <w:lang w:eastAsia="en-US"/>
        </w:rPr>
        <w:t>).</w:t>
      </w:r>
      <w:r w:rsidRPr="000707E6">
        <w:rPr>
          <w:rFonts w:ascii="Arial" w:eastAsia="Calibri" w:hAnsi="Arial" w:cs="Arial"/>
          <w:lang w:eastAsia="en-US"/>
        </w:rPr>
        <w:t xml:space="preserve"> </w:t>
      </w:r>
    </w:p>
    <w:p w:rsidR="000C48BD" w:rsidRPr="000707E6" w:rsidRDefault="000C48BD" w:rsidP="000C48BD">
      <w:pPr>
        <w:pStyle w:val="Akapitzlist"/>
        <w:numPr>
          <w:ilvl w:val="0"/>
          <w:numId w:val="15"/>
        </w:numPr>
        <w:spacing w:line="360" w:lineRule="auto"/>
        <w:ind w:left="567" w:hanging="283"/>
        <w:contextualSpacing/>
        <w:jc w:val="both"/>
        <w:rPr>
          <w:rFonts w:ascii="Arial" w:hAnsi="Arial" w:cs="Arial"/>
        </w:rPr>
      </w:pPr>
      <w:r w:rsidRPr="000707E6">
        <w:rPr>
          <w:rFonts w:ascii="Arial" w:eastAsia="Calibri" w:hAnsi="Arial" w:cs="Arial"/>
          <w:lang w:eastAsia="en-US"/>
        </w:rPr>
        <w:t xml:space="preserve">rozdziału VII pkt 1 lit …… Ogłoszenia </w:t>
      </w:r>
      <w:r w:rsidRPr="000707E6">
        <w:rPr>
          <w:rFonts w:ascii="Arial" w:eastAsia="Calibri" w:hAnsi="Arial" w:cs="Arial"/>
          <w:i/>
          <w:sz w:val="18"/>
          <w:szCs w:val="18"/>
          <w:lang w:eastAsia="en-US"/>
        </w:rPr>
        <w:t>(podać podstawę wykluczenia spośród wymienionych w pkt 1 rozdziału VII  lit od c) do h) Ogłoszenia).</w:t>
      </w:r>
      <w:r w:rsidRPr="000707E6">
        <w:rPr>
          <w:rFonts w:ascii="Arial" w:eastAsia="Calibri" w:hAnsi="Arial" w:cs="Arial"/>
          <w:lang w:eastAsia="en-US"/>
        </w:rPr>
        <w:t xml:space="preserve"> </w:t>
      </w:r>
    </w:p>
    <w:p w:rsidR="000B24D4" w:rsidRPr="000707E6" w:rsidRDefault="000B24D4" w:rsidP="000C48BD">
      <w:pPr>
        <w:numPr>
          <w:ilvl w:val="0"/>
          <w:numId w:val="11"/>
        </w:numPr>
        <w:spacing w:line="288" w:lineRule="auto"/>
        <w:ind w:left="284" w:hanging="284"/>
        <w:jc w:val="both"/>
        <w:rPr>
          <w:rFonts w:ascii="Arial" w:eastAsia="Calibri" w:hAnsi="Arial" w:cs="Arial"/>
          <w:lang w:eastAsia="en-US"/>
        </w:rPr>
      </w:pPr>
      <w:r w:rsidRPr="000707E6">
        <w:rPr>
          <w:rFonts w:ascii="Arial" w:hAnsi="Arial" w:cs="Arial"/>
        </w:rPr>
        <w:t>Oświadczam, że nie zachodzą w stosunku do mnie przesłanki wykluczenia z postępowania na podstawie art. 7 ust. 1 ustawy z dnia 13 kwietnia 2022 r.</w:t>
      </w:r>
      <w:r w:rsidRPr="000707E6">
        <w:rPr>
          <w:rFonts w:ascii="Arial" w:hAnsi="Arial" w:cs="Arial"/>
          <w:i/>
          <w:iCs/>
        </w:rPr>
        <w:t xml:space="preserve"> o szczególnych rozwiązaniach w zakresie przeciwdziałania wspieraniu agresji na Ukrainę oraz służących ochronie bezpieczeństwa narodowego </w:t>
      </w:r>
      <w:r w:rsidRPr="000707E6">
        <w:rPr>
          <w:rFonts w:ascii="Arial" w:hAnsi="Arial" w:cs="Arial"/>
        </w:rPr>
        <w:t>(Dz. U. poz. 835)</w:t>
      </w:r>
      <w:r w:rsidRPr="000707E6">
        <w:rPr>
          <w:rFonts w:ascii="Arial" w:hAnsi="Arial" w:cs="Arial"/>
          <w:i/>
          <w:iCs/>
        </w:rPr>
        <w:t>.</w:t>
      </w:r>
      <w:r w:rsidRPr="000707E6">
        <w:rPr>
          <w:rStyle w:val="Odwoanieprzypisudolnego"/>
          <w:rFonts w:ascii="Arial" w:hAnsi="Arial" w:cs="Arial"/>
        </w:rPr>
        <w:footnoteReference w:id="1"/>
      </w:r>
    </w:p>
    <w:p w:rsidR="000B24D4" w:rsidRPr="000707E6" w:rsidRDefault="000B24D4" w:rsidP="000B24D4">
      <w:pPr>
        <w:numPr>
          <w:ilvl w:val="0"/>
          <w:numId w:val="11"/>
        </w:numPr>
        <w:spacing w:line="288" w:lineRule="auto"/>
        <w:ind w:left="284" w:hanging="284"/>
        <w:jc w:val="both"/>
        <w:rPr>
          <w:rFonts w:ascii="Arial" w:eastAsia="Calibri" w:hAnsi="Arial" w:cs="Arial"/>
          <w:lang w:eastAsia="en-US"/>
        </w:rPr>
      </w:pPr>
      <w:r w:rsidRPr="000707E6">
        <w:rPr>
          <w:rFonts w:ascii="Arial" w:hAnsi="Arial" w:cs="Arial"/>
        </w:rPr>
        <w:lastRenderedPageBreak/>
        <w:t>Oświadczam, że nie podlegam wykluczeniu z postępowania na podstawie art. 5k rozporządzenia Rady (UE) nr 833/2014 z dnia 31 lipca 2014 r. dotyczącego środków ograniczających w związku z działaniami Rosji destabilizującymi sytuację na Ukrainie (Dz. Urz. UE nr L 229 z 31.7.2014, str. 1), dalej: rozporządzenie 833/2014, w brzmieniu nadanym rozporządzeniem Rady (UE) 2022/576 w sprawie zmiany rozporządzenia (UE) nr 833/2014 dotyczącego środ</w:t>
      </w:r>
      <w:r w:rsidR="000C48BD" w:rsidRPr="000707E6">
        <w:rPr>
          <w:rFonts w:ascii="Arial" w:hAnsi="Arial" w:cs="Arial"/>
        </w:rPr>
        <w:t>ków ograniczających w związku z </w:t>
      </w:r>
      <w:r w:rsidRPr="000707E6">
        <w:rPr>
          <w:rFonts w:ascii="Arial" w:hAnsi="Arial" w:cs="Arial"/>
        </w:rPr>
        <w:t>działaniami Rosji destabilizującymi sytuację na Ukrainie (Dz. Urz. UE nr L 111 z 8.4.2022, str. 1), dalej: rozporządzenie 2022/576.</w:t>
      </w:r>
      <w:r w:rsidRPr="000707E6">
        <w:rPr>
          <w:rFonts w:ascii="Arial" w:hAnsi="Arial" w:cs="Arial"/>
          <w:vertAlign w:val="superscript"/>
        </w:rPr>
        <w:footnoteReference w:id="2"/>
      </w:r>
    </w:p>
    <w:p w:rsidR="000707E6" w:rsidRPr="000707E6" w:rsidRDefault="000707E6" w:rsidP="000707E6">
      <w:pPr>
        <w:numPr>
          <w:ilvl w:val="0"/>
          <w:numId w:val="11"/>
        </w:numPr>
        <w:spacing w:line="312" w:lineRule="auto"/>
        <w:ind w:left="284" w:hanging="284"/>
        <w:jc w:val="both"/>
        <w:rPr>
          <w:rFonts w:ascii="Arial" w:eastAsia="Calibri" w:hAnsi="Arial" w:cs="Arial"/>
          <w:lang w:eastAsia="en-US"/>
        </w:rPr>
      </w:pPr>
      <w:r w:rsidRPr="000707E6">
        <w:rPr>
          <w:rFonts w:ascii="Arial" w:eastAsia="Calibri" w:hAnsi="Arial" w:cs="Arial"/>
          <w:lang w:eastAsia="en-US"/>
        </w:rPr>
        <w:t>Oświadczamy, że:</w:t>
      </w:r>
      <w:r w:rsidRPr="000707E6">
        <w:rPr>
          <w:rFonts w:ascii="Arial" w:eastAsia="Calibri" w:hAnsi="Arial" w:cs="Arial"/>
          <w:i/>
          <w:lang w:eastAsia="en-US"/>
        </w:rPr>
        <w:t xml:space="preserve"> </w:t>
      </w:r>
      <w:r w:rsidRPr="000707E6">
        <w:rPr>
          <w:rFonts w:ascii="Arial" w:hAnsi="Arial" w:cs="Arial"/>
          <w:i/>
          <w:u w:val="single"/>
          <w:shd w:val="clear" w:color="auto" w:fill="FBD4B4"/>
        </w:rPr>
        <w:t>(proszę postawić znak „X” w odpowiednim miejscu)</w:t>
      </w:r>
    </w:p>
    <w:p w:rsidR="000707E6" w:rsidRPr="000707E6" w:rsidRDefault="00B32295" w:rsidP="000707E6">
      <w:pPr>
        <w:spacing w:line="288" w:lineRule="auto"/>
        <w:ind w:left="709" w:hanging="425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7745077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07E6" w:rsidRPr="000707E6">
            <w:rPr>
              <w:rFonts w:ascii="Segoe UI Symbol" w:eastAsia="MS Gothic" w:hAnsi="Segoe UI Symbol" w:cs="Segoe UI Symbol"/>
            </w:rPr>
            <w:t>☐</w:t>
          </w:r>
        </w:sdtContent>
      </w:sdt>
      <w:r w:rsidR="000707E6" w:rsidRPr="000707E6">
        <w:rPr>
          <w:rFonts w:ascii="Arial" w:eastAsia="Calibri" w:hAnsi="Arial" w:cs="Arial"/>
          <w:lang w:eastAsia="en-US"/>
        </w:rPr>
        <w:t xml:space="preserve">  </w:t>
      </w:r>
      <w:r w:rsidR="000707E6" w:rsidRPr="000707E6">
        <w:rPr>
          <w:rFonts w:ascii="Arial" w:hAnsi="Arial" w:cs="Arial"/>
        </w:rPr>
        <w:t>nie zalegam z opłacaniem składek na ubezpieczenia zdrowotne i społeczne oraz nie zalegam z opłacaniem podatków</w:t>
      </w:r>
    </w:p>
    <w:p w:rsidR="000707E6" w:rsidRPr="000707E6" w:rsidRDefault="00B32295" w:rsidP="000707E6">
      <w:pPr>
        <w:tabs>
          <w:tab w:val="left" w:pos="851"/>
        </w:tabs>
        <w:spacing w:line="288" w:lineRule="auto"/>
        <w:ind w:left="709" w:hanging="425"/>
        <w:jc w:val="both"/>
        <w:rPr>
          <w:rFonts w:ascii="Arial" w:eastAsia="Calibri" w:hAnsi="Arial" w:cs="Arial"/>
          <w:b/>
          <w:i/>
          <w:color w:val="C00000"/>
          <w:sz w:val="16"/>
          <w:szCs w:val="16"/>
          <w:lang w:eastAsia="en-US"/>
        </w:rPr>
      </w:pPr>
      <w:sdt>
        <w:sdtPr>
          <w:rPr>
            <w:rFonts w:ascii="Arial" w:hAnsi="Arial" w:cs="Arial"/>
          </w:rPr>
          <w:id w:val="-17382416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07E6" w:rsidRPr="000707E6">
            <w:rPr>
              <w:rFonts w:ascii="Segoe UI Symbol" w:eastAsia="MS Gothic" w:hAnsi="Segoe UI Symbol" w:cs="Segoe UI Symbol"/>
            </w:rPr>
            <w:t>☐</w:t>
          </w:r>
        </w:sdtContent>
      </w:sdt>
      <w:r w:rsidR="000707E6" w:rsidRPr="000707E6">
        <w:rPr>
          <w:rFonts w:ascii="Arial" w:eastAsia="Calibri" w:hAnsi="Arial" w:cs="Arial"/>
          <w:lang w:eastAsia="en-US"/>
        </w:rPr>
        <w:t>  u</w:t>
      </w:r>
      <w:r w:rsidR="000707E6" w:rsidRPr="000707E6">
        <w:rPr>
          <w:rFonts w:ascii="Arial" w:hAnsi="Arial" w:cs="Arial"/>
        </w:rPr>
        <w:t>zyskałem przewidziane prawem zwolnienie, odroczenie lub rozłożenie na raty zaległych płatności lub wstrzymanie w całości wykonania decyzji właściwego organu</w:t>
      </w:r>
      <w:r w:rsidR="000707E6" w:rsidRPr="000707E6">
        <w:rPr>
          <w:rFonts w:ascii="Arial" w:hAnsi="Arial" w:cs="Arial"/>
          <w:b/>
          <w:color w:val="FF0000"/>
        </w:rPr>
        <w:t xml:space="preserve"> </w:t>
      </w:r>
      <w:r w:rsidR="000707E6" w:rsidRPr="000707E6">
        <w:rPr>
          <w:rFonts w:ascii="Arial" w:hAnsi="Arial" w:cs="Arial"/>
        </w:rPr>
        <w:t>dot. ZUS</w:t>
      </w:r>
      <w:r w:rsidR="000707E6" w:rsidRPr="000707E6">
        <w:rPr>
          <w:rFonts w:ascii="Arial" w:hAnsi="Arial" w:cs="Arial"/>
          <w:color w:val="C00000"/>
        </w:rPr>
        <w:t>*</w:t>
      </w:r>
      <w:r w:rsidR="000707E6" w:rsidRPr="000707E6">
        <w:rPr>
          <w:rFonts w:ascii="Arial" w:hAnsi="Arial" w:cs="Arial"/>
        </w:rPr>
        <w:t xml:space="preserve"> / US</w:t>
      </w:r>
      <w:r w:rsidR="000707E6" w:rsidRPr="000707E6">
        <w:rPr>
          <w:rFonts w:ascii="Arial" w:hAnsi="Arial" w:cs="Arial"/>
          <w:color w:val="C00000"/>
        </w:rPr>
        <w:t xml:space="preserve">* </w:t>
      </w:r>
      <w:r w:rsidR="000707E6" w:rsidRPr="000707E6">
        <w:rPr>
          <w:rFonts w:ascii="Arial" w:eastAsia="Calibri" w:hAnsi="Arial" w:cs="Arial"/>
          <w:b/>
          <w:color w:val="C00000"/>
          <w:lang w:eastAsia="en-US"/>
        </w:rPr>
        <w:t>*</w:t>
      </w:r>
      <w:r w:rsidR="000707E6" w:rsidRPr="000707E6">
        <w:rPr>
          <w:rFonts w:ascii="Arial" w:eastAsia="Calibri" w:hAnsi="Arial" w:cs="Arial"/>
          <w:b/>
          <w:i/>
          <w:color w:val="C00000"/>
          <w:sz w:val="16"/>
          <w:szCs w:val="16"/>
          <w:lang w:eastAsia="en-US"/>
        </w:rPr>
        <w:t>niepotrzebne skreślić</w:t>
      </w:r>
    </w:p>
    <w:p w:rsidR="000B24D4" w:rsidRPr="000707E6" w:rsidRDefault="000B24D4" w:rsidP="000B24D4">
      <w:pPr>
        <w:tabs>
          <w:tab w:val="left" w:pos="851"/>
        </w:tabs>
        <w:ind w:left="851" w:hanging="567"/>
        <w:jc w:val="both"/>
        <w:rPr>
          <w:rFonts w:ascii="Arial" w:eastAsia="Calibri" w:hAnsi="Arial" w:cs="Arial"/>
          <w:b/>
          <w:i/>
          <w:color w:val="C00000"/>
          <w:lang w:eastAsia="en-US"/>
        </w:rPr>
      </w:pPr>
    </w:p>
    <w:p w:rsidR="000B24D4" w:rsidRPr="000707E6" w:rsidRDefault="000B24D4" w:rsidP="000B24D4">
      <w:pPr>
        <w:shd w:val="clear" w:color="auto" w:fill="BFBFBF"/>
        <w:spacing w:line="360" w:lineRule="auto"/>
        <w:jc w:val="both"/>
        <w:rPr>
          <w:rFonts w:ascii="Arial" w:hAnsi="Arial" w:cs="Arial"/>
          <w:b/>
        </w:rPr>
      </w:pPr>
      <w:r w:rsidRPr="000707E6">
        <w:rPr>
          <w:rFonts w:ascii="Arial" w:hAnsi="Arial" w:cs="Arial"/>
          <w:b/>
        </w:rPr>
        <w:t>OŚWIADCZENIE DOTYCZĄCE WARUNKÓW UDZIAŁU W POSTĘPOWANIU:</w:t>
      </w:r>
    </w:p>
    <w:p w:rsidR="000B24D4" w:rsidRPr="000707E6" w:rsidRDefault="000B24D4" w:rsidP="000B24D4">
      <w:pPr>
        <w:spacing w:before="120" w:line="312" w:lineRule="auto"/>
        <w:jc w:val="both"/>
        <w:rPr>
          <w:rFonts w:ascii="Arial" w:eastAsia="Calibri" w:hAnsi="Arial" w:cs="Arial"/>
          <w:lang w:eastAsia="en-US"/>
        </w:rPr>
      </w:pPr>
      <w:r w:rsidRPr="000707E6">
        <w:rPr>
          <w:rFonts w:ascii="Arial" w:eastAsia="Calibri" w:hAnsi="Arial" w:cs="Arial"/>
          <w:lang w:eastAsia="en-US"/>
        </w:rPr>
        <w:t xml:space="preserve">Oświadczam, że spełniam warunki udziału w postępowaniu określone przez Zamawiającego </w:t>
      </w:r>
      <w:r w:rsidRPr="000707E6">
        <w:rPr>
          <w:rFonts w:ascii="Arial" w:eastAsia="Calibri" w:hAnsi="Arial" w:cs="Arial"/>
          <w:lang w:eastAsia="en-US"/>
        </w:rPr>
        <w:br/>
        <w:t>w rozdziale VI Ogłoszenia.</w:t>
      </w:r>
    </w:p>
    <w:p w:rsidR="000B24D4" w:rsidRPr="000707E6" w:rsidRDefault="000B24D4" w:rsidP="000B24D4">
      <w:pPr>
        <w:shd w:val="clear" w:color="auto" w:fill="BFBFBF"/>
        <w:spacing w:line="360" w:lineRule="auto"/>
        <w:rPr>
          <w:rFonts w:ascii="Arial" w:eastAsia="Calibri" w:hAnsi="Arial" w:cs="Arial"/>
          <w:b/>
          <w:lang w:eastAsia="en-US"/>
        </w:rPr>
      </w:pPr>
      <w:r w:rsidRPr="000707E6">
        <w:rPr>
          <w:rFonts w:ascii="Arial" w:eastAsia="Calibri" w:hAnsi="Arial" w:cs="Arial"/>
          <w:b/>
          <w:lang w:eastAsia="en-US"/>
        </w:rPr>
        <w:t>OŚWIADCZENIE DOTYCZĄCE PODANYCH INFORMACJI:</w:t>
      </w:r>
    </w:p>
    <w:p w:rsidR="000B24D4" w:rsidRPr="000707E6" w:rsidRDefault="000B24D4" w:rsidP="000B24D4">
      <w:pPr>
        <w:spacing w:before="120" w:line="288" w:lineRule="auto"/>
        <w:jc w:val="both"/>
        <w:rPr>
          <w:rFonts w:ascii="Arial" w:eastAsia="Calibri" w:hAnsi="Arial" w:cs="Arial"/>
          <w:lang w:eastAsia="en-US"/>
        </w:rPr>
      </w:pPr>
      <w:r w:rsidRPr="000707E6">
        <w:rPr>
          <w:rFonts w:ascii="Arial" w:eastAsia="Calibri" w:hAnsi="Arial" w:cs="Arial"/>
          <w:lang w:eastAsia="en-US"/>
        </w:rPr>
        <w:t xml:space="preserve">Oświadczam, że wszystkie informacje podane w powyższych oświadczeniach są aktualne </w:t>
      </w:r>
      <w:r w:rsidRPr="000707E6">
        <w:rPr>
          <w:rFonts w:ascii="Arial" w:eastAsia="Calibri" w:hAnsi="Arial" w:cs="Arial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:rsidR="000B24D4" w:rsidRPr="000707E6" w:rsidRDefault="000B24D4" w:rsidP="000B24D4">
      <w:pPr>
        <w:shd w:val="clear" w:color="auto" w:fill="BFBFBF"/>
        <w:spacing w:after="120" w:line="360" w:lineRule="auto"/>
        <w:jc w:val="both"/>
        <w:rPr>
          <w:rFonts w:ascii="Arial" w:hAnsi="Arial" w:cs="Arial"/>
          <w:b/>
        </w:rPr>
      </w:pPr>
      <w:r w:rsidRPr="000707E6">
        <w:rPr>
          <w:rFonts w:ascii="Arial" w:hAnsi="Arial" w:cs="Arial"/>
          <w:b/>
        </w:rPr>
        <w:t>INFORMACJA DOTYCZĄCA DOSTĘPU DO PODMIOTOWYCH ŚRODKÓW DOWODOWYCH:</w:t>
      </w:r>
    </w:p>
    <w:p w:rsidR="000B24D4" w:rsidRPr="00AA336E" w:rsidRDefault="000B24D4" w:rsidP="000B24D4">
      <w:pPr>
        <w:spacing w:line="288" w:lineRule="auto"/>
        <w:jc w:val="both"/>
        <w:rPr>
          <w:rFonts w:ascii="Arial" w:hAnsi="Arial" w:cs="Arial"/>
          <w:sz w:val="21"/>
          <w:szCs w:val="21"/>
        </w:rPr>
      </w:pPr>
      <w:r w:rsidRPr="000707E6">
        <w:rPr>
          <w:rFonts w:ascii="Arial" w:hAnsi="Arial" w:cs="Arial"/>
        </w:rPr>
        <w:t xml:space="preserve">Wskazuję następujące dokumenty, które można uzyskać za pomocą bezpłatnych </w:t>
      </w:r>
      <w:r w:rsidRPr="000707E6">
        <w:rPr>
          <w:rFonts w:ascii="Arial" w:hAnsi="Arial" w:cs="Arial"/>
        </w:rPr>
        <w:br/>
        <w:t>i ogólnodostępnych baz danych, oraz dane umożliwiające dostęp do tych środków:</w:t>
      </w:r>
    </w:p>
    <w:p w:rsidR="000B24D4" w:rsidRDefault="000B24D4" w:rsidP="000B24D4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:rsidR="000B24D4" w:rsidRPr="00AA336E" w:rsidRDefault="000B24D4" w:rsidP="000B24D4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sz w:val="16"/>
          <w:szCs w:val="16"/>
        </w:rPr>
        <w:t xml:space="preserve">         </w:t>
      </w: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nazwę dokumentu, adres internetowy, wydający urząd lub organ, dokładne dane referencyjne dokumentacji)</w:t>
      </w:r>
    </w:p>
    <w:p w:rsidR="000B24D4" w:rsidRPr="00A22DCF" w:rsidRDefault="000B24D4" w:rsidP="000B24D4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:rsidR="000B24D4" w:rsidRDefault="000B24D4" w:rsidP="000B24D4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</w:t>
      </w: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nazwę dokumentu, adres internetowy, wydający urząd lub organ, dokładne dane referencyjne dokumentacji)</w:t>
      </w:r>
    </w:p>
    <w:p w:rsidR="006B0609" w:rsidRPr="000C48BD" w:rsidRDefault="000B24D4" w:rsidP="000B24D4">
      <w:pPr>
        <w:spacing w:line="360" w:lineRule="auto"/>
        <w:jc w:val="both"/>
        <w:rPr>
          <w:rFonts w:ascii="Arial" w:hAnsi="Arial" w:cs="Arial"/>
          <w:sz w:val="12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</w:p>
    <w:p w:rsidR="000B24D4" w:rsidRDefault="000B24D4" w:rsidP="000B24D4">
      <w:pPr>
        <w:shd w:val="clear" w:color="auto" w:fill="F2F2F2"/>
        <w:ind w:left="4536" w:firstLine="567"/>
        <w:jc w:val="center"/>
        <w:rPr>
          <w:rFonts w:ascii="Arial" w:hAnsi="Arial" w:cs="Arial"/>
          <w:sz w:val="18"/>
          <w:szCs w:val="22"/>
        </w:rPr>
      </w:pPr>
    </w:p>
    <w:p w:rsidR="000B24D4" w:rsidRDefault="000B24D4" w:rsidP="000B24D4">
      <w:pPr>
        <w:shd w:val="clear" w:color="auto" w:fill="F2F2F2"/>
        <w:ind w:left="4536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podpis w formie elektronicznej / w postaci elektronicznej opatrzonej podpisem zaufanym lub podpisem osobistym</w:t>
      </w:r>
    </w:p>
    <w:p w:rsidR="000707E6" w:rsidRDefault="000707E6" w:rsidP="000B24D4">
      <w:pPr>
        <w:shd w:val="clear" w:color="auto" w:fill="F2F2F2"/>
        <w:ind w:left="4536"/>
        <w:jc w:val="center"/>
        <w:rPr>
          <w:rFonts w:ascii="Arial" w:hAnsi="Arial" w:cs="Arial"/>
          <w:i/>
          <w:sz w:val="16"/>
          <w:szCs w:val="18"/>
        </w:rPr>
      </w:pPr>
    </w:p>
    <w:sectPr w:rsidR="000707E6" w:rsidSect="0041328A">
      <w:pgSz w:w="12240" w:h="15840"/>
      <w:pgMar w:top="794" w:right="1418" w:bottom="851" w:left="1418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2295" w:rsidRDefault="00B32295">
      <w:r>
        <w:separator/>
      </w:r>
    </w:p>
  </w:endnote>
  <w:endnote w:type="continuationSeparator" w:id="0">
    <w:p w:rsidR="00B32295" w:rsidRDefault="00B32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72E" w:rsidRDefault="00BE172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93F59">
      <w:rPr>
        <w:rStyle w:val="Numerstrony"/>
        <w:noProof/>
      </w:rPr>
      <w:t>2</w:t>
    </w:r>
    <w:r>
      <w:rPr>
        <w:rStyle w:val="Numerstrony"/>
      </w:rPr>
      <w:fldChar w:fldCharType="end"/>
    </w:r>
  </w:p>
  <w:p w:rsidR="00BE172E" w:rsidRDefault="00BE172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3EFE" w:rsidRDefault="00333EFE" w:rsidP="001404CB">
    <w:pPr>
      <w:pStyle w:val="Stopka"/>
      <w:jc w:val="right"/>
      <w:rPr>
        <w:rFonts w:ascii="Arial" w:hAnsi="Arial" w:cs="Arial"/>
      </w:rPr>
    </w:pPr>
  </w:p>
  <w:p w:rsidR="001404CB" w:rsidRPr="007C5416" w:rsidRDefault="001404CB" w:rsidP="001404CB">
    <w:pPr>
      <w:pStyle w:val="Stopka"/>
      <w:jc w:val="right"/>
      <w:rPr>
        <w:rFonts w:ascii="Arial" w:hAnsi="Arial" w:cs="Arial"/>
        <w:sz w:val="18"/>
        <w:szCs w:val="18"/>
      </w:rPr>
    </w:pPr>
    <w:r w:rsidRPr="007C5416">
      <w:rPr>
        <w:rFonts w:ascii="Arial" w:hAnsi="Arial" w:cs="Arial"/>
        <w:sz w:val="18"/>
        <w:szCs w:val="18"/>
      </w:rPr>
      <w:t xml:space="preserve">Strona </w:t>
    </w:r>
    <w:r w:rsidRPr="007C5416">
      <w:rPr>
        <w:rFonts w:ascii="Arial" w:hAnsi="Arial" w:cs="Arial"/>
        <w:bCs/>
        <w:sz w:val="18"/>
        <w:szCs w:val="18"/>
      </w:rPr>
      <w:fldChar w:fldCharType="begin"/>
    </w:r>
    <w:r w:rsidRPr="007C5416">
      <w:rPr>
        <w:rFonts w:ascii="Arial" w:hAnsi="Arial" w:cs="Arial"/>
        <w:bCs/>
        <w:sz w:val="18"/>
        <w:szCs w:val="18"/>
      </w:rPr>
      <w:instrText>PAGE</w:instrText>
    </w:r>
    <w:r w:rsidRPr="007C5416">
      <w:rPr>
        <w:rFonts w:ascii="Arial" w:hAnsi="Arial" w:cs="Arial"/>
        <w:bCs/>
        <w:sz w:val="18"/>
        <w:szCs w:val="18"/>
      </w:rPr>
      <w:fldChar w:fldCharType="separate"/>
    </w:r>
    <w:r w:rsidR="0042534C">
      <w:rPr>
        <w:rFonts w:ascii="Arial" w:hAnsi="Arial" w:cs="Arial"/>
        <w:bCs/>
        <w:noProof/>
        <w:sz w:val="18"/>
        <w:szCs w:val="18"/>
      </w:rPr>
      <w:t>2</w:t>
    </w:r>
    <w:r w:rsidRPr="007C5416">
      <w:rPr>
        <w:rFonts w:ascii="Arial" w:hAnsi="Arial" w:cs="Arial"/>
        <w:bCs/>
        <w:sz w:val="18"/>
        <w:szCs w:val="18"/>
      </w:rPr>
      <w:fldChar w:fldCharType="end"/>
    </w:r>
    <w:r w:rsidRPr="007C5416">
      <w:rPr>
        <w:rFonts w:ascii="Arial" w:hAnsi="Arial" w:cs="Arial"/>
        <w:sz w:val="18"/>
        <w:szCs w:val="18"/>
      </w:rPr>
      <w:t xml:space="preserve"> z </w:t>
    </w:r>
    <w:r w:rsidRPr="007C5416">
      <w:rPr>
        <w:rFonts w:ascii="Arial" w:hAnsi="Arial" w:cs="Arial"/>
        <w:bCs/>
        <w:sz w:val="18"/>
        <w:szCs w:val="18"/>
      </w:rPr>
      <w:fldChar w:fldCharType="begin"/>
    </w:r>
    <w:r w:rsidRPr="007C5416">
      <w:rPr>
        <w:rFonts w:ascii="Arial" w:hAnsi="Arial" w:cs="Arial"/>
        <w:bCs/>
        <w:sz w:val="18"/>
        <w:szCs w:val="18"/>
      </w:rPr>
      <w:instrText>NUMPAGES</w:instrText>
    </w:r>
    <w:r w:rsidRPr="007C5416">
      <w:rPr>
        <w:rFonts w:ascii="Arial" w:hAnsi="Arial" w:cs="Arial"/>
        <w:bCs/>
        <w:sz w:val="18"/>
        <w:szCs w:val="18"/>
      </w:rPr>
      <w:fldChar w:fldCharType="separate"/>
    </w:r>
    <w:r w:rsidR="0042534C">
      <w:rPr>
        <w:rFonts w:ascii="Arial" w:hAnsi="Arial" w:cs="Arial"/>
        <w:bCs/>
        <w:noProof/>
        <w:sz w:val="18"/>
        <w:szCs w:val="18"/>
      </w:rPr>
      <w:t>4</w:t>
    </w:r>
    <w:r w:rsidRPr="007C5416">
      <w:rPr>
        <w:rFonts w:ascii="Arial" w:hAnsi="Arial" w:cs="Arial"/>
        <w:bCs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57D9" w:rsidRDefault="001957D9" w:rsidP="00333EFE">
    <w:pPr>
      <w:pStyle w:val="Stopka"/>
      <w:jc w:val="right"/>
      <w:rPr>
        <w:rFonts w:ascii="Arial" w:hAnsi="Arial" w:cs="Arial"/>
      </w:rPr>
    </w:pPr>
  </w:p>
  <w:p w:rsidR="00C81424" w:rsidRPr="00C81424" w:rsidRDefault="00333EFE" w:rsidP="00C81424">
    <w:pPr>
      <w:pStyle w:val="Stopka"/>
      <w:jc w:val="right"/>
      <w:rPr>
        <w:rFonts w:ascii="Arial" w:hAnsi="Arial" w:cs="Arial"/>
        <w:sz w:val="18"/>
        <w:szCs w:val="18"/>
      </w:rPr>
    </w:pPr>
    <w:r w:rsidRPr="00C81424">
      <w:rPr>
        <w:rFonts w:ascii="Arial" w:hAnsi="Arial" w:cs="Arial"/>
        <w:sz w:val="18"/>
        <w:szCs w:val="18"/>
      </w:rPr>
      <w:t>Str</w:t>
    </w:r>
    <w:r w:rsidR="00C81424">
      <w:rPr>
        <w:rFonts w:ascii="Arial" w:hAnsi="Arial" w:cs="Arial"/>
        <w:sz w:val="18"/>
        <w:szCs w:val="18"/>
      </w:rPr>
      <w:t>.</w:t>
    </w:r>
    <w:r w:rsidRPr="00C81424">
      <w:rPr>
        <w:rFonts w:ascii="Arial" w:hAnsi="Arial" w:cs="Arial"/>
        <w:sz w:val="18"/>
        <w:szCs w:val="18"/>
      </w:rPr>
      <w:t xml:space="preserve"> </w:t>
    </w:r>
    <w:r w:rsidRPr="00C81424">
      <w:rPr>
        <w:rFonts w:ascii="Arial" w:hAnsi="Arial" w:cs="Arial"/>
        <w:bCs/>
        <w:sz w:val="18"/>
        <w:szCs w:val="18"/>
      </w:rPr>
      <w:fldChar w:fldCharType="begin"/>
    </w:r>
    <w:r w:rsidRPr="00C81424">
      <w:rPr>
        <w:rFonts w:ascii="Arial" w:hAnsi="Arial" w:cs="Arial"/>
        <w:bCs/>
        <w:sz w:val="18"/>
        <w:szCs w:val="18"/>
      </w:rPr>
      <w:instrText>PAGE</w:instrText>
    </w:r>
    <w:r w:rsidRPr="00C81424">
      <w:rPr>
        <w:rFonts w:ascii="Arial" w:hAnsi="Arial" w:cs="Arial"/>
        <w:bCs/>
        <w:sz w:val="18"/>
        <w:szCs w:val="18"/>
      </w:rPr>
      <w:fldChar w:fldCharType="separate"/>
    </w:r>
    <w:r w:rsidR="0042534C">
      <w:rPr>
        <w:rFonts w:ascii="Arial" w:hAnsi="Arial" w:cs="Arial"/>
        <w:bCs/>
        <w:noProof/>
        <w:sz w:val="18"/>
        <w:szCs w:val="18"/>
      </w:rPr>
      <w:t>1</w:t>
    </w:r>
    <w:r w:rsidRPr="00C81424">
      <w:rPr>
        <w:rFonts w:ascii="Arial" w:hAnsi="Arial" w:cs="Arial"/>
        <w:bCs/>
        <w:sz w:val="18"/>
        <w:szCs w:val="18"/>
      </w:rPr>
      <w:fldChar w:fldCharType="end"/>
    </w:r>
    <w:r w:rsidRPr="00C81424">
      <w:rPr>
        <w:rFonts w:ascii="Arial" w:hAnsi="Arial" w:cs="Arial"/>
        <w:sz w:val="18"/>
        <w:szCs w:val="18"/>
      </w:rPr>
      <w:t xml:space="preserve"> </w:t>
    </w:r>
    <w:r w:rsidR="00C81424">
      <w:rPr>
        <w:rFonts w:ascii="Arial" w:hAnsi="Arial" w:cs="Arial"/>
        <w:sz w:val="18"/>
        <w:szCs w:val="18"/>
      </w:rPr>
      <w:t>/</w:t>
    </w:r>
    <w:r w:rsidRPr="00C81424">
      <w:rPr>
        <w:rFonts w:ascii="Arial" w:hAnsi="Arial" w:cs="Arial"/>
        <w:sz w:val="18"/>
        <w:szCs w:val="18"/>
      </w:rPr>
      <w:t xml:space="preserve"> </w:t>
    </w:r>
    <w:r w:rsidRPr="00C81424">
      <w:rPr>
        <w:rFonts w:ascii="Arial" w:hAnsi="Arial" w:cs="Arial"/>
        <w:bCs/>
        <w:sz w:val="18"/>
        <w:szCs w:val="18"/>
      </w:rPr>
      <w:fldChar w:fldCharType="begin"/>
    </w:r>
    <w:r w:rsidRPr="00C81424">
      <w:rPr>
        <w:rFonts w:ascii="Arial" w:hAnsi="Arial" w:cs="Arial"/>
        <w:bCs/>
        <w:sz w:val="18"/>
        <w:szCs w:val="18"/>
      </w:rPr>
      <w:instrText>NUMPAGES</w:instrText>
    </w:r>
    <w:r w:rsidRPr="00C81424">
      <w:rPr>
        <w:rFonts w:ascii="Arial" w:hAnsi="Arial" w:cs="Arial"/>
        <w:bCs/>
        <w:sz w:val="18"/>
        <w:szCs w:val="18"/>
      </w:rPr>
      <w:fldChar w:fldCharType="separate"/>
    </w:r>
    <w:r w:rsidR="0042534C">
      <w:rPr>
        <w:rFonts w:ascii="Arial" w:hAnsi="Arial" w:cs="Arial"/>
        <w:bCs/>
        <w:noProof/>
        <w:sz w:val="18"/>
        <w:szCs w:val="18"/>
      </w:rPr>
      <w:t>4</w:t>
    </w:r>
    <w:r w:rsidRPr="00C81424">
      <w:rPr>
        <w:rFonts w:ascii="Arial" w:hAnsi="Arial" w:cs="Arial"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2295" w:rsidRDefault="00B32295">
      <w:r>
        <w:separator/>
      </w:r>
    </w:p>
  </w:footnote>
  <w:footnote w:type="continuationSeparator" w:id="0">
    <w:p w:rsidR="00B32295" w:rsidRDefault="00B32295">
      <w:r>
        <w:continuationSeparator/>
      </w:r>
    </w:p>
  </w:footnote>
  <w:footnote w:id="1">
    <w:p w:rsidR="000B24D4" w:rsidRPr="004D14CA" w:rsidRDefault="000B24D4" w:rsidP="000B24D4">
      <w:pPr>
        <w:jc w:val="both"/>
        <w:rPr>
          <w:rFonts w:ascii="Arial" w:hAnsi="Arial" w:cs="Arial"/>
          <w:sz w:val="14"/>
          <w:szCs w:val="14"/>
        </w:rPr>
      </w:pPr>
      <w:r w:rsidRPr="004D14CA">
        <w:rPr>
          <w:rStyle w:val="Odwoanieprzypisudolnego"/>
          <w:rFonts w:ascii="Arial" w:hAnsi="Arial" w:cs="Arial"/>
          <w:sz w:val="14"/>
          <w:szCs w:val="14"/>
        </w:rPr>
        <w:footnoteRef/>
      </w:r>
      <w:r w:rsidRPr="004D14CA">
        <w:rPr>
          <w:rFonts w:ascii="Arial" w:hAnsi="Arial" w:cs="Arial"/>
          <w:sz w:val="14"/>
          <w:szCs w:val="14"/>
        </w:rPr>
        <w:t xml:space="preserve"> Zgodnie z treścią art. 7 ust. 1 ustawy z dnia 13 kwietnia 2022 r. </w:t>
      </w:r>
      <w:r w:rsidRPr="004D14CA">
        <w:rPr>
          <w:rFonts w:ascii="Arial" w:hAnsi="Arial" w:cs="Arial"/>
          <w:i/>
          <w:iCs/>
          <w:sz w:val="14"/>
          <w:szCs w:val="14"/>
        </w:rPr>
        <w:t>o szczególnych rozwiązaniach w zakresie przeciwdziałania wspieraniu agresji na Ukrainę oraz służących ochronie bezpieczeństwa narodowego, z</w:t>
      </w:r>
      <w:r w:rsidRPr="004D14CA">
        <w:rPr>
          <w:rFonts w:ascii="Arial" w:hAnsi="Arial" w:cs="Arial"/>
          <w:sz w:val="14"/>
          <w:szCs w:val="14"/>
        </w:rPr>
        <w:t xml:space="preserve"> postępowania o udzielenie zamówienia publicznego lub konkursu prowadzonego na podstawie ustawy Pzp wyklucza się:</w:t>
      </w:r>
    </w:p>
    <w:p w:rsidR="000B24D4" w:rsidRPr="004D14CA" w:rsidRDefault="000B24D4" w:rsidP="000B24D4">
      <w:pPr>
        <w:jc w:val="both"/>
        <w:rPr>
          <w:rFonts w:ascii="Arial" w:hAnsi="Arial" w:cs="Arial"/>
          <w:sz w:val="14"/>
          <w:szCs w:val="14"/>
        </w:rPr>
      </w:pPr>
      <w:r w:rsidRPr="004D14CA">
        <w:rPr>
          <w:rFonts w:ascii="Arial" w:hAnsi="Arial" w:cs="Arial"/>
          <w:sz w:val="14"/>
          <w:szCs w:val="14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0B24D4" w:rsidRPr="004D14CA" w:rsidRDefault="000B24D4" w:rsidP="000B24D4">
      <w:pPr>
        <w:jc w:val="both"/>
        <w:rPr>
          <w:rFonts w:ascii="Arial" w:hAnsi="Arial" w:cs="Arial"/>
          <w:sz w:val="14"/>
          <w:szCs w:val="14"/>
        </w:rPr>
      </w:pPr>
      <w:r w:rsidRPr="004D14CA">
        <w:rPr>
          <w:rFonts w:ascii="Arial" w:hAnsi="Arial" w:cs="Arial"/>
          <w:sz w:val="14"/>
          <w:szCs w:val="14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0B24D4" w:rsidRPr="00F93B75" w:rsidRDefault="000B24D4" w:rsidP="000B24D4">
      <w:pPr>
        <w:jc w:val="both"/>
        <w:rPr>
          <w:rFonts w:ascii="Calibri" w:hAnsi="Calibri" w:cs="Calibri"/>
          <w:sz w:val="14"/>
          <w:szCs w:val="14"/>
        </w:rPr>
      </w:pPr>
      <w:r w:rsidRPr="004D14CA">
        <w:rPr>
          <w:rFonts w:ascii="Arial" w:hAnsi="Arial" w:cs="Arial"/>
          <w:sz w:val="14"/>
          <w:szCs w:val="14"/>
        </w:rPr>
        <w:t>3) wykonawcę oraz uczestnika konkursu, którego jednostką dominującą w rozumieniu art. 3 ust. 1 pkt 37 ustawy z dnia 29 września 1994 r. o rachunkowości (Dz. U. z 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2">
    <w:p w:rsidR="000B24D4" w:rsidRPr="004D14CA" w:rsidRDefault="000B24D4" w:rsidP="000B24D4">
      <w:pPr>
        <w:pStyle w:val="Tekstprzypisudolnego"/>
        <w:jc w:val="both"/>
        <w:rPr>
          <w:rFonts w:ascii="Arial" w:hAnsi="Arial" w:cs="Arial"/>
          <w:sz w:val="14"/>
          <w:szCs w:val="14"/>
        </w:rPr>
      </w:pPr>
      <w:r w:rsidRPr="000A3242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A3242">
        <w:rPr>
          <w:rFonts w:ascii="Arial" w:hAnsi="Arial" w:cs="Arial"/>
          <w:sz w:val="16"/>
          <w:szCs w:val="16"/>
        </w:rPr>
        <w:t xml:space="preserve"> </w:t>
      </w:r>
      <w:r w:rsidRPr="004D14CA">
        <w:rPr>
          <w:rFonts w:ascii="Arial" w:hAnsi="Arial" w:cs="Arial"/>
          <w:sz w:val="14"/>
          <w:szCs w:val="14"/>
        </w:rPr>
        <w:t>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0B24D4" w:rsidRPr="004D14CA" w:rsidRDefault="000B24D4" w:rsidP="000B24D4">
      <w:pPr>
        <w:pStyle w:val="Tekstprzypisudolnego"/>
        <w:numPr>
          <w:ilvl w:val="0"/>
          <w:numId w:val="13"/>
        </w:numPr>
        <w:ind w:left="284" w:hanging="284"/>
        <w:rPr>
          <w:rFonts w:ascii="Arial" w:hAnsi="Arial" w:cs="Arial"/>
          <w:sz w:val="14"/>
          <w:szCs w:val="14"/>
        </w:rPr>
      </w:pPr>
      <w:r w:rsidRPr="004D14CA">
        <w:rPr>
          <w:rFonts w:ascii="Arial" w:hAnsi="Arial" w:cs="Arial"/>
          <w:sz w:val="14"/>
          <w:szCs w:val="14"/>
        </w:rPr>
        <w:t>obywateli rosyjskich lub osób fizycznych lub prawnych, podmiotów lub organów z siedzibą w Rosji;</w:t>
      </w:r>
    </w:p>
    <w:p w:rsidR="000B24D4" w:rsidRDefault="000B24D4" w:rsidP="000B24D4">
      <w:pPr>
        <w:pStyle w:val="Tekstprzypisudolnego"/>
        <w:numPr>
          <w:ilvl w:val="0"/>
          <w:numId w:val="13"/>
        </w:numPr>
        <w:ind w:left="284" w:hanging="284"/>
        <w:rPr>
          <w:rFonts w:ascii="Arial" w:hAnsi="Arial" w:cs="Arial"/>
          <w:sz w:val="14"/>
          <w:szCs w:val="14"/>
        </w:rPr>
      </w:pPr>
      <w:r w:rsidRPr="004D14CA">
        <w:rPr>
          <w:rFonts w:ascii="Arial" w:hAnsi="Arial" w:cs="Arial"/>
          <w:sz w:val="14"/>
          <w:szCs w:val="14"/>
        </w:rPr>
        <w:t>osób prawnych, podmiotów lub organów, do których prawa własności bezpośrednio lub pośrednio w ponad 50 % należą do podmiotu, o którym mowa w lit. a) niniejszego ustępu; lub</w:t>
      </w:r>
    </w:p>
    <w:p w:rsidR="000B24D4" w:rsidRPr="00B6786B" w:rsidRDefault="000B24D4" w:rsidP="000B24D4">
      <w:pPr>
        <w:pStyle w:val="Tekstprzypisudolnego"/>
        <w:numPr>
          <w:ilvl w:val="0"/>
          <w:numId w:val="13"/>
        </w:numPr>
        <w:ind w:left="284" w:hanging="284"/>
        <w:rPr>
          <w:rFonts w:ascii="Arial" w:hAnsi="Arial" w:cs="Arial"/>
          <w:sz w:val="14"/>
          <w:szCs w:val="14"/>
        </w:rPr>
      </w:pPr>
      <w:r w:rsidRPr="00B6786B">
        <w:rPr>
          <w:rFonts w:ascii="Arial" w:hAnsi="Arial" w:cs="Arial"/>
          <w:sz w:val="14"/>
          <w:szCs w:val="14"/>
        </w:rPr>
        <w:t>osób fizycznych lub prawnych, podmiotów lub organów działających w imieniu lub pod kierunkiem podmiotu, o którym mowa w lit. a) lub b) niniejszego ustępu,</w:t>
      </w:r>
    </w:p>
    <w:p w:rsidR="000B24D4" w:rsidRPr="004D14CA" w:rsidRDefault="000B24D4" w:rsidP="000B24D4">
      <w:pPr>
        <w:pStyle w:val="Tekstprzypisudolnego"/>
        <w:jc w:val="both"/>
        <w:rPr>
          <w:rFonts w:ascii="Arial" w:hAnsi="Arial" w:cs="Arial"/>
          <w:sz w:val="14"/>
          <w:szCs w:val="14"/>
        </w:rPr>
      </w:pPr>
      <w:r w:rsidRPr="004D14CA">
        <w:rPr>
          <w:rFonts w:ascii="Arial" w:hAnsi="Arial" w:cs="Arial"/>
          <w:sz w:val="14"/>
          <w:szCs w:val="14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24D4" w:rsidRDefault="000B24D4" w:rsidP="000B24D4">
    <w:pPr>
      <w:pBdr>
        <w:bottom w:val="double" w:sz="4" w:space="4" w:color="auto"/>
      </w:pBdr>
      <w:shd w:val="clear" w:color="auto" w:fill="FFFFFF"/>
      <w:ind w:left="108"/>
      <w:jc w:val="center"/>
      <w:rPr>
        <w:rFonts w:ascii="Arial" w:hAnsi="Arial" w:cs="Arial"/>
        <w:b/>
        <w:sz w:val="18"/>
        <w:szCs w:val="18"/>
      </w:rPr>
    </w:pPr>
    <w:r w:rsidRPr="006C0ADC">
      <w:rPr>
        <w:rFonts w:ascii="Arial" w:hAnsi="Arial" w:cs="Arial"/>
        <w:b/>
        <w:sz w:val="18"/>
        <w:szCs w:val="18"/>
      </w:rPr>
      <w:t>Rejonowy Zarząd Infrastruktury w Zielonej Górze</w:t>
    </w:r>
  </w:p>
  <w:p w:rsidR="000B24D4" w:rsidRPr="006B0609" w:rsidRDefault="000707E6" w:rsidP="000707E6">
    <w:pPr>
      <w:pBdr>
        <w:bottom w:val="double" w:sz="4" w:space="4" w:color="auto"/>
      </w:pBdr>
      <w:shd w:val="clear" w:color="auto" w:fill="FFFFFF"/>
      <w:spacing w:after="240"/>
      <w:ind w:left="108"/>
      <w:jc w:val="center"/>
      <w:rPr>
        <w:rFonts w:ascii="Arial" w:hAnsi="Arial" w:cs="Arial"/>
        <w:sz w:val="18"/>
        <w:szCs w:val="18"/>
      </w:rPr>
    </w:pPr>
    <w:r w:rsidRPr="00A05229">
      <w:rPr>
        <w:rFonts w:ascii="Arial" w:hAnsi="Arial" w:cs="Arial"/>
        <w:sz w:val="18"/>
        <w:szCs w:val="18"/>
      </w:rPr>
      <w:t>Zakup i dostawa sprzętu gabinetowego</w:t>
    </w:r>
    <w:r w:rsidRPr="00EF1453">
      <w:rPr>
        <w:rFonts w:ascii="Arial" w:hAnsi="Arial" w:cs="Arial"/>
        <w:sz w:val="18"/>
        <w:szCs w:val="18"/>
      </w:rPr>
      <w:t>.</w:t>
    </w:r>
    <w:r>
      <w:rPr>
        <w:rFonts w:ascii="Arial" w:hAnsi="Arial" w:cs="Arial"/>
        <w:sz w:val="18"/>
        <w:szCs w:val="18"/>
      </w:rPr>
      <w:t xml:space="preserve"> </w:t>
    </w:r>
    <w:r w:rsidRPr="00A05229">
      <w:rPr>
        <w:rFonts w:ascii="Arial" w:hAnsi="Arial" w:cs="Arial"/>
        <w:sz w:val="18"/>
        <w:szCs w:val="18"/>
      </w:rPr>
      <w:t>13/E/SSp/2025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1453" w:rsidRDefault="00EF1453" w:rsidP="00EF1453">
    <w:pPr>
      <w:pBdr>
        <w:bottom w:val="double" w:sz="4" w:space="4" w:color="auto"/>
      </w:pBdr>
      <w:shd w:val="clear" w:color="auto" w:fill="FFFFFF"/>
      <w:ind w:left="108"/>
      <w:jc w:val="center"/>
      <w:rPr>
        <w:rFonts w:ascii="Arial" w:hAnsi="Arial" w:cs="Arial"/>
        <w:b/>
        <w:sz w:val="18"/>
        <w:szCs w:val="18"/>
      </w:rPr>
    </w:pPr>
    <w:r w:rsidRPr="006C0ADC">
      <w:rPr>
        <w:rFonts w:ascii="Arial" w:hAnsi="Arial" w:cs="Arial"/>
        <w:b/>
        <w:sz w:val="18"/>
        <w:szCs w:val="18"/>
      </w:rPr>
      <w:t>Rejonowy Zarząd Infrastruktury w Zielonej Górze</w:t>
    </w:r>
  </w:p>
  <w:p w:rsidR="00EF1453" w:rsidRPr="00EF1453" w:rsidRDefault="00A05229" w:rsidP="00EF1453">
    <w:pPr>
      <w:pBdr>
        <w:bottom w:val="double" w:sz="4" w:space="4" w:color="auto"/>
      </w:pBdr>
      <w:shd w:val="clear" w:color="auto" w:fill="FFFFFF"/>
      <w:spacing w:after="240"/>
      <w:ind w:left="108"/>
      <w:jc w:val="center"/>
      <w:rPr>
        <w:rFonts w:ascii="Arial" w:hAnsi="Arial" w:cs="Arial"/>
        <w:sz w:val="18"/>
        <w:szCs w:val="18"/>
      </w:rPr>
    </w:pPr>
    <w:r w:rsidRPr="00A05229">
      <w:rPr>
        <w:rFonts w:ascii="Arial" w:hAnsi="Arial" w:cs="Arial"/>
        <w:sz w:val="18"/>
        <w:szCs w:val="18"/>
      </w:rPr>
      <w:t>Zakup i dostawa sprzętu gabinetowego</w:t>
    </w:r>
    <w:r w:rsidR="00EF1453" w:rsidRPr="00EF1453">
      <w:rPr>
        <w:rFonts w:ascii="Arial" w:hAnsi="Arial" w:cs="Arial"/>
        <w:sz w:val="18"/>
        <w:szCs w:val="18"/>
      </w:rPr>
      <w:t>.</w:t>
    </w:r>
    <w:r w:rsidR="00EF1453">
      <w:rPr>
        <w:rFonts w:ascii="Arial" w:hAnsi="Arial" w:cs="Arial"/>
        <w:sz w:val="18"/>
        <w:szCs w:val="18"/>
      </w:rPr>
      <w:t xml:space="preserve"> </w:t>
    </w:r>
    <w:r w:rsidRPr="00A05229">
      <w:rPr>
        <w:rFonts w:ascii="Arial" w:hAnsi="Arial" w:cs="Arial"/>
        <w:sz w:val="18"/>
        <w:szCs w:val="18"/>
      </w:rPr>
      <w:t>13/E/SSp/2025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b w:val="0"/>
      </w:rPr>
    </w:lvl>
  </w:abstractNum>
  <w:abstractNum w:abstractNumId="1" w15:restartNumberingAfterBreak="0">
    <w:nsid w:val="0000000B"/>
    <w:multiLevelType w:val="multilevel"/>
    <w:tmpl w:val="0000000B"/>
    <w:name w:val="WW8Num11"/>
    <w:lvl w:ilvl="0">
      <w:start w:val="100"/>
      <w:numFmt w:val="lowerRoman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 w15:restartNumberingAfterBreak="0">
    <w:nsid w:val="0000000C"/>
    <w:multiLevelType w:val="multilevel"/>
    <w:tmpl w:val="0000000C"/>
    <w:name w:val="WW8Num12"/>
    <w:lvl w:ilvl="0">
      <w:start w:val="500"/>
      <w:numFmt w:val="lowerRoman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 w15:restartNumberingAfterBreak="0">
    <w:nsid w:val="033F31DB"/>
    <w:multiLevelType w:val="hybridMultilevel"/>
    <w:tmpl w:val="AEE28EE8"/>
    <w:lvl w:ilvl="0" w:tplc="04150017">
      <w:start w:val="1"/>
      <w:numFmt w:val="lowerLetter"/>
      <w:lvlText w:val="%1)"/>
      <w:lvlJc w:val="left"/>
      <w:pPr>
        <w:ind w:left="1352" w:hanging="360"/>
      </w:pPr>
    </w:lvl>
    <w:lvl w:ilvl="1" w:tplc="04150019" w:tentative="1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4" w15:restartNumberingAfterBreak="0">
    <w:nsid w:val="044509D7"/>
    <w:multiLevelType w:val="hybridMultilevel"/>
    <w:tmpl w:val="18A837E8"/>
    <w:lvl w:ilvl="0" w:tplc="0DBAE4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080909"/>
    <w:multiLevelType w:val="hybridMultilevel"/>
    <w:tmpl w:val="BC189C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AF3BEB"/>
    <w:multiLevelType w:val="hybridMultilevel"/>
    <w:tmpl w:val="EFC03702"/>
    <w:lvl w:ilvl="0" w:tplc="0415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7" w15:restartNumberingAfterBreak="0">
    <w:nsid w:val="1803685D"/>
    <w:multiLevelType w:val="hybridMultilevel"/>
    <w:tmpl w:val="C144DD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A4143"/>
    <w:multiLevelType w:val="hybridMultilevel"/>
    <w:tmpl w:val="E246463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F28098D"/>
    <w:multiLevelType w:val="hybridMultilevel"/>
    <w:tmpl w:val="FC3E9EE2"/>
    <w:lvl w:ilvl="0" w:tplc="F8767D0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266F3150"/>
    <w:multiLevelType w:val="hybridMultilevel"/>
    <w:tmpl w:val="110A13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8F0D33"/>
    <w:multiLevelType w:val="hybridMultilevel"/>
    <w:tmpl w:val="5D4CAC5A"/>
    <w:lvl w:ilvl="0" w:tplc="93AE225A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dstrike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000BDB"/>
    <w:multiLevelType w:val="hybridMultilevel"/>
    <w:tmpl w:val="E15C0276"/>
    <w:lvl w:ilvl="0" w:tplc="DE4EE2CA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38637E0C"/>
    <w:multiLevelType w:val="hybridMultilevel"/>
    <w:tmpl w:val="C52221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495FB7"/>
    <w:multiLevelType w:val="hybridMultilevel"/>
    <w:tmpl w:val="6ED8BA2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D00509A"/>
    <w:multiLevelType w:val="hybridMultilevel"/>
    <w:tmpl w:val="464C37A2"/>
    <w:lvl w:ilvl="0" w:tplc="C36CB214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C25757"/>
    <w:multiLevelType w:val="hybridMultilevel"/>
    <w:tmpl w:val="8C96D9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56009F"/>
    <w:multiLevelType w:val="hybridMultilevel"/>
    <w:tmpl w:val="EF2AB15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7CEC3298"/>
    <w:multiLevelType w:val="hybridMultilevel"/>
    <w:tmpl w:val="4EB6F0B4"/>
    <w:lvl w:ilvl="0" w:tplc="04150017">
      <w:start w:val="1"/>
      <w:numFmt w:val="lowerLetter"/>
      <w:lvlText w:val="%1)"/>
      <w:lvlJc w:val="left"/>
      <w:pPr>
        <w:ind w:left="643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14"/>
  </w:num>
  <w:num w:numId="4">
    <w:abstractNumId w:val="3"/>
  </w:num>
  <w:num w:numId="5">
    <w:abstractNumId w:val="11"/>
  </w:num>
  <w:num w:numId="6">
    <w:abstractNumId w:val="10"/>
  </w:num>
  <w:num w:numId="7">
    <w:abstractNumId w:val="9"/>
  </w:num>
  <w:num w:numId="8">
    <w:abstractNumId w:val="16"/>
  </w:num>
  <w:num w:numId="9">
    <w:abstractNumId w:val="15"/>
  </w:num>
  <w:num w:numId="10">
    <w:abstractNumId w:val="13"/>
  </w:num>
  <w:num w:numId="11">
    <w:abstractNumId w:val="4"/>
  </w:num>
  <w:num w:numId="12">
    <w:abstractNumId w:val="8"/>
  </w:num>
  <w:num w:numId="13">
    <w:abstractNumId w:val="17"/>
  </w:num>
  <w:num w:numId="14">
    <w:abstractNumId w:val="12"/>
  </w:num>
  <w:num w:numId="15">
    <w:abstractNumId w:val="18"/>
  </w:num>
  <w:num w:numId="16">
    <w:abstractNumId w:val="5"/>
  </w:num>
  <w:num w:numId="17">
    <w:abstractNumId w:val="1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o:colormru v:ext="edit" colors="#eaeaea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736"/>
    <w:rsid w:val="00007970"/>
    <w:rsid w:val="00012B58"/>
    <w:rsid w:val="0001312B"/>
    <w:rsid w:val="0001411A"/>
    <w:rsid w:val="000256DB"/>
    <w:rsid w:val="000345FE"/>
    <w:rsid w:val="00042D20"/>
    <w:rsid w:val="00045271"/>
    <w:rsid w:val="00045CD5"/>
    <w:rsid w:val="00054DD6"/>
    <w:rsid w:val="000571EC"/>
    <w:rsid w:val="000707E6"/>
    <w:rsid w:val="00072A78"/>
    <w:rsid w:val="00076607"/>
    <w:rsid w:val="00076F61"/>
    <w:rsid w:val="00083515"/>
    <w:rsid w:val="000912C4"/>
    <w:rsid w:val="00093462"/>
    <w:rsid w:val="000B1149"/>
    <w:rsid w:val="000B172E"/>
    <w:rsid w:val="000B1E67"/>
    <w:rsid w:val="000B24D4"/>
    <w:rsid w:val="000B5929"/>
    <w:rsid w:val="000C48BD"/>
    <w:rsid w:val="000D4624"/>
    <w:rsid w:val="000D6756"/>
    <w:rsid w:val="000E3686"/>
    <w:rsid w:val="000E572A"/>
    <w:rsid w:val="000E69FD"/>
    <w:rsid w:val="000F1B9B"/>
    <w:rsid w:val="000F3108"/>
    <w:rsid w:val="00102FEB"/>
    <w:rsid w:val="0011122F"/>
    <w:rsid w:val="00113178"/>
    <w:rsid w:val="00114F69"/>
    <w:rsid w:val="001158C5"/>
    <w:rsid w:val="00120EE0"/>
    <w:rsid w:val="00123BBA"/>
    <w:rsid w:val="00131129"/>
    <w:rsid w:val="001404CB"/>
    <w:rsid w:val="00151793"/>
    <w:rsid w:val="0015249C"/>
    <w:rsid w:val="00155480"/>
    <w:rsid w:val="00156E06"/>
    <w:rsid w:val="001623AC"/>
    <w:rsid w:val="00166048"/>
    <w:rsid w:val="00173292"/>
    <w:rsid w:val="00175867"/>
    <w:rsid w:val="00184EBC"/>
    <w:rsid w:val="00186662"/>
    <w:rsid w:val="00195069"/>
    <w:rsid w:val="001957D9"/>
    <w:rsid w:val="001A1E6B"/>
    <w:rsid w:val="001C31B6"/>
    <w:rsid w:val="001C5C60"/>
    <w:rsid w:val="001C76EA"/>
    <w:rsid w:val="001D2BFD"/>
    <w:rsid w:val="001D2F50"/>
    <w:rsid w:val="001D4938"/>
    <w:rsid w:val="001D6C6A"/>
    <w:rsid w:val="001F1F9E"/>
    <w:rsid w:val="001F3000"/>
    <w:rsid w:val="00201D5C"/>
    <w:rsid w:val="00211A5A"/>
    <w:rsid w:val="00212E34"/>
    <w:rsid w:val="002273B9"/>
    <w:rsid w:val="00235B55"/>
    <w:rsid w:val="00236B29"/>
    <w:rsid w:val="00237A17"/>
    <w:rsid w:val="002414D4"/>
    <w:rsid w:val="00250977"/>
    <w:rsid w:val="002573C3"/>
    <w:rsid w:val="00265CD4"/>
    <w:rsid w:val="00272471"/>
    <w:rsid w:val="00273C1D"/>
    <w:rsid w:val="00274AB8"/>
    <w:rsid w:val="00276BEC"/>
    <w:rsid w:val="00281402"/>
    <w:rsid w:val="00282AA0"/>
    <w:rsid w:val="002847C6"/>
    <w:rsid w:val="0029044B"/>
    <w:rsid w:val="0029175D"/>
    <w:rsid w:val="002933A3"/>
    <w:rsid w:val="00294112"/>
    <w:rsid w:val="0029780A"/>
    <w:rsid w:val="002A0046"/>
    <w:rsid w:val="002A02F2"/>
    <w:rsid w:val="002A0DD9"/>
    <w:rsid w:val="002A0F20"/>
    <w:rsid w:val="002B15E5"/>
    <w:rsid w:val="002B3D65"/>
    <w:rsid w:val="002B778F"/>
    <w:rsid w:val="002C2F4A"/>
    <w:rsid w:val="002C44EC"/>
    <w:rsid w:val="002C6281"/>
    <w:rsid w:val="002D4B70"/>
    <w:rsid w:val="002E69EA"/>
    <w:rsid w:val="002F1B85"/>
    <w:rsid w:val="002F2985"/>
    <w:rsid w:val="002F29A6"/>
    <w:rsid w:val="0030149E"/>
    <w:rsid w:val="00305E69"/>
    <w:rsid w:val="003101F0"/>
    <w:rsid w:val="00312EEB"/>
    <w:rsid w:val="00312FD7"/>
    <w:rsid w:val="00322BE4"/>
    <w:rsid w:val="003336DF"/>
    <w:rsid w:val="00333EFE"/>
    <w:rsid w:val="00334F85"/>
    <w:rsid w:val="00343E06"/>
    <w:rsid w:val="00346AF0"/>
    <w:rsid w:val="00360ACF"/>
    <w:rsid w:val="00360CE6"/>
    <w:rsid w:val="00365950"/>
    <w:rsid w:val="00365B5D"/>
    <w:rsid w:val="0037028D"/>
    <w:rsid w:val="0037102E"/>
    <w:rsid w:val="003719F3"/>
    <w:rsid w:val="00372EA7"/>
    <w:rsid w:val="0037411B"/>
    <w:rsid w:val="00382BB3"/>
    <w:rsid w:val="003972E8"/>
    <w:rsid w:val="00397C23"/>
    <w:rsid w:val="003A043C"/>
    <w:rsid w:val="003A706C"/>
    <w:rsid w:val="003A75C3"/>
    <w:rsid w:val="003C790A"/>
    <w:rsid w:val="003D2770"/>
    <w:rsid w:val="003E1568"/>
    <w:rsid w:val="003E325C"/>
    <w:rsid w:val="003E781E"/>
    <w:rsid w:val="003F0E4C"/>
    <w:rsid w:val="003F10F7"/>
    <w:rsid w:val="003F3FEE"/>
    <w:rsid w:val="00406B92"/>
    <w:rsid w:val="00407545"/>
    <w:rsid w:val="0041328A"/>
    <w:rsid w:val="0042114E"/>
    <w:rsid w:val="00423A28"/>
    <w:rsid w:val="00424C9A"/>
    <w:rsid w:val="0042534C"/>
    <w:rsid w:val="00430852"/>
    <w:rsid w:val="004448A6"/>
    <w:rsid w:val="00445EA3"/>
    <w:rsid w:val="004479A9"/>
    <w:rsid w:val="004532B0"/>
    <w:rsid w:val="004631B1"/>
    <w:rsid w:val="00465810"/>
    <w:rsid w:val="0046735C"/>
    <w:rsid w:val="0047128B"/>
    <w:rsid w:val="00472648"/>
    <w:rsid w:val="00484D5E"/>
    <w:rsid w:val="004979A5"/>
    <w:rsid w:val="004B22CD"/>
    <w:rsid w:val="004B451A"/>
    <w:rsid w:val="004B7FCF"/>
    <w:rsid w:val="004C031E"/>
    <w:rsid w:val="004C065C"/>
    <w:rsid w:val="004C6C71"/>
    <w:rsid w:val="004C6FD4"/>
    <w:rsid w:val="004C733D"/>
    <w:rsid w:val="004D1DAC"/>
    <w:rsid w:val="004E09A8"/>
    <w:rsid w:val="004E0E01"/>
    <w:rsid w:val="004F44F2"/>
    <w:rsid w:val="005114CB"/>
    <w:rsid w:val="005210C9"/>
    <w:rsid w:val="0052350D"/>
    <w:rsid w:val="0052539A"/>
    <w:rsid w:val="00526862"/>
    <w:rsid w:val="005317E8"/>
    <w:rsid w:val="00535D7B"/>
    <w:rsid w:val="0054007A"/>
    <w:rsid w:val="005455DD"/>
    <w:rsid w:val="00547CE2"/>
    <w:rsid w:val="005547E9"/>
    <w:rsid w:val="005566B8"/>
    <w:rsid w:val="00556DA2"/>
    <w:rsid w:val="00561EFA"/>
    <w:rsid w:val="005770B6"/>
    <w:rsid w:val="005809F1"/>
    <w:rsid w:val="00581FFA"/>
    <w:rsid w:val="00582735"/>
    <w:rsid w:val="00583575"/>
    <w:rsid w:val="0058725A"/>
    <w:rsid w:val="0059008D"/>
    <w:rsid w:val="00597504"/>
    <w:rsid w:val="005A14A8"/>
    <w:rsid w:val="005A2B5D"/>
    <w:rsid w:val="005A4897"/>
    <w:rsid w:val="005A4A6B"/>
    <w:rsid w:val="005B44AD"/>
    <w:rsid w:val="005B4B7C"/>
    <w:rsid w:val="005C17CA"/>
    <w:rsid w:val="005C6CC6"/>
    <w:rsid w:val="005C7741"/>
    <w:rsid w:val="005D0B54"/>
    <w:rsid w:val="005D1B57"/>
    <w:rsid w:val="005D23F1"/>
    <w:rsid w:val="005D3991"/>
    <w:rsid w:val="005D78A1"/>
    <w:rsid w:val="005E58C9"/>
    <w:rsid w:val="005E5EC4"/>
    <w:rsid w:val="005E7D8E"/>
    <w:rsid w:val="005F0042"/>
    <w:rsid w:val="005F7CB5"/>
    <w:rsid w:val="0060044E"/>
    <w:rsid w:val="0060536C"/>
    <w:rsid w:val="00613068"/>
    <w:rsid w:val="00613DC8"/>
    <w:rsid w:val="00614105"/>
    <w:rsid w:val="0061610F"/>
    <w:rsid w:val="00636848"/>
    <w:rsid w:val="00640860"/>
    <w:rsid w:val="00641C21"/>
    <w:rsid w:val="00645434"/>
    <w:rsid w:val="00650598"/>
    <w:rsid w:val="006538B1"/>
    <w:rsid w:val="0066110F"/>
    <w:rsid w:val="00661B02"/>
    <w:rsid w:val="00676E3A"/>
    <w:rsid w:val="006819F5"/>
    <w:rsid w:val="006841B8"/>
    <w:rsid w:val="006845F8"/>
    <w:rsid w:val="0068727C"/>
    <w:rsid w:val="00694BB5"/>
    <w:rsid w:val="0069658F"/>
    <w:rsid w:val="006A0969"/>
    <w:rsid w:val="006B0609"/>
    <w:rsid w:val="006B3FB1"/>
    <w:rsid w:val="006B695E"/>
    <w:rsid w:val="006B6FEB"/>
    <w:rsid w:val="006C1779"/>
    <w:rsid w:val="006C24E9"/>
    <w:rsid w:val="006C5004"/>
    <w:rsid w:val="006D2211"/>
    <w:rsid w:val="006D5CD0"/>
    <w:rsid w:val="006E0471"/>
    <w:rsid w:val="006F0EC5"/>
    <w:rsid w:val="006F1CDC"/>
    <w:rsid w:val="006F1DF9"/>
    <w:rsid w:val="0071321E"/>
    <w:rsid w:val="00713E58"/>
    <w:rsid w:val="00714714"/>
    <w:rsid w:val="00716006"/>
    <w:rsid w:val="00717130"/>
    <w:rsid w:val="00730118"/>
    <w:rsid w:val="007333C7"/>
    <w:rsid w:val="00735ABA"/>
    <w:rsid w:val="0073643F"/>
    <w:rsid w:val="00737ABF"/>
    <w:rsid w:val="007426C5"/>
    <w:rsid w:val="007446E6"/>
    <w:rsid w:val="00747B4D"/>
    <w:rsid w:val="00750B52"/>
    <w:rsid w:val="007552F1"/>
    <w:rsid w:val="00760298"/>
    <w:rsid w:val="00760363"/>
    <w:rsid w:val="00761EE8"/>
    <w:rsid w:val="007636BE"/>
    <w:rsid w:val="00765FA3"/>
    <w:rsid w:val="00784748"/>
    <w:rsid w:val="007970B5"/>
    <w:rsid w:val="007A74CF"/>
    <w:rsid w:val="007A7674"/>
    <w:rsid w:val="007B5F5C"/>
    <w:rsid w:val="007C1152"/>
    <w:rsid w:val="007C1CE1"/>
    <w:rsid w:val="007C5416"/>
    <w:rsid w:val="007C621D"/>
    <w:rsid w:val="007D3565"/>
    <w:rsid w:val="007D5D8B"/>
    <w:rsid w:val="007D60B3"/>
    <w:rsid w:val="007E46A2"/>
    <w:rsid w:val="007E5734"/>
    <w:rsid w:val="008072C7"/>
    <w:rsid w:val="008158F0"/>
    <w:rsid w:val="00815928"/>
    <w:rsid w:val="0082033D"/>
    <w:rsid w:val="00821F87"/>
    <w:rsid w:val="00823D16"/>
    <w:rsid w:val="00831651"/>
    <w:rsid w:val="00850AC0"/>
    <w:rsid w:val="008521AB"/>
    <w:rsid w:val="0086503D"/>
    <w:rsid w:val="008655C2"/>
    <w:rsid w:val="00870058"/>
    <w:rsid w:val="0087284E"/>
    <w:rsid w:val="00875C6F"/>
    <w:rsid w:val="00876AF7"/>
    <w:rsid w:val="00891145"/>
    <w:rsid w:val="00893D1B"/>
    <w:rsid w:val="008A158C"/>
    <w:rsid w:val="008A18D3"/>
    <w:rsid w:val="008A435B"/>
    <w:rsid w:val="008A5F0D"/>
    <w:rsid w:val="008C1452"/>
    <w:rsid w:val="008C403C"/>
    <w:rsid w:val="008D63EF"/>
    <w:rsid w:val="008F0984"/>
    <w:rsid w:val="008F254B"/>
    <w:rsid w:val="008F4B24"/>
    <w:rsid w:val="008F750E"/>
    <w:rsid w:val="0090163C"/>
    <w:rsid w:val="00902D34"/>
    <w:rsid w:val="00917D4A"/>
    <w:rsid w:val="00924E02"/>
    <w:rsid w:val="00941DBB"/>
    <w:rsid w:val="009438D1"/>
    <w:rsid w:val="00961225"/>
    <w:rsid w:val="0097547A"/>
    <w:rsid w:val="00983736"/>
    <w:rsid w:val="009856FE"/>
    <w:rsid w:val="00992994"/>
    <w:rsid w:val="00995B59"/>
    <w:rsid w:val="009A3EDC"/>
    <w:rsid w:val="009A695C"/>
    <w:rsid w:val="009A6CB6"/>
    <w:rsid w:val="009B1DDF"/>
    <w:rsid w:val="009B27DC"/>
    <w:rsid w:val="009C12E9"/>
    <w:rsid w:val="009D34FB"/>
    <w:rsid w:val="009D3BF4"/>
    <w:rsid w:val="009E2F2A"/>
    <w:rsid w:val="009E6C1E"/>
    <w:rsid w:val="009F0D83"/>
    <w:rsid w:val="009F38A6"/>
    <w:rsid w:val="009F7B25"/>
    <w:rsid w:val="00A0508C"/>
    <w:rsid w:val="00A05229"/>
    <w:rsid w:val="00A21B58"/>
    <w:rsid w:val="00A24C97"/>
    <w:rsid w:val="00A35224"/>
    <w:rsid w:val="00A47CCC"/>
    <w:rsid w:val="00A700FD"/>
    <w:rsid w:val="00A9685E"/>
    <w:rsid w:val="00A97733"/>
    <w:rsid w:val="00A97900"/>
    <w:rsid w:val="00AA1889"/>
    <w:rsid w:val="00AB05A3"/>
    <w:rsid w:val="00AC4EFD"/>
    <w:rsid w:val="00AC6036"/>
    <w:rsid w:val="00AD076B"/>
    <w:rsid w:val="00AD1963"/>
    <w:rsid w:val="00AD2CA1"/>
    <w:rsid w:val="00AD46E9"/>
    <w:rsid w:val="00AD6E5D"/>
    <w:rsid w:val="00AD759D"/>
    <w:rsid w:val="00AD7636"/>
    <w:rsid w:val="00AE5540"/>
    <w:rsid w:val="00AF4521"/>
    <w:rsid w:val="00AF7B0C"/>
    <w:rsid w:val="00AF7E6E"/>
    <w:rsid w:val="00B15496"/>
    <w:rsid w:val="00B15515"/>
    <w:rsid w:val="00B1619B"/>
    <w:rsid w:val="00B31139"/>
    <w:rsid w:val="00B32295"/>
    <w:rsid w:val="00B32536"/>
    <w:rsid w:val="00B32DE3"/>
    <w:rsid w:val="00B4103F"/>
    <w:rsid w:val="00B458B1"/>
    <w:rsid w:val="00B533C6"/>
    <w:rsid w:val="00B53B1F"/>
    <w:rsid w:val="00B64542"/>
    <w:rsid w:val="00B65DB7"/>
    <w:rsid w:val="00B660B4"/>
    <w:rsid w:val="00B66B4D"/>
    <w:rsid w:val="00B7423C"/>
    <w:rsid w:val="00B75809"/>
    <w:rsid w:val="00B81394"/>
    <w:rsid w:val="00B83019"/>
    <w:rsid w:val="00B8459E"/>
    <w:rsid w:val="00B86FBC"/>
    <w:rsid w:val="00BA0436"/>
    <w:rsid w:val="00BA111E"/>
    <w:rsid w:val="00BC0453"/>
    <w:rsid w:val="00BC223A"/>
    <w:rsid w:val="00BD2D46"/>
    <w:rsid w:val="00BD353A"/>
    <w:rsid w:val="00BD4C9A"/>
    <w:rsid w:val="00BD6076"/>
    <w:rsid w:val="00BD78E5"/>
    <w:rsid w:val="00BE172E"/>
    <w:rsid w:val="00BF18FD"/>
    <w:rsid w:val="00BF5668"/>
    <w:rsid w:val="00BF72BD"/>
    <w:rsid w:val="00C0714B"/>
    <w:rsid w:val="00C1367C"/>
    <w:rsid w:val="00C15958"/>
    <w:rsid w:val="00C17DAC"/>
    <w:rsid w:val="00C21FB3"/>
    <w:rsid w:val="00C266A6"/>
    <w:rsid w:val="00C26713"/>
    <w:rsid w:val="00C30C91"/>
    <w:rsid w:val="00C32C80"/>
    <w:rsid w:val="00C464AA"/>
    <w:rsid w:val="00C50156"/>
    <w:rsid w:val="00C56AC2"/>
    <w:rsid w:val="00C6071F"/>
    <w:rsid w:val="00C62685"/>
    <w:rsid w:val="00C62EBA"/>
    <w:rsid w:val="00C72092"/>
    <w:rsid w:val="00C765DB"/>
    <w:rsid w:val="00C81424"/>
    <w:rsid w:val="00C82CB9"/>
    <w:rsid w:val="00C94EA1"/>
    <w:rsid w:val="00C95CDF"/>
    <w:rsid w:val="00CA23BD"/>
    <w:rsid w:val="00CA631F"/>
    <w:rsid w:val="00CA632B"/>
    <w:rsid w:val="00CA707E"/>
    <w:rsid w:val="00CB4C54"/>
    <w:rsid w:val="00CC3E99"/>
    <w:rsid w:val="00CD6CDE"/>
    <w:rsid w:val="00CD7B64"/>
    <w:rsid w:val="00CE106E"/>
    <w:rsid w:val="00CF1157"/>
    <w:rsid w:val="00CF3864"/>
    <w:rsid w:val="00CF4C6F"/>
    <w:rsid w:val="00CF52FA"/>
    <w:rsid w:val="00CF68E8"/>
    <w:rsid w:val="00D00DD8"/>
    <w:rsid w:val="00D01BD6"/>
    <w:rsid w:val="00D03329"/>
    <w:rsid w:val="00D039E0"/>
    <w:rsid w:val="00D05164"/>
    <w:rsid w:val="00D17E73"/>
    <w:rsid w:val="00D22C41"/>
    <w:rsid w:val="00D22EE4"/>
    <w:rsid w:val="00D23CE0"/>
    <w:rsid w:val="00D25483"/>
    <w:rsid w:val="00D2717C"/>
    <w:rsid w:val="00D33A70"/>
    <w:rsid w:val="00D4292D"/>
    <w:rsid w:val="00D4380A"/>
    <w:rsid w:val="00D43AA3"/>
    <w:rsid w:val="00D55E61"/>
    <w:rsid w:val="00D576C3"/>
    <w:rsid w:val="00D666FD"/>
    <w:rsid w:val="00D77025"/>
    <w:rsid w:val="00D8020B"/>
    <w:rsid w:val="00D878F2"/>
    <w:rsid w:val="00D93F59"/>
    <w:rsid w:val="00DA01F2"/>
    <w:rsid w:val="00DA1D84"/>
    <w:rsid w:val="00DA6441"/>
    <w:rsid w:val="00DB0D3C"/>
    <w:rsid w:val="00DB4212"/>
    <w:rsid w:val="00DB4888"/>
    <w:rsid w:val="00DC2816"/>
    <w:rsid w:val="00DD0102"/>
    <w:rsid w:val="00DD51F2"/>
    <w:rsid w:val="00DE0A7A"/>
    <w:rsid w:val="00DE1599"/>
    <w:rsid w:val="00DE3967"/>
    <w:rsid w:val="00DE4388"/>
    <w:rsid w:val="00DE5159"/>
    <w:rsid w:val="00DF296A"/>
    <w:rsid w:val="00DF3E75"/>
    <w:rsid w:val="00E03D3C"/>
    <w:rsid w:val="00E05EC9"/>
    <w:rsid w:val="00E069B5"/>
    <w:rsid w:val="00E213DC"/>
    <w:rsid w:val="00E22ECC"/>
    <w:rsid w:val="00E24659"/>
    <w:rsid w:val="00E26441"/>
    <w:rsid w:val="00E30F33"/>
    <w:rsid w:val="00E35250"/>
    <w:rsid w:val="00E35430"/>
    <w:rsid w:val="00E379FB"/>
    <w:rsid w:val="00E41993"/>
    <w:rsid w:val="00E42186"/>
    <w:rsid w:val="00E44A44"/>
    <w:rsid w:val="00E44E5C"/>
    <w:rsid w:val="00E45052"/>
    <w:rsid w:val="00E46A4B"/>
    <w:rsid w:val="00E5385D"/>
    <w:rsid w:val="00E67927"/>
    <w:rsid w:val="00E7140C"/>
    <w:rsid w:val="00E80CFA"/>
    <w:rsid w:val="00E84FED"/>
    <w:rsid w:val="00E94F0B"/>
    <w:rsid w:val="00EA13A1"/>
    <w:rsid w:val="00EA17CC"/>
    <w:rsid w:val="00EA18CF"/>
    <w:rsid w:val="00EA4253"/>
    <w:rsid w:val="00EA5D6A"/>
    <w:rsid w:val="00EA73BA"/>
    <w:rsid w:val="00EB11DC"/>
    <w:rsid w:val="00EB2F73"/>
    <w:rsid w:val="00EB5B49"/>
    <w:rsid w:val="00EB5CDC"/>
    <w:rsid w:val="00EB70B5"/>
    <w:rsid w:val="00EB7A86"/>
    <w:rsid w:val="00EC3D5D"/>
    <w:rsid w:val="00EC42B3"/>
    <w:rsid w:val="00EC5C42"/>
    <w:rsid w:val="00ED1824"/>
    <w:rsid w:val="00ED1D80"/>
    <w:rsid w:val="00ED3986"/>
    <w:rsid w:val="00ED58D6"/>
    <w:rsid w:val="00ED77CA"/>
    <w:rsid w:val="00ED7A4D"/>
    <w:rsid w:val="00EE2C88"/>
    <w:rsid w:val="00EF031D"/>
    <w:rsid w:val="00EF1453"/>
    <w:rsid w:val="00EF1FB5"/>
    <w:rsid w:val="00EF2342"/>
    <w:rsid w:val="00EF274A"/>
    <w:rsid w:val="00EF3C21"/>
    <w:rsid w:val="00EF6B9A"/>
    <w:rsid w:val="00F0164B"/>
    <w:rsid w:val="00F05761"/>
    <w:rsid w:val="00F15815"/>
    <w:rsid w:val="00F16DA7"/>
    <w:rsid w:val="00F171CB"/>
    <w:rsid w:val="00F20C7D"/>
    <w:rsid w:val="00F216E2"/>
    <w:rsid w:val="00F24189"/>
    <w:rsid w:val="00F254B4"/>
    <w:rsid w:val="00F27F6A"/>
    <w:rsid w:val="00F36B33"/>
    <w:rsid w:val="00F411A8"/>
    <w:rsid w:val="00F4286B"/>
    <w:rsid w:val="00F433CA"/>
    <w:rsid w:val="00F43A24"/>
    <w:rsid w:val="00F43F6E"/>
    <w:rsid w:val="00F453B2"/>
    <w:rsid w:val="00F468F0"/>
    <w:rsid w:val="00F60468"/>
    <w:rsid w:val="00F60F93"/>
    <w:rsid w:val="00F63D2A"/>
    <w:rsid w:val="00F65A71"/>
    <w:rsid w:val="00F717D1"/>
    <w:rsid w:val="00F748AE"/>
    <w:rsid w:val="00F8110E"/>
    <w:rsid w:val="00F93DAE"/>
    <w:rsid w:val="00F9686A"/>
    <w:rsid w:val="00F96EF3"/>
    <w:rsid w:val="00FB0419"/>
    <w:rsid w:val="00FB1FB9"/>
    <w:rsid w:val="00FC1D36"/>
    <w:rsid w:val="00FE0C2C"/>
    <w:rsid w:val="00FE1730"/>
    <w:rsid w:val="00FE2780"/>
    <w:rsid w:val="00FE779B"/>
    <w:rsid w:val="00FF5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aeaea"/>
    </o:shapedefaults>
    <o:shapelayout v:ext="edit">
      <o:idmap v:ext="edit" data="1"/>
    </o:shapelayout>
  </w:shapeDefaults>
  <w:decimalSymbol w:val=","/>
  <w:listSeparator w:val=";"/>
  <w15:chartTrackingRefBased/>
  <w15:docId w15:val="{02AE15CB-B7FC-4BF9-B310-550590BD3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ascii="Arial" w:hAnsi="Arial"/>
      <w:b/>
      <w:sz w:val="24"/>
    </w:rPr>
  </w:style>
  <w:style w:type="paragraph" w:styleId="Nagwek2">
    <w:name w:val="heading 2"/>
    <w:basedOn w:val="Normalny"/>
    <w:next w:val="Normalny"/>
    <w:link w:val="Nagwek2Znak"/>
    <w:qFormat/>
    <w:pPr>
      <w:keepNext/>
      <w:jc w:val="center"/>
      <w:outlineLvl w:val="1"/>
    </w:pPr>
    <w:rPr>
      <w:rFonts w:ascii="Arial" w:hAnsi="Arial"/>
      <w:b/>
      <w:sz w:val="28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rFonts w:ascii="Arial" w:hAnsi="Arial"/>
      <w:b/>
      <w:sz w:val="24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rFonts w:ascii="Arial" w:hAnsi="Arial"/>
      <w:b/>
      <w:sz w:val="22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rFonts w:ascii="Arial" w:hAnsi="Arial"/>
      <w:i/>
      <w:sz w:val="22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rFonts w:ascii="Arial" w:hAnsi="Arial"/>
      <w:b/>
    </w:rPr>
  </w:style>
  <w:style w:type="paragraph" w:styleId="Nagwek7">
    <w:name w:val="heading 7"/>
    <w:basedOn w:val="Normalny"/>
    <w:next w:val="Normalny"/>
    <w:qFormat/>
    <w:pPr>
      <w:keepNext/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  <w:shd w:val="pct10" w:color="auto" w:fill="auto"/>
      <w:jc w:val="center"/>
      <w:outlineLvl w:val="6"/>
    </w:pPr>
    <w:rPr>
      <w:rFonts w:ascii="Arial" w:hAnsi="Arial"/>
      <w:b/>
      <w:sz w:val="28"/>
    </w:rPr>
  </w:style>
  <w:style w:type="paragraph" w:styleId="Nagwek8">
    <w:name w:val="heading 8"/>
    <w:basedOn w:val="Normalny"/>
    <w:next w:val="Normalny"/>
    <w:qFormat/>
    <w:pPr>
      <w:keepNext/>
      <w:jc w:val="center"/>
      <w:outlineLvl w:val="7"/>
    </w:pPr>
    <w:rPr>
      <w:rFonts w:ascii="Arial" w:hAnsi="Arial"/>
      <w:sz w:val="24"/>
      <w:lang w:val="cs-CZ"/>
    </w:rPr>
  </w:style>
  <w:style w:type="paragraph" w:styleId="Nagwek9">
    <w:name w:val="heading 9"/>
    <w:basedOn w:val="Normalny"/>
    <w:next w:val="Normalny"/>
    <w:qFormat/>
    <w:pPr>
      <w:keepNext/>
      <w:jc w:val="both"/>
      <w:outlineLvl w:val="8"/>
    </w:pPr>
    <w:rPr>
      <w:rFonts w:ascii="Arial" w:hAnsi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Tekst przypisu Znak"/>
    <w:basedOn w:val="Normalny"/>
    <w:link w:val="TekstprzypisudolnegoZnak"/>
    <w:uiPriority w:val="99"/>
  </w:style>
  <w:style w:type="character" w:styleId="Odwoanieprzypisudolnego">
    <w:name w:val="footnote reference"/>
    <w:uiPriority w:val="99"/>
    <w:rPr>
      <w:vertAlign w:val="superscript"/>
    </w:rPr>
  </w:style>
  <w:style w:type="paragraph" w:styleId="Tekstpodstawowy">
    <w:name w:val="Body Text"/>
    <w:basedOn w:val="Normalny"/>
    <w:rPr>
      <w:rFonts w:ascii="Arial" w:hAnsi="Arial"/>
      <w:sz w:val="24"/>
    </w:rPr>
  </w:style>
  <w:style w:type="paragraph" w:styleId="Tekstpodstawowy2">
    <w:name w:val="Body Text 2"/>
    <w:basedOn w:val="Normalny"/>
    <w:rPr>
      <w:rFonts w:ascii="Arial" w:hAnsi="Arial"/>
      <w:b/>
      <w:sz w:val="24"/>
    </w:rPr>
  </w:style>
  <w:style w:type="paragraph" w:customStyle="1" w:styleId="Tekstpodstawowy1">
    <w:name w:val="Tekst podstawowy1"/>
    <w:rPr>
      <w:color w:val="000000"/>
      <w:sz w:val="24"/>
      <w:lang w:val="en-US"/>
    </w:rPr>
  </w:style>
  <w:style w:type="paragraph" w:styleId="Tekstpodstawowy3">
    <w:name w:val="Body Text 3"/>
    <w:basedOn w:val="Normalny"/>
    <w:rPr>
      <w:rFonts w:ascii="Arial" w:hAnsi="Arial"/>
      <w:color w:val="000000"/>
      <w:sz w:val="22"/>
    </w:rPr>
  </w:style>
  <w:style w:type="paragraph" w:styleId="Tekstpodstawowywcity">
    <w:name w:val="Body Text Indent"/>
    <w:basedOn w:val="Normalny"/>
    <w:pPr>
      <w:ind w:left="567" w:firstLine="567"/>
    </w:pPr>
    <w:rPr>
      <w:rFonts w:ascii="Arial" w:hAnsi="Arial"/>
      <w:sz w:val="24"/>
    </w:rPr>
  </w:style>
  <w:style w:type="paragraph" w:styleId="Tekstpodstawowywcity2">
    <w:name w:val="Body Text Indent 2"/>
    <w:basedOn w:val="Normalny"/>
    <w:pPr>
      <w:ind w:firstLine="567"/>
    </w:pPr>
    <w:rPr>
      <w:rFonts w:ascii="Arial" w:hAnsi="Arial"/>
      <w:sz w:val="24"/>
    </w:rPr>
  </w:style>
  <w:style w:type="character" w:styleId="Odwoaniedokomentarza">
    <w:name w:val="annotation reference"/>
    <w:semiHidden/>
    <w:rPr>
      <w:sz w:val="16"/>
    </w:rPr>
  </w:style>
  <w:style w:type="paragraph" w:styleId="Tekstkomentarza">
    <w:name w:val="annotation text"/>
    <w:basedOn w:val="Normalny"/>
    <w:semiHidden/>
  </w:style>
  <w:style w:type="paragraph" w:styleId="Tytu">
    <w:name w:val="Title"/>
    <w:basedOn w:val="Normalny"/>
    <w:qFormat/>
    <w:pPr>
      <w:jc w:val="center"/>
    </w:pPr>
    <w:rPr>
      <w:rFonts w:ascii="Arial" w:hAnsi="Arial"/>
      <w:sz w:val="32"/>
    </w:rPr>
  </w:style>
  <w:style w:type="paragraph" w:styleId="Podtytu">
    <w:name w:val="Subtitle"/>
    <w:basedOn w:val="Normalny"/>
    <w:qFormat/>
    <w:pPr>
      <w:jc w:val="center"/>
    </w:pPr>
    <w:rPr>
      <w:rFonts w:ascii="Arial" w:hAnsi="Arial"/>
      <w:b/>
      <w:sz w:val="32"/>
    </w:rPr>
  </w:style>
  <w:style w:type="paragraph" w:styleId="Zwykytekst">
    <w:name w:val="Plain Text"/>
    <w:basedOn w:val="Normalny"/>
    <w:rPr>
      <w:rFonts w:ascii="Courier New" w:hAnsi="Courier New"/>
    </w:rPr>
  </w:style>
  <w:style w:type="paragraph" w:styleId="Tekstpodstawowywcity3">
    <w:name w:val="Body Text Indent 3"/>
    <w:basedOn w:val="Normalny"/>
    <w:pPr>
      <w:ind w:firstLine="360"/>
    </w:pPr>
    <w:rPr>
      <w:rFonts w:ascii="Arial" w:hAnsi="Arial"/>
      <w:sz w:val="22"/>
    </w:rPr>
  </w:style>
  <w:style w:type="paragraph" w:styleId="Legenda">
    <w:name w:val="caption"/>
    <w:basedOn w:val="Normalny"/>
    <w:next w:val="Normalny"/>
    <w:qFormat/>
    <w:pPr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  <w:shd w:val="pct10" w:color="auto" w:fill="auto"/>
      <w:jc w:val="center"/>
    </w:pPr>
    <w:rPr>
      <w:rFonts w:ascii="Arial" w:hAnsi="Arial"/>
      <w:b/>
      <w:sz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NormalnyWeb">
    <w:name w:val="Normal (Web)"/>
    <w:basedOn w:val="Normalny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HTML-wstpniesformatowany">
    <w:name w:val="HTML Preformatted"/>
    <w:basedOn w:val="Normalny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</w:rPr>
  </w:style>
  <w:style w:type="character" w:styleId="Hipercze">
    <w:name w:val="Hyperlink"/>
    <w:rPr>
      <w:rFonts w:ascii="Verdana" w:hAnsi="Verdana" w:hint="default"/>
      <w:color w:val="0000FF"/>
      <w:sz w:val="20"/>
      <w:szCs w:val="20"/>
      <w:u w:val="single"/>
    </w:rPr>
  </w:style>
  <w:style w:type="character" w:customStyle="1" w:styleId="br21">
    <w:name w:val="br21"/>
    <w:rPr>
      <w:rFonts w:ascii="Verdana" w:hAnsi="Verdana" w:hint="default"/>
      <w:color w:val="A52A2A"/>
      <w:sz w:val="28"/>
      <w:szCs w:val="28"/>
    </w:rPr>
  </w:style>
  <w:style w:type="character" w:styleId="UyteHipercze">
    <w:name w:val="FollowedHyperlink"/>
    <w:rPr>
      <w:color w:val="800080"/>
      <w:u w:val="single"/>
    </w:rPr>
  </w:style>
  <w:style w:type="paragraph" w:customStyle="1" w:styleId="Blockquote">
    <w:name w:val="Blockquote"/>
    <w:basedOn w:val="Normalny"/>
    <w:pPr>
      <w:spacing w:before="100" w:after="100"/>
      <w:ind w:left="360" w:right="360"/>
    </w:pPr>
    <w:rPr>
      <w:snapToGrid w:val="0"/>
      <w:sz w:val="24"/>
    </w:rPr>
  </w:style>
  <w:style w:type="paragraph" w:styleId="Nagwek">
    <w:name w:val="header"/>
    <w:basedOn w:val="Normalny"/>
    <w:uiPriority w:val="99"/>
    <w:pPr>
      <w:tabs>
        <w:tab w:val="center" w:pos="4536"/>
        <w:tab w:val="right" w:pos="9072"/>
      </w:tabs>
    </w:pPr>
  </w:style>
  <w:style w:type="paragraph" w:styleId="Lista">
    <w:name w:val="List"/>
    <w:basedOn w:val="Normalny"/>
    <w:pPr>
      <w:overflowPunct w:val="0"/>
      <w:autoSpaceDE w:val="0"/>
      <w:autoSpaceDN w:val="0"/>
      <w:adjustRightInd w:val="0"/>
      <w:ind w:left="360" w:hanging="360"/>
      <w:textAlignment w:val="baseline"/>
    </w:pPr>
    <w:rPr>
      <w:rFonts w:ascii="Arial" w:hAnsi="Arial"/>
      <w:sz w:val="24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 w:val="24"/>
    </w:rPr>
  </w:style>
  <w:style w:type="paragraph" w:customStyle="1" w:styleId="Styl1">
    <w:name w:val="Styl1"/>
    <w:basedOn w:val="Normalny"/>
    <w:pPr>
      <w:widowControl w:val="0"/>
      <w:spacing w:before="240"/>
      <w:jc w:val="both"/>
    </w:pPr>
    <w:rPr>
      <w:rFonts w:ascii="Arial" w:hAnsi="Arial"/>
      <w:sz w:val="24"/>
    </w:rPr>
  </w:style>
  <w:style w:type="paragraph" w:customStyle="1" w:styleId="Naglwek2">
    <w:name w:val="Naglówek 2"/>
    <w:basedOn w:val="Normalny"/>
    <w:next w:val="Normalny"/>
    <w:pPr>
      <w:keepNext/>
      <w:widowControl w:val="0"/>
      <w:tabs>
        <w:tab w:val="left" w:pos="576"/>
      </w:tabs>
      <w:overflowPunct w:val="0"/>
      <w:autoSpaceDE w:val="0"/>
      <w:autoSpaceDN w:val="0"/>
      <w:adjustRightInd w:val="0"/>
      <w:ind w:left="576" w:hanging="576"/>
      <w:jc w:val="center"/>
      <w:textAlignment w:val="baseline"/>
    </w:pPr>
    <w:rPr>
      <w:rFonts w:ascii="Arial" w:hAnsi="Arial"/>
      <w:b/>
      <w:sz w:val="28"/>
    </w:rPr>
  </w:style>
  <w:style w:type="paragraph" w:customStyle="1" w:styleId="pkt1">
    <w:name w:val="pkt1"/>
    <w:basedOn w:val="pkt"/>
    <w:pPr>
      <w:ind w:left="850" w:hanging="425"/>
    </w:pPr>
  </w:style>
  <w:style w:type="paragraph" w:customStyle="1" w:styleId="NaglNwek1">
    <w:name w:val="NaglNwek 1"/>
    <w:basedOn w:val="Normalny"/>
    <w:next w:val="Normalny"/>
    <w:pPr>
      <w:keepNext/>
      <w:spacing w:line="360" w:lineRule="auto"/>
      <w:jc w:val="center"/>
    </w:pPr>
    <w:rPr>
      <w:rFonts w:ascii="Arial" w:hAnsi="Arial"/>
      <w:b/>
      <w:color w:val="000000"/>
      <w:sz w:val="32"/>
    </w:rPr>
  </w:style>
  <w:style w:type="paragraph" w:customStyle="1" w:styleId="WW-Tekstpodstawowy2">
    <w:name w:val="WW-Tekst podstawowy 2"/>
    <w:basedOn w:val="Normalny"/>
    <w:pPr>
      <w:suppressAutoHyphens/>
      <w:jc w:val="center"/>
    </w:pPr>
    <w:rPr>
      <w:sz w:val="28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semiHidden/>
    <w:rsid w:val="00CF3864"/>
    <w:rPr>
      <w:b/>
      <w:bCs/>
    </w:rPr>
  </w:style>
  <w:style w:type="paragraph" w:customStyle="1" w:styleId="WW-Tekstpodstawowywcity3">
    <w:name w:val="WW-Tekst podstawowy wcięty 3"/>
    <w:basedOn w:val="Normalny"/>
    <w:rsid w:val="000B1E67"/>
    <w:pPr>
      <w:suppressAutoHyphens/>
      <w:spacing w:before="1238"/>
      <w:ind w:left="1044"/>
      <w:jc w:val="both"/>
    </w:pPr>
    <w:rPr>
      <w:sz w:val="28"/>
      <w:lang w:eastAsia="ar-SA"/>
    </w:rPr>
  </w:style>
  <w:style w:type="table" w:styleId="Tabela-Siatka">
    <w:name w:val="Table Grid"/>
    <w:basedOn w:val="Standardowy"/>
    <w:uiPriority w:val="59"/>
    <w:rsid w:val="00274A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link w:val="Stopka"/>
    <w:uiPriority w:val="99"/>
    <w:rsid w:val="001404CB"/>
  </w:style>
  <w:style w:type="paragraph" w:styleId="Akapitzlist">
    <w:name w:val="List Paragraph"/>
    <w:aliases w:val="normalny tekst,CW_Lista,Akapit z listą4,Obiekt,List Paragraph1,Akapit z listą2,Akapit z listą3,Akapit z listą31,Akapit z listą21,Lista - poziom 1,Wypunktowanie,List Paragraph,Lista (.),Dot pt,F5 List Paragraph,Recommendation"/>
    <w:basedOn w:val="Normalny"/>
    <w:link w:val="AkapitzlistZnak"/>
    <w:qFormat/>
    <w:rsid w:val="00076607"/>
    <w:pPr>
      <w:ind w:left="708"/>
    </w:pPr>
  </w:style>
  <w:style w:type="character" w:customStyle="1" w:styleId="Nagwek2Znak">
    <w:name w:val="Nagłówek 2 Znak"/>
    <w:link w:val="Nagwek2"/>
    <w:rsid w:val="002F29A6"/>
    <w:rPr>
      <w:rFonts w:ascii="Arial" w:hAnsi="Arial"/>
      <w:b/>
      <w:sz w:val="28"/>
    </w:rPr>
  </w:style>
  <w:style w:type="character" w:customStyle="1" w:styleId="ng-binding">
    <w:name w:val="ng-binding"/>
    <w:basedOn w:val="Domylnaczcionkaakapitu"/>
    <w:rsid w:val="00343E06"/>
  </w:style>
  <w:style w:type="character" w:customStyle="1" w:styleId="AkapitzlistZnak">
    <w:name w:val="Akapit z listą Znak"/>
    <w:aliases w:val="normalny tekst Znak,CW_Lista Znak,Akapit z listą4 Znak,Obiekt Znak,List Paragraph1 Znak,Akapit z listą2 Znak,Akapit z listą3 Znak,Akapit z listą31 Znak,Akapit z listą21 Znak,Lista - poziom 1 Znak,Wypunktowanie Znak,Lista (.) Znak"/>
    <w:link w:val="Akapitzlist"/>
    <w:qFormat/>
    <w:locked/>
    <w:rsid w:val="00B660B4"/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rsid w:val="000B24D4"/>
  </w:style>
  <w:style w:type="paragraph" w:customStyle="1" w:styleId="text-justify">
    <w:name w:val="text-justify"/>
    <w:basedOn w:val="Normalny"/>
    <w:rsid w:val="000B24D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649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18" Type="http://schemas.openxmlformats.org/officeDocument/2006/relationships/hyperlink" Target="http://weblex.milnet-z.ron.int/" TargetMode="External"/><Relationship Id="rId26" Type="http://schemas.openxmlformats.org/officeDocument/2006/relationships/hyperlink" Target="http://weblex.milnet-z.ron.int/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://weblex.milnet-z.ron.int/" TargetMode="Externa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hyperlink" Target="http://weblex.milnet-z.ron.int/" TargetMode="External"/><Relationship Id="rId25" Type="http://schemas.openxmlformats.org/officeDocument/2006/relationships/hyperlink" Target="http://weblex.milnet-z.ron.int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eblex.milnet-z.ron.int/" TargetMode="External"/><Relationship Id="rId20" Type="http://schemas.openxmlformats.org/officeDocument/2006/relationships/hyperlink" Target="http://weblex.milnet-z.ron.int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24" Type="http://schemas.openxmlformats.org/officeDocument/2006/relationships/hyperlink" Target="http://weblex.milnet-z.ron.int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eblex.milnet-z.ron.int/" TargetMode="External"/><Relationship Id="rId23" Type="http://schemas.openxmlformats.org/officeDocument/2006/relationships/hyperlink" Target="http://weblex.milnet-z.ron.int/" TargetMode="External"/><Relationship Id="rId28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hyperlink" Target="http://weblex.milnet-z.ron.int/" TargetMode="Externa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hyperlink" Target="http://weblex.milnet-z.ron.int/" TargetMode="External"/><Relationship Id="rId22" Type="http://schemas.openxmlformats.org/officeDocument/2006/relationships/hyperlink" Target="http://weblex.milnet-z.ron.int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FDF357-6D6A-47C3-AD82-87FA8796EEF4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E3C2018F-198D-448C-902E-4EFA04EC0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907</TotalTime>
  <Pages>1</Pages>
  <Words>1581</Words>
  <Characters>9492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Firma</Company>
  <LinksUpToDate>false</LinksUpToDate>
  <CharactersWithSpaces>11051</CharactersWithSpaces>
  <SharedDoc>false</SharedDoc>
  <HLinks>
    <vt:vector size="12" baseType="variant">
      <vt:variant>
        <vt:i4>6291482</vt:i4>
      </vt:variant>
      <vt:variant>
        <vt:i4>3</vt:i4>
      </vt:variant>
      <vt:variant>
        <vt:i4>0</vt:i4>
      </vt:variant>
      <vt:variant>
        <vt:i4>5</vt:i4>
      </vt:variant>
      <vt:variant>
        <vt:lpwstr>http://www.platformazakupowa.pl/pn/rzi_zielonagora</vt:lpwstr>
      </vt:variant>
      <vt:variant>
        <vt:lpwstr/>
      </vt:variant>
      <vt:variant>
        <vt:i4>5111879</vt:i4>
      </vt:variant>
      <vt:variant>
        <vt:i4>0</vt:i4>
      </vt:variant>
      <vt:variant>
        <vt:i4>0</vt:i4>
      </vt:variant>
      <vt:variant>
        <vt:i4>5</vt:i4>
      </vt:variant>
      <vt:variant>
        <vt:lpwstr>http://www.rzizielonagora.wp.mil.pl/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Komputer18</dc:creator>
  <cp:keywords/>
  <cp:lastModifiedBy>Czaplińska Oliwia</cp:lastModifiedBy>
  <cp:revision>96</cp:revision>
  <cp:lastPrinted>2025-02-07T09:27:00Z</cp:lastPrinted>
  <dcterms:created xsi:type="dcterms:W3CDTF">2020-12-22T07:22:00Z</dcterms:created>
  <dcterms:modified xsi:type="dcterms:W3CDTF">2025-02-07T09:27:00Z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docIndexRef">
    <vt:lpwstr>f92a9d07-f45b-4b24-8344-26644eaaf588</vt:lpwstr>
  </op:property>
  <op:property fmtid="{D5CDD505-2E9C-101B-9397-08002B2CF9AE}" pid="3" name="bjSaver">
    <vt:lpwstr>NFdIM0XpRyahNNmEoucJhsumlSppMBxP</vt:lpwstr>
  </op:property>
  <op:property fmtid="{D5CDD505-2E9C-101B-9397-08002B2CF9AE}" pid="4" name="bjDocumentSecurityLabel">
    <vt:lpwstr>[d7220eed-17a6-431d-810c-83a0ddfed893]</vt:lpwstr>
  </op:property>
  <op:property fmtid="{D5CDD505-2E9C-101B-9397-08002B2CF9AE}" pid="5" name="bjPortionMark">
    <vt:lpwstr>[JAW]</vt:lpwstr>
  </op:property>
  <op:property fmtid="{D5CDD505-2E9C-101B-9397-08002B2CF9AE}" pid="6" name="bjClsUserRVM">
    <vt:lpwstr>[]</vt:lpwstr>
  </op:property>
  <op:property fmtid="{D5CDD505-2E9C-101B-9397-08002B2CF9AE}" pid="7" name="s5636:Creator type=author">
    <vt:lpwstr>Komputer18</vt:lpwstr>
  </op:property>
  <op:property fmtid="{D5CDD505-2E9C-101B-9397-08002B2CF9AE}" pid="8" name="s5636:Creator type=organization">
    <vt:lpwstr>MILNET-Z</vt:lpwstr>
  </op:property>
  <op:property fmtid="{D5CDD505-2E9C-101B-9397-08002B2CF9AE}" pid="11" name="s5636:Creator type=IP">
    <vt:lpwstr>10.71.68.232</vt:lpwstr>
  </op:property>
  <op:property fmtid="{D5CDD505-2E9C-101B-9397-08002B2CF9AE}" pid="12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op:property>
  <op:property fmtid="{D5CDD505-2E9C-101B-9397-08002B2CF9AE}" pid="13" name="bjDocumentLabelXML-0">
    <vt:lpwstr>ames.com/2008/01/sie/internal/label"&gt;&lt;element uid="d7220eed-17a6-431d-810c-83a0ddfed893" value="" /&gt;&lt;/sisl&gt;</vt:lpwstr>
  </op:property>
  <op:property fmtid="{D5CDD505-2E9C-101B-9397-08002B2CF9AE}" pid="14" name="bjLabelRefreshRequired">
    <vt:lpwstr>FileClassifier</vt:lpwstr>
  </op:property>
</op:Properties>
</file>