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411C" w14:textId="77777777" w:rsidR="001934B0" w:rsidRPr="000C2D8C" w:rsidRDefault="001934B0" w:rsidP="001934B0">
      <w:pPr>
        <w:rPr>
          <w:rFonts w:cs="Calibri"/>
          <w:sz w:val="24"/>
          <w:szCs w:val="24"/>
        </w:rPr>
      </w:pPr>
      <w:r w:rsidRPr="000C2D8C">
        <w:rPr>
          <w:rFonts w:cs="Calibri"/>
          <w:sz w:val="24"/>
          <w:szCs w:val="24"/>
        </w:rPr>
        <w:t>Wskazać podmiot składający oświadczenie:</w:t>
      </w:r>
    </w:p>
    <w:p w14:paraId="4C057F20" w14:textId="77777777" w:rsidR="001934B0" w:rsidRPr="000C2D8C" w:rsidRDefault="001934B0" w:rsidP="001934B0">
      <w:pPr>
        <w:rPr>
          <w:rFonts w:cs="Calibri"/>
          <w:b/>
          <w:sz w:val="24"/>
          <w:szCs w:val="24"/>
        </w:rPr>
      </w:pPr>
      <w:r w:rsidRPr="000C2D8C">
        <w:rPr>
          <w:rFonts w:cs="Calibri"/>
          <w:sz w:val="24"/>
          <w:szCs w:val="24"/>
        </w:rPr>
        <w:sym w:font="Symbol" w:char="F07F"/>
      </w:r>
      <w:r w:rsidRPr="000C2D8C">
        <w:rPr>
          <w:rFonts w:cs="Calibri"/>
          <w:sz w:val="24"/>
          <w:szCs w:val="24"/>
        </w:rPr>
        <w:t xml:space="preserve"> </w:t>
      </w:r>
      <w:r w:rsidRPr="000C2D8C">
        <w:rPr>
          <w:rFonts w:cs="Calibri"/>
          <w:b/>
          <w:sz w:val="24"/>
          <w:szCs w:val="24"/>
        </w:rPr>
        <w:t>Wykonawca</w:t>
      </w:r>
    </w:p>
    <w:p w14:paraId="09EAD210" w14:textId="77777777" w:rsidR="001934B0" w:rsidRPr="000C2D8C" w:rsidRDefault="001934B0" w:rsidP="001934B0">
      <w:pPr>
        <w:rPr>
          <w:rFonts w:cs="Calibri"/>
          <w:b/>
          <w:sz w:val="24"/>
          <w:szCs w:val="24"/>
        </w:rPr>
      </w:pPr>
      <w:r w:rsidRPr="000C2D8C">
        <w:rPr>
          <w:rFonts w:cs="Calibri"/>
          <w:sz w:val="24"/>
          <w:szCs w:val="24"/>
        </w:rPr>
        <w:sym w:font="Symbol" w:char="F07F"/>
      </w:r>
      <w:r w:rsidRPr="000C2D8C">
        <w:rPr>
          <w:rFonts w:cs="Calibri"/>
          <w:sz w:val="24"/>
          <w:szCs w:val="24"/>
        </w:rPr>
        <w:t xml:space="preserve"> </w:t>
      </w:r>
      <w:r w:rsidRPr="000C2D8C">
        <w:rPr>
          <w:rFonts w:cs="Calibri"/>
          <w:b/>
          <w:sz w:val="24"/>
          <w:szCs w:val="24"/>
        </w:rPr>
        <w:t>Wykonawca wspólnie ubiegający się o udzielenie zamówienia</w:t>
      </w:r>
    </w:p>
    <w:p w14:paraId="1089555B" w14:textId="77777777" w:rsidR="001934B0" w:rsidRPr="000C2D8C" w:rsidRDefault="001934B0" w:rsidP="001934B0">
      <w:pPr>
        <w:rPr>
          <w:rFonts w:cs="Calibri"/>
          <w:b/>
          <w:sz w:val="24"/>
          <w:szCs w:val="24"/>
        </w:rPr>
      </w:pPr>
      <w:r w:rsidRPr="000C2D8C">
        <w:rPr>
          <w:rFonts w:cs="Calibri"/>
          <w:sz w:val="24"/>
          <w:szCs w:val="24"/>
        </w:rPr>
        <w:sym w:font="Symbol" w:char="F07F"/>
      </w:r>
      <w:r w:rsidRPr="000C2D8C">
        <w:rPr>
          <w:rFonts w:cs="Calibri"/>
          <w:sz w:val="24"/>
          <w:szCs w:val="24"/>
        </w:rPr>
        <w:t xml:space="preserve"> </w:t>
      </w:r>
      <w:r w:rsidRPr="000C2D8C">
        <w:rPr>
          <w:rFonts w:cs="Calibri"/>
          <w:b/>
          <w:sz w:val="24"/>
          <w:szCs w:val="24"/>
        </w:rPr>
        <w:t>podmiot udostępniający zasoby:</w:t>
      </w:r>
    </w:p>
    <w:p w14:paraId="18E986AB" w14:textId="77777777" w:rsidR="001934B0" w:rsidRDefault="001934B0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3AA8210D" w14:textId="75034135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796CF417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905A78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515A0F8B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905A78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66D3AABB" w14:textId="77777777" w:rsidR="00284312" w:rsidRPr="00CE484D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</w:pPr>
      <w:r w:rsidRPr="00CE484D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ZOBOWIĄZANIE PODMIOTU UDOSTĘPNIAJĄCEGO ZASOBY</w:t>
      </w:r>
    </w:p>
    <w:p w14:paraId="6C47AF11" w14:textId="26E9C398" w:rsidR="00E539DD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</w:pPr>
      <w:r w:rsidRPr="00CE484D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O KTÓRYM MOWA W ART. 118 UST. 3 USTAWY PRAWO ZAMÓWIEŃ PUBLICZNYCH</w:t>
      </w:r>
    </w:p>
    <w:p w14:paraId="6D4B2A38" w14:textId="77777777" w:rsidR="00284312" w:rsidRDefault="00284312" w:rsidP="00284312">
      <w:pPr>
        <w:pStyle w:val="PPKT0"/>
      </w:pPr>
    </w:p>
    <w:p w14:paraId="5DA492F3" w14:textId="77777777" w:rsidR="00284312" w:rsidRPr="007B26E6" w:rsidRDefault="00284312" w:rsidP="00284312">
      <w:pPr>
        <w:pStyle w:val="PUNKT"/>
      </w:pPr>
      <w:r w:rsidRPr="007B26E6">
        <w:t xml:space="preserve">Nazwa i adres Wykonawcy: </w:t>
      </w:r>
      <w:r w:rsidRPr="007B26E6">
        <w:tab/>
      </w:r>
    </w:p>
    <w:p w14:paraId="0DA6632D" w14:textId="3411C27E" w:rsidR="00284312" w:rsidRPr="007B26E6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……………..</w:t>
      </w:r>
    </w:p>
    <w:p w14:paraId="4337623B" w14:textId="77777777" w:rsidR="00284312" w:rsidRPr="007B26E6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14:paraId="70F23B29" w14:textId="77777777" w:rsidR="00284312" w:rsidRPr="007B26E6" w:rsidRDefault="00284312" w:rsidP="00284312">
      <w:pPr>
        <w:pStyle w:val="PUNKT"/>
      </w:pPr>
      <w:r w:rsidRPr="007B26E6">
        <w:t>Nazwa i adres podmiotu udostępniającego zasoby:</w:t>
      </w:r>
    </w:p>
    <w:p w14:paraId="17D48DE1" w14:textId="02A0EABA" w:rsidR="00284312" w:rsidRPr="007B26E6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053BF7D" w14:textId="77777777" w:rsidR="00284312" w:rsidRPr="007B26E6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14:paraId="37E5F494" w14:textId="77777777" w:rsidR="00284312" w:rsidRPr="007B26E6" w:rsidRDefault="00284312" w:rsidP="00284312">
      <w:pPr>
        <w:pStyle w:val="PUNKT"/>
      </w:pPr>
      <w:r w:rsidRPr="007B26E6">
        <w:t xml:space="preserve">Będąc należycie upoważnionym do reprezentowania podmiotu składającego zobowiązanie </w:t>
      </w:r>
      <w:r w:rsidRPr="00284312">
        <w:t>oświadczam</w:t>
      </w:r>
      <w:r w:rsidRPr="007B26E6">
        <w:t xml:space="preserve">/y, że oddaje/my do dyspozycji Wykonawcy dostępne zasoby, </w:t>
      </w:r>
      <w:r w:rsidRPr="00932AB3">
        <w:rPr>
          <w:b/>
        </w:rPr>
        <w:t>w zakresie wykazania spełniania warunku udziału dotyczącego</w:t>
      </w:r>
      <w:r w:rsidRPr="007B26E6">
        <w:t xml:space="preserve">: </w:t>
      </w:r>
    </w:p>
    <w:p w14:paraId="0BE4A743" w14:textId="30185238" w:rsidR="00284312" w:rsidRPr="00524FD0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kern w:val="22"/>
          <w:sz w:val="20"/>
          <w:szCs w:val="20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DF1727B" w14:textId="77777777" w:rsidR="00284312" w:rsidRPr="00A81881" w:rsidRDefault="00284312" w:rsidP="00284312">
      <w:pPr>
        <w:autoSpaceDE w:val="0"/>
        <w:autoSpaceDN w:val="0"/>
        <w:adjustRightInd w:val="0"/>
        <w:rPr>
          <w:rFonts w:asciiTheme="minorHAnsi" w:hAnsiTheme="minorHAnsi" w:cs="Arial"/>
          <w:i/>
          <w:kern w:val="22"/>
          <w:sz w:val="18"/>
          <w:szCs w:val="18"/>
        </w:rPr>
      </w:pPr>
      <w:r w:rsidRPr="00A81881">
        <w:rPr>
          <w:rFonts w:asciiTheme="minorHAnsi" w:hAnsiTheme="minorHAnsi" w:cs="Arial"/>
          <w:i/>
          <w:sz w:val="18"/>
          <w:szCs w:val="18"/>
        </w:rPr>
        <w:t xml:space="preserve"> (wskazać warunek udziału w postępowaniu)</w:t>
      </w:r>
    </w:p>
    <w:p w14:paraId="12C1BAEB" w14:textId="77777777" w:rsidR="00284312" w:rsidRDefault="00284312" w:rsidP="00284312">
      <w:pPr>
        <w:autoSpaceDE w:val="0"/>
        <w:autoSpaceDN w:val="0"/>
        <w:adjustRightInd w:val="0"/>
        <w:jc w:val="both"/>
        <w:rPr>
          <w:rFonts w:ascii="Trebuchet MS" w:hAnsi="Trebuchet MS" w:cs="Arial"/>
          <w:kern w:val="22"/>
          <w:sz w:val="20"/>
          <w:szCs w:val="20"/>
        </w:rPr>
      </w:pPr>
    </w:p>
    <w:p w14:paraId="2D2C81DE" w14:textId="77777777" w:rsidR="00284312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kern w:val="22"/>
          <w:sz w:val="20"/>
          <w:szCs w:val="20"/>
        </w:rPr>
      </w:pPr>
    </w:p>
    <w:p w14:paraId="1F7EF9D7" w14:textId="77777777" w:rsidR="00284312" w:rsidRPr="007B26E6" w:rsidRDefault="00284312" w:rsidP="00284312">
      <w:pPr>
        <w:pStyle w:val="PUNKT"/>
      </w:pPr>
      <w:r w:rsidRPr="00932AB3">
        <w:rPr>
          <w:b/>
        </w:rPr>
        <w:t>Sposób i okres udostępnienia Wykonawcy</w:t>
      </w:r>
      <w:r w:rsidRPr="007B26E6">
        <w:t xml:space="preserve"> i wykorzystania przez niego zasobów podmiotu udostępniającego te zasoby przy wykonywaniu zamówienia będzie następujący:</w:t>
      </w:r>
    </w:p>
    <w:p w14:paraId="65437EED" w14:textId="04709E0D" w:rsidR="00284312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39C6D3C9" w14:textId="5C069B32" w:rsidR="00284312" w:rsidRPr="00110599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kern w:val="22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1BB7A40F" w14:textId="33717D5B" w:rsidR="00284312" w:rsidRDefault="0010507D" w:rsidP="00284312">
      <w:pPr>
        <w:pStyle w:val="PUNKT"/>
      </w:pPr>
      <w:r>
        <w:rPr>
          <w:b/>
        </w:rPr>
        <w:lastRenderedPageBreak/>
        <w:t>C</w:t>
      </w:r>
      <w:r w:rsidR="00284312" w:rsidRPr="00932AB3">
        <w:rPr>
          <w:b/>
        </w:rPr>
        <w:t>zy i w jakim zakresie</w:t>
      </w:r>
      <w:r w:rsidR="00284312" w:rsidRPr="003B0CBB">
        <w:t xml:space="preserve"> podmiot udostępniający zasoby, na zdolnościach którego Wykonawca polega w odniesieniu do warunków udziału w postępo</w:t>
      </w:r>
      <w:r w:rsidR="00284312">
        <w:t>waniu dotyczących wykształcenia,</w:t>
      </w:r>
      <w:r w:rsidR="00284312" w:rsidRPr="003B0CBB">
        <w:t xml:space="preserve"> kwalifikac</w:t>
      </w:r>
      <w:r w:rsidR="008E71F7">
        <w:t xml:space="preserve">ji zawodowych lub doświadczenia </w:t>
      </w:r>
      <w:r w:rsidR="00284312" w:rsidRPr="000C2D8C">
        <w:rPr>
          <w:b/>
        </w:rPr>
        <w:t xml:space="preserve">zrealizuje </w:t>
      </w:r>
      <w:r w:rsidR="00420639">
        <w:rPr>
          <w:b/>
        </w:rPr>
        <w:t>usługę</w:t>
      </w:r>
      <w:r w:rsidR="00284312" w:rsidRPr="00932AB3">
        <w:rPr>
          <w:b/>
        </w:rPr>
        <w:t>, których wskazane zdolności dotyczą</w:t>
      </w:r>
      <w:r w:rsidR="00460A23">
        <w:rPr>
          <w:b/>
        </w:rPr>
        <w:t>:</w:t>
      </w:r>
    </w:p>
    <w:p w14:paraId="6F1D8559" w14:textId="2B2DC379" w:rsidR="00284312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A91A67C" w14:textId="7B1A900A" w:rsidR="00284312" w:rsidRDefault="00284312" w:rsidP="001934B0">
      <w:pPr>
        <w:pStyle w:val="Standardowy0"/>
        <w:spacing w:line="480" w:lineRule="auto"/>
        <w:rPr>
          <w:rFonts w:ascii="Trebuchet MS" w:hAnsi="Trebuchet MS"/>
          <w:sz w:val="18"/>
          <w:szCs w:val="18"/>
        </w:rPr>
      </w:pPr>
      <w:r w:rsidRPr="007B26E6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18"/>
          <w:szCs w:val="18"/>
        </w:rPr>
        <w:t>…………….</w:t>
      </w:r>
    </w:p>
    <w:p w14:paraId="20ACC654" w14:textId="77777777" w:rsidR="00284312" w:rsidRDefault="00284312" w:rsidP="00284312">
      <w:pPr>
        <w:pStyle w:val="Standardowy0"/>
        <w:rPr>
          <w:rFonts w:ascii="Trebuchet MS" w:hAnsi="Trebuchet MS"/>
          <w:sz w:val="18"/>
          <w:szCs w:val="18"/>
        </w:rPr>
      </w:pPr>
    </w:p>
    <w:p w14:paraId="1F4151D8" w14:textId="77777777" w:rsidR="00284312" w:rsidRPr="007B26E6" w:rsidRDefault="00284312" w:rsidP="00284312">
      <w:pPr>
        <w:pStyle w:val="Standardowy0"/>
        <w:rPr>
          <w:rFonts w:ascii="Trebuchet MS" w:hAnsi="Trebuchet MS"/>
          <w:sz w:val="18"/>
          <w:szCs w:val="18"/>
        </w:rPr>
      </w:pPr>
    </w:p>
    <w:p w14:paraId="27ED9054" w14:textId="6B10C159" w:rsidR="00284312" w:rsidRDefault="00284312" w:rsidP="00284312">
      <w:pPr>
        <w:pStyle w:val="PUNKT"/>
      </w:pPr>
      <w:r w:rsidRPr="007B26E6">
        <w:t>Wszystkie informacje podane powyżej są aktualne i zgodne z prawdą oraz zostały przedstawione z pełną świadomością konsekwencji wprowadzenia Zamawiającego w błąd przy przedstawianiu informacji.</w:t>
      </w:r>
    </w:p>
    <w:p w14:paraId="4660CB74" w14:textId="77777777" w:rsidR="00110599" w:rsidRPr="000C2D8C" w:rsidRDefault="00110599" w:rsidP="0011059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Do zobowiązania dołączam </w:t>
      </w:r>
      <w:r w:rsidRPr="000C2D8C">
        <w:rPr>
          <w:rFonts w:asciiTheme="minorHAnsi" w:hAnsiTheme="minorHAnsi" w:cstheme="minorHAnsi"/>
          <w:sz w:val="24"/>
          <w:szCs w:val="24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0A69F4B0" w14:textId="77777777" w:rsidR="00110599" w:rsidRPr="000C2D8C" w:rsidRDefault="00110599" w:rsidP="00110599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C2D8C">
        <w:rPr>
          <w:rFonts w:asciiTheme="minorHAnsi" w:hAnsiTheme="minorHAnsi" w:cstheme="minorHAnsi"/>
          <w:sz w:val="24"/>
          <w:szCs w:val="24"/>
        </w:rPr>
        <w:t xml:space="preserve">Informuję, że dokumenty potwierdzające uprawnienie do podpisania zobowiązania Zamawiający może uzyskać </w:t>
      </w: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pod niżej wymienionym adresem internetowym ogólnodostępnej i bezpłatnej bazy danych:**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34"/>
        <w:gridCol w:w="2835"/>
      </w:tblGrid>
      <w:tr w:rsidR="00110599" w:rsidRPr="00110599" w14:paraId="7CEE879E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CBB9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02C22" w14:textId="77777777" w:rsidR="00110599" w:rsidRPr="00110599" w:rsidRDefault="0025084B" w:rsidP="004E1C2E">
            <w:pPr>
              <w:pStyle w:val="Akapitzlist"/>
              <w:ind w:left="0"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https://ems.ms.gov.pl/krs/wyszukiwaniepodmiotu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6229E978" w14:textId="77777777" w:rsidR="00110599" w:rsidRPr="00110599" w:rsidRDefault="00110599" w:rsidP="004E1C2E">
            <w:pPr>
              <w:pStyle w:val="Akapitzlist"/>
              <w:ind w:left="0" w:right="28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0C2D8C">
              <w:rPr>
                <w:rFonts w:asciiTheme="minorHAnsi" w:hAnsiTheme="minorHAnsi" w:cstheme="minorHAnsi"/>
                <w:sz w:val="24"/>
                <w:szCs w:val="24"/>
              </w:rPr>
              <w:t>dotyczy podmiotów wpisanych do [KRS]</w:t>
            </w:r>
          </w:p>
        </w:tc>
      </w:tr>
      <w:tr w:rsidR="00110599" w:rsidRPr="00110599" w14:paraId="6AC9D10B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5AF3C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B06DEF" w14:textId="77777777" w:rsidR="00110599" w:rsidRPr="00110599" w:rsidRDefault="0025084B" w:rsidP="004E1C2E">
            <w:pPr>
              <w:pStyle w:val="Akapitzlist"/>
              <w:ind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8763B31" w14:textId="77777777" w:rsidR="00110599" w:rsidRPr="00110599" w:rsidRDefault="00110599" w:rsidP="004E1C2E">
            <w:pPr>
              <w:rPr>
                <w:rFonts w:asciiTheme="minorHAnsi" w:eastAsia="Verdana" w:hAnsiTheme="minorHAnsi" w:cstheme="minorHAnsi"/>
                <w:color w:val="0070C0"/>
                <w:sz w:val="24"/>
                <w:szCs w:val="24"/>
                <w:lang w:eastAsia="pl-PL" w:bidi="pl-PL"/>
              </w:rPr>
            </w:pPr>
            <w:r w:rsidRPr="000C2D8C">
              <w:rPr>
                <w:rFonts w:asciiTheme="minorHAnsi" w:eastAsia="Verdana" w:hAnsiTheme="minorHAnsi" w:cstheme="minorHAnsi"/>
                <w:sz w:val="24"/>
                <w:szCs w:val="24"/>
                <w:lang w:eastAsia="pl-PL" w:bidi="pl-PL"/>
              </w:rPr>
              <w:t>dotyczy podmiotów wpisanych do [CEIDG]</w:t>
            </w:r>
          </w:p>
        </w:tc>
      </w:tr>
    </w:tbl>
    <w:p w14:paraId="524A8C61" w14:textId="77777777" w:rsidR="001934B0" w:rsidRDefault="001934B0" w:rsidP="00110599">
      <w:pPr>
        <w:pStyle w:val="Tekstprzypisudolnego"/>
        <w:rPr>
          <w:rFonts w:cstheme="minorHAnsi"/>
          <w:bCs/>
          <w:i/>
          <w:color w:val="0070C0"/>
          <w:sz w:val="18"/>
          <w:szCs w:val="18"/>
        </w:rPr>
      </w:pPr>
    </w:p>
    <w:p w14:paraId="1AD84416" w14:textId="1A5F3A41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*niepotrzebne skreślić</w:t>
      </w:r>
    </w:p>
    <w:p w14:paraId="5DCAD6F4" w14:textId="140EE79E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** Wybrać właściwe poprzez zaznaczenie odpowiedniego pola symbolem X</w:t>
      </w:r>
    </w:p>
    <w:p w14:paraId="7CD65AA8" w14:textId="77777777" w:rsidR="00110599" w:rsidRPr="007B26E6" w:rsidRDefault="00110599" w:rsidP="00284312">
      <w:pPr>
        <w:pStyle w:val="PUNKT"/>
      </w:pPr>
    </w:p>
    <w:p w14:paraId="04160657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5BFDDB0C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34C931FA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258F1CC3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E4F2F9D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3EE2A4E1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652E9104" w14:textId="77777777" w:rsidR="00C04836" w:rsidRDefault="00C04836" w:rsidP="00C04836">
      <w:pPr>
        <w:jc w:val="both"/>
        <w:rPr>
          <w:rFonts w:asciiTheme="minorHAnsi" w:hAnsiTheme="minorHAnsi" w:cstheme="minorHAnsi"/>
        </w:rPr>
      </w:pPr>
    </w:p>
    <w:p w14:paraId="1DD6E1DE" w14:textId="4BA41F91" w:rsidR="00E539DD" w:rsidRDefault="00E539DD" w:rsidP="00E539DD">
      <w:pPr>
        <w:autoSpaceDN w:val="0"/>
        <w:adjustRightInd w:val="0"/>
        <w:rPr>
          <w:rFonts w:cs="Calibri"/>
        </w:rPr>
      </w:pPr>
    </w:p>
    <w:p w14:paraId="725BE633" w14:textId="6100D728" w:rsidR="005A01D7" w:rsidRDefault="005A01D7" w:rsidP="00E539DD">
      <w:pPr>
        <w:autoSpaceDN w:val="0"/>
        <w:adjustRightInd w:val="0"/>
        <w:rPr>
          <w:rFonts w:cs="Calibri"/>
        </w:rPr>
      </w:pPr>
    </w:p>
    <w:p w14:paraId="784B03C7" w14:textId="77777777" w:rsidR="005A01D7" w:rsidRPr="00254114" w:rsidRDefault="005A01D7" w:rsidP="00E539DD">
      <w:pPr>
        <w:autoSpaceDN w:val="0"/>
        <w:adjustRightInd w:val="0"/>
        <w:rPr>
          <w:rFonts w:cs="Calibri"/>
        </w:rPr>
      </w:pPr>
    </w:p>
    <w:p w14:paraId="5CBE62C9" w14:textId="77777777" w:rsidR="0025084B" w:rsidRPr="0025084B" w:rsidRDefault="0025084B" w:rsidP="0025084B">
      <w:pPr>
        <w:autoSpaceDE w:val="0"/>
        <w:autoSpaceDN w:val="0"/>
        <w:adjustRightInd w:val="0"/>
        <w:rPr>
          <w:rFonts w:cs="Calibri"/>
          <w:bCs/>
          <w:sz w:val="18"/>
          <w:szCs w:val="18"/>
        </w:rPr>
      </w:pPr>
      <w:r w:rsidRPr="0025084B">
        <w:rPr>
          <w:rFonts w:cs="Calibri"/>
          <w:bCs/>
          <w:sz w:val="18"/>
          <w:szCs w:val="18"/>
        </w:rPr>
        <w:t>Informacja dla Wykonawcy:</w:t>
      </w:r>
    </w:p>
    <w:p w14:paraId="0EE09363" w14:textId="03A57EFD" w:rsidR="0025084B" w:rsidRPr="0025084B" w:rsidRDefault="0025084B" w:rsidP="0025084B">
      <w:pPr>
        <w:autoSpaceDE w:val="0"/>
        <w:autoSpaceDN w:val="0"/>
        <w:adjustRightInd w:val="0"/>
        <w:rPr>
          <w:rFonts w:cs="Calibri"/>
          <w:bCs/>
          <w:i/>
          <w:sz w:val="18"/>
          <w:szCs w:val="18"/>
        </w:rPr>
      </w:pPr>
      <w:r w:rsidRPr="0025084B">
        <w:rPr>
          <w:rFonts w:cs="Calibri"/>
          <w:bCs/>
          <w:i/>
          <w:sz w:val="18"/>
          <w:szCs w:val="18"/>
        </w:rPr>
        <w:t>Dokument</w:t>
      </w:r>
      <w:r w:rsidRPr="0025084B">
        <w:rPr>
          <w:rFonts w:cs="Calibri"/>
          <w:bCs/>
          <w:i/>
          <w:sz w:val="18"/>
          <w:szCs w:val="18"/>
        </w:rPr>
        <w:t xml:space="preserve"> musi być opatrzony przez osobę lub osoby uprawnione do reprezentowania Wykonawcy kwalifikowanym podpisem elektronicznym, podpisem zaufanym lub podpisem osobistym i przekazane Zamawiającemu.</w:t>
      </w:r>
    </w:p>
    <w:p w14:paraId="5882F2B0" w14:textId="77777777" w:rsidR="0025084B" w:rsidRPr="0025084B" w:rsidRDefault="0025084B" w:rsidP="0025084B">
      <w:pPr>
        <w:autoSpaceDE w:val="0"/>
        <w:autoSpaceDN w:val="0"/>
        <w:adjustRightInd w:val="0"/>
        <w:rPr>
          <w:rFonts w:cs="Calibri"/>
          <w:b/>
          <w:sz w:val="18"/>
          <w:szCs w:val="18"/>
        </w:rPr>
      </w:pPr>
    </w:p>
    <w:p w14:paraId="3E8ADCBF" w14:textId="77777777" w:rsidR="00E539DD" w:rsidRDefault="00E539DD" w:rsidP="00E539DD">
      <w:pPr>
        <w:autoSpaceDE w:val="0"/>
        <w:autoSpaceDN w:val="0"/>
        <w:adjustRightInd w:val="0"/>
        <w:rPr>
          <w:rFonts w:cs="Calibri"/>
          <w:sz w:val="18"/>
          <w:szCs w:val="18"/>
        </w:rPr>
      </w:pPr>
    </w:p>
    <w:sectPr w:rsidR="00E539DD" w:rsidSect="000A0BEB">
      <w:headerReference w:type="default" r:id="rId10"/>
      <w:footerReference w:type="default" r:id="rId11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5CEB" w14:textId="77777777" w:rsidR="00FB487B" w:rsidRDefault="00FB487B" w:rsidP="00C91E3A">
      <w:r>
        <w:separator/>
      </w:r>
    </w:p>
  </w:endnote>
  <w:endnote w:type="continuationSeparator" w:id="0">
    <w:p w14:paraId="192EC169" w14:textId="77777777" w:rsidR="00FB487B" w:rsidRDefault="00FB487B" w:rsidP="00C91E3A">
      <w:r>
        <w:continuationSeparator/>
      </w:r>
    </w:p>
  </w:endnote>
  <w:endnote w:type="continuationNotice" w:id="1">
    <w:p w14:paraId="75B56679" w14:textId="77777777" w:rsidR="00FB487B" w:rsidRDefault="00FB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9311" w14:textId="6B846678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9B487D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9B487D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FD08" w14:textId="77777777" w:rsidR="00FB487B" w:rsidRDefault="00FB487B" w:rsidP="00C91E3A">
      <w:r>
        <w:separator/>
      </w:r>
    </w:p>
  </w:footnote>
  <w:footnote w:type="continuationSeparator" w:id="0">
    <w:p w14:paraId="2C9C16E7" w14:textId="77777777" w:rsidR="00FB487B" w:rsidRDefault="00FB487B" w:rsidP="00C91E3A">
      <w:r>
        <w:continuationSeparator/>
      </w:r>
    </w:p>
  </w:footnote>
  <w:footnote w:type="continuationNotice" w:id="1">
    <w:p w14:paraId="30960AEA" w14:textId="77777777" w:rsidR="00FB487B" w:rsidRDefault="00FB4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99A3" w14:textId="47CB4091" w:rsidR="008745DB" w:rsidRPr="000C2D8C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0C2D8C">
      <w:rPr>
        <w:rFonts w:asciiTheme="minorHAnsi" w:hAnsiTheme="minorHAnsi" w:cstheme="minorHAnsi"/>
      </w:rPr>
      <w:t xml:space="preserve">Załącznik Nr </w:t>
    </w:r>
    <w:r w:rsidR="00A56B77">
      <w:rPr>
        <w:rFonts w:asciiTheme="minorHAnsi" w:hAnsiTheme="minorHAnsi" w:cstheme="minorHAnsi"/>
      </w:rPr>
      <w:t>7</w:t>
    </w:r>
    <w:r w:rsidRPr="000C2D8C">
      <w:rPr>
        <w:rFonts w:asciiTheme="minorHAnsi" w:hAnsiTheme="minorHAnsi" w:cstheme="minorHAnsi"/>
      </w:rPr>
      <w:t xml:space="preserve"> </w:t>
    </w:r>
    <w:r w:rsidR="002D4B69" w:rsidRPr="000C2D8C">
      <w:rPr>
        <w:rFonts w:asciiTheme="minorHAnsi" w:hAnsiTheme="minorHAnsi" w:cstheme="minorHAnsi"/>
      </w:rPr>
      <w:t>do SWZ nr 0</w:t>
    </w:r>
    <w:r w:rsidR="009B487D">
      <w:rPr>
        <w:rFonts w:asciiTheme="minorHAnsi" w:hAnsiTheme="minorHAnsi" w:cstheme="minorHAnsi"/>
      </w:rPr>
      <w:t>2</w:t>
    </w:r>
    <w:r w:rsidR="002D4B69" w:rsidRPr="000C2D8C">
      <w:rPr>
        <w:rFonts w:asciiTheme="minorHAnsi" w:hAnsiTheme="minorHAnsi" w:cstheme="minorHAnsi"/>
      </w:rPr>
      <w:t>/</w:t>
    </w:r>
    <w:r w:rsidR="00420639">
      <w:rPr>
        <w:rFonts w:asciiTheme="minorHAnsi" w:hAnsiTheme="minorHAnsi" w:cstheme="minorHAnsi"/>
      </w:rPr>
      <w:t>DIR</w:t>
    </w:r>
    <w:r w:rsidR="002D4B69" w:rsidRPr="000C2D8C">
      <w:rPr>
        <w:rFonts w:asciiTheme="minorHAnsi" w:hAnsiTheme="minorHAnsi" w:cstheme="minorHAnsi"/>
      </w:rPr>
      <w:t>/2</w:t>
    </w:r>
    <w:r w:rsidR="00420639">
      <w:rPr>
        <w:rFonts w:asciiTheme="minorHAnsi" w:hAnsiTheme="minorHAnsi" w:cstheme="minorHAnsi"/>
      </w:rPr>
      <w:t>5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12E92B5E"/>
    <w:multiLevelType w:val="hybridMultilevel"/>
    <w:tmpl w:val="DD22DE16"/>
    <w:lvl w:ilvl="0" w:tplc="4F1090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91018"/>
    <w:multiLevelType w:val="hybridMultilevel"/>
    <w:tmpl w:val="7DEE9DDA"/>
    <w:lvl w:ilvl="0" w:tplc="23249122">
      <w:start w:val="1"/>
      <w:numFmt w:val="decimal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75485">
    <w:abstractNumId w:val="6"/>
  </w:num>
  <w:num w:numId="2" w16cid:durableId="601182280">
    <w:abstractNumId w:val="5"/>
  </w:num>
  <w:num w:numId="3" w16cid:durableId="917864377">
    <w:abstractNumId w:val="7"/>
  </w:num>
  <w:num w:numId="4" w16cid:durableId="166168856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D8C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8BD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07D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599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545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37F5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2E08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4B0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61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80D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84B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312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B69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A52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0C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639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672B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0A23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1D7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67A76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4D2B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34E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1F7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A78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81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D5E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87D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4623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B77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224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2FF1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1B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546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243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836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84D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893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5D8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9DD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487B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84312"/>
    <w:p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</w:style>
  <w:style w:type="character" w:customStyle="1" w:styleId="PUNKTZnak">
    <w:name w:val="PUNKT Znak"/>
    <w:link w:val="PUNKT"/>
    <w:rsid w:val="00284312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,L1,Numerowanie,Akapit z listą5,CW_Lista,2 heading,A_wyliczenie,K-P_odwolanie,maz_wyliczenie,opis dzialania,ISCG Numerowanie,lp1,Akapit z listą 1,Table of contents numbered,BulletC,Wyliczanie,Obiekt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E539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Data wydania Znak,List Paragraph Znak,L1 Znak,Numerowanie Znak,Akapit z listą5 Znak,CW_Lista Znak,2 heading Znak,A_wyliczenie Znak,K-P_odwolanie Znak,maz_wyliczenie Znak,opis dzialania Znak,ISCG Numerowanie Znak,lp1 Znak,BulletC Znak"/>
    <w:link w:val="Akapitzlist"/>
    <w:qFormat/>
    <w:locked/>
    <w:rsid w:val="00E539D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4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284312"/>
    <w:pPr>
      <w:autoSpaceDE w:val="0"/>
      <w:autoSpaceDN w:val="0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31A5-5008-4009-8153-313E7BEB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3122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3383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2023-04-18T10:03:00Z</dcterms:created>
  <dcterms:modified xsi:type="dcterms:W3CDTF">2025-05-08T07:59:00Z</dcterms:modified>
</cp:coreProperties>
</file>