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652FF" w14:textId="77777777" w:rsidR="00970289" w:rsidRDefault="00970289" w:rsidP="00970289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970289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326AF6A6" w14:textId="77777777" w:rsidR="00970289" w:rsidRPr="00970289" w:rsidRDefault="00970289" w:rsidP="00970289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3"/>
        <w:gridCol w:w="1765"/>
        <w:gridCol w:w="1902"/>
        <w:gridCol w:w="392"/>
        <w:gridCol w:w="837"/>
        <w:gridCol w:w="2212"/>
        <w:gridCol w:w="1344"/>
      </w:tblGrid>
      <w:tr w:rsidR="00970289" w:rsidRPr="004C10DF" w14:paraId="297A8F6D" w14:textId="77777777" w:rsidTr="004B29FF">
        <w:tc>
          <w:tcPr>
            <w:tcW w:w="9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1B71" w14:textId="77777777" w:rsidR="00970289" w:rsidRPr="004C10DF" w:rsidRDefault="00970289" w:rsidP="004C10DF">
            <w:pPr>
              <w:pStyle w:val="Akapitzlist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DANE WYKONAWCY</w:t>
            </w:r>
          </w:p>
        </w:tc>
      </w:tr>
      <w:tr w:rsidR="00970289" w:rsidRPr="004C10DF" w14:paraId="03406540" w14:textId="77777777" w:rsidTr="004B29FF">
        <w:tc>
          <w:tcPr>
            <w:tcW w:w="99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DD061D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Nazwa, forma prawna Wykonawcy:</w:t>
            </w:r>
          </w:p>
        </w:tc>
      </w:tr>
      <w:tr w:rsidR="00970289" w:rsidRPr="004C10DF" w14:paraId="773A91A8" w14:textId="77777777" w:rsidTr="004B29FF">
        <w:tc>
          <w:tcPr>
            <w:tcW w:w="55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78EC24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ul.:</w:t>
            </w:r>
          </w:p>
        </w:tc>
        <w:tc>
          <w:tcPr>
            <w:tcW w:w="43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07FB25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kod pocztowy:</w:t>
            </w:r>
          </w:p>
        </w:tc>
      </w:tr>
      <w:tr w:rsidR="00970289" w:rsidRPr="004C10DF" w14:paraId="121649C9" w14:textId="77777777" w:rsidTr="004B29FF">
        <w:tc>
          <w:tcPr>
            <w:tcW w:w="55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F2C45B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miejscowość:</w:t>
            </w:r>
          </w:p>
        </w:tc>
        <w:tc>
          <w:tcPr>
            <w:tcW w:w="43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63A74F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województwo:</w:t>
            </w:r>
          </w:p>
        </w:tc>
      </w:tr>
      <w:tr w:rsidR="00970289" w:rsidRPr="004C10DF" w14:paraId="0538953E" w14:textId="77777777" w:rsidTr="004B29FF">
        <w:tc>
          <w:tcPr>
            <w:tcW w:w="55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194D74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tel.:</w:t>
            </w:r>
          </w:p>
        </w:tc>
        <w:tc>
          <w:tcPr>
            <w:tcW w:w="43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BD4623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970289" w:rsidRPr="004C10DF" w14:paraId="312E2E23" w14:textId="77777777" w:rsidTr="004B29FF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66C22DFC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AFACF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1D249E02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CE7F28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2CF0DF80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numer KRS: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BAED4B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70289" w:rsidRPr="004C10DF" w14:paraId="4DCC8B10" w14:textId="77777777" w:rsidTr="004B29FF">
        <w:tc>
          <w:tcPr>
            <w:tcW w:w="9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36C2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DANE DOTYCZĄCE POSTĘPOWANIA</w:t>
            </w:r>
          </w:p>
        </w:tc>
      </w:tr>
      <w:tr w:rsidR="00970289" w:rsidRPr="004C10DF" w14:paraId="03BA1662" w14:textId="77777777" w:rsidTr="004B29FF">
        <w:tc>
          <w:tcPr>
            <w:tcW w:w="9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D5CE" w14:textId="7C76F399" w:rsidR="00970289" w:rsidRPr="006905BA" w:rsidRDefault="00970289" w:rsidP="00AF386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2732C">
              <w:rPr>
                <w:rFonts w:ascii="Arial" w:hAnsi="Arial" w:cs="Arial"/>
                <w:b/>
                <w:bCs/>
                <w:sz w:val="20"/>
                <w:szCs w:val="20"/>
              </w:rPr>
              <w:t>Przedmiot zamówienia:</w:t>
            </w:r>
            <w:r w:rsidRPr="005273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3860" w:rsidRPr="00AF3860">
              <w:rPr>
                <w:rFonts w:ascii="Arial" w:hAnsi="Arial" w:cs="Arial"/>
                <w:b/>
                <w:bCs/>
                <w:sz w:val="20"/>
                <w:szCs w:val="20"/>
              </w:rPr>
              <w:t>ZAGOSPODAROWANIE TERENU PARKU KIESZONKOWEGO PRZY</w:t>
            </w:r>
            <w:r w:rsidR="00AF38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3860" w:rsidRPr="00AF3860">
              <w:rPr>
                <w:rFonts w:ascii="Arial" w:hAnsi="Arial" w:cs="Arial"/>
                <w:b/>
                <w:bCs/>
                <w:sz w:val="20"/>
                <w:szCs w:val="20"/>
              </w:rPr>
              <w:t>UL. ŚW. WOJCIECHA W MIKOŁOWIE</w:t>
            </w:r>
          </w:p>
        </w:tc>
      </w:tr>
      <w:tr w:rsidR="00970289" w:rsidRPr="004C10DF" w14:paraId="3CE03B84" w14:textId="77777777" w:rsidTr="004B29FF">
        <w:tc>
          <w:tcPr>
            <w:tcW w:w="9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5936" w14:textId="77777777" w:rsidR="00970289" w:rsidRPr="004C10DF" w:rsidRDefault="00970289" w:rsidP="004C10DF">
            <w:pPr>
              <w:pStyle w:val="Akapitzlist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Tryb postępowania:</w:t>
            </w:r>
            <w:r w:rsidRPr="004C10DF">
              <w:rPr>
                <w:rFonts w:ascii="Arial" w:hAnsi="Arial" w:cs="Arial"/>
                <w:sz w:val="20"/>
                <w:szCs w:val="20"/>
              </w:rPr>
              <w:t xml:space="preserve"> tryb podstawowy art. 275 ust 1 ustawy </w:t>
            </w:r>
            <w:proofErr w:type="spellStart"/>
            <w:r w:rsidRPr="004C10DF">
              <w:rPr>
                <w:rFonts w:ascii="Arial" w:hAnsi="Arial" w:cs="Arial"/>
                <w:sz w:val="20"/>
                <w:szCs w:val="20"/>
              </w:rPr>
              <w:t>pzp</w:t>
            </w:r>
            <w:proofErr w:type="spellEnd"/>
          </w:p>
        </w:tc>
      </w:tr>
    </w:tbl>
    <w:p w14:paraId="01581B10" w14:textId="77777777" w:rsidR="00BC3DB7" w:rsidRDefault="00BC3DB7" w:rsidP="00970289">
      <w:pPr>
        <w:pStyle w:val="Akapitzlist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92C1ED8" w14:textId="77777777" w:rsidR="00911CC9" w:rsidRDefault="00970289" w:rsidP="00970289">
      <w:pPr>
        <w:pStyle w:val="Akapitzlist"/>
        <w:spacing w:after="120" w:line="240" w:lineRule="auto"/>
        <w:ind w:left="0"/>
        <w:rPr>
          <w:rFonts w:ascii="Arial" w:hAnsi="Arial" w:cs="Arial"/>
          <w:b/>
          <w:sz w:val="20"/>
          <w:szCs w:val="20"/>
        </w:rPr>
      </w:pPr>
      <w:bookmarkStart w:id="0" w:name="_Hlk9242176"/>
      <w:bookmarkStart w:id="1" w:name="_Hlk46391371"/>
      <w:r>
        <w:rPr>
          <w:rFonts w:ascii="Arial" w:hAnsi="Arial" w:cs="Arial"/>
          <w:b/>
          <w:sz w:val="20"/>
          <w:szCs w:val="20"/>
        </w:rPr>
        <w:t>Kryterium oceny ofert: CENA OFERTOWA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3685"/>
      </w:tblGrid>
      <w:tr w:rsidR="00D35215" w:rsidRPr="005B3BEB" w14:paraId="360E2368" w14:textId="77777777" w:rsidTr="004B29FF">
        <w:trPr>
          <w:trHeight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F33067A" w14:textId="0534D836" w:rsidR="00D35215" w:rsidRPr="004B29FF" w:rsidRDefault="00D35215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B29FF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1194DFA" w14:textId="4D4AB82F" w:rsidR="00D35215" w:rsidRPr="004B29FF" w:rsidRDefault="00D35215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B29FF">
              <w:rPr>
                <w:rFonts w:ascii="Arial" w:eastAsia="Times New Roman" w:hAnsi="Arial" w:cs="Arial"/>
                <w:b/>
                <w:bCs/>
                <w:lang w:eastAsia="pl-PL"/>
              </w:rPr>
              <w:t>CENA RYCZAŁTOWA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253385" w14:textId="77777777" w:rsidR="00D35215" w:rsidRDefault="00D35215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Wartość brutto</w:t>
            </w:r>
          </w:p>
          <w:p w14:paraId="394F6623" w14:textId="06B12398" w:rsidR="00D35215" w:rsidRPr="005B3BEB" w:rsidRDefault="00D35215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D35215" w:rsidRPr="005B3BEB" w14:paraId="2E82F465" w14:textId="77777777" w:rsidTr="004B29FF">
        <w:trPr>
          <w:trHeight w:val="4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14:paraId="57712CB0" w14:textId="52868FAE" w:rsidR="00D35215" w:rsidRPr="005B3BEB" w:rsidRDefault="00D35215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E716DF" w14:textId="51481A64" w:rsidR="00D35215" w:rsidRPr="005B3BEB" w:rsidRDefault="00D35215" w:rsidP="007B1021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WYKONANIE ZAMÓWIENIA ZGODNIE Z DOKUMENTACJĄ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9521" w14:textId="6079C6AE" w:rsidR="00D35215" w:rsidRPr="005B3BEB" w:rsidRDefault="00D35215" w:rsidP="003D02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14:paraId="63ADA81D" w14:textId="77777777" w:rsidR="003D0248" w:rsidRDefault="003D0248" w:rsidP="00970289">
      <w:pPr>
        <w:pStyle w:val="Akapitzlist"/>
        <w:spacing w:after="12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3A40766C" w14:textId="3176317E" w:rsidR="00D35215" w:rsidRDefault="00D35215" w:rsidP="00970289">
      <w:pPr>
        <w:pStyle w:val="Akapitzlist"/>
        <w:spacing w:after="12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TYM: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0"/>
        <w:gridCol w:w="1045"/>
        <w:gridCol w:w="1408"/>
        <w:gridCol w:w="1535"/>
        <w:gridCol w:w="1128"/>
      </w:tblGrid>
      <w:tr w:rsidR="00D221EB" w14:paraId="78C49C9A" w14:textId="0169B5AE" w:rsidTr="00D90CF9">
        <w:tc>
          <w:tcPr>
            <w:tcW w:w="4620" w:type="dxa"/>
          </w:tcPr>
          <w:p w14:paraId="5313E0E9" w14:textId="2B281F48" w:rsidR="00D221EB" w:rsidRDefault="00D221EB" w:rsidP="00D221EB">
            <w:pPr>
              <w:pStyle w:val="Akapitzlist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1EB">
              <w:rPr>
                <w:rFonts w:ascii="Arial" w:hAnsi="Arial" w:cs="Arial"/>
                <w:b/>
                <w:sz w:val="20"/>
                <w:szCs w:val="20"/>
              </w:rPr>
              <w:t>Nazwa/ opis</w:t>
            </w:r>
          </w:p>
        </w:tc>
        <w:tc>
          <w:tcPr>
            <w:tcW w:w="1045" w:type="dxa"/>
          </w:tcPr>
          <w:p w14:paraId="3CA83438" w14:textId="73B3F027" w:rsidR="00D221EB" w:rsidRDefault="00D221EB" w:rsidP="00D221EB">
            <w:pPr>
              <w:pStyle w:val="Akapitzlist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1EB">
              <w:rPr>
                <w:rFonts w:ascii="Arial" w:hAnsi="Arial" w:cs="Arial"/>
                <w:b/>
                <w:sz w:val="20"/>
                <w:szCs w:val="20"/>
              </w:rPr>
              <w:t>Obmiar</w:t>
            </w:r>
          </w:p>
        </w:tc>
        <w:tc>
          <w:tcPr>
            <w:tcW w:w="1408" w:type="dxa"/>
          </w:tcPr>
          <w:p w14:paraId="194A3590" w14:textId="77777777" w:rsidR="00D221EB" w:rsidRPr="00D221EB" w:rsidRDefault="00D221EB" w:rsidP="00D221EB">
            <w:pPr>
              <w:pStyle w:val="Akapitzlist"/>
              <w:spacing w:after="12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1EB">
              <w:rPr>
                <w:rFonts w:ascii="Arial" w:hAnsi="Arial" w:cs="Arial"/>
                <w:b/>
                <w:sz w:val="20"/>
                <w:szCs w:val="20"/>
              </w:rPr>
              <w:t>Koszt</w:t>
            </w:r>
          </w:p>
          <w:p w14:paraId="4EF58AF7" w14:textId="77777777" w:rsidR="00D221EB" w:rsidRPr="00D221EB" w:rsidRDefault="00D221EB" w:rsidP="00D221EB">
            <w:pPr>
              <w:pStyle w:val="Akapitzlist"/>
              <w:spacing w:after="12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1EB">
              <w:rPr>
                <w:rFonts w:ascii="Arial" w:hAnsi="Arial" w:cs="Arial"/>
                <w:b/>
                <w:sz w:val="20"/>
                <w:szCs w:val="20"/>
              </w:rPr>
              <w:t>jednostkowy</w:t>
            </w:r>
          </w:p>
          <w:p w14:paraId="1BE81F90" w14:textId="3CE0F24F" w:rsidR="00D221EB" w:rsidRDefault="00D221EB" w:rsidP="00D221EB">
            <w:pPr>
              <w:pStyle w:val="Akapitzlist"/>
              <w:spacing w:after="120" w:line="240" w:lineRule="auto"/>
              <w:ind w:left="-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21EB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  <w:tc>
          <w:tcPr>
            <w:tcW w:w="1535" w:type="dxa"/>
          </w:tcPr>
          <w:p w14:paraId="330F9B46" w14:textId="317ABA62" w:rsidR="00D221EB" w:rsidRDefault="00D221EB" w:rsidP="00D221EB">
            <w:pPr>
              <w:pStyle w:val="Akapitzlist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1128" w:type="dxa"/>
          </w:tcPr>
          <w:p w14:paraId="4F6B7567" w14:textId="70EE8E23" w:rsidR="00D221EB" w:rsidRDefault="00D221EB" w:rsidP="00D221EB">
            <w:pPr>
              <w:pStyle w:val="Akapitzlist"/>
              <w:spacing w:after="1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Stawka podatku VAT</w:t>
            </w:r>
          </w:p>
        </w:tc>
      </w:tr>
      <w:tr w:rsidR="00D221EB" w14:paraId="1D27384D" w14:textId="6883DC2A" w:rsidTr="006905BA">
        <w:tc>
          <w:tcPr>
            <w:tcW w:w="4620" w:type="dxa"/>
            <w:shd w:val="clear" w:color="auto" w:fill="BFBFBF" w:themeFill="background1" w:themeFillShade="BF"/>
          </w:tcPr>
          <w:p w14:paraId="00E9F9B4" w14:textId="77777777" w:rsidR="00D221EB" w:rsidRPr="006905BA" w:rsidRDefault="00D221EB" w:rsidP="00D2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przygotowanie terenu pod nasadzenia</w:t>
            </w:r>
          </w:p>
          <w:p w14:paraId="2B1D25FD" w14:textId="77777777" w:rsidR="00D221EB" w:rsidRPr="006905BA" w:rsidRDefault="00D221EB" w:rsidP="00D2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(nawiezienie ziemi urodzajnej 30 cm, na teren</w:t>
            </w:r>
          </w:p>
          <w:p w14:paraId="2BFBAE3B" w14:textId="18472C36" w:rsidR="00D221EB" w:rsidRPr="006905BA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rabat, plantowanie terenu )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14:paraId="7157D8A9" w14:textId="13D97A61" w:rsidR="00D221EB" w:rsidRPr="006905BA" w:rsidRDefault="00D221EB" w:rsidP="0097028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905BA">
              <w:rPr>
                <w:rFonts w:ascii="Arial" w:hAnsi="Arial" w:cs="Arial"/>
                <w:b/>
                <w:sz w:val="20"/>
                <w:szCs w:val="20"/>
              </w:rPr>
              <w:t>68 t</w:t>
            </w:r>
          </w:p>
        </w:tc>
        <w:tc>
          <w:tcPr>
            <w:tcW w:w="1408" w:type="dxa"/>
          </w:tcPr>
          <w:p w14:paraId="521FB352" w14:textId="77777777" w:rsidR="00D221EB" w:rsidRDefault="00D221EB" w:rsidP="0097028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252F283B" w14:textId="77777777" w:rsidR="00D221EB" w:rsidRDefault="00D221EB" w:rsidP="0097028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25A22435" w14:textId="736E0816" w:rsidR="00D221EB" w:rsidRDefault="00D221EB" w:rsidP="0097028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23%</w:t>
            </w:r>
          </w:p>
        </w:tc>
      </w:tr>
      <w:tr w:rsidR="00D221EB" w14:paraId="2C80BE13" w14:textId="5853BCC6" w:rsidTr="006905BA">
        <w:tc>
          <w:tcPr>
            <w:tcW w:w="4620" w:type="dxa"/>
            <w:shd w:val="clear" w:color="auto" w:fill="BFBFBF" w:themeFill="background1" w:themeFillShade="BF"/>
          </w:tcPr>
          <w:p w14:paraId="2E8FD242" w14:textId="379A2691" w:rsidR="00D221EB" w:rsidRPr="006905BA" w:rsidRDefault="00D221EB" w:rsidP="00D9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wykonanie ścieżek z przepuszczalnej nawierzchni</w:t>
            </w:r>
            <w:r w:rsidR="00D90CF9" w:rsidRPr="006905B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 xml:space="preserve">z podbudową i obrzeżami </w:t>
            </w:r>
            <w:r w:rsidR="00D90CF9" w:rsidRPr="006905BA">
              <w:rPr>
                <w:rFonts w:ascii="Arial" w:hAnsi="Arial" w:cs="Arial"/>
                <w:sz w:val="20"/>
                <w:szCs w:val="20"/>
                <w:lang w:eastAsia="pl-PL"/>
              </w:rPr>
              <w:t>–</w:t>
            </w: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nawierzchnia</w:t>
            </w:r>
            <w:r w:rsidR="00D90CF9" w:rsidRPr="006905B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mineralna + obrzeża stalowe montowane na</w:t>
            </w:r>
            <w:r w:rsidR="00D90CF9" w:rsidRPr="006905BA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 xml:space="preserve">bloczkach betonowych (zakup + montaż) - 65 </w:t>
            </w:r>
            <w:proofErr w:type="spellStart"/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045" w:type="dxa"/>
            <w:shd w:val="clear" w:color="auto" w:fill="BFBFBF" w:themeFill="background1" w:themeFillShade="BF"/>
          </w:tcPr>
          <w:p w14:paraId="5E81F754" w14:textId="668584DC" w:rsidR="00D221EB" w:rsidRPr="006905BA" w:rsidRDefault="00D221EB" w:rsidP="0097028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6905BA">
              <w:rPr>
                <w:rFonts w:ascii="Arial" w:hAnsi="Arial" w:cs="Arial"/>
                <w:b/>
                <w:sz w:val="20"/>
                <w:szCs w:val="20"/>
              </w:rPr>
              <w:t>83 m</w:t>
            </w:r>
            <w:r w:rsidRPr="006905B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08" w:type="dxa"/>
          </w:tcPr>
          <w:p w14:paraId="3AFA4B0D" w14:textId="77777777" w:rsidR="00D221EB" w:rsidRDefault="00D221EB" w:rsidP="0097028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2F1DFD07" w14:textId="77777777" w:rsidR="00D221EB" w:rsidRDefault="00D221EB" w:rsidP="0097028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1F7DE8A0" w14:textId="0144EE37" w:rsidR="00D221EB" w:rsidRDefault="00D221EB" w:rsidP="0097028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23%</w:t>
            </w:r>
          </w:p>
        </w:tc>
      </w:tr>
      <w:tr w:rsidR="00D221EB" w14:paraId="7689FD6E" w14:textId="3C51FCCB" w:rsidTr="006905BA">
        <w:tc>
          <w:tcPr>
            <w:tcW w:w="4620" w:type="dxa"/>
            <w:shd w:val="clear" w:color="auto" w:fill="BFBFBF" w:themeFill="background1" w:themeFillShade="BF"/>
          </w:tcPr>
          <w:p w14:paraId="63B5AA37" w14:textId="6894BC9F" w:rsidR="00D221EB" w:rsidRPr="006905BA" w:rsidRDefault="00D221EB" w:rsidP="00D2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mała architektura zakup - dostawa+ montaż -</w:t>
            </w:r>
            <w:proofErr w:type="spellStart"/>
            <w:r w:rsidR="00D90CF9" w:rsidRPr="006905BA">
              <w:rPr>
                <w:rFonts w:ascii="Arial" w:hAnsi="Arial" w:cs="Arial"/>
                <w:sz w:val="20"/>
                <w:szCs w:val="20"/>
                <w:lang w:eastAsia="pl-PL"/>
              </w:rPr>
              <w:t>k</w:t>
            </w: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pl</w:t>
            </w:r>
            <w:proofErr w:type="spellEnd"/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.:</w:t>
            </w:r>
          </w:p>
          <w:p w14:paraId="4B4FECED" w14:textId="77777777" w:rsidR="00D221EB" w:rsidRPr="006905BA" w:rsidRDefault="00D221EB" w:rsidP="00D2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1. betonowe ławki - 6 szt.</w:t>
            </w:r>
          </w:p>
          <w:p w14:paraId="54411DFB" w14:textId="77777777" w:rsidR="00D221EB" w:rsidRPr="006905BA" w:rsidRDefault="00D221EB" w:rsidP="00D2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2. betonowe siedziska okrągłe - 2 szt.</w:t>
            </w:r>
          </w:p>
          <w:p w14:paraId="612816E0" w14:textId="77777777" w:rsidR="00D221EB" w:rsidRPr="006905BA" w:rsidRDefault="00D221EB" w:rsidP="00D2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3. kosze - 2 szt.</w:t>
            </w:r>
          </w:p>
          <w:p w14:paraId="5A027068" w14:textId="77777777" w:rsidR="00D221EB" w:rsidRPr="006905BA" w:rsidRDefault="00D221EB" w:rsidP="00D2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4. donice - 8 szt.</w:t>
            </w:r>
          </w:p>
          <w:p w14:paraId="02A72E14" w14:textId="2A9F283D" w:rsidR="00D221EB" w:rsidRPr="006905BA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5. poidełko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14:paraId="629F79AC" w14:textId="255C9561" w:rsidR="00D221EB" w:rsidRPr="006905BA" w:rsidRDefault="00D221EB" w:rsidP="0097028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905BA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 w:rsidRPr="006905BA">
              <w:rPr>
                <w:rFonts w:ascii="Arial" w:hAnsi="Arial" w:cs="Arial"/>
                <w:b/>
                <w:sz w:val="20"/>
                <w:szCs w:val="20"/>
              </w:rPr>
              <w:t>kpl</w:t>
            </w:r>
            <w:proofErr w:type="spellEnd"/>
            <w:r w:rsidRPr="006905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08" w:type="dxa"/>
          </w:tcPr>
          <w:p w14:paraId="1B0BB579" w14:textId="77777777" w:rsidR="00D221EB" w:rsidRDefault="00D221EB" w:rsidP="0097028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2B3DA259" w14:textId="77777777" w:rsidR="00D221EB" w:rsidRDefault="00D221EB" w:rsidP="0097028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305BDA34" w14:textId="619E05A4" w:rsidR="00D221EB" w:rsidRDefault="00D221EB" w:rsidP="0097028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23%</w:t>
            </w:r>
          </w:p>
        </w:tc>
      </w:tr>
      <w:tr w:rsidR="00D221EB" w14:paraId="04A62C4A" w14:textId="4ECECA4A" w:rsidTr="006905BA">
        <w:tc>
          <w:tcPr>
            <w:tcW w:w="4620" w:type="dxa"/>
            <w:shd w:val="clear" w:color="auto" w:fill="BFBFBF" w:themeFill="background1" w:themeFillShade="BF"/>
          </w:tcPr>
          <w:p w14:paraId="01A835A3" w14:textId="77777777" w:rsidR="00D221EB" w:rsidRPr="006905BA" w:rsidRDefault="00D221EB" w:rsidP="00D2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krzewy w tym pnącza - zakup, rośliny w</w:t>
            </w:r>
          </w:p>
          <w:p w14:paraId="09CAB403" w14:textId="0A15282D" w:rsidR="00D221EB" w:rsidRPr="006905BA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pojem</w:t>
            </w:r>
            <w:r w:rsidR="004B29FF">
              <w:rPr>
                <w:rFonts w:ascii="Arial" w:hAnsi="Arial" w:cs="Arial"/>
                <w:sz w:val="20"/>
                <w:szCs w:val="20"/>
                <w:lang w:eastAsia="pl-PL"/>
              </w:rPr>
              <w:t>n</w:t>
            </w: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ikach C2-C3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14:paraId="40688BFD" w14:textId="0E105E48" w:rsidR="00D221EB" w:rsidRPr="006905BA" w:rsidRDefault="00D221EB" w:rsidP="0097028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905BA">
              <w:rPr>
                <w:rFonts w:ascii="Arial" w:hAnsi="Arial" w:cs="Arial"/>
                <w:b/>
                <w:sz w:val="20"/>
                <w:szCs w:val="20"/>
              </w:rPr>
              <w:t>60 szt.</w:t>
            </w:r>
          </w:p>
        </w:tc>
        <w:tc>
          <w:tcPr>
            <w:tcW w:w="1408" w:type="dxa"/>
          </w:tcPr>
          <w:p w14:paraId="05CF4BE5" w14:textId="77777777" w:rsidR="00D221EB" w:rsidRDefault="00D221EB" w:rsidP="0097028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7C9F41A4" w14:textId="77777777" w:rsidR="00D221EB" w:rsidRDefault="00D221EB" w:rsidP="0097028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6E336B12" w14:textId="1013B2A3" w:rsidR="00D221EB" w:rsidRDefault="00D221EB" w:rsidP="0097028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8%</w:t>
            </w:r>
          </w:p>
        </w:tc>
      </w:tr>
      <w:tr w:rsidR="00D221EB" w14:paraId="31603182" w14:textId="459F8AD9" w:rsidTr="006905BA">
        <w:tc>
          <w:tcPr>
            <w:tcW w:w="4620" w:type="dxa"/>
            <w:shd w:val="clear" w:color="auto" w:fill="BFBFBF" w:themeFill="background1" w:themeFillShade="BF"/>
          </w:tcPr>
          <w:p w14:paraId="27B1A904" w14:textId="3127F346" w:rsidR="00D221EB" w:rsidRPr="006905BA" w:rsidRDefault="00D221EB" w:rsidP="00D2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 xml:space="preserve">drzewa - zakup, rośliny o </w:t>
            </w:r>
            <w:proofErr w:type="spellStart"/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obw</w:t>
            </w:r>
            <w:proofErr w:type="spellEnd"/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. 8-10 cm, w pojemnikach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14:paraId="65ADD405" w14:textId="6A7700EC" w:rsidR="00D221EB" w:rsidRPr="006905BA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905BA">
              <w:rPr>
                <w:rFonts w:ascii="Arial" w:hAnsi="Arial" w:cs="Arial"/>
                <w:b/>
                <w:sz w:val="20"/>
                <w:szCs w:val="20"/>
              </w:rPr>
              <w:t>8 szt.</w:t>
            </w:r>
          </w:p>
        </w:tc>
        <w:tc>
          <w:tcPr>
            <w:tcW w:w="1408" w:type="dxa"/>
          </w:tcPr>
          <w:p w14:paraId="58ABAE4A" w14:textId="77777777" w:rsid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4D4A2AFE" w14:textId="77777777" w:rsid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149E83AC" w14:textId="1E06AE66" w:rsid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8%</w:t>
            </w:r>
          </w:p>
        </w:tc>
      </w:tr>
      <w:tr w:rsidR="00D221EB" w14:paraId="3F464EF0" w14:textId="202E12FC" w:rsidTr="006905BA">
        <w:tc>
          <w:tcPr>
            <w:tcW w:w="4620" w:type="dxa"/>
            <w:shd w:val="clear" w:color="auto" w:fill="BFBFBF" w:themeFill="background1" w:themeFillShade="BF"/>
          </w:tcPr>
          <w:p w14:paraId="353DC624" w14:textId="726B552B" w:rsidR="00D221EB" w:rsidRPr="006905BA" w:rsidRDefault="00D221EB" w:rsidP="00D2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byliny i trawy - zakup, rośliny w pojemnikach p9-p11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14:paraId="1DE730E4" w14:textId="0BE3122C" w:rsidR="00D221EB" w:rsidRPr="006905BA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905BA">
              <w:rPr>
                <w:rFonts w:ascii="Arial" w:hAnsi="Arial" w:cs="Arial"/>
                <w:b/>
                <w:sz w:val="20"/>
                <w:szCs w:val="20"/>
              </w:rPr>
              <w:t>600 szt.</w:t>
            </w:r>
          </w:p>
        </w:tc>
        <w:tc>
          <w:tcPr>
            <w:tcW w:w="1408" w:type="dxa"/>
          </w:tcPr>
          <w:p w14:paraId="494B5E30" w14:textId="77777777" w:rsid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6B693C97" w14:textId="77777777" w:rsid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229B1B8D" w14:textId="015D4352" w:rsid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8%</w:t>
            </w:r>
          </w:p>
        </w:tc>
      </w:tr>
      <w:tr w:rsidR="00D221EB" w14:paraId="33562B60" w14:textId="337CA712" w:rsidTr="006905BA">
        <w:tc>
          <w:tcPr>
            <w:tcW w:w="4620" w:type="dxa"/>
            <w:shd w:val="clear" w:color="auto" w:fill="BFBFBF" w:themeFill="background1" w:themeFillShade="BF"/>
          </w:tcPr>
          <w:p w14:paraId="6B9D39FE" w14:textId="393CDA5B" w:rsidR="00D221EB" w:rsidRPr="006905BA" w:rsidRDefault="00D221EB" w:rsidP="00D2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palikowanie drzew - zestaw (3 paliki, poprzeczki, taśma)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14:paraId="09C6C5B4" w14:textId="55A715FD" w:rsidR="00D221EB" w:rsidRPr="006905BA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905BA">
              <w:rPr>
                <w:rFonts w:ascii="Arial" w:hAnsi="Arial" w:cs="Arial"/>
                <w:b/>
                <w:sz w:val="20"/>
                <w:szCs w:val="20"/>
              </w:rPr>
              <w:t>8 szt.</w:t>
            </w:r>
          </w:p>
        </w:tc>
        <w:tc>
          <w:tcPr>
            <w:tcW w:w="1408" w:type="dxa"/>
          </w:tcPr>
          <w:p w14:paraId="299B4AC1" w14:textId="77777777" w:rsid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458FA914" w14:textId="77777777" w:rsid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502235E1" w14:textId="71EC401B" w:rsid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8%</w:t>
            </w:r>
          </w:p>
        </w:tc>
      </w:tr>
      <w:tr w:rsidR="006905BA" w14:paraId="369262AE" w14:textId="4B79D87F" w:rsidTr="006905BA">
        <w:tc>
          <w:tcPr>
            <w:tcW w:w="4620" w:type="dxa"/>
            <w:shd w:val="clear" w:color="auto" w:fill="BFBFBF" w:themeFill="background1" w:themeFillShade="BF"/>
          </w:tcPr>
          <w:p w14:paraId="2ED354F9" w14:textId="6B0B7E92" w:rsidR="00D221EB" w:rsidRPr="006905BA" w:rsidRDefault="00D221EB" w:rsidP="00D2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posadzenie drzew, krzewów, bylin i traw - </w:t>
            </w:r>
            <w:proofErr w:type="spellStart"/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kpl</w:t>
            </w:r>
            <w:proofErr w:type="spellEnd"/>
            <w:r w:rsidRPr="006905B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14:paraId="7C6FAE25" w14:textId="76F7AF02" w:rsidR="00D221EB" w:rsidRPr="006905BA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905BA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 w:rsidRPr="006905BA">
              <w:rPr>
                <w:rFonts w:ascii="Arial" w:hAnsi="Arial" w:cs="Arial"/>
                <w:b/>
                <w:sz w:val="20"/>
                <w:szCs w:val="20"/>
              </w:rPr>
              <w:t>kpl</w:t>
            </w:r>
            <w:proofErr w:type="spellEnd"/>
            <w:r w:rsidRPr="006905B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08" w:type="dxa"/>
          </w:tcPr>
          <w:p w14:paraId="6378AB8A" w14:textId="77777777" w:rsid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2759AEC4" w14:textId="77777777" w:rsid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1C735F39" w14:textId="1CC5E12C" w:rsid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8%</w:t>
            </w:r>
          </w:p>
        </w:tc>
      </w:tr>
      <w:tr w:rsidR="00D221EB" w14:paraId="457B24EA" w14:textId="1118D471" w:rsidTr="006905BA">
        <w:tc>
          <w:tcPr>
            <w:tcW w:w="4620" w:type="dxa"/>
            <w:shd w:val="clear" w:color="auto" w:fill="BFBFBF" w:themeFill="background1" w:themeFillShade="BF"/>
          </w:tcPr>
          <w:p w14:paraId="54B16D93" w14:textId="58A9EE65" w:rsidR="00D221EB" w:rsidRPr="00D90CF9" w:rsidRDefault="00D221EB" w:rsidP="00D2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0CF9">
              <w:rPr>
                <w:rFonts w:ascii="Arial" w:hAnsi="Arial" w:cs="Arial"/>
                <w:sz w:val="20"/>
                <w:szCs w:val="20"/>
                <w:lang w:eastAsia="pl-PL"/>
              </w:rPr>
              <w:t>obsada donic betonowych - wypełnienie donic podłożem, obsadzenie roślinami sezonowymi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14:paraId="35C59418" w14:textId="553ED998" w:rsid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 szt.</w:t>
            </w:r>
          </w:p>
        </w:tc>
        <w:tc>
          <w:tcPr>
            <w:tcW w:w="1408" w:type="dxa"/>
          </w:tcPr>
          <w:p w14:paraId="77CF2193" w14:textId="77777777" w:rsid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604801D5" w14:textId="77777777" w:rsid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009AB883" w14:textId="6E5C03AA" w:rsid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8%</w:t>
            </w:r>
          </w:p>
        </w:tc>
      </w:tr>
      <w:tr w:rsidR="00D221EB" w14:paraId="7C413F8C" w14:textId="4AA53BAD" w:rsidTr="006905BA">
        <w:tc>
          <w:tcPr>
            <w:tcW w:w="4620" w:type="dxa"/>
            <w:shd w:val="clear" w:color="auto" w:fill="BFBFBF" w:themeFill="background1" w:themeFillShade="BF"/>
          </w:tcPr>
          <w:p w14:paraId="2AD46C22" w14:textId="70ABCE45" w:rsidR="00D221EB" w:rsidRPr="00D90CF9" w:rsidRDefault="00D221EB" w:rsidP="00D221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0CF9">
              <w:rPr>
                <w:rFonts w:ascii="Arial" w:hAnsi="Arial" w:cs="Arial"/>
                <w:sz w:val="20"/>
                <w:szCs w:val="20"/>
                <w:lang w:eastAsia="pl-PL"/>
              </w:rPr>
              <w:t>śció</w:t>
            </w:r>
            <w:r w:rsidR="004B29FF">
              <w:rPr>
                <w:rFonts w:ascii="Arial" w:hAnsi="Arial" w:cs="Arial"/>
                <w:sz w:val="20"/>
                <w:szCs w:val="20"/>
                <w:lang w:eastAsia="pl-PL"/>
              </w:rPr>
              <w:t>ł</w:t>
            </w:r>
            <w:r w:rsidRPr="00D90CF9">
              <w:rPr>
                <w:rFonts w:ascii="Arial" w:hAnsi="Arial" w:cs="Arial"/>
                <w:sz w:val="20"/>
                <w:szCs w:val="20"/>
                <w:lang w:eastAsia="pl-PL"/>
              </w:rPr>
              <w:t>kowanie rabat - Rozrzucenie kory w terenie płaskim – kora sosnowa sortowana, frakcja średnia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14:paraId="32451863" w14:textId="2F09E61E" w:rsidR="00D221EB" w:rsidRP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190 m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08" w:type="dxa"/>
          </w:tcPr>
          <w:p w14:paraId="1FC5651C" w14:textId="77777777" w:rsid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72C4A029" w14:textId="77777777" w:rsid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BFBFBF" w:themeFill="background1" w:themeFillShade="BF"/>
          </w:tcPr>
          <w:p w14:paraId="3FEF3DA1" w14:textId="5B0570D1" w:rsidR="00D221EB" w:rsidRDefault="00D221EB" w:rsidP="00D221EB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8%</w:t>
            </w:r>
          </w:p>
        </w:tc>
      </w:tr>
    </w:tbl>
    <w:p w14:paraId="3FD576EE" w14:textId="77777777" w:rsidR="004B29FF" w:rsidRDefault="004B29FF" w:rsidP="00970289">
      <w:pPr>
        <w:pStyle w:val="Akapitzlist"/>
        <w:spacing w:after="12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321B05D7" w14:textId="37046CFA" w:rsidR="00237736" w:rsidRDefault="006905BA" w:rsidP="00970289">
      <w:pPr>
        <w:pStyle w:val="Akapitzlist"/>
        <w:spacing w:after="12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Kryteria poza</w:t>
      </w:r>
      <w:r w:rsidR="004B29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cenowe</w:t>
      </w:r>
      <w:r w:rsidR="00296A9E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600"/>
        <w:gridCol w:w="817"/>
        <w:gridCol w:w="1060"/>
        <w:gridCol w:w="500"/>
        <w:gridCol w:w="1377"/>
      </w:tblGrid>
      <w:tr w:rsidR="00296A9E" w:rsidRPr="004B29FF" w14:paraId="00AB2803" w14:textId="77777777" w:rsidTr="004B29FF">
        <w:tc>
          <w:tcPr>
            <w:tcW w:w="4106" w:type="dxa"/>
            <w:shd w:val="clear" w:color="auto" w:fill="BFBFBF" w:themeFill="background1" w:themeFillShade="BF"/>
          </w:tcPr>
          <w:p w14:paraId="42024978" w14:textId="6ED4F480" w:rsidR="00296A9E" w:rsidRPr="006905BA" w:rsidRDefault="004B29FF" w:rsidP="006905BA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  <w:r w:rsidR="00296A9E" w:rsidRPr="006905BA">
              <w:rPr>
                <w:rFonts w:ascii="Arial" w:hAnsi="Arial" w:cs="Arial"/>
                <w:b/>
                <w:sz w:val="20"/>
                <w:szCs w:val="20"/>
              </w:rPr>
              <w:t xml:space="preserve">Nawierzchnia mineralna </w:t>
            </w:r>
          </w:p>
        </w:tc>
        <w:tc>
          <w:tcPr>
            <w:tcW w:w="1276" w:type="dxa"/>
          </w:tcPr>
          <w:p w14:paraId="26E94ADD" w14:textId="766E4C08" w:rsidR="00296A9E" w:rsidRPr="004B29FF" w:rsidRDefault="00DB12B0" w:rsidP="00970289">
            <w:pPr>
              <w:pStyle w:val="Akapitzlist"/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9FF" w:rsidRPr="004B29FF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296A9E" w:rsidRPr="004B29FF">
              <w:rPr>
                <w:rFonts w:ascii="Arial" w:eastAsia="Times New Roman" w:hAnsi="Arial" w:cs="Arial"/>
                <w:bCs/>
                <w:lang w:eastAsia="pl-PL"/>
              </w:rPr>
              <w:t xml:space="preserve"> 1 rok</w:t>
            </w:r>
          </w:p>
        </w:tc>
        <w:tc>
          <w:tcPr>
            <w:tcW w:w="1417" w:type="dxa"/>
            <w:gridSpan w:val="2"/>
          </w:tcPr>
          <w:p w14:paraId="3384ADC6" w14:textId="13D6951A" w:rsidR="00296A9E" w:rsidRPr="004B29FF" w:rsidRDefault="006905BA" w:rsidP="00970289">
            <w:pPr>
              <w:pStyle w:val="Akapitzlist"/>
              <w:spacing w:after="12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  <w:r w:rsidRPr="004B29FF">
              <w:rPr>
                <w:rFonts w:ascii="Arial" w:eastAsia="Times New Roman" w:hAnsi="Arial" w:cs="Arial"/>
                <w:bCs/>
                <w:lang w:eastAsia="pl-PL"/>
              </w:rPr>
              <w:t>3</w:t>
            </w:r>
            <w:r w:rsidR="00296A9E" w:rsidRPr="004B29FF">
              <w:rPr>
                <w:rFonts w:ascii="Arial" w:eastAsia="Times New Roman" w:hAnsi="Arial" w:cs="Arial"/>
                <w:bCs/>
                <w:lang w:eastAsia="pl-PL"/>
              </w:rPr>
              <w:t xml:space="preserve"> lata</w:t>
            </w:r>
          </w:p>
        </w:tc>
        <w:tc>
          <w:tcPr>
            <w:tcW w:w="1560" w:type="dxa"/>
            <w:gridSpan w:val="2"/>
          </w:tcPr>
          <w:p w14:paraId="0A2AA82F" w14:textId="13994982" w:rsidR="00296A9E" w:rsidRPr="004B29FF" w:rsidRDefault="00DB12B0" w:rsidP="006905BA">
            <w:pPr>
              <w:pStyle w:val="Akapitzlist"/>
              <w:spacing w:after="120" w:line="240" w:lineRule="auto"/>
              <w:ind w:left="-38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159890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5BA" w:rsidRPr="004B29FF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6905BA" w:rsidRPr="004B29FF">
              <w:rPr>
                <w:rFonts w:ascii="Arial" w:eastAsia="Times New Roman" w:hAnsi="Arial" w:cs="Arial"/>
                <w:bCs/>
                <w:lang w:eastAsia="pl-PL"/>
              </w:rPr>
              <w:tab/>
              <w:t>4 lata</w:t>
            </w:r>
          </w:p>
        </w:tc>
        <w:tc>
          <w:tcPr>
            <w:tcW w:w="1377" w:type="dxa"/>
          </w:tcPr>
          <w:p w14:paraId="6CC946B9" w14:textId="0E9F03AB" w:rsidR="00296A9E" w:rsidRPr="004B29FF" w:rsidRDefault="00DB12B0" w:rsidP="006905BA">
            <w:pPr>
              <w:pStyle w:val="Akapitzlist"/>
              <w:tabs>
                <w:tab w:val="left" w:pos="1530"/>
              </w:tabs>
              <w:spacing w:after="1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127752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5BA" w:rsidRPr="004B29FF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6905BA" w:rsidRPr="004B29FF">
              <w:rPr>
                <w:rFonts w:ascii="Arial" w:eastAsia="Times New Roman" w:hAnsi="Arial" w:cs="Arial"/>
                <w:bCs/>
                <w:lang w:eastAsia="pl-PL"/>
              </w:rPr>
              <w:t xml:space="preserve"> 5 lat</w:t>
            </w:r>
          </w:p>
        </w:tc>
      </w:tr>
      <w:tr w:rsidR="006905BA" w:rsidRPr="004B29FF" w14:paraId="53A3CE5B" w14:textId="77777777" w:rsidTr="004B29FF">
        <w:tc>
          <w:tcPr>
            <w:tcW w:w="4106" w:type="dxa"/>
            <w:shd w:val="clear" w:color="auto" w:fill="BFBFBF" w:themeFill="background1" w:themeFillShade="BF"/>
          </w:tcPr>
          <w:p w14:paraId="3177D64D" w14:textId="6F107088" w:rsidR="006905BA" w:rsidRDefault="004B29FF" w:rsidP="006905BA">
            <w:pPr>
              <w:pStyle w:val="Akapitzlist"/>
              <w:spacing w:after="120" w:line="240" w:lineRule="auto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Gwarancja </w:t>
            </w:r>
            <w:r w:rsidR="006905BA">
              <w:rPr>
                <w:rFonts w:ascii="Arial" w:hAnsi="Arial" w:cs="Arial"/>
                <w:b/>
                <w:sz w:val="20"/>
                <w:szCs w:val="20"/>
              </w:rPr>
              <w:t>Elementy małej architektury</w:t>
            </w:r>
          </w:p>
        </w:tc>
        <w:tc>
          <w:tcPr>
            <w:tcW w:w="2693" w:type="dxa"/>
            <w:gridSpan w:val="3"/>
          </w:tcPr>
          <w:p w14:paraId="0BDD5997" w14:textId="5325E903" w:rsidR="006905BA" w:rsidRPr="004B29FF" w:rsidRDefault="00DB12B0" w:rsidP="006905BA">
            <w:pPr>
              <w:pStyle w:val="Akapitzlist"/>
              <w:spacing w:after="12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1197049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5BA" w:rsidRPr="004B29FF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6905BA" w:rsidRPr="004B29FF">
              <w:rPr>
                <w:rFonts w:ascii="Arial" w:eastAsia="Times New Roman" w:hAnsi="Arial" w:cs="Arial"/>
                <w:bCs/>
                <w:lang w:eastAsia="pl-PL"/>
              </w:rPr>
              <w:tab/>
              <w:t xml:space="preserve">1 rok </w:t>
            </w:r>
          </w:p>
        </w:tc>
        <w:tc>
          <w:tcPr>
            <w:tcW w:w="2937" w:type="dxa"/>
            <w:gridSpan w:val="3"/>
          </w:tcPr>
          <w:p w14:paraId="5A7EF5AD" w14:textId="1499A3AB" w:rsidR="006905BA" w:rsidRPr="004B29FF" w:rsidRDefault="00DB12B0" w:rsidP="006905BA">
            <w:pPr>
              <w:pStyle w:val="Akapitzlist"/>
              <w:spacing w:after="12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-145001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5BA" w:rsidRPr="004B29FF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6905BA" w:rsidRPr="004B29FF">
              <w:rPr>
                <w:rFonts w:ascii="Arial" w:eastAsia="Times New Roman" w:hAnsi="Arial" w:cs="Arial"/>
                <w:bCs/>
                <w:lang w:eastAsia="pl-PL"/>
              </w:rPr>
              <w:tab/>
              <w:t>2 lata</w:t>
            </w:r>
          </w:p>
        </w:tc>
      </w:tr>
      <w:tr w:rsidR="004B29FF" w:rsidRPr="004B29FF" w14:paraId="77BA2306" w14:textId="77777777" w:rsidTr="004B29FF">
        <w:trPr>
          <w:trHeight w:val="70"/>
        </w:trPr>
        <w:tc>
          <w:tcPr>
            <w:tcW w:w="4106" w:type="dxa"/>
            <w:shd w:val="clear" w:color="auto" w:fill="BFBFBF" w:themeFill="background1" w:themeFillShade="BF"/>
          </w:tcPr>
          <w:p w14:paraId="38D212F5" w14:textId="3418F843" w:rsidR="004B29FF" w:rsidRDefault="004B29FF" w:rsidP="006905BA">
            <w:pPr>
              <w:pStyle w:val="Akapitzlist"/>
              <w:spacing w:after="120" w:line="240" w:lineRule="auto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wykonania </w:t>
            </w:r>
          </w:p>
        </w:tc>
        <w:tc>
          <w:tcPr>
            <w:tcW w:w="1876" w:type="dxa"/>
            <w:gridSpan w:val="2"/>
          </w:tcPr>
          <w:p w14:paraId="25744C9B" w14:textId="24AB7BD1" w:rsidR="004B29FF" w:rsidRPr="004B29FF" w:rsidRDefault="00DB12B0" w:rsidP="006905BA">
            <w:pPr>
              <w:pStyle w:val="Akapitzlist"/>
              <w:spacing w:after="12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134890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9FF" w:rsidRPr="004B29FF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4B29FF" w:rsidRPr="004B29FF">
              <w:rPr>
                <w:rFonts w:ascii="Arial" w:eastAsia="Times New Roman" w:hAnsi="Arial" w:cs="Arial"/>
                <w:bCs/>
                <w:lang w:eastAsia="pl-PL"/>
              </w:rPr>
              <w:t xml:space="preserve"> 9 tygodni</w:t>
            </w:r>
          </w:p>
        </w:tc>
        <w:tc>
          <w:tcPr>
            <w:tcW w:w="1877" w:type="dxa"/>
            <w:gridSpan w:val="2"/>
          </w:tcPr>
          <w:p w14:paraId="79AB994B" w14:textId="3EF1BF0F" w:rsidR="004B29FF" w:rsidRPr="004B29FF" w:rsidRDefault="00DB12B0" w:rsidP="006905BA">
            <w:pPr>
              <w:pStyle w:val="Akapitzlist"/>
              <w:spacing w:after="12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-101591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9FF" w:rsidRPr="004B29FF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4B29FF" w:rsidRPr="004B29FF">
              <w:rPr>
                <w:rFonts w:ascii="Arial" w:eastAsia="Times New Roman" w:hAnsi="Arial" w:cs="Arial"/>
                <w:bCs/>
                <w:lang w:eastAsia="pl-PL"/>
              </w:rPr>
              <w:t xml:space="preserve"> 15 tygodni</w:t>
            </w:r>
          </w:p>
        </w:tc>
        <w:tc>
          <w:tcPr>
            <w:tcW w:w="1877" w:type="dxa"/>
            <w:gridSpan w:val="2"/>
          </w:tcPr>
          <w:p w14:paraId="7952C771" w14:textId="0FF591D8" w:rsidR="004B29FF" w:rsidRPr="004B29FF" w:rsidRDefault="00DB12B0" w:rsidP="006905BA">
            <w:pPr>
              <w:pStyle w:val="Akapitzlist"/>
              <w:spacing w:after="120" w:line="240" w:lineRule="auto"/>
              <w:ind w:left="0"/>
              <w:rPr>
                <w:rFonts w:ascii="Arial" w:eastAsia="Times New Roman" w:hAnsi="Arial" w:cs="Arial"/>
                <w:bCs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pl-PL"/>
                </w:rPr>
                <w:id w:val="-123376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9FF" w:rsidRPr="004B29FF">
                  <w:rPr>
                    <w:rFonts w:ascii="Segoe UI Symbol" w:eastAsia="MS Gothic" w:hAnsi="Segoe UI Symbol" w:cs="Segoe UI Symbol"/>
                    <w:bCs/>
                    <w:lang w:eastAsia="pl-PL"/>
                  </w:rPr>
                  <w:t>☐</w:t>
                </w:r>
              </w:sdtContent>
            </w:sdt>
            <w:r w:rsidR="004B29FF" w:rsidRPr="004B29FF">
              <w:rPr>
                <w:rFonts w:ascii="Arial" w:eastAsia="Times New Roman" w:hAnsi="Arial" w:cs="Arial"/>
                <w:bCs/>
                <w:lang w:eastAsia="pl-PL"/>
              </w:rPr>
              <w:t xml:space="preserve">  20 tygodni </w:t>
            </w:r>
          </w:p>
        </w:tc>
      </w:tr>
    </w:tbl>
    <w:p w14:paraId="3865D831" w14:textId="0B0566A6" w:rsidR="00296A9E" w:rsidRPr="004B29FF" w:rsidRDefault="004B29FF" w:rsidP="00970289">
      <w:pPr>
        <w:pStyle w:val="Akapitzlist"/>
        <w:spacing w:after="120" w:line="240" w:lineRule="auto"/>
        <w:ind w:left="0"/>
        <w:rPr>
          <w:rFonts w:ascii="Arial" w:hAnsi="Arial" w:cs="Arial"/>
          <w:b/>
          <w:color w:val="FF0000"/>
          <w:sz w:val="20"/>
          <w:szCs w:val="20"/>
        </w:rPr>
      </w:pPr>
      <w:r w:rsidRPr="004B29FF">
        <w:rPr>
          <w:rFonts w:ascii="Arial" w:hAnsi="Arial" w:cs="Arial"/>
          <w:b/>
          <w:color w:val="FF0000"/>
          <w:sz w:val="20"/>
          <w:szCs w:val="20"/>
        </w:rPr>
        <w:t>Właściwe ZAZNACZYĆ</w:t>
      </w:r>
    </w:p>
    <w:bookmarkEnd w:id="0"/>
    <w:bookmarkEnd w:id="1"/>
    <w:p w14:paraId="351029CC" w14:textId="4D098EFD" w:rsidR="003528A3" w:rsidRPr="00EC4A49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EC4A49">
        <w:rPr>
          <w:rFonts w:ascii="Arial" w:hAnsi="Arial" w:cs="Arial"/>
          <w:b/>
          <w:sz w:val="20"/>
          <w:szCs w:val="20"/>
          <w:u w:val="single"/>
          <w:lang w:val="en-US"/>
        </w:rPr>
        <w:t>OŚWIADCZENIA:</w:t>
      </w:r>
    </w:p>
    <w:p w14:paraId="4820518C" w14:textId="77777777" w:rsidR="003528A3" w:rsidRPr="00970289" w:rsidRDefault="00970289" w:rsidP="004B29FF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left="284" w:right="57" w:hanging="200"/>
        <w:rPr>
          <w:rFonts w:ascii="Arial" w:hAnsi="Arial" w:cs="Arial"/>
          <w:bCs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</w:r>
    </w:p>
    <w:p w14:paraId="1AE54AEB" w14:textId="77777777" w:rsidR="003528A3" w:rsidRPr="00EC4A49" w:rsidRDefault="00970289" w:rsidP="004B29FF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left="284" w:right="57" w:hanging="200"/>
        <w:rPr>
          <w:rFonts w:ascii="Arial" w:hAnsi="Arial" w:cs="Arial"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t>Oświadczamy</w:t>
      </w:r>
      <w:r w:rsidR="003528A3" w:rsidRPr="00EC4A49">
        <w:rPr>
          <w:rFonts w:ascii="Arial" w:hAnsi="Arial" w:cs="Arial"/>
          <w:b/>
          <w:sz w:val="20"/>
          <w:szCs w:val="20"/>
        </w:rPr>
        <w:t xml:space="preserve">, </w:t>
      </w:r>
      <w:r w:rsidR="003528A3" w:rsidRPr="00EC4A49">
        <w:rPr>
          <w:rFonts w:ascii="Arial" w:hAnsi="Arial" w:cs="Arial"/>
          <w:sz w:val="20"/>
          <w:szCs w:val="20"/>
        </w:rPr>
        <w:t>że uzyskaliśmy wszelkie informacje niezbędne do prawidłowego przygotowania i złożenia niniejszej oferty.</w:t>
      </w:r>
    </w:p>
    <w:p w14:paraId="6977D1CA" w14:textId="77777777" w:rsidR="003528A3" w:rsidRPr="00EC4A49" w:rsidRDefault="00970289" w:rsidP="004B29FF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left="284" w:right="57" w:hanging="200"/>
        <w:rPr>
          <w:rFonts w:ascii="Arial" w:hAnsi="Arial" w:cs="Arial"/>
          <w:b/>
          <w:bCs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t>Oświadczamy</w:t>
      </w:r>
      <w:r w:rsidR="003528A3" w:rsidRPr="00EC4A49">
        <w:rPr>
          <w:rFonts w:ascii="Arial" w:hAnsi="Arial" w:cs="Arial"/>
          <w:sz w:val="20"/>
          <w:szCs w:val="20"/>
        </w:rPr>
        <w:t xml:space="preserve">, że jesteśmy związani niniejszą ofertą na czas wskazany w SWZ. </w:t>
      </w:r>
    </w:p>
    <w:p w14:paraId="34B829F8" w14:textId="77777777" w:rsidR="003528A3" w:rsidRPr="00EC4A49" w:rsidRDefault="00970289" w:rsidP="004B29FF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left="284" w:right="57" w:hanging="200"/>
        <w:rPr>
          <w:rFonts w:ascii="Arial" w:hAnsi="Arial" w:cs="Arial"/>
          <w:sz w:val="20"/>
          <w:szCs w:val="20"/>
        </w:rPr>
      </w:pPr>
      <w:r w:rsidRPr="00970289">
        <w:rPr>
          <w:rFonts w:ascii="Arial" w:hAnsi="Arial" w:cs="Arial"/>
          <w:bCs/>
          <w:sz w:val="20"/>
          <w:szCs w:val="20"/>
        </w:rPr>
        <w:t>Oświadczamy</w:t>
      </w:r>
      <w:r w:rsidR="003528A3" w:rsidRPr="00EC4A49">
        <w:rPr>
          <w:rFonts w:ascii="Arial" w:hAnsi="Arial" w:cs="Arial"/>
          <w:b/>
          <w:sz w:val="20"/>
          <w:szCs w:val="20"/>
        </w:rPr>
        <w:t xml:space="preserve">, </w:t>
      </w:r>
      <w:r w:rsidR="003528A3" w:rsidRPr="00EC4A49">
        <w:rPr>
          <w:rFonts w:ascii="Arial" w:hAnsi="Arial" w:cs="Arial"/>
          <w:sz w:val="20"/>
          <w:szCs w:val="20"/>
        </w:rPr>
        <w:t xml:space="preserve">że zapoznaliśmy się z projektem Umowy i postanowieniami określonymi w Załączniku nr 3 do SWZ </w:t>
      </w:r>
      <w:r w:rsidR="003528A3" w:rsidRPr="002D759A">
        <w:rPr>
          <w:rFonts w:ascii="Arial" w:hAnsi="Arial" w:cs="Arial"/>
          <w:sz w:val="20"/>
          <w:szCs w:val="20"/>
        </w:rPr>
        <w:t xml:space="preserve">i </w:t>
      </w:r>
      <w:bookmarkStart w:id="2" w:name="_Hlk69466758"/>
      <w:r w:rsidR="002D759A" w:rsidRPr="002D759A">
        <w:rPr>
          <w:rFonts w:ascii="Arial" w:hAnsi="Arial" w:cs="Arial"/>
          <w:sz w:val="20"/>
          <w:szCs w:val="20"/>
        </w:rPr>
        <w:t>zobowiązujemy się</w:t>
      </w:r>
      <w:bookmarkEnd w:id="2"/>
      <w:r w:rsidR="003528A3" w:rsidRPr="00EC4A49">
        <w:rPr>
          <w:rFonts w:ascii="Arial" w:hAnsi="Arial" w:cs="Arial"/>
          <w:sz w:val="20"/>
          <w:szCs w:val="20"/>
        </w:rPr>
        <w:t>, w przypadku wyboru naszej oferty, do  zawarcia umowy zgodnej z niniejszą ofertą, na warunkach w nich określonych.</w:t>
      </w:r>
    </w:p>
    <w:p w14:paraId="182EE50A" w14:textId="77777777" w:rsidR="003528A3" w:rsidRDefault="003528A3" w:rsidP="004B29FF">
      <w:pPr>
        <w:numPr>
          <w:ilvl w:val="0"/>
          <w:numId w:val="4"/>
        </w:numPr>
        <w:tabs>
          <w:tab w:val="left" w:pos="0"/>
        </w:tabs>
        <w:suppressAutoHyphens/>
        <w:spacing w:after="0" w:line="360" w:lineRule="auto"/>
        <w:ind w:left="284" w:right="57" w:hanging="200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EC4A49">
        <w:rPr>
          <w:rFonts w:ascii="Arial" w:hAnsi="Arial" w:cs="Arial"/>
          <w:sz w:val="20"/>
          <w:szCs w:val="20"/>
          <w:vertAlign w:val="superscript"/>
        </w:rPr>
        <w:t>1)</w:t>
      </w:r>
      <w:r w:rsidRPr="00EC4A49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 </w:t>
      </w:r>
    </w:p>
    <w:p w14:paraId="5A157138" w14:textId="77777777" w:rsidR="002D759A" w:rsidRPr="002D759A" w:rsidRDefault="002D759A" w:rsidP="004B29FF">
      <w:pPr>
        <w:tabs>
          <w:tab w:val="left" w:pos="0"/>
        </w:tabs>
        <w:suppressAutoHyphens/>
        <w:spacing w:after="0"/>
        <w:ind w:left="142" w:right="57"/>
        <w:rPr>
          <w:rFonts w:ascii="Arial" w:hAnsi="Arial" w:cs="Arial"/>
          <w:sz w:val="16"/>
          <w:szCs w:val="16"/>
        </w:rPr>
      </w:pPr>
      <w:r w:rsidRPr="002D759A">
        <w:rPr>
          <w:rFonts w:ascii="Arial" w:hAnsi="Arial" w:cs="Arial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03A56137" w14:textId="77777777" w:rsidR="002D759A" w:rsidRDefault="002D759A" w:rsidP="002D759A">
      <w:pPr>
        <w:tabs>
          <w:tab w:val="left" w:pos="0"/>
        </w:tabs>
        <w:suppressAutoHyphens/>
        <w:spacing w:after="0" w:line="360" w:lineRule="auto"/>
        <w:ind w:left="764" w:right="57"/>
        <w:rPr>
          <w:rFonts w:ascii="Arial" w:hAnsi="Arial" w:cs="Arial"/>
          <w:sz w:val="20"/>
          <w:szCs w:val="20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8"/>
        <w:gridCol w:w="3131"/>
        <w:gridCol w:w="3556"/>
      </w:tblGrid>
      <w:tr w:rsidR="002D759A" w:rsidRPr="004C10DF" w14:paraId="772A3413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ABE5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4C10DF">
              <w:rPr>
                <w:rFonts w:ascii="Arial" w:hAnsi="Arial" w:cs="Arial"/>
                <w:sz w:val="20"/>
                <w:szCs w:val="20"/>
              </w:rPr>
              <w:t>Osoba wyznaczona do współpracy z Zamawiającym przy realizacji umowy:</w:t>
            </w:r>
          </w:p>
        </w:tc>
      </w:tr>
      <w:tr w:rsidR="002D759A" w:rsidRPr="004C10DF" w14:paraId="4AD3E201" w14:textId="77777777" w:rsidTr="004C10DF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1CAC79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imię i nazwisko: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116344" w14:textId="77777777" w:rsidR="002D759A" w:rsidRPr="004C10DF" w:rsidRDefault="002D759A" w:rsidP="00CB65C9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0"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tel.: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A0237" w14:textId="77777777" w:rsidR="002D759A" w:rsidRPr="004C10DF" w:rsidRDefault="002D759A" w:rsidP="00CB65C9">
            <w:pPr>
              <w:numPr>
                <w:ilvl w:val="0"/>
                <w:numId w:val="4"/>
              </w:numPr>
              <w:suppressAutoHyphens/>
              <w:spacing w:after="0" w:line="360" w:lineRule="auto"/>
              <w:ind w:left="0"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e-mail:</w:t>
            </w:r>
          </w:p>
        </w:tc>
      </w:tr>
      <w:tr w:rsidR="002D759A" w:rsidRPr="004C10DF" w14:paraId="4899471E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921B07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Cs/>
                <w:sz w:val="20"/>
                <w:szCs w:val="20"/>
              </w:rPr>
              <w:t>Dokumenty składane wraz z ofertą:</w:t>
            </w:r>
          </w:p>
          <w:p w14:paraId="368FE036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D759A" w:rsidRPr="004C10DF" w14:paraId="24AECDD4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1906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2D759A" w:rsidRPr="004C10DF" w14:paraId="63B1C94B" w14:textId="77777777" w:rsidTr="004C10DF"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FEE7" w14:textId="77777777" w:rsidR="002D759A" w:rsidRPr="004C10DF" w:rsidRDefault="002D759A" w:rsidP="004C10DF">
            <w:pPr>
              <w:suppressAutoHyphens/>
              <w:spacing w:after="0" w:line="360" w:lineRule="auto"/>
              <w:ind w:right="57"/>
              <w:rPr>
                <w:rFonts w:ascii="Arial" w:hAnsi="Arial" w:cs="Arial"/>
                <w:bCs/>
                <w:sz w:val="20"/>
                <w:szCs w:val="20"/>
              </w:rPr>
            </w:pPr>
            <w:r w:rsidRPr="004C10DF">
              <w:rPr>
                <w:rFonts w:ascii="Arial" w:hAnsi="Arial" w:cs="Arial"/>
                <w:i/>
                <w:sz w:val="20"/>
                <w:szCs w:val="20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0994775C" w14:textId="53778A7B" w:rsidR="003528A3" w:rsidRPr="002D759A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b/>
          <w:i/>
          <w:color w:val="FF0000"/>
          <w:sz w:val="20"/>
          <w:szCs w:val="20"/>
        </w:rPr>
      </w:pPr>
      <w:r w:rsidRPr="00EC4A49">
        <w:rPr>
          <w:rFonts w:ascii="Arial" w:hAnsi="Arial" w:cs="Arial"/>
          <w:b/>
          <w:sz w:val="20"/>
          <w:szCs w:val="20"/>
        </w:rPr>
        <w:t>Dla celów statystycznych zamawiający prosi  o podanie informacji o statusie Wykonawcy (</w:t>
      </w:r>
      <w:r w:rsidR="004B29FF">
        <w:rPr>
          <w:rFonts w:ascii="Arial" w:hAnsi="Arial" w:cs="Arial"/>
          <w:b/>
          <w:sz w:val="20"/>
          <w:szCs w:val="20"/>
        </w:rPr>
        <w:t>podkreślić</w:t>
      </w:r>
      <w:r w:rsidRPr="00EC4A49">
        <w:rPr>
          <w:rFonts w:ascii="Arial" w:hAnsi="Arial" w:cs="Arial"/>
          <w:b/>
          <w:sz w:val="20"/>
          <w:szCs w:val="20"/>
        </w:rPr>
        <w:t xml:space="preserve"> właściwą opcję):</w:t>
      </w:r>
    </w:p>
    <w:p w14:paraId="1FB3BF9E" w14:textId="69DC79C9" w:rsidR="003528A3" w:rsidRPr="004B29FF" w:rsidRDefault="003528A3" w:rsidP="004B29FF">
      <w:pPr>
        <w:shd w:val="clear" w:color="auto" w:fill="D9D9D9"/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4B29FF">
        <w:rPr>
          <w:rFonts w:ascii="Arial" w:hAnsi="Arial" w:cs="Arial"/>
          <w:sz w:val="20"/>
          <w:szCs w:val="20"/>
        </w:rPr>
        <w:t>Mikroprzedsiębiorstwo</w:t>
      </w:r>
      <w:r w:rsidR="004B29FF" w:rsidRPr="004B29FF">
        <w:rPr>
          <w:rFonts w:ascii="Arial" w:hAnsi="Arial" w:cs="Arial"/>
          <w:sz w:val="20"/>
          <w:szCs w:val="20"/>
        </w:rPr>
        <w:t xml:space="preserve">  </w:t>
      </w:r>
      <w:r w:rsidR="004B29FF">
        <w:rPr>
          <w:rFonts w:ascii="Arial" w:hAnsi="Arial" w:cs="Arial"/>
          <w:sz w:val="20"/>
          <w:szCs w:val="20"/>
        </w:rPr>
        <w:tab/>
      </w:r>
      <w:r w:rsidR="004B29FF">
        <w:rPr>
          <w:rFonts w:ascii="Arial" w:hAnsi="Arial" w:cs="Arial"/>
          <w:sz w:val="20"/>
          <w:szCs w:val="20"/>
        </w:rPr>
        <w:tab/>
      </w:r>
      <w:r w:rsidR="004B29FF">
        <w:rPr>
          <w:rFonts w:ascii="Arial" w:hAnsi="Arial" w:cs="Arial"/>
          <w:sz w:val="20"/>
          <w:szCs w:val="20"/>
        </w:rPr>
        <w:tab/>
      </w:r>
      <w:r w:rsidR="004B29FF" w:rsidRPr="004B29FF">
        <w:rPr>
          <w:rFonts w:ascii="Arial" w:hAnsi="Arial" w:cs="Arial"/>
          <w:sz w:val="20"/>
          <w:szCs w:val="20"/>
        </w:rPr>
        <w:t>Małe przedsiębiorstwo</w:t>
      </w:r>
    </w:p>
    <w:p w14:paraId="79A35932" w14:textId="077C8668" w:rsidR="003528A3" w:rsidRPr="00EC4A49" w:rsidRDefault="003528A3" w:rsidP="004B29FF">
      <w:pPr>
        <w:shd w:val="clear" w:color="auto" w:fill="D9D9D9"/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</w:rPr>
      </w:pPr>
      <w:r w:rsidRPr="00EC4A49">
        <w:rPr>
          <w:rFonts w:ascii="Arial" w:hAnsi="Arial" w:cs="Arial"/>
          <w:sz w:val="20"/>
          <w:szCs w:val="20"/>
        </w:rPr>
        <w:t>Średnie przedsiębiorstwo</w:t>
      </w:r>
      <w:r w:rsidR="004B29FF">
        <w:rPr>
          <w:rFonts w:ascii="Arial" w:hAnsi="Arial" w:cs="Arial"/>
          <w:sz w:val="20"/>
          <w:szCs w:val="20"/>
        </w:rPr>
        <w:t xml:space="preserve"> </w:t>
      </w:r>
      <w:r w:rsidR="004B29FF">
        <w:rPr>
          <w:rFonts w:ascii="Arial" w:hAnsi="Arial" w:cs="Arial"/>
          <w:sz w:val="20"/>
          <w:szCs w:val="20"/>
        </w:rPr>
        <w:tab/>
      </w:r>
      <w:r w:rsidR="004B29FF">
        <w:rPr>
          <w:rFonts w:ascii="Arial" w:hAnsi="Arial" w:cs="Arial"/>
          <w:sz w:val="20"/>
          <w:szCs w:val="20"/>
        </w:rPr>
        <w:tab/>
        <w:t xml:space="preserve">inne </w:t>
      </w:r>
    </w:p>
    <w:tbl>
      <w:tblPr>
        <w:tblW w:w="0" w:type="auto"/>
        <w:tblInd w:w="413" w:type="dxa"/>
        <w:tblLayout w:type="fixed"/>
        <w:tblLook w:val="04A0" w:firstRow="1" w:lastRow="0" w:firstColumn="1" w:lastColumn="0" w:noHBand="0" w:noVBand="1"/>
      </w:tblPr>
      <w:tblGrid>
        <w:gridCol w:w="2518"/>
        <w:gridCol w:w="2126"/>
        <w:gridCol w:w="2127"/>
        <w:gridCol w:w="2146"/>
      </w:tblGrid>
      <w:tr w:rsidR="003528A3" w:rsidRPr="007B1021" w14:paraId="23DFD843" w14:textId="77777777" w:rsidTr="007B102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5E82B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sz w:val="14"/>
                <w:szCs w:val="14"/>
              </w:rPr>
            </w:pPr>
            <w:r w:rsidRPr="007B1021">
              <w:rPr>
                <w:rFonts w:ascii="Arial" w:hAnsi="Arial" w:cs="Arial"/>
                <w:b/>
                <w:sz w:val="14"/>
                <w:szCs w:val="14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897A9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sz w:val="14"/>
                <w:szCs w:val="14"/>
              </w:rPr>
            </w:pPr>
            <w:r w:rsidRPr="007B1021">
              <w:rPr>
                <w:rFonts w:ascii="Arial" w:hAnsi="Arial" w:cs="Arial"/>
                <w:b/>
                <w:sz w:val="14"/>
                <w:szCs w:val="14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0EE04B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b/>
                <w:sz w:val="14"/>
                <w:szCs w:val="14"/>
              </w:rPr>
            </w:pPr>
            <w:r w:rsidRPr="007B1021">
              <w:rPr>
                <w:rFonts w:ascii="Arial" w:hAnsi="Arial" w:cs="Arial"/>
                <w:b/>
                <w:sz w:val="14"/>
                <w:szCs w:val="14"/>
              </w:rPr>
              <w:t>Obrót roczny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F9C65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b/>
                <w:sz w:val="14"/>
                <w:szCs w:val="14"/>
              </w:rPr>
              <w:t>Suma bilansowa</w:t>
            </w:r>
          </w:p>
        </w:tc>
      </w:tr>
      <w:tr w:rsidR="003528A3" w:rsidRPr="007B1021" w14:paraId="0E135651" w14:textId="77777777" w:rsidTr="007B102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848B2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9C401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31576B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mniej, niż 2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383C7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mniej, niż 2 mln Euro</w:t>
            </w:r>
          </w:p>
        </w:tc>
      </w:tr>
      <w:tr w:rsidR="003528A3" w:rsidRPr="007B1021" w14:paraId="3A7DD2E6" w14:textId="77777777" w:rsidTr="007B102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E31FFE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F2074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CB910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mniej, niż 10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47A20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mniej, niż 10 mln Euro</w:t>
            </w:r>
          </w:p>
        </w:tc>
      </w:tr>
      <w:tr w:rsidR="003528A3" w:rsidRPr="007B1021" w14:paraId="6CA7F354" w14:textId="77777777" w:rsidTr="007B102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0A104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FDD9AB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9425FA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mniej, niż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ABC8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mniej, niż 43 mln Euro</w:t>
            </w:r>
          </w:p>
        </w:tc>
      </w:tr>
      <w:tr w:rsidR="003528A3" w:rsidRPr="007B1021" w14:paraId="1B6D3F67" w14:textId="77777777" w:rsidTr="007B102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2ED39B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789EF9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7A31C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powyżej 50 mln Euro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91BD3" w14:textId="77777777" w:rsidR="003528A3" w:rsidRPr="007B1021" w:rsidRDefault="003528A3" w:rsidP="003528A3">
            <w:pPr>
              <w:tabs>
                <w:tab w:val="left" w:pos="0"/>
              </w:tabs>
              <w:suppressAutoHyphens/>
              <w:spacing w:after="0" w:line="360" w:lineRule="auto"/>
              <w:ind w:right="57"/>
              <w:rPr>
                <w:rFonts w:ascii="Arial" w:hAnsi="Arial" w:cs="Arial"/>
                <w:sz w:val="14"/>
                <w:szCs w:val="14"/>
              </w:rPr>
            </w:pPr>
            <w:r w:rsidRPr="007B1021">
              <w:rPr>
                <w:rFonts w:ascii="Arial" w:hAnsi="Arial" w:cs="Arial"/>
                <w:sz w:val="14"/>
                <w:szCs w:val="14"/>
              </w:rPr>
              <w:t>powyżej 43 mln Euro</w:t>
            </w:r>
          </w:p>
        </w:tc>
      </w:tr>
    </w:tbl>
    <w:p w14:paraId="53B7089C" w14:textId="1511E2C4" w:rsidR="003528A3" w:rsidRPr="00EC4A49" w:rsidRDefault="00CB65C9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 wp14:anchorId="6A91BF0C" wp14:editId="77F5357D">
                <wp:extent cx="1836420" cy="7620"/>
                <wp:effectExtent l="0" t="0" r="0" b="0"/>
                <wp:docPr id="899313248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9F47D7" id="Grupa 3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">
                <v:group id="Group 3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" path="m,l2880,e" filled="f" strokeweight=".20464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2FD23B2A" w14:textId="77777777" w:rsidR="003528A3" w:rsidRPr="004B29FF" w:rsidRDefault="003528A3" w:rsidP="003528A3">
      <w:pPr>
        <w:tabs>
          <w:tab w:val="left" w:pos="0"/>
        </w:tabs>
        <w:suppressAutoHyphens/>
        <w:spacing w:after="0" w:line="360" w:lineRule="auto"/>
        <w:ind w:right="57"/>
        <w:rPr>
          <w:rFonts w:ascii="Arial" w:hAnsi="Arial" w:cs="Arial"/>
          <w:sz w:val="16"/>
          <w:szCs w:val="16"/>
        </w:rPr>
      </w:pPr>
      <w:r w:rsidRPr="004B29FF">
        <w:rPr>
          <w:rFonts w:ascii="Arial" w:hAnsi="Arial" w:cs="Arial"/>
          <w:sz w:val="16"/>
          <w:szCs w:val="16"/>
        </w:rPr>
        <w:lastRenderedPageBreak/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3528A3" w:rsidRPr="004B29FF" w:rsidSect="007B1021">
      <w:headerReference w:type="default" r:id="rId8"/>
      <w:footerReference w:type="default" r:id="rId9"/>
      <w:headerReference w:type="first" r:id="rId10"/>
      <w:pgSz w:w="11906" w:h="16838"/>
      <w:pgMar w:top="709" w:right="1080" w:bottom="568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85A31" w14:textId="77777777" w:rsidR="004C10DF" w:rsidRDefault="004C10DF" w:rsidP="00597E0F">
      <w:pPr>
        <w:spacing w:after="0" w:line="240" w:lineRule="auto"/>
      </w:pPr>
      <w:r>
        <w:separator/>
      </w:r>
    </w:p>
  </w:endnote>
  <w:endnote w:type="continuationSeparator" w:id="0">
    <w:p w14:paraId="5663E8B9" w14:textId="77777777" w:rsidR="004C10DF" w:rsidRDefault="004C10DF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FBE95" w14:textId="77777777" w:rsidR="004B29FF" w:rsidRDefault="004B29FF" w:rsidP="004B29FF">
    <w:pPr>
      <w:tabs>
        <w:tab w:val="left" w:pos="0"/>
      </w:tabs>
      <w:suppressAutoHyphens/>
      <w:spacing w:after="0" w:line="360" w:lineRule="auto"/>
      <w:ind w:right="57"/>
      <w:rPr>
        <w:rFonts w:ascii="Arial" w:hAnsi="Arial" w:cs="Arial"/>
        <w:b/>
        <w:i/>
        <w:color w:val="FF0000"/>
        <w:sz w:val="16"/>
        <w:szCs w:val="16"/>
      </w:rPr>
    </w:pPr>
    <w:bookmarkStart w:id="3" w:name="_Hlk178854509"/>
    <w:r w:rsidRPr="00EC4A49">
      <w:rPr>
        <w:rFonts w:ascii="Arial" w:hAnsi="Arial" w:cs="Arial"/>
        <w:b/>
        <w:i/>
        <w:color w:val="FF0000"/>
        <w:sz w:val="20"/>
        <w:szCs w:val="20"/>
      </w:rPr>
      <w:t>(</w:t>
    </w:r>
    <w:r w:rsidRPr="002D759A">
      <w:rPr>
        <w:rFonts w:ascii="Arial" w:hAnsi="Arial" w:cs="Arial"/>
        <w:b/>
        <w:i/>
        <w:color w:val="FF0000"/>
        <w:sz w:val="16"/>
        <w:szCs w:val="16"/>
      </w:rPr>
      <w:t>dokument należy podpisać kwalifikowanym podpisem elektronicznym lub elektronicznym podpisem zaufanym lub podpisem osobistym przez osobę lub osoby umocowane do złożenia podpisu w imieniu Wykonawcy)</w:t>
    </w:r>
    <w:bookmarkEnd w:id="3"/>
  </w:p>
  <w:p w14:paraId="3C8F3BD9" w14:textId="77777777" w:rsidR="00DB12B0" w:rsidRDefault="00DB12B0" w:rsidP="004B29FF">
    <w:pPr>
      <w:tabs>
        <w:tab w:val="left" w:pos="0"/>
      </w:tabs>
      <w:suppressAutoHyphens/>
      <w:spacing w:after="0" w:line="360" w:lineRule="auto"/>
      <w:ind w:right="57"/>
      <w:rPr>
        <w:rFonts w:ascii="Arial" w:hAnsi="Arial" w:cs="Arial"/>
        <w:b/>
        <w:i/>
        <w:color w:val="FF0000"/>
        <w:sz w:val="20"/>
        <w:szCs w:val="20"/>
      </w:rPr>
    </w:pPr>
  </w:p>
  <w:p w14:paraId="140F1EC4" w14:textId="77777777" w:rsidR="004B29FF" w:rsidRPr="00EC4A49" w:rsidRDefault="004B29FF" w:rsidP="004B29FF">
    <w:pPr>
      <w:tabs>
        <w:tab w:val="left" w:pos="0"/>
      </w:tabs>
      <w:suppressAutoHyphens/>
      <w:spacing w:after="0" w:line="360" w:lineRule="auto"/>
      <w:ind w:right="57"/>
      <w:rPr>
        <w:rFonts w:ascii="Arial" w:eastAsia="Times New Roman" w:hAnsi="Arial" w:cs="Arial"/>
        <w:b/>
        <w:bCs/>
        <w:lang w:eastAsia="pl-PL"/>
      </w:rPr>
    </w:pPr>
  </w:p>
  <w:p w14:paraId="21D8B1F5" w14:textId="72B65C65" w:rsidR="00EA19EE" w:rsidRPr="00F221CE" w:rsidRDefault="00DB12B0" w:rsidP="005C7BB8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48EE8B3" wp14:editId="43E992ED">
          <wp:extent cx="3352800" cy="359410"/>
          <wp:effectExtent l="0" t="0" r="0" b="2540"/>
          <wp:docPr id="39561417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A19EE">
      <w:rPr>
        <w:sz w:val="16"/>
        <w:szCs w:val="16"/>
      </w:rPr>
      <w:t xml:space="preserve"> </w:t>
    </w:r>
  </w:p>
  <w:p w14:paraId="112FB828" w14:textId="77777777" w:rsidR="00EA19EE" w:rsidRPr="00D47DF8" w:rsidRDefault="00EA19EE" w:rsidP="00D47DF8">
    <w:pPr>
      <w:pStyle w:val="Stopka"/>
      <w:jc w:val="right"/>
      <w:rPr>
        <w:sz w:val="18"/>
        <w:szCs w:val="18"/>
      </w:rPr>
    </w:pPr>
    <w:r w:rsidRPr="00377324">
      <w:rPr>
        <w:sz w:val="18"/>
        <w:szCs w:val="18"/>
      </w:rPr>
      <w:t xml:space="preserve">Strona </w:t>
    </w:r>
    <w:r w:rsidRPr="00377324">
      <w:rPr>
        <w:b/>
        <w:bCs/>
        <w:sz w:val="18"/>
        <w:szCs w:val="18"/>
      </w:rPr>
      <w:fldChar w:fldCharType="begin"/>
    </w:r>
    <w:r w:rsidRPr="00377324">
      <w:rPr>
        <w:b/>
        <w:bCs/>
        <w:sz w:val="18"/>
        <w:szCs w:val="18"/>
      </w:rPr>
      <w:instrText>PAGE</w:instrText>
    </w:r>
    <w:r w:rsidRPr="00377324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377324">
      <w:rPr>
        <w:b/>
        <w:bCs/>
        <w:sz w:val="18"/>
        <w:szCs w:val="18"/>
      </w:rPr>
      <w:fldChar w:fldCharType="end"/>
    </w:r>
    <w:r w:rsidRPr="00377324">
      <w:rPr>
        <w:sz w:val="18"/>
        <w:szCs w:val="18"/>
      </w:rPr>
      <w:t xml:space="preserve"> z </w:t>
    </w:r>
    <w:r w:rsidRPr="00377324">
      <w:rPr>
        <w:b/>
        <w:bCs/>
        <w:sz w:val="18"/>
        <w:szCs w:val="18"/>
      </w:rPr>
      <w:fldChar w:fldCharType="begin"/>
    </w:r>
    <w:r w:rsidRPr="00377324">
      <w:rPr>
        <w:b/>
        <w:bCs/>
        <w:sz w:val="18"/>
        <w:szCs w:val="18"/>
      </w:rPr>
      <w:instrText>NUMPAGES</w:instrText>
    </w:r>
    <w:r w:rsidRPr="00377324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139</w:t>
    </w:r>
    <w:r w:rsidRPr="00377324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D3E66" w14:textId="77777777" w:rsidR="004C10DF" w:rsidRDefault="004C10DF" w:rsidP="00597E0F">
      <w:pPr>
        <w:spacing w:after="0" w:line="240" w:lineRule="auto"/>
      </w:pPr>
      <w:r>
        <w:separator/>
      </w:r>
    </w:p>
  </w:footnote>
  <w:footnote w:type="continuationSeparator" w:id="0">
    <w:p w14:paraId="15EBCE9E" w14:textId="77777777" w:rsidR="004C10DF" w:rsidRDefault="004C10DF" w:rsidP="0059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FC4B" w14:textId="77777777" w:rsidR="00EA19EE" w:rsidRDefault="00EA19EE" w:rsidP="00435AFA">
    <w:pPr>
      <w:pStyle w:val="Nagwek"/>
      <w:jc w:val="right"/>
      <w:rPr>
        <w:bCs/>
        <w:sz w:val="18"/>
        <w:szCs w:val="18"/>
      </w:rPr>
    </w:pPr>
  </w:p>
  <w:p w14:paraId="2FF29633" w14:textId="77777777" w:rsidR="00EA19EE" w:rsidRDefault="00EA19EE" w:rsidP="007C1268">
    <w:pPr>
      <w:pStyle w:val="Nagwek"/>
      <w:rPr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02477" w14:textId="167FE350" w:rsidR="007F34B3" w:rsidRDefault="00DB12B0" w:rsidP="007F34B3">
    <w:pPr>
      <w:pStyle w:val="Nagwek"/>
      <w:jc w:val="right"/>
      <w:rPr>
        <w:rFonts w:cs="Calibri"/>
        <w:b/>
        <w:sz w:val="20"/>
        <w:szCs w:val="20"/>
      </w:rPr>
    </w:pPr>
    <w:r>
      <w:rPr>
        <w:rFonts w:ascii="Roboto" w:hAnsi="Roboto"/>
        <w:i/>
        <w:iCs/>
        <w:noProof/>
        <w:sz w:val="18"/>
        <w:szCs w:val="18"/>
      </w:rPr>
      <w:drawing>
        <wp:inline distT="0" distB="0" distL="0" distR="0" wp14:anchorId="7D1D51CD" wp14:editId="751089B5">
          <wp:extent cx="3352800" cy="359410"/>
          <wp:effectExtent l="0" t="0" r="0" b="2540"/>
          <wp:docPr id="8670966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6108F" w:rsidRPr="003B4C5B">
      <w:rPr>
        <w:rFonts w:ascii="Roboto" w:hAnsi="Roboto"/>
        <w:i/>
        <w:iCs/>
        <w:sz w:val="18"/>
        <w:szCs w:val="18"/>
      </w:rPr>
      <w:t xml:space="preserve">Załącznik nr </w:t>
    </w:r>
    <w:r w:rsidR="00C6108F">
      <w:rPr>
        <w:rFonts w:ascii="Roboto" w:hAnsi="Roboto"/>
        <w:i/>
        <w:iCs/>
        <w:sz w:val="18"/>
        <w:szCs w:val="18"/>
      </w:rPr>
      <w:t>1</w:t>
    </w:r>
    <w:r w:rsidR="00C6108F" w:rsidRPr="003B4C5B">
      <w:rPr>
        <w:rFonts w:ascii="Roboto" w:hAnsi="Roboto"/>
        <w:i/>
        <w:iCs/>
        <w:sz w:val="18"/>
        <w:szCs w:val="18"/>
      </w:rPr>
      <w:t xml:space="preserve"> do postępowania </w:t>
    </w:r>
    <w:r w:rsidR="00C6108F">
      <w:rPr>
        <w:rFonts w:ascii="Roboto" w:hAnsi="Roboto"/>
        <w:i/>
        <w:iCs/>
        <w:sz w:val="18"/>
        <w:szCs w:val="18"/>
      </w:rPr>
      <w:t>PN</w:t>
    </w:r>
    <w:r w:rsidR="00AF3860">
      <w:rPr>
        <w:rFonts w:ascii="Roboto" w:hAnsi="Roboto"/>
        <w:i/>
        <w:iCs/>
        <w:sz w:val="18"/>
        <w:szCs w:val="18"/>
      </w:rPr>
      <w:t>3</w:t>
    </w:r>
    <w:r w:rsidR="00C6108F">
      <w:rPr>
        <w:rFonts w:ascii="Roboto" w:hAnsi="Roboto"/>
        <w:i/>
        <w:iCs/>
        <w:sz w:val="18"/>
        <w:szCs w:val="18"/>
      </w:rPr>
      <w:t>02</w:t>
    </w:r>
    <w:r w:rsidR="00A142F0">
      <w:rPr>
        <w:rFonts w:ascii="Roboto" w:hAnsi="Roboto"/>
        <w:i/>
        <w:iCs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6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1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1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2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3" w15:restartNumberingAfterBreak="0">
    <w:nsid w:val="2FE46DAC"/>
    <w:multiLevelType w:val="hybridMultilevel"/>
    <w:tmpl w:val="9B7C861E"/>
    <w:lvl w:ilvl="0" w:tplc="C44C0A9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D51651"/>
    <w:multiLevelType w:val="multilevel"/>
    <w:tmpl w:val="D1C2B2B6"/>
    <w:lvl w:ilvl="0">
      <w:start w:val="1"/>
      <w:numFmt w:val="decimal"/>
      <w:lvlText w:val="%1."/>
      <w:lvlJc w:val="left"/>
      <w:pPr>
        <w:ind w:left="764" w:hanging="680"/>
      </w:pPr>
      <w:rPr>
        <w:rFonts w:ascii="Arial" w:eastAsia="Trebuchet MS" w:hAnsi="Arial" w:cs="Arial" w:hint="default"/>
        <w:b w:val="0"/>
        <w:bCs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ind w:left="116" w:hanging="461"/>
      </w:pPr>
      <w:rPr>
        <w:rFonts w:ascii="Trebuchet MS" w:eastAsia="Trebuchet MS" w:hAnsi="Trebuchet MS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712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1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09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57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05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4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2" w:hanging="461"/>
      </w:pPr>
      <w:rPr>
        <w:rFonts w:hint="default"/>
      </w:rPr>
    </w:lvl>
  </w:abstractNum>
  <w:abstractNum w:abstractNumId="36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50883CEA"/>
    <w:multiLevelType w:val="hybridMultilevel"/>
    <w:tmpl w:val="69DA6814"/>
    <w:lvl w:ilvl="0" w:tplc="A800761C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0" w15:restartNumberingAfterBreak="0">
    <w:nsid w:val="61EE2918"/>
    <w:multiLevelType w:val="hybridMultilevel"/>
    <w:tmpl w:val="E5A81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2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07655">
    <w:abstractNumId w:val="41"/>
  </w:num>
  <w:num w:numId="2" w16cid:durableId="1010914759">
    <w:abstractNumId w:val="32"/>
  </w:num>
  <w:num w:numId="3" w16cid:durableId="180124381">
    <w:abstractNumId w:val="31"/>
  </w:num>
  <w:num w:numId="4" w16cid:durableId="1168668723">
    <w:abstractNumId w:val="35"/>
  </w:num>
  <w:num w:numId="5" w16cid:durableId="31151458">
    <w:abstractNumId w:val="37"/>
  </w:num>
  <w:num w:numId="6" w16cid:durableId="17852248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5306315">
    <w:abstractNumId w:val="40"/>
  </w:num>
  <w:num w:numId="8" w16cid:durableId="453208401">
    <w:abstractNumId w:val="37"/>
  </w:num>
  <w:num w:numId="9" w16cid:durableId="312367544">
    <w:abstractNumId w:val="33"/>
  </w:num>
  <w:num w:numId="10" w16cid:durableId="514656061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9A2"/>
    <w:rsid w:val="0001531F"/>
    <w:rsid w:val="00015414"/>
    <w:rsid w:val="0001543A"/>
    <w:rsid w:val="000161E8"/>
    <w:rsid w:val="000168D1"/>
    <w:rsid w:val="00016961"/>
    <w:rsid w:val="00017D5C"/>
    <w:rsid w:val="000202FD"/>
    <w:rsid w:val="00020AF2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50121"/>
    <w:rsid w:val="00050692"/>
    <w:rsid w:val="00050776"/>
    <w:rsid w:val="000508EC"/>
    <w:rsid w:val="00051091"/>
    <w:rsid w:val="00051D47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DCA"/>
    <w:rsid w:val="000656E0"/>
    <w:rsid w:val="00065862"/>
    <w:rsid w:val="000679DB"/>
    <w:rsid w:val="00067A06"/>
    <w:rsid w:val="00067A26"/>
    <w:rsid w:val="00067F3C"/>
    <w:rsid w:val="00070491"/>
    <w:rsid w:val="000707BA"/>
    <w:rsid w:val="00070D35"/>
    <w:rsid w:val="0007108F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695E"/>
    <w:rsid w:val="00076D36"/>
    <w:rsid w:val="00076F7F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8A2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107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9CB"/>
    <w:rsid w:val="000D7AB5"/>
    <w:rsid w:val="000E0A47"/>
    <w:rsid w:val="000E0E52"/>
    <w:rsid w:val="000E1673"/>
    <w:rsid w:val="000E1DC5"/>
    <w:rsid w:val="000E2844"/>
    <w:rsid w:val="000E321F"/>
    <w:rsid w:val="000E3A21"/>
    <w:rsid w:val="000E3D6E"/>
    <w:rsid w:val="000E3EF3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1BC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5B68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8F1"/>
    <w:rsid w:val="00192BE2"/>
    <w:rsid w:val="00193806"/>
    <w:rsid w:val="0019483B"/>
    <w:rsid w:val="00194846"/>
    <w:rsid w:val="001955D7"/>
    <w:rsid w:val="00195E37"/>
    <w:rsid w:val="00196657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54C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A1F"/>
    <w:rsid w:val="001D5850"/>
    <w:rsid w:val="001D6C0A"/>
    <w:rsid w:val="001D7A4E"/>
    <w:rsid w:val="001E04AE"/>
    <w:rsid w:val="001E0D2F"/>
    <w:rsid w:val="001E0D42"/>
    <w:rsid w:val="001E0F31"/>
    <w:rsid w:val="001E19C0"/>
    <w:rsid w:val="001E1A10"/>
    <w:rsid w:val="001E1A49"/>
    <w:rsid w:val="001E1ABF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3C73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736"/>
    <w:rsid w:val="00237C3B"/>
    <w:rsid w:val="002400C0"/>
    <w:rsid w:val="00240D74"/>
    <w:rsid w:val="00241278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C9A"/>
    <w:rsid w:val="00245FE2"/>
    <w:rsid w:val="0024642A"/>
    <w:rsid w:val="00246473"/>
    <w:rsid w:val="0024734B"/>
    <w:rsid w:val="00250C4D"/>
    <w:rsid w:val="00250DA2"/>
    <w:rsid w:val="0025119C"/>
    <w:rsid w:val="00251812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5BEB"/>
    <w:rsid w:val="00256616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420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ECA"/>
    <w:rsid w:val="00295FF6"/>
    <w:rsid w:val="00296335"/>
    <w:rsid w:val="002964B0"/>
    <w:rsid w:val="002965FE"/>
    <w:rsid w:val="00296A55"/>
    <w:rsid w:val="00296A9E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69D4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5F77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59A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4B6B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1998"/>
    <w:rsid w:val="00341ADC"/>
    <w:rsid w:val="00341F47"/>
    <w:rsid w:val="00342F70"/>
    <w:rsid w:val="0034311E"/>
    <w:rsid w:val="00343428"/>
    <w:rsid w:val="00343F1D"/>
    <w:rsid w:val="00344EC1"/>
    <w:rsid w:val="00344F5D"/>
    <w:rsid w:val="0034544D"/>
    <w:rsid w:val="003458A9"/>
    <w:rsid w:val="0034662B"/>
    <w:rsid w:val="0034693C"/>
    <w:rsid w:val="00346E10"/>
    <w:rsid w:val="00346E5B"/>
    <w:rsid w:val="0034701E"/>
    <w:rsid w:val="0034764B"/>
    <w:rsid w:val="00347DA1"/>
    <w:rsid w:val="00350B7B"/>
    <w:rsid w:val="0035106A"/>
    <w:rsid w:val="00351B2E"/>
    <w:rsid w:val="00352603"/>
    <w:rsid w:val="003528A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0A26"/>
    <w:rsid w:val="00360D8A"/>
    <w:rsid w:val="00361128"/>
    <w:rsid w:val="003611AD"/>
    <w:rsid w:val="00361A69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84D"/>
    <w:rsid w:val="003B78D4"/>
    <w:rsid w:val="003B7CB4"/>
    <w:rsid w:val="003B7FFB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248"/>
    <w:rsid w:val="003D035B"/>
    <w:rsid w:val="003D1BAE"/>
    <w:rsid w:val="003D28B9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5E7E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035"/>
    <w:rsid w:val="003F2D5A"/>
    <w:rsid w:val="003F3222"/>
    <w:rsid w:val="003F384B"/>
    <w:rsid w:val="003F397D"/>
    <w:rsid w:val="003F3AFA"/>
    <w:rsid w:val="003F3F56"/>
    <w:rsid w:val="003F41C9"/>
    <w:rsid w:val="003F4EA5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0F"/>
    <w:rsid w:val="00401E45"/>
    <w:rsid w:val="004028CF"/>
    <w:rsid w:val="0040334C"/>
    <w:rsid w:val="004040C7"/>
    <w:rsid w:val="0040439C"/>
    <w:rsid w:val="004044A2"/>
    <w:rsid w:val="004047BC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4A7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7DC6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88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AA5"/>
    <w:rsid w:val="00476D06"/>
    <w:rsid w:val="004775FE"/>
    <w:rsid w:val="00477E7E"/>
    <w:rsid w:val="004804BF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4FD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22A"/>
    <w:rsid w:val="004B0C95"/>
    <w:rsid w:val="004B23CC"/>
    <w:rsid w:val="004B29FF"/>
    <w:rsid w:val="004B2B36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0DF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D09"/>
    <w:rsid w:val="004E6F9C"/>
    <w:rsid w:val="004E6FF5"/>
    <w:rsid w:val="004E78D8"/>
    <w:rsid w:val="004E7B73"/>
    <w:rsid w:val="004E7D72"/>
    <w:rsid w:val="004E7EB3"/>
    <w:rsid w:val="004F0AE5"/>
    <w:rsid w:val="004F0E57"/>
    <w:rsid w:val="004F0E60"/>
    <w:rsid w:val="004F15AA"/>
    <w:rsid w:val="004F1B2E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2732C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4B7"/>
    <w:rsid w:val="00540945"/>
    <w:rsid w:val="00540A95"/>
    <w:rsid w:val="00540B08"/>
    <w:rsid w:val="0054186A"/>
    <w:rsid w:val="00541C8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B6A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A5E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162D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22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2BD"/>
    <w:rsid w:val="005D7D3C"/>
    <w:rsid w:val="005E009A"/>
    <w:rsid w:val="005E1A6F"/>
    <w:rsid w:val="005E22E0"/>
    <w:rsid w:val="005E31FB"/>
    <w:rsid w:val="005E35AD"/>
    <w:rsid w:val="005E3917"/>
    <w:rsid w:val="005E3A05"/>
    <w:rsid w:val="005E3F6A"/>
    <w:rsid w:val="005E4217"/>
    <w:rsid w:val="005E43AE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5C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3AA2"/>
    <w:rsid w:val="0062472E"/>
    <w:rsid w:val="00624E8C"/>
    <w:rsid w:val="00625066"/>
    <w:rsid w:val="00625336"/>
    <w:rsid w:val="00625A1D"/>
    <w:rsid w:val="00626CE2"/>
    <w:rsid w:val="00627D9C"/>
    <w:rsid w:val="00627EFA"/>
    <w:rsid w:val="00631F0A"/>
    <w:rsid w:val="00632388"/>
    <w:rsid w:val="00632645"/>
    <w:rsid w:val="00632EB1"/>
    <w:rsid w:val="006330D6"/>
    <w:rsid w:val="00633629"/>
    <w:rsid w:val="0063427F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19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9F8"/>
    <w:rsid w:val="00667A83"/>
    <w:rsid w:val="00670E9F"/>
    <w:rsid w:val="00671918"/>
    <w:rsid w:val="00671AC0"/>
    <w:rsid w:val="00672F59"/>
    <w:rsid w:val="00672F7A"/>
    <w:rsid w:val="00673A96"/>
    <w:rsid w:val="00673B39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655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85D"/>
    <w:rsid w:val="00686A48"/>
    <w:rsid w:val="00687C6C"/>
    <w:rsid w:val="00687E06"/>
    <w:rsid w:val="006905BA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1D9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88A"/>
    <w:rsid w:val="006E5C1C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88E"/>
    <w:rsid w:val="006F49BC"/>
    <w:rsid w:val="006F4BAF"/>
    <w:rsid w:val="006F4ECA"/>
    <w:rsid w:val="006F5DB5"/>
    <w:rsid w:val="006F6002"/>
    <w:rsid w:val="006F638A"/>
    <w:rsid w:val="006F6D57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66D"/>
    <w:rsid w:val="00704791"/>
    <w:rsid w:val="00704B0C"/>
    <w:rsid w:val="00704D38"/>
    <w:rsid w:val="00705047"/>
    <w:rsid w:val="0070676C"/>
    <w:rsid w:val="00707292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7B1"/>
    <w:rsid w:val="00737F1A"/>
    <w:rsid w:val="00741867"/>
    <w:rsid w:val="0074199D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35C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2141"/>
    <w:rsid w:val="00782873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021"/>
    <w:rsid w:val="007B1296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5D04"/>
    <w:rsid w:val="007B6292"/>
    <w:rsid w:val="007B6398"/>
    <w:rsid w:val="007B6F31"/>
    <w:rsid w:val="007B7315"/>
    <w:rsid w:val="007B73F4"/>
    <w:rsid w:val="007B75AC"/>
    <w:rsid w:val="007B770F"/>
    <w:rsid w:val="007B7A39"/>
    <w:rsid w:val="007C1268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433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34B3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7125"/>
    <w:rsid w:val="0081786F"/>
    <w:rsid w:val="00817B5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2311"/>
    <w:rsid w:val="0085254E"/>
    <w:rsid w:val="008528F2"/>
    <w:rsid w:val="008537E7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16E8"/>
    <w:rsid w:val="008833FA"/>
    <w:rsid w:val="00884726"/>
    <w:rsid w:val="008849BC"/>
    <w:rsid w:val="008854C2"/>
    <w:rsid w:val="00885C73"/>
    <w:rsid w:val="008863EF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978A1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39F7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574F3"/>
    <w:rsid w:val="0095799B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289"/>
    <w:rsid w:val="00970B3D"/>
    <w:rsid w:val="00970E2F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777E9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2E2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6D7E"/>
    <w:rsid w:val="00997EFC"/>
    <w:rsid w:val="009A01E9"/>
    <w:rsid w:val="009A060C"/>
    <w:rsid w:val="009A07F4"/>
    <w:rsid w:val="009A0FCE"/>
    <w:rsid w:val="009A1552"/>
    <w:rsid w:val="009A1ABD"/>
    <w:rsid w:val="009A2279"/>
    <w:rsid w:val="009A2AD3"/>
    <w:rsid w:val="009A2B05"/>
    <w:rsid w:val="009A408A"/>
    <w:rsid w:val="009A42C5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D19"/>
    <w:rsid w:val="009B3F31"/>
    <w:rsid w:val="009B46E2"/>
    <w:rsid w:val="009B4AC3"/>
    <w:rsid w:val="009B5591"/>
    <w:rsid w:val="009B56B1"/>
    <w:rsid w:val="009B5A03"/>
    <w:rsid w:val="009B622B"/>
    <w:rsid w:val="009B65FF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34A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2F0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282"/>
    <w:rsid w:val="00A26836"/>
    <w:rsid w:val="00A26EF1"/>
    <w:rsid w:val="00A27577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A4E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67EBA"/>
    <w:rsid w:val="00A70294"/>
    <w:rsid w:val="00A70D4F"/>
    <w:rsid w:val="00A70E00"/>
    <w:rsid w:val="00A71963"/>
    <w:rsid w:val="00A71B36"/>
    <w:rsid w:val="00A71DC2"/>
    <w:rsid w:val="00A72ABF"/>
    <w:rsid w:val="00A72D2F"/>
    <w:rsid w:val="00A72EAF"/>
    <w:rsid w:val="00A73DDA"/>
    <w:rsid w:val="00A73FAD"/>
    <w:rsid w:val="00A74582"/>
    <w:rsid w:val="00A74747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0CD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0DC7"/>
    <w:rsid w:val="00AA1FAE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CA6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860"/>
    <w:rsid w:val="00AF3D11"/>
    <w:rsid w:val="00AF40B8"/>
    <w:rsid w:val="00AF4633"/>
    <w:rsid w:val="00AF48C1"/>
    <w:rsid w:val="00AF4B6F"/>
    <w:rsid w:val="00AF5738"/>
    <w:rsid w:val="00AF69EF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2B47"/>
    <w:rsid w:val="00B12BDF"/>
    <w:rsid w:val="00B1327C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6EC"/>
    <w:rsid w:val="00B4680A"/>
    <w:rsid w:val="00B46BCC"/>
    <w:rsid w:val="00B46DE0"/>
    <w:rsid w:val="00B46E6E"/>
    <w:rsid w:val="00B46EB6"/>
    <w:rsid w:val="00B47010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01E"/>
    <w:rsid w:val="00B534D3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5B83"/>
    <w:rsid w:val="00B663F5"/>
    <w:rsid w:val="00B67241"/>
    <w:rsid w:val="00B675D8"/>
    <w:rsid w:val="00B700DA"/>
    <w:rsid w:val="00B701C0"/>
    <w:rsid w:val="00B70AF3"/>
    <w:rsid w:val="00B70C69"/>
    <w:rsid w:val="00B712CE"/>
    <w:rsid w:val="00B71425"/>
    <w:rsid w:val="00B715D9"/>
    <w:rsid w:val="00B716F1"/>
    <w:rsid w:val="00B71B74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B3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2375"/>
    <w:rsid w:val="00BC23DF"/>
    <w:rsid w:val="00BC2D8F"/>
    <w:rsid w:val="00BC31D9"/>
    <w:rsid w:val="00BC32EA"/>
    <w:rsid w:val="00BC3DB7"/>
    <w:rsid w:val="00BC4773"/>
    <w:rsid w:val="00BC5FBC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3BC1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3D0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034"/>
    <w:rsid w:val="00C43A94"/>
    <w:rsid w:val="00C43F2D"/>
    <w:rsid w:val="00C440FB"/>
    <w:rsid w:val="00C44427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0C8F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684"/>
    <w:rsid w:val="00C55FC1"/>
    <w:rsid w:val="00C568E7"/>
    <w:rsid w:val="00C57536"/>
    <w:rsid w:val="00C57A5D"/>
    <w:rsid w:val="00C57A97"/>
    <w:rsid w:val="00C60151"/>
    <w:rsid w:val="00C6034F"/>
    <w:rsid w:val="00C6108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7F4"/>
    <w:rsid w:val="00C70937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5C9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119"/>
    <w:rsid w:val="00D02258"/>
    <w:rsid w:val="00D02E72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2084D"/>
    <w:rsid w:val="00D20CB8"/>
    <w:rsid w:val="00D20F88"/>
    <w:rsid w:val="00D210C7"/>
    <w:rsid w:val="00D221EB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5F8"/>
    <w:rsid w:val="00D2782E"/>
    <w:rsid w:val="00D30170"/>
    <w:rsid w:val="00D303B5"/>
    <w:rsid w:val="00D30C9C"/>
    <w:rsid w:val="00D319B6"/>
    <w:rsid w:val="00D33003"/>
    <w:rsid w:val="00D33083"/>
    <w:rsid w:val="00D336EE"/>
    <w:rsid w:val="00D33C48"/>
    <w:rsid w:val="00D35215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57B2C"/>
    <w:rsid w:val="00D6019F"/>
    <w:rsid w:val="00D6029F"/>
    <w:rsid w:val="00D60A81"/>
    <w:rsid w:val="00D60DB7"/>
    <w:rsid w:val="00D60E6C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831"/>
    <w:rsid w:val="00D70CD2"/>
    <w:rsid w:val="00D716AA"/>
    <w:rsid w:val="00D71DC6"/>
    <w:rsid w:val="00D731EE"/>
    <w:rsid w:val="00D73815"/>
    <w:rsid w:val="00D738FB"/>
    <w:rsid w:val="00D73C31"/>
    <w:rsid w:val="00D73EF6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0CF9"/>
    <w:rsid w:val="00D912E5"/>
    <w:rsid w:val="00D91347"/>
    <w:rsid w:val="00D9145A"/>
    <w:rsid w:val="00D9151E"/>
    <w:rsid w:val="00D91AF0"/>
    <w:rsid w:val="00D91FBE"/>
    <w:rsid w:val="00D9337A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2AD"/>
    <w:rsid w:val="00DA799D"/>
    <w:rsid w:val="00DA7E36"/>
    <w:rsid w:val="00DB000D"/>
    <w:rsid w:val="00DB007A"/>
    <w:rsid w:val="00DB00B7"/>
    <w:rsid w:val="00DB0C0D"/>
    <w:rsid w:val="00DB0D1B"/>
    <w:rsid w:val="00DB12B0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6DD6"/>
    <w:rsid w:val="00DC7A25"/>
    <w:rsid w:val="00DC7D17"/>
    <w:rsid w:val="00DC7EF7"/>
    <w:rsid w:val="00DD11C8"/>
    <w:rsid w:val="00DD18B0"/>
    <w:rsid w:val="00DD1E40"/>
    <w:rsid w:val="00DD1F98"/>
    <w:rsid w:val="00DD29EF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172C"/>
    <w:rsid w:val="00E52223"/>
    <w:rsid w:val="00E524C7"/>
    <w:rsid w:val="00E52BE1"/>
    <w:rsid w:val="00E5391A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2373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19B"/>
    <w:rsid w:val="00EC050D"/>
    <w:rsid w:val="00EC05F9"/>
    <w:rsid w:val="00EC0625"/>
    <w:rsid w:val="00EC0A75"/>
    <w:rsid w:val="00EC1929"/>
    <w:rsid w:val="00EC19B6"/>
    <w:rsid w:val="00EC1C1B"/>
    <w:rsid w:val="00EC4A49"/>
    <w:rsid w:val="00EC52FD"/>
    <w:rsid w:val="00EC5482"/>
    <w:rsid w:val="00EC5513"/>
    <w:rsid w:val="00EC5691"/>
    <w:rsid w:val="00EC66F9"/>
    <w:rsid w:val="00EC7233"/>
    <w:rsid w:val="00EC7778"/>
    <w:rsid w:val="00ED235B"/>
    <w:rsid w:val="00ED32F2"/>
    <w:rsid w:val="00ED34A2"/>
    <w:rsid w:val="00ED3D84"/>
    <w:rsid w:val="00ED3F74"/>
    <w:rsid w:val="00ED4424"/>
    <w:rsid w:val="00ED4BC8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20E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4387"/>
    <w:rsid w:val="00EF61A2"/>
    <w:rsid w:val="00EF705B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524B"/>
    <w:rsid w:val="00F166A2"/>
    <w:rsid w:val="00F167E0"/>
    <w:rsid w:val="00F16A3D"/>
    <w:rsid w:val="00F16E2C"/>
    <w:rsid w:val="00F17B8B"/>
    <w:rsid w:val="00F2082E"/>
    <w:rsid w:val="00F208AA"/>
    <w:rsid w:val="00F20D0A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62C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EB8"/>
    <w:rsid w:val="00F61F62"/>
    <w:rsid w:val="00F62658"/>
    <w:rsid w:val="00F628D7"/>
    <w:rsid w:val="00F62E59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4DE"/>
    <w:rsid w:val="00F70544"/>
    <w:rsid w:val="00F71391"/>
    <w:rsid w:val="00F71A45"/>
    <w:rsid w:val="00F723D0"/>
    <w:rsid w:val="00F736ED"/>
    <w:rsid w:val="00F73D57"/>
    <w:rsid w:val="00F73DAA"/>
    <w:rsid w:val="00F73FCD"/>
    <w:rsid w:val="00F74218"/>
    <w:rsid w:val="00F74669"/>
    <w:rsid w:val="00F754C1"/>
    <w:rsid w:val="00F75DCE"/>
    <w:rsid w:val="00F80F2B"/>
    <w:rsid w:val="00F812B3"/>
    <w:rsid w:val="00F816FF"/>
    <w:rsid w:val="00F81ADB"/>
    <w:rsid w:val="00F81DBA"/>
    <w:rsid w:val="00F81FD4"/>
    <w:rsid w:val="00F835A1"/>
    <w:rsid w:val="00F836E1"/>
    <w:rsid w:val="00F8375F"/>
    <w:rsid w:val="00F84598"/>
    <w:rsid w:val="00F846A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7210"/>
    <w:rsid w:val="00F973CE"/>
    <w:rsid w:val="00F97859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666A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D5A"/>
    <w:rsid w:val="00FE50F0"/>
    <w:rsid w:val="00FE556C"/>
    <w:rsid w:val="00FE7707"/>
    <w:rsid w:val="00FF09CF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95B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08AC7"/>
  <w15:docId w15:val="{5105526A-F2F9-47F4-81A6-42BDDD9D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A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46061"/>
    <w:pPr>
      <w:ind w:left="720"/>
      <w:contextualSpacing/>
    </w:pPr>
  </w:style>
  <w:style w:type="character" w:styleId="Hipercze">
    <w:name w:val="Hyperlink"/>
    <w:uiPriority w:val="99"/>
    <w:unhideWhenUsed/>
    <w:rsid w:val="00C4606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link w:val="Nagwek3"/>
    <w:uiPriority w:val="9"/>
    <w:semiHidden/>
    <w:rsid w:val="0057195E"/>
    <w:rPr>
      <w:rFonts w:ascii="Cambria" w:eastAsia="Times New Roman" w:hAnsi="Cambria" w:cs="Times New Roman"/>
      <w:b/>
      <w:bCs/>
      <w:color w:val="4F81BD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616F1A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545AD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color w:val="00000A"/>
      <w:kern w:val="3"/>
      <w:sz w:val="22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styleId="Nierozpoznanawzmianka">
    <w:name w:val="Unresolved Mention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1"/>
      </w:numPr>
    </w:pPr>
  </w:style>
  <w:style w:type="numbering" w:customStyle="1" w:styleId="WWNum61">
    <w:name w:val="WWNum61"/>
    <w:basedOn w:val="Bezlisty"/>
    <w:rsid w:val="00477E7E"/>
    <w:pPr>
      <w:numPr>
        <w:numId w:val="2"/>
      </w:numPr>
    </w:pPr>
  </w:style>
  <w:style w:type="numbering" w:customStyle="1" w:styleId="WWNum63">
    <w:name w:val="WWNum63"/>
    <w:basedOn w:val="Bezlisty"/>
    <w:rsid w:val="00477E7E"/>
    <w:pPr>
      <w:numPr>
        <w:numId w:val="3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341ADC"/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character" w:customStyle="1" w:styleId="NagwekZnak1">
    <w:name w:val="Nagłówek Znak1"/>
    <w:uiPriority w:val="99"/>
    <w:rsid w:val="007F34B3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A923-A81F-4E74-B01D-C07A1E79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Pędziwiatr Iwona</dc:creator>
  <cp:keywords/>
  <cp:lastModifiedBy>Iwona Pędziwiatr</cp:lastModifiedBy>
  <cp:revision>2</cp:revision>
  <cp:lastPrinted>2025-04-01T07:45:00Z</cp:lastPrinted>
  <dcterms:created xsi:type="dcterms:W3CDTF">2025-04-11T09:42:00Z</dcterms:created>
  <dcterms:modified xsi:type="dcterms:W3CDTF">2025-04-11T09:42:00Z</dcterms:modified>
</cp:coreProperties>
</file>