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FB6" w14:textId="3E53D6D7" w:rsidR="00277692" w:rsidRPr="0042790D" w:rsidRDefault="00277692" w:rsidP="00277692">
      <w:pPr>
        <w:rPr>
          <w:rFonts w:ascii="Arial" w:hAnsi="Arial" w:cs="Arial"/>
          <w:sz w:val="18"/>
          <w:szCs w:val="18"/>
        </w:rPr>
      </w:pPr>
      <w:r w:rsidRPr="0042790D">
        <w:rPr>
          <w:rFonts w:ascii="Arial" w:hAnsi="Arial" w:cs="Arial"/>
          <w:sz w:val="18"/>
          <w:szCs w:val="18"/>
        </w:rPr>
        <w:t xml:space="preserve">  Numer postępowania :  ZP.271.1.22.202</w:t>
      </w:r>
      <w:r w:rsidR="00017744">
        <w:rPr>
          <w:rFonts w:ascii="Arial" w:hAnsi="Arial" w:cs="Arial"/>
          <w:sz w:val="18"/>
          <w:szCs w:val="18"/>
        </w:rPr>
        <w:t>5</w:t>
      </w:r>
      <w:r w:rsidRPr="0042790D">
        <w:rPr>
          <w:rFonts w:ascii="Arial" w:hAnsi="Arial" w:cs="Arial"/>
          <w:b/>
          <w:sz w:val="18"/>
          <w:szCs w:val="18"/>
        </w:rPr>
        <w:tab/>
      </w:r>
      <w:r w:rsidRPr="0042790D">
        <w:rPr>
          <w:rFonts w:ascii="Arial" w:hAnsi="Arial" w:cs="Arial"/>
          <w:sz w:val="18"/>
          <w:szCs w:val="18"/>
        </w:rPr>
        <w:t xml:space="preserve">                                           </w:t>
      </w:r>
    </w:p>
    <w:p w14:paraId="30FFBCF8" w14:textId="77777777" w:rsidR="00277692" w:rsidRPr="00B83395" w:rsidRDefault="00277692" w:rsidP="00277692">
      <w:pPr>
        <w:pStyle w:val="NormalnyWeb"/>
        <w:jc w:val="center"/>
        <w:rPr>
          <w:rFonts w:ascii="Arial" w:hAnsi="Arial" w:cs="Arial"/>
          <w:sz w:val="22"/>
          <w:szCs w:val="22"/>
        </w:rPr>
      </w:pPr>
      <w:r w:rsidRPr="00B83395">
        <w:rPr>
          <w:rFonts w:ascii="Arial" w:hAnsi="Arial" w:cs="Arial"/>
          <w:b/>
          <w:sz w:val="22"/>
          <w:szCs w:val="22"/>
        </w:rPr>
        <w:t>Projektowane postanowienia umowy</w:t>
      </w:r>
      <w:r>
        <w:rPr>
          <w:rFonts w:ascii="Arial" w:hAnsi="Arial" w:cs="Arial"/>
          <w:b/>
          <w:sz w:val="22"/>
          <w:szCs w:val="22"/>
        </w:rPr>
        <w:t xml:space="preserve"> </w:t>
      </w:r>
      <w:r w:rsidRPr="00B83395">
        <w:rPr>
          <w:rFonts w:ascii="Arial" w:hAnsi="Arial" w:cs="Arial"/>
          <w:b/>
          <w:bCs/>
        </w:rPr>
        <w:t>UMOWA ( WZÓR)</w:t>
      </w:r>
    </w:p>
    <w:p w14:paraId="5E01443E" w14:textId="28D35501" w:rsidR="00277692" w:rsidRPr="00695D30" w:rsidRDefault="00277692" w:rsidP="0027769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017744">
        <w:rPr>
          <w:rFonts w:ascii="Arial" w:hAnsi="Arial"/>
          <w:sz w:val="18"/>
          <w:szCs w:val="18"/>
        </w:rPr>
        <w:t>5</w:t>
      </w:r>
      <w:r w:rsidRPr="00695D30">
        <w:rPr>
          <w:rFonts w:ascii="Arial" w:hAnsi="Arial"/>
          <w:sz w:val="18"/>
          <w:szCs w:val="18"/>
        </w:rPr>
        <w:t>r. w  Jarosławiu  pomiędzy :</w:t>
      </w:r>
    </w:p>
    <w:p w14:paraId="71A3E9AB" w14:textId="77777777" w:rsidR="00277692" w:rsidRDefault="00277692" w:rsidP="00277692">
      <w:pPr>
        <w:rPr>
          <w:rFonts w:ascii="Arial" w:hAnsi="Arial"/>
          <w:b/>
          <w:sz w:val="18"/>
          <w:szCs w:val="18"/>
        </w:rPr>
      </w:pPr>
      <w:r>
        <w:rPr>
          <w:rFonts w:ascii="Arial" w:hAnsi="Arial"/>
          <w:b/>
          <w:sz w:val="18"/>
          <w:szCs w:val="18"/>
        </w:rPr>
        <w:t>Nabywca: Powiat Jarosławski, ul. Jana Pawła II 17, 37-500 Jarosław, NIP 7922033661</w:t>
      </w:r>
    </w:p>
    <w:p w14:paraId="38483B95" w14:textId="77777777" w:rsidR="00277692" w:rsidRPr="00AB19C9" w:rsidRDefault="00277692" w:rsidP="0027769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4622A3B6" w14:textId="77777777" w:rsidR="00277692" w:rsidRPr="00695D30" w:rsidRDefault="00277692" w:rsidP="0027769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39EF5C21" w14:textId="77777777" w:rsidR="00277692" w:rsidRDefault="00277692" w:rsidP="00277692">
      <w:pPr>
        <w:rPr>
          <w:rFonts w:ascii="Arial" w:hAnsi="Arial"/>
          <w:b/>
          <w:sz w:val="18"/>
          <w:szCs w:val="18"/>
        </w:rPr>
      </w:pPr>
      <w:r>
        <w:rPr>
          <w:rFonts w:ascii="Arial" w:hAnsi="Arial"/>
          <w:b/>
          <w:sz w:val="18"/>
          <w:szCs w:val="18"/>
        </w:rPr>
        <w:t>1.   .....................................    -   ..................................</w:t>
      </w:r>
    </w:p>
    <w:p w14:paraId="2EAE1DC1" w14:textId="77777777" w:rsidR="00277692" w:rsidRPr="00164DD1" w:rsidRDefault="00277692" w:rsidP="0027769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68B83EB1" w14:textId="77777777" w:rsidR="00277692" w:rsidRPr="00695D30" w:rsidRDefault="00277692" w:rsidP="00277692">
      <w:pPr>
        <w:rPr>
          <w:rFonts w:ascii="Arial" w:hAnsi="Arial"/>
          <w:sz w:val="18"/>
          <w:szCs w:val="18"/>
        </w:rPr>
      </w:pPr>
      <w:r w:rsidRPr="00695D30">
        <w:rPr>
          <w:rFonts w:ascii="Arial" w:hAnsi="Arial"/>
          <w:sz w:val="18"/>
          <w:szCs w:val="18"/>
        </w:rPr>
        <w:t xml:space="preserve">a:      </w:t>
      </w:r>
    </w:p>
    <w:p w14:paraId="7F49F45F" w14:textId="77777777" w:rsidR="00277692" w:rsidRDefault="00277692" w:rsidP="00277692">
      <w:pPr>
        <w:rPr>
          <w:rFonts w:ascii="Arial" w:hAnsi="Arial" w:cs="Arial"/>
          <w:b/>
          <w:snapToGrid w:val="0"/>
          <w:sz w:val="18"/>
          <w:szCs w:val="18"/>
        </w:rPr>
      </w:pPr>
      <w:r>
        <w:rPr>
          <w:rFonts w:ascii="Arial" w:hAnsi="Arial" w:cs="Arial"/>
          <w:b/>
          <w:snapToGrid w:val="0"/>
          <w:sz w:val="18"/>
          <w:szCs w:val="18"/>
        </w:rPr>
        <w:t>………………………….</w:t>
      </w:r>
    </w:p>
    <w:p w14:paraId="5330EC2D" w14:textId="77777777" w:rsidR="00277692" w:rsidRPr="00AE6028" w:rsidRDefault="00277692" w:rsidP="0027769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16E16A5E" w14:textId="77777777" w:rsidR="00277692" w:rsidRPr="00AE6028" w:rsidRDefault="00277692" w:rsidP="0027769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60BA60D4" w14:textId="77777777" w:rsidR="00277692" w:rsidRPr="00164DD1" w:rsidRDefault="00277692" w:rsidP="0027769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69218632" w14:textId="77777777" w:rsidR="00277692" w:rsidRDefault="00277692" w:rsidP="00277692">
      <w:pPr>
        <w:jc w:val="both"/>
        <w:rPr>
          <w:rFonts w:ascii="Arial" w:hAnsi="Arial" w:cs="Arial"/>
          <w:sz w:val="18"/>
          <w:szCs w:val="18"/>
        </w:rPr>
      </w:pPr>
    </w:p>
    <w:p w14:paraId="46261C8E" w14:textId="77777777" w:rsidR="00277692" w:rsidRDefault="00277692" w:rsidP="00277692">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3F225F1C" w14:textId="77777777" w:rsidR="00277692" w:rsidRDefault="00277692" w:rsidP="00277692">
      <w:pPr>
        <w:tabs>
          <w:tab w:val="left" w:pos="6000"/>
        </w:tabs>
        <w:jc w:val="center"/>
        <w:rPr>
          <w:rFonts w:ascii="Arial" w:hAnsi="Arial" w:cs="Arial"/>
          <w:b/>
          <w:sz w:val="18"/>
          <w:szCs w:val="18"/>
        </w:rPr>
      </w:pPr>
    </w:p>
    <w:p w14:paraId="24A781C0" w14:textId="77777777" w:rsidR="00277692" w:rsidRPr="00CC6FB5" w:rsidRDefault="00277692" w:rsidP="00277692">
      <w:pPr>
        <w:tabs>
          <w:tab w:val="left" w:pos="6000"/>
        </w:tabs>
        <w:jc w:val="center"/>
        <w:rPr>
          <w:rFonts w:ascii="Arial" w:hAnsi="Arial" w:cs="Arial"/>
          <w:b/>
          <w:sz w:val="18"/>
          <w:szCs w:val="18"/>
        </w:rPr>
      </w:pPr>
      <w:r w:rsidRPr="00CC6FB5">
        <w:rPr>
          <w:rFonts w:ascii="Arial" w:hAnsi="Arial" w:cs="Arial"/>
          <w:b/>
          <w:sz w:val="18"/>
          <w:szCs w:val="18"/>
        </w:rPr>
        <w:t>§ 1. Zakres Umowy</w:t>
      </w:r>
    </w:p>
    <w:p w14:paraId="49296EA7" w14:textId="51000055" w:rsidR="00277692" w:rsidRPr="005634CE" w:rsidRDefault="00277692" w:rsidP="00277692">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w:t>
      </w:r>
      <w:r w:rsidR="00734C90">
        <w:rPr>
          <w:rFonts w:ascii="Arial" w:hAnsi="Arial" w:cs="Arial"/>
          <w:b w:val="0"/>
          <w:sz w:val="18"/>
          <w:szCs w:val="18"/>
        </w:rPr>
        <w:t xml:space="preserve"> </w:t>
      </w:r>
      <w:r w:rsidRPr="00791A47">
        <w:rPr>
          <w:rFonts w:ascii="Arial" w:hAnsi="Arial" w:cs="Arial"/>
          <w:b w:val="0"/>
          <w:sz w:val="18"/>
          <w:szCs w:val="18"/>
        </w:rPr>
        <w:t>polegające na</w:t>
      </w:r>
      <w:r w:rsidRPr="00791A47">
        <w:rPr>
          <w:rFonts w:ascii="Arial" w:hAnsi="Arial" w:cs="Arial"/>
          <w:sz w:val="18"/>
          <w:szCs w:val="18"/>
        </w:rPr>
        <w:t xml:space="preserve"> </w:t>
      </w:r>
      <w:r w:rsidRPr="0042790D">
        <w:rPr>
          <w:rFonts w:ascii="Arial" w:hAnsi="Arial" w:cs="Arial"/>
          <w:bCs/>
          <w:sz w:val="18"/>
          <w:szCs w:val="18"/>
        </w:rPr>
        <w:t>wykonaniu remontów cząstkowych</w:t>
      </w:r>
      <w:r w:rsidR="00734C90">
        <w:rPr>
          <w:rFonts w:ascii="Arial" w:hAnsi="Arial" w:cs="Arial"/>
          <w:bCs/>
          <w:sz w:val="18"/>
          <w:szCs w:val="18"/>
        </w:rPr>
        <w:t xml:space="preserve"> </w:t>
      </w:r>
      <w:r w:rsidRPr="0042790D">
        <w:rPr>
          <w:rFonts w:ascii="Arial" w:hAnsi="Arial" w:cs="Arial"/>
          <w:bCs/>
          <w:sz w:val="18"/>
          <w:szCs w:val="18"/>
        </w:rPr>
        <w:t>nawierzchni bitumicznych dróg powiatowych na terenie Powiatu Jarosławskiego</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 xml:space="preserve">w zakresie  szczegółowo określonym w ofercie  Wykonawcy , </w:t>
      </w:r>
      <w:r>
        <w:rPr>
          <w:rFonts w:ascii="Arial" w:hAnsi="Arial" w:cs="Arial"/>
          <w:b w:val="0"/>
          <w:sz w:val="18"/>
          <w:szCs w:val="18"/>
        </w:rPr>
        <w:t>s</w:t>
      </w:r>
      <w:r w:rsidRPr="00791A47">
        <w:rPr>
          <w:rFonts w:ascii="Arial" w:hAnsi="Arial" w:cs="Arial"/>
          <w:b w:val="0"/>
          <w:sz w:val="18"/>
          <w:szCs w:val="18"/>
        </w:rPr>
        <w:t xml:space="preserve">pecyfikacji  </w:t>
      </w:r>
      <w:r>
        <w:rPr>
          <w:rFonts w:ascii="Arial" w:hAnsi="Arial" w:cs="Arial"/>
          <w:b w:val="0"/>
          <w:sz w:val="18"/>
          <w:szCs w:val="18"/>
        </w:rPr>
        <w:t>w</w:t>
      </w:r>
      <w:r w:rsidRPr="00791A47">
        <w:rPr>
          <w:rFonts w:ascii="Arial" w:hAnsi="Arial" w:cs="Arial"/>
          <w:b w:val="0"/>
          <w:sz w:val="18"/>
          <w:szCs w:val="18"/>
        </w:rPr>
        <w:t xml:space="preserve">arunków </w:t>
      </w:r>
      <w:r>
        <w:rPr>
          <w:rFonts w:ascii="Arial" w:hAnsi="Arial" w:cs="Arial"/>
          <w:b w:val="0"/>
          <w:sz w:val="18"/>
          <w:szCs w:val="18"/>
        </w:rPr>
        <w:t>z</w:t>
      </w:r>
      <w:r w:rsidRPr="00791A47">
        <w:rPr>
          <w:rFonts w:ascii="Arial" w:hAnsi="Arial" w:cs="Arial"/>
          <w:b w:val="0"/>
          <w:sz w:val="18"/>
          <w:szCs w:val="18"/>
        </w:rPr>
        <w:t>amówienia</w:t>
      </w:r>
      <w:r>
        <w:rPr>
          <w:rFonts w:ascii="Arial" w:hAnsi="Arial" w:cs="Arial"/>
          <w:b w:val="0"/>
          <w:sz w:val="18"/>
          <w:szCs w:val="18"/>
        </w:rPr>
        <w:t xml:space="preserve"> </w:t>
      </w:r>
      <w:r w:rsidR="00017744">
        <w:rPr>
          <w:rFonts w:ascii="Arial" w:hAnsi="Arial" w:cs="Arial"/>
          <w:b w:val="0"/>
          <w:sz w:val="18"/>
          <w:szCs w:val="18"/>
        </w:rPr>
        <w:t xml:space="preserve">( zwanej dalej jako SWZ) </w:t>
      </w:r>
      <w:r>
        <w:rPr>
          <w:rFonts w:ascii="Arial" w:hAnsi="Arial" w:cs="Arial"/>
          <w:b w:val="0"/>
          <w:sz w:val="18"/>
          <w:szCs w:val="18"/>
        </w:rPr>
        <w:t>oraz</w:t>
      </w:r>
      <w:r w:rsidRPr="00A16D6F">
        <w:rPr>
          <w:rFonts w:ascii="Arial" w:hAnsi="Arial" w:cs="Arial"/>
          <w:b w:val="0"/>
          <w:sz w:val="18"/>
          <w:szCs w:val="18"/>
        </w:rPr>
        <w:t xml:space="preserve"> 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00017744">
        <w:rPr>
          <w:rFonts w:ascii="Arial" w:hAnsi="Arial" w:cs="Arial"/>
          <w:b w:val="0"/>
          <w:sz w:val="18"/>
          <w:szCs w:val="18"/>
        </w:rPr>
        <w:t>(</w:t>
      </w:r>
      <w:r w:rsidRPr="00290E18">
        <w:rPr>
          <w:rFonts w:ascii="Arial" w:hAnsi="Arial" w:cs="Arial"/>
          <w:b w:val="0"/>
          <w:bCs/>
          <w:sz w:val="18"/>
          <w:szCs w:val="18"/>
        </w:rPr>
        <w:t>zwanych dale</w:t>
      </w:r>
      <w:r w:rsidR="00017744">
        <w:rPr>
          <w:rFonts w:ascii="Arial" w:hAnsi="Arial" w:cs="Arial"/>
          <w:b w:val="0"/>
          <w:bCs/>
          <w:sz w:val="18"/>
          <w:szCs w:val="18"/>
        </w:rPr>
        <w:t>j</w:t>
      </w:r>
      <w:r w:rsidRPr="00290E18">
        <w:rPr>
          <w:rFonts w:ascii="Arial" w:hAnsi="Arial" w:cs="Arial"/>
          <w:b w:val="0"/>
          <w:bCs/>
          <w:sz w:val="18"/>
          <w:szCs w:val="18"/>
        </w:rPr>
        <w:t xml:space="preserve"> jako STWiORB</w:t>
      </w:r>
      <w:r w:rsidR="00017744">
        <w:rPr>
          <w:rFonts w:ascii="Arial" w:hAnsi="Arial" w:cs="Arial"/>
          <w:b w:val="0"/>
          <w:bCs/>
          <w:sz w:val="18"/>
          <w:szCs w:val="18"/>
        </w:rPr>
        <w:t>)</w:t>
      </w:r>
      <w:r>
        <w:rPr>
          <w:rFonts w:ascii="Arial" w:hAnsi="Arial" w:cs="Arial"/>
          <w:sz w:val="18"/>
          <w:szCs w:val="18"/>
        </w:rPr>
        <w:t xml:space="preserve"> </w:t>
      </w:r>
      <w:r>
        <w:rPr>
          <w:rFonts w:ascii="Arial" w:hAnsi="Arial" w:cs="Arial"/>
          <w:b w:val="0"/>
          <w:bCs/>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70A3E21A"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5A25F528"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7D3AE727"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57C2CB63"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6701777E"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3E521782" w14:textId="77777777" w:rsidR="00A01C9F" w:rsidRPr="00815C12" w:rsidRDefault="00A01C9F" w:rsidP="00A01C9F">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E5C9DEE" w14:textId="77777777" w:rsidR="00A01C9F" w:rsidRDefault="00A01C9F" w:rsidP="00A01C9F">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7223AD24" w14:textId="77777777" w:rsidR="00A01C9F" w:rsidRPr="00815C12" w:rsidRDefault="00A01C9F" w:rsidP="00A01C9F">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5DB63DAE" w14:textId="77777777" w:rsidR="00A01C9F" w:rsidRPr="00815C12" w:rsidRDefault="00A01C9F" w:rsidP="00A01C9F">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336922F0" w14:textId="77777777" w:rsidR="00A01C9F" w:rsidRDefault="00A01C9F" w:rsidP="00A01C9F">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636E2C26" w14:textId="77777777" w:rsidR="00A01C9F" w:rsidRPr="00815C12" w:rsidRDefault="00A01C9F" w:rsidP="00A01C9F">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14A09B47" w14:textId="77777777" w:rsidR="00A01C9F" w:rsidRPr="00815C12" w:rsidRDefault="00A01C9F" w:rsidP="00A01C9F">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071B4BA" w14:textId="18C7850F" w:rsidR="00A01C9F" w:rsidRPr="00815C12" w:rsidRDefault="00A01C9F" w:rsidP="00A01C9F">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w:t>
      </w:r>
      <w:r w:rsidR="00463BE3" w:rsidRPr="00815C12">
        <w:rPr>
          <w:rFonts w:ascii="Arial" w:hAnsi="Arial" w:cs="Arial"/>
          <w:sz w:val="18"/>
          <w:szCs w:val="18"/>
        </w:rPr>
        <w:t>( Dz.U.202</w:t>
      </w:r>
      <w:r w:rsidR="00463BE3">
        <w:rPr>
          <w:rFonts w:ascii="Arial" w:hAnsi="Arial" w:cs="Arial"/>
          <w:sz w:val="18"/>
          <w:szCs w:val="18"/>
        </w:rPr>
        <w:t>5</w:t>
      </w:r>
      <w:r w:rsidR="00463BE3" w:rsidRPr="00815C12">
        <w:rPr>
          <w:rFonts w:ascii="Arial" w:hAnsi="Arial" w:cs="Arial"/>
          <w:sz w:val="18"/>
          <w:szCs w:val="18"/>
        </w:rPr>
        <w:t>.</w:t>
      </w:r>
      <w:r w:rsidR="00463BE3">
        <w:rPr>
          <w:rFonts w:ascii="Arial" w:hAnsi="Arial" w:cs="Arial"/>
          <w:sz w:val="18"/>
          <w:szCs w:val="18"/>
        </w:rPr>
        <w:t>418</w:t>
      </w:r>
      <w:r w:rsidR="00463BE3" w:rsidRPr="00815C12">
        <w:rPr>
          <w:rFonts w:ascii="Arial" w:hAnsi="Arial" w:cs="Arial"/>
          <w:sz w:val="18"/>
          <w:szCs w:val="18"/>
        </w:rPr>
        <w:t xml:space="preserve">)  </w:t>
      </w:r>
      <w:r w:rsidRPr="00815C12">
        <w:rPr>
          <w:rFonts w:ascii="Arial" w:hAnsi="Arial" w:cs="Arial"/>
          <w:sz w:val="18"/>
          <w:szCs w:val="18"/>
        </w:rPr>
        <w:t>potwierdzające spełnienie wymagań, o których  mowa w ust.6.</w:t>
      </w:r>
    </w:p>
    <w:p w14:paraId="7BC4FB17" w14:textId="77777777" w:rsidR="00277692" w:rsidRPr="00ED5DCC" w:rsidRDefault="00277692" w:rsidP="00277692">
      <w:pPr>
        <w:pStyle w:val="Tekstpodstawowywcity2"/>
        <w:jc w:val="center"/>
        <w:rPr>
          <w:rFonts w:cs="Arial"/>
          <w:b/>
          <w:sz w:val="18"/>
          <w:szCs w:val="18"/>
        </w:rPr>
      </w:pPr>
      <w:r>
        <w:rPr>
          <w:rFonts w:cs="Arial"/>
          <w:b/>
          <w:sz w:val="18"/>
          <w:szCs w:val="18"/>
        </w:rPr>
        <w:t>§ 2. Terminy</w:t>
      </w:r>
    </w:p>
    <w:p w14:paraId="2DF8D3EB" w14:textId="76CFCFF8" w:rsidR="00017744" w:rsidRPr="00F60F7C" w:rsidRDefault="00277692" w:rsidP="00B558AF">
      <w:pPr>
        <w:ind w:left="180" w:hanging="180"/>
        <w:jc w:val="both"/>
        <w:rPr>
          <w:rFonts w:ascii="Arial" w:hAnsi="Arial" w:cs="Arial"/>
          <w:color w:val="0070C0"/>
          <w:sz w:val="18"/>
          <w:szCs w:val="18"/>
        </w:rPr>
      </w:pPr>
      <w:r>
        <w:rPr>
          <w:rFonts w:ascii="Arial" w:hAnsi="Arial" w:cs="Arial"/>
          <w:sz w:val="18"/>
          <w:szCs w:val="18"/>
        </w:rPr>
        <w:t>1</w:t>
      </w:r>
      <w:r w:rsidRPr="00C10FB6">
        <w:rPr>
          <w:rFonts w:ascii="Arial" w:hAnsi="Arial" w:cs="Arial"/>
          <w:sz w:val="18"/>
          <w:szCs w:val="18"/>
        </w:rPr>
        <w:t xml:space="preserve">. </w:t>
      </w:r>
      <w:r>
        <w:rPr>
          <w:rFonts w:ascii="Arial" w:hAnsi="Arial" w:cs="Arial"/>
          <w:sz w:val="18"/>
          <w:szCs w:val="18"/>
        </w:rPr>
        <w:t xml:space="preserve">Wykonawca zobowiązuje  się do </w:t>
      </w:r>
      <w:r>
        <w:rPr>
          <w:rFonts w:ascii="Arial" w:hAnsi="Arial"/>
          <w:sz w:val="18"/>
          <w:szCs w:val="18"/>
        </w:rPr>
        <w:t>wykonania zamówienia sukcesywnie według potrzeb Zamawiającego w terminie</w:t>
      </w:r>
      <w:r w:rsidRPr="00294A07">
        <w:rPr>
          <w:rFonts w:ascii="Arial" w:hAnsi="Arial"/>
          <w:sz w:val="18"/>
          <w:szCs w:val="18"/>
        </w:rPr>
        <w:t xml:space="preserve"> od dnia </w:t>
      </w:r>
      <w:r>
        <w:rPr>
          <w:rFonts w:ascii="Arial" w:hAnsi="Arial"/>
          <w:sz w:val="18"/>
          <w:szCs w:val="18"/>
        </w:rPr>
        <w:t>zawarcia</w:t>
      </w:r>
      <w:r w:rsidRPr="00294A07">
        <w:rPr>
          <w:rFonts w:ascii="Arial" w:hAnsi="Arial"/>
          <w:sz w:val="18"/>
          <w:szCs w:val="18"/>
        </w:rPr>
        <w:t xml:space="preserve"> umowy do</w:t>
      </w:r>
      <w:r w:rsidR="00017744" w:rsidRPr="00294A07">
        <w:rPr>
          <w:rFonts w:ascii="Arial" w:hAnsi="Arial"/>
          <w:sz w:val="18"/>
          <w:szCs w:val="18"/>
        </w:rPr>
        <w:t xml:space="preserve"> dnia </w:t>
      </w:r>
      <w:r w:rsidR="00017744" w:rsidRPr="00F01108">
        <w:rPr>
          <w:rFonts w:ascii="Arial" w:hAnsi="Arial"/>
          <w:b/>
          <w:color w:val="4472C4" w:themeColor="accent1"/>
          <w:sz w:val="18"/>
          <w:szCs w:val="18"/>
        </w:rPr>
        <w:t xml:space="preserve">30 </w:t>
      </w:r>
      <w:r w:rsidR="00B558AF">
        <w:rPr>
          <w:rFonts w:ascii="Arial" w:hAnsi="Arial"/>
          <w:b/>
          <w:color w:val="4472C4" w:themeColor="accent1"/>
          <w:sz w:val="18"/>
          <w:szCs w:val="18"/>
        </w:rPr>
        <w:t>listopada</w:t>
      </w:r>
      <w:r w:rsidR="00017744" w:rsidRPr="00F01108">
        <w:rPr>
          <w:rFonts w:ascii="Arial" w:hAnsi="Arial"/>
          <w:b/>
          <w:color w:val="4472C4" w:themeColor="accent1"/>
          <w:sz w:val="18"/>
          <w:szCs w:val="18"/>
        </w:rPr>
        <w:t xml:space="preserve"> 2025r</w:t>
      </w:r>
      <w:r w:rsidR="00017744" w:rsidRPr="00294A07">
        <w:rPr>
          <w:rFonts w:ascii="Arial" w:hAnsi="Arial"/>
          <w:b/>
          <w:sz w:val="18"/>
          <w:szCs w:val="18"/>
        </w:rPr>
        <w:t>.</w:t>
      </w:r>
      <w:r w:rsidR="00017744">
        <w:rPr>
          <w:rFonts w:ascii="Arial" w:hAnsi="Arial"/>
          <w:b/>
          <w:sz w:val="18"/>
          <w:szCs w:val="18"/>
        </w:rPr>
        <w:t xml:space="preserve"> </w:t>
      </w:r>
      <w:r w:rsidR="00017744" w:rsidRPr="004B06F3">
        <w:rPr>
          <w:rFonts w:ascii="Arial" w:hAnsi="Arial"/>
          <w:sz w:val="18"/>
          <w:szCs w:val="18"/>
        </w:rPr>
        <w:t>lub do</w:t>
      </w:r>
      <w:r w:rsidR="00017744">
        <w:rPr>
          <w:rFonts w:ascii="Arial" w:hAnsi="Arial"/>
          <w:b/>
          <w:sz w:val="18"/>
          <w:szCs w:val="18"/>
        </w:rPr>
        <w:t xml:space="preserve"> </w:t>
      </w:r>
      <w:r w:rsidR="00017744" w:rsidRPr="00294A07">
        <w:rPr>
          <w:rFonts w:ascii="Arial" w:hAnsi="Arial" w:cs="Arial"/>
          <w:sz w:val="18"/>
          <w:szCs w:val="18"/>
        </w:rPr>
        <w:t>wyczerpania środków , jakie Zamawiający przeznaczył na sfinansowanie za</w:t>
      </w:r>
      <w:r w:rsidR="00017744">
        <w:rPr>
          <w:rFonts w:ascii="Arial" w:hAnsi="Arial" w:cs="Arial"/>
          <w:sz w:val="18"/>
          <w:szCs w:val="18"/>
        </w:rPr>
        <w:t>mówienia</w:t>
      </w:r>
      <w:r w:rsidR="00017744" w:rsidRPr="00314C15">
        <w:rPr>
          <w:rFonts w:ascii="Arial" w:hAnsi="Arial" w:cs="Arial"/>
          <w:sz w:val="18"/>
          <w:szCs w:val="18"/>
        </w:rPr>
        <w:t xml:space="preserve"> </w:t>
      </w:r>
      <w:r w:rsidR="00B558AF">
        <w:rPr>
          <w:rFonts w:ascii="Arial" w:hAnsi="Arial"/>
          <w:sz w:val="18"/>
          <w:szCs w:val="18"/>
        </w:rPr>
        <w:t>.</w:t>
      </w:r>
    </w:p>
    <w:p w14:paraId="6635A9E7" w14:textId="3DE6A913" w:rsidR="00277692" w:rsidRDefault="00277692" w:rsidP="00017744">
      <w:pPr>
        <w:ind w:left="180" w:hanging="180"/>
        <w:jc w:val="both"/>
        <w:rPr>
          <w:rFonts w:ascii="Arial" w:hAnsi="Arial" w:cs="Arial"/>
          <w:sz w:val="18"/>
          <w:szCs w:val="18"/>
        </w:rPr>
      </w:pPr>
      <w:r>
        <w:rPr>
          <w:rFonts w:ascii="Arial" w:hAnsi="Arial" w:cs="Arial"/>
          <w:sz w:val="18"/>
          <w:szCs w:val="18"/>
        </w:rPr>
        <w:t xml:space="preserve">2. </w:t>
      </w:r>
      <w:r w:rsidRPr="00F0579C">
        <w:rPr>
          <w:rFonts w:ascii="Arial" w:hAnsi="Arial" w:cs="Arial"/>
          <w:color w:val="000000"/>
          <w:sz w:val="18"/>
          <w:szCs w:val="18"/>
        </w:rPr>
        <w:t xml:space="preserve">Wykonawca zobowiązany jest przystąpić do rozpoczęcia robót w powyższych terminach  </w:t>
      </w:r>
      <w:r w:rsidRPr="00F0579C">
        <w:rPr>
          <w:rFonts w:ascii="Arial" w:hAnsi="Arial" w:cs="Arial"/>
          <w:sz w:val="18"/>
          <w:szCs w:val="18"/>
        </w:rPr>
        <w:t xml:space="preserve">po uprzednim otrzymaniu od Zamawiającego szczegółowego zamówienia określającego numer i nazwę drogi oraz zakres robót w </w:t>
      </w:r>
    </w:p>
    <w:p w14:paraId="33C3FC4E" w14:textId="77777777" w:rsidR="00277692" w:rsidRDefault="00277692" w:rsidP="00277692">
      <w:pPr>
        <w:ind w:left="180" w:hanging="180"/>
        <w:jc w:val="both"/>
        <w:rPr>
          <w:rFonts w:ascii="Arial" w:hAnsi="Arial" w:cs="Arial"/>
          <w:color w:val="000000"/>
          <w:sz w:val="18"/>
          <w:szCs w:val="18"/>
        </w:rPr>
      </w:pPr>
      <w:r>
        <w:rPr>
          <w:rFonts w:ascii="Arial" w:hAnsi="Arial" w:cs="Arial"/>
          <w:sz w:val="18"/>
          <w:szCs w:val="18"/>
        </w:rPr>
        <w:t xml:space="preserve">    </w:t>
      </w:r>
      <w:r w:rsidRPr="00F0579C">
        <w:rPr>
          <w:rFonts w:ascii="Arial" w:hAnsi="Arial" w:cs="Arial"/>
          <w:sz w:val="18"/>
          <w:szCs w:val="18"/>
        </w:rPr>
        <w:t>poszczególnych asortymentach</w:t>
      </w:r>
      <w:r>
        <w:rPr>
          <w:rFonts w:ascii="Arial" w:hAnsi="Arial" w:cs="Arial"/>
          <w:color w:val="000000"/>
          <w:sz w:val="18"/>
          <w:szCs w:val="18"/>
        </w:rPr>
        <w:t xml:space="preserve"> nie później niż </w:t>
      </w:r>
      <w:r w:rsidRPr="006A3788">
        <w:rPr>
          <w:rFonts w:ascii="Arial" w:hAnsi="Arial" w:cs="Arial"/>
          <w:b/>
          <w:color w:val="000000"/>
          <w:sz w:val="18"/>
          <w:szCs w:val="18"/>
        </w:rPr>
        <w:t>3 dni</w:t>
      </w:r>
      <w:r w:rsidRPr="00F0579C">
        <w:rPr>
          <w:rFonts w:ascii="Arial" w:hAnsi="Arial" w:cs="Arial"/>
          <w:color w:val="000000"/>
          <w:sz w:val="18"/>
          <w:szCs w:val="18"/>
        </w:rPr>
        <w:t xml:space="preserve"> po</w:t>
      </w:r>
      <w:r>
        <w:rPr>
          <w:rFonts w:ascii="Arial" w:hAnsi="Arial" w:cs="Arial"/>
          <w:color w:val="000000"/>
          <w:sz w:val="18"/>
          <w:szCs w:val="18"/>
        </w:rPr>
        <w:t xml:space="preserve"> wezwaniu przez Zamawiającego (</w:t>
      </w:r>
      <w:r w:rsidRPr="00F0579C">
        <w:rPr>
          <w:rFonts w:ascii="Arial" w:hAnsi="Arial" w:cs="Arial"/>
          <w:color w:val="000000"/>
          <w:sz w:val="18"/>
          <w:szCs w:val="18"/>
        </w:rPr>
        <w:t xml:space="preserve">Inspektora Nadzoru). </w:t>
      </w:r>
    </w:p>
    <w:p w14:paraId="00B2F9B5" w14:textId="77777777" w:rsidR="00277692" w:rsidRDefault="00277692" w:rsidP="00277692">
      <w:pPr>
        <w:ind w:left="142" w:hanging="142"/>
        <w:rPr>
          <w:rFonts w:ascii="Arial" w:hAnsi="Arial" w:cs="Arial"/>
          <w:sz w:val="18"/>
          <w:szCs w:val="18"/>
        </w:rPr>
      </w:pPr>
      <w:r>
        <w:rPr>
          <w:rFonts w:ascii="Arial" w:hAnsi="Arial" w:cs="Arial"/>
          <w:sz w:val="18"/>
          <w:szCs w:val="18"/>
        </w:rPr>
        <w:t>3</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6D223F29" w14:textId="77777777" w:rsidR="00277692" w:rsidRDefault="00277692" w:rsidP="00277692">
      <w:pPr>
        <w:ind w:left="180" w:hanging="180"/>
        <w:rPr>
          <w:rFonts w:ascii="Arial" w:hAnsi="Arial" w:cs="Arial"/>
          <w:sz w:val="18"/>
          <w:szCs w:val="18"/>
        </w:rPr>
      </w:pPr>
      <w:r>
        <w:rPr>
          <w:rFonts w:ascii="Arial" w:hAnsi="Arial" w:cs="Arial"/>
          <w:sz w:val="18"/>
          <w:szCs w:val="18"/>
        </w:rPr>
        <w:t>4</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55DE00C1" w14:textId="77777777" w:rsidR="00277692" w:rsidRDefault="00277692" w:rsidP="00277692">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40CFD10B" w14:textId="77777777" w:rsidR="00277692" w:rsidRPr="00CC6FB5" w:rsidRDefault="00277692" w:rsidP="00277692">
      <w:pPr>
        <w:pStyle w:val="Tekstpodstawowywcity3"/>
        <w:ind w:hanging="421"/>
        <w:jc w:val="center"/>
        <w:rPr>
          <w:rFonts w:cs="Arial"/>
          <w:b/>
          <w:sz w:val="18"/>
          <w:szCs w:val="18"/>
        </w:rPr>
      </w:pPr>
      <w:r w:rsidRPr="00CC6FB5">
        <w:rPr>
          <w:rFonts w:cs="Arial"/>
          <w:b/>
          <w:sz w:val="18"/>
          <w:szCs w:val="18"/>
        </w:rPr>
        <w:t>§ 3. Wynagrodzenie</w:t>
      </w:r>
    </w:p>
    <w:p w14:paraId="7F93602B" w14:textId="77777777" w:rsidR="00277692" w:rsidRPr="00927137" w:rsidRDefault="00277692" w:rsidP="00277692">
      <w:pPr>
        <w:jc w:val="both"/>
        <w:rPr>
          <w:rFonts w:ascii="Arial" w:hAnsi="Arial" w:cs="Arial"/>
          <w:b/>
          <w:sz w:val="18"/>
          <w:szCs w:val="18"/>
        </w:rPr>
      </w:pPr>
      <w:r w:rsidRPr="00927137">
        <w:rPr>
          <w:rFonts w:ascii="Arial" w:hAnsi="Arial" w:cs="Arial"/>
          <w:sz w:val="18"/>
          <w:szCs w:val="18"/>
        </w:rPr>
        <w:t xml:space="preserve">1.  Wykonawca wykona przedmiot </w:t>
      </w:r>
      <w:r>
        <w:rPr>
          <w:rFonts w:ascii="Arial" w:hAnsi="Arial" w:cs="Arial"/>
          <w:sz w:val="18"/>
          <w:szCs w:val="18"/>
        </w:rPr>
        <w:t xml:space="preserve">umowy </w:t>
      </w:r>
      <w:r w:rsidRPr="00927137">
        <w:rPr>
          <w:rFonts w:ascii="Arial" w:hAnsi="Arial" w:cs="Arial"/>
          <w:sz w:val="18"/>
          <w:szCs w:val="18"/>
        </w:rPr>
        <w:t xml:space="preserve"> </w:t>
      </w:r>
      <w:r>
        <w:rPr>
          <w:rFonts w:ascii="Arial" w:hAnsi="Arial" w:cs="Arial"/>
          <w:sz w:val="18"/>
          <w:szCs w:val="18"/>
        </w:rPr>
        <w:t>określony</w:t>
      </w:r>
      <w:r w:rsidRPr="00485203">
        <w:rPr>
          <w:rFonts w:ascii="Arial" w:hAnsi="Arial" w:cs="Arial"/>
          <w:sz w:val="18"/>
          <w:szCs w:val="18"/>
        </w:rPr>
        <w:t xml:space="preserve"> w § 1 </w:t>
      </w:r>
      <w:r>
        <w:rPr>
          <w:rFonts w:ascii="Arial" w:hAnsi="Arial" w:cs="Arial"/>
          <w:sz w:val="18"/>
          <w:szCs w:val="18"/>
        </w:rPr>
        <w:t xml:space="preserve"> </w:t>
      </w:r>
      <w:r w:rsidRPr="00927137">
        <w:rPr>
          <w:rFonts w:ascii="Arial" w:hAnsi="Arial" w:cs="Arial"/>
          <w:sz w:val="18"/>
          <w:szCs w:val="18"/>
        </w:rPr>
        <w:t xml:space="preserve"> za ceny jednostkowe   jn :</w:t>
      </w:r>
    </w:p>
    <w:p w14:paraId="452BECDC" w14:textId="77777777" w:rsidR="003522B5" w:rsidRDefault="003522B5" w:rsidP="003522B5">
      <w:pPr>
        <w:rPr>
          <w:rFonts w:ascii="Arial" w:hAnsi="Arial" w:cs="Arial"/>
          <w:sz w:val="18"/>
          <w:szCs w:val="18"/>
        </w:rPr>
      </w:pPr>
      <w:r w:rsidRPr="00517567">
        <w:rPr>
          <w:rFonts w:ascii="Arial" w:hAnsi="Arial" w:cs="Arial"/>
          <w:sz w:val="18"/>
          <w:szCs w:val="18"/>
        </w:rPr>
        <w:t xml:space="preserve">   1) Roboty remontowe – frezowanie  nawierzchni bitumicznych o grubości do 5 cm wraz z obcinaniem krawędzi i  </w:t>
      </w:r>
      <w:r>
        <w:rPr>
          <w:rFonts w:ascii="Arial" w:hAnsi="Arial" w:cs="Arial"/>
          <w:sz w:val="18"/>
          <w:szCs w:val="18"/>
        </w:rPr>
        <w:t xml:space="preserve">  </w:t>
      </w:r>
    </w:p>
    <w:p w14:paraId="412A7CD4" w14:textId="77777777" w:rsidR="003522B5" w:rsidRPr="00517567" w:rsidRDefault="003522B5" w:rsidP="003522B5">
      <w:pPr>
        <w:rPr>
          <w:rFonts w:ascii="Arial" w:hAnsi="Arial" w:cs="Arial"/>
          <w:sz w:val="18"/>
          <w:szCs w:val="18"/>
        </w:rPr>
      </w:pPr>
      <w:r>
        <w:rPr>
          <w:rFonts w:ascii="Arial" w:hAnsi="Arial" w:cs="Arial"/>
          <w:sz w:val="18"/>
          <w:szCs w:val="18"/>
        </w:rPr>
        <w:t xml:space="preserve">     </w:t>
      </w:r>
      <w:r w:rsidRPr="00517567">
        <w:rPr>
          <w:rFonts w:ascii="Arial" w:hAnsi="Arial" w:cs="Arial"/>
          <w:sz w:val="18"/>
          <w:szCs w:val="18"/>
        </w:rPr>
        <w:t xml:space="preserve">wywozem materiału z rozbiórki na odległość do </w:t>
      </w:r>
      <w:smartTag w:uri="urn:schemas-microsoft-com:office:smarttags" w:element="metricconverter">
        <w:smartTagPr>
          <w:attr w:name="ProductID" w:val="5 km"/>
        </w:smartTagPr>
        <w:r w:rsidRPr="00517567">
          <w:rPr>
            <w:rFonts w:ascii="Arial" w:hAnsi="Arial" w:cs="Arial"/>
            <w:sz w:val="18"/>
            <w:szCs w:val="18"/>
          </w:rPr>
          <w:t>5 km</w:t>
        </w:r>
      </w:smartTag>
      <w:r w:rsidRPr="00517567">
        <w:rPr>
          <w:rFonts w:ascii="Arial" w:hAnsi="Arial" w:cs="Arial"/>
          <w:sz w:val="18"/>
          <w:szCs w:val="18"/>
        </w:rPr>
        <w:t xml:space="preserve"> w miejsce wskazane przez Inspektora Nadzoru- za </w:t>
      </w:r>
      <w:smartTag w:uri="urn:schemas-microsoft-com:office:smarttags" w:element="metricconverter">
        <w:smartTagPr>
          <w:attr w:name="ProductID" w:val="1 m2"/>
        </w:smartTagPr>
        <w:r w:rsidRPr="00517567">
          <w:rPr>
            <w:rFonts w:ascii="Arial" w:hAnsi="Arial" w:cs="Arial"/>
            <w:sz w:val="18"/>
            <w:szCs w:val="18"/>
          </w:rPr>
          <w:t>1 m</w:t>
        </w:r>
        <w:r w:rsidRPr="00517567">
          <w:rPr>
            <w:rFonts w:ascii="Arial" w:hAnsi="Arial" w:cs="Arial"/>
            <w:sz w:val="18"/>
            <w:szCs w:val="18"/>
            <w:vertAlign w:val="superscript"/>
          </w:rPr>
          <w:t>2</w:t>
        </w:r>
      </w:smartTag>
    </w:p>
    <w:p w14:paraId="1603A0BE"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243A56B1" w14:textId="77777777"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:..............zł, (słownie: .............................................. )</w:t>
      </w:r>
    </w:p>
    <w:p w14:paraId="6D1C8A95" w14:textId="77777777" w:rsidR="003522B5" w:rsidRDefault="003522B5" w:rsidP="003522B5">
      <w:pPr>
        <w:rPr>
          <w:rFonts w:ascii="Arial" w:hAnsi="Arial" w:cs="Arial"/>
          <w:sz w:val="18"/>
          <w:szCs w:val="18"/>
        </w:rPr>
      </w:pPr>
      <w:r w:rsidRPr="00517567">
        <w:rPr>
          <w:rFonts w:ascii="Arial" w:hAnsi="Arial" w:cs="Arial"/>
          <w:sz w:val="18"/>
          <w:szCs w:val="18"/>
        </w:rPr>
        <w:t xml:space="preserve">  2)   Remont cząstkowy nawierzchni bitumicznych emulsją asfaltową i grysami przy użyciu remontera przy średniej </w:t>
      </w:r>
      <w:r>
        <w:rPr>
          <w:rFonts w:ascii="Arial" w:hAnsi="Arial" w:cs="Arial"/>
          <w:sz w:val="18"/>
          <w:szCs w:val="18"/>
        </w:rPr>
        <w:t xml:space="preserve">   </w:t>
      </w:r>
    </w:p>
    <w:p w14:paraId="7AFD5E80" w14:textId="77777777" w:rsidR="003522B5" w:rsidRPr="00517567" w:rsidRDefault="003522B5" w:rsidP="003522B5">
      <w:pPr>
        <w:rPr>
          <w:rFonts w:ascii="Arial" w:hAnsi="Arial" w:cs="Arial"/>
          <w:sz w:val="18"/>
          <w:szCs w:val="18"/>
        </w:rPr>
      </w:pPr>
      <w:r>
        <w:rPr>
          <w:rFonts w:ascii="Arial" w:hAnsi="Arial" w:cs="Arial"/>
          <w:sz w:val="18"/>
          <w:szCs w:val="18"/>
        </w:rPr>
        <w:t xml:space="preserve">     </w:t>
      </w:r>
      <w:r w:rsidRPr="00517567">
        <w:rPr>
          <w:rFonts w:ascii="Arial" w:hAnsi="Arial" w:cs="Arial"/>
          <w:sz w:val="18"/>
          <w:szCs w:val="18"/>
        </w:rPr>
        <w:t>grubości ubytków do 5 cm - za 1 m</w:t>
      </w:r>
      <w:r w:rsidRPr="00517567">
        <w:rPr>
          <w:rFonts w:ascii="Arial" w:hAnsi="Arial" w:cs="Arial"/>
          <w:sz w:val="18"/>
          <w:szCs w:val="18"/>
          <w:vertAlign w:val="superscript"/>
        </w:rPr>
        <w:t>2</w:t>
      </w:r>
      <w:r w:rsidRPr="00517567">
        <w:rPr>
          <w:rFonts w:ascii="Arial" w:hAnsi="Arial" w:cs="Arial"/>
          <w:sz w:val="18"/>
          <w:szCs w:val="18"/>
        </w:rPr>
        <w:t>:</w:t>
      </w:r>
    </w:p>
    <w:p w14:paraId="651F55C0"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7E298D53" w14:textId="2ED3734D"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 )</w:t>
      </w:r>
    </w:p>
    <w:p w14:paraId="1B1F9C8B" w14:textId="77777777" w:rsidR="003522B5" w:rsidRDefault="003522B5" w:rsidP="003522B5">
      <w:pPr>
        <w:rPr>
          <w:rFonts w:ascii="Arial" w:hAnsi="Arial" w:cs="Arial"/>
          <w:sz w:val="18"/>
          <w:szCs w:val="18"/>
        </w:rPr>
      </w:pPr>
      <w:r w:rsidRPr="00517567">
        <w:rPr>
          <w:rFonts w:ascii="Arial" w:hAnsi="Arial" w:cs="Arial"/>
          <w:sz w:val="18"/>
          <w:szCs w:val="18"/>
        </w:rPr>
        <w:t xml:space="preserve">  3)  Remont cząstkowy nawierzchni bitumicznych emulsją asfaltową i grysami przy użyciu remontera przy średniej </w:t>
      </w:r>
    </w:p>
    <w:p w14:paraId="26C54FD9" w14:textId="77777777" w:rsidR="003522B5" w:rsidRPr="00517567" w:rsidRDefault="003522B5" w:rsidP="003522B5">
      <w:pPr>
        <w:rPr>
          <w:rFonts w:ascii="Arial" w:hAnsi="Arial" w:cs="Arial"/>
          <w:sz w:val="18"/>
          <w:szCs w:val="18"/>
        </w:rPr>
      </w:pPr>
      <w:r>
        <w:rPr>
          <w:rFonts w:ascii="Arial" w:hAnsi="Arial" w:cs="Arial"/>
          <w:sz w:val="18"/>
          <w:szCs w:val="18"/>
        </w:rPr>
        <w:lastRenderedPageBreak/>
        <w:t xml:space="preserve">     </w:t>
      </w:r>
      <w:r w:rsidRPr="00517567">
        <w:rPr>
          <w:rFonts w:ascii="Arial" w:hAnsi="Arial" w:cs="Arial"/>
          <w:sz w:val="18"/>
          <w:szCs w:val="18"/>
        </w:rPr>
        <w:t>grubości ubytków powyżej 5 cm- za 1 m</w:t>
      </w:r>
      <w:r w:rsidRPr="00517567">
        <w:rPr>
          <w:rFonts w:ascii="Arial" w:hAnsi="Arial" w:cs="Arial"/>
          <w:sz w:val="18"/>
          <w:szCs w:val="18"/>
          <w:vertAlign w:val="superscript"/>
        </w:rPr>
        <w:t>2</w:t>
      </w:r>
      <w:r w:rsidRPr="00517567">
        <w:rPr>
          <w:rFonts w:ascii="Arial" w:hAnsi="Arial" w:cs="Arial"/>
          <w:sz w:val="18"/>
          <w:szCs w:val="18"/>
        </w:rPr>
        <w:t>:</w:t>
      </w:r>
    </w:p>
    <w:p w14:paraId="7A94F904"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40220FB4" w14:textId="0AE62A84"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zł, (słownie: ..................................................)</w:t>
      </w:r>
    </w:p>
    <w:p w14:paraId="149E3548" w14:textId="77777777" w:rsidR="00A71709" w:rsidRDefault="003522B5" w:rsidP="003522B5">
      <w:pPr>
        <w:rPr>
          <w:rFonts w:ascii="Arial" w:hAnsi="Arial" w:cs="Arial"/>
          <w:sz w:val="18"/>
          <w:szCs w:val="18"/>
        </w:rPr>
      </w:pPr>
      <w:r w:rsidRPr="00517567">
        <w:rPr>
          <w:rFonts w:ascii="Arial" w:hAnsi="Arial" w:cs="Arial"/>
          <w:sz w:val="18"/>
          <w:szCs w:val="18"/>
        </w:rPr>
        <w:t xml:space="preserve">  4)  Remont cząstkowy nawierzchni bitumicznych przy użyciu betonu asfaltowego z obcinaniem krawędzi i </w:t>
      </w:r>
    </w:p>
    <w:p w14:paraId="1498C11F" w14:textId="5DE7C623" w:rsidR="003522B5" w:rsidRPr="00517567" w:rsidRDefault="00A71709" w:rsidP="003522B5">
      <w:pPr>
        <w:rPr>
          <w:rFonts w:ascii="Arial" w:hAnsi="Arial" w:cs="Arial"/>
          <w:sz w:val="18"/>
          <w:szCs w:val="18"/>
        </w:rPr>
      </w:pPr>
      <w:r>
        <w:rPr>
          <w:rFonts w:ascii="Arial" w:hAnsi="Arial" w:cs="Arial"/>
          <w:sz w:val="18"/>
          <w:szCs w:val="18"/>
        </w:rPr>
        <w:t xml:space="preserve">       </w:t>
      </w:r>
      <w:r w:rsidR="003522B5" w:rsidRPr="00517567">
        <w:rPr>
          <w:rFonts w:ascii="Arial" w:hAnsi="Arial" w:cs="Arial"/>
          <w:sz w:val="18"/>
          <w:szCs w:val="18"/>
        </w:rPr>
        <w:t>skropieniem</w:t>
      </w:r>
      <w:r w:rsidR="003522B5">
        <w:rPr>
          <w:rFonts w:ascii="Arial" w:hAnsi="Arial" w:cs="Arial"/>
          <w:sz w:val="18"/>
          <w:szCs w:val="18"/>
        </w:rPr>
        <w:t xml:space="preserve">  </w:t>
      </w:r>
      <w:r w:rsidR="003522B5" w:rsidRPr="00517567">
        <w:rPr>
          <w:rFonts w:ascii="Arial" w:hAnsi="Arial" w:cs="Arial"/>
          <w:sz w:val="18"/>
          <w:szCs w:val="18"/>
        </w:rPr>
        <w:t xml:space="preserve">powierzchni remontowanej emulsją asfaltową, średnia głębokość uszkodzenia do 5 cm - za </w:t>
      </w:r>
      <w:smartTag w:uri="urn:schemas-microsoft-com:office:smarttags" w:element="metricconverter">
        <w:smartTagPr>
          <w:attr w:name="ProductID" w:val="1 m2"/>
        </w:smartTagPr>
        <w:r w:rsidR="003522B5" w:rsidRPr="00517567">
          <w:rPr>
            <w:rFonts w:ascii="Arial" w:hAnsi="Arial" w:cs="Arial"/>
            <w:sz w:val="18"/>
            <w:szCs w:val="18"/>
          </w:rPr>
          <w:t>1 m</w:t>
        </w:r>
        <w:r w:rsidR="003522B5" w:rsidRPr="00517567">
          <w:rPr>
            <w:rFonts w:ascii="Arial" w:hAnsi="Arial" w:cs="Arial"/>
            <w:sz w:val="18"/>
            <w:szCs w:val="18"/>
            <w:vertAlign w:val="superscript"/>
          </w:rPr>
          <w:t>2</w:t>
        </w:r>
      </w:smartTag>
    </w:p>
    <w:p w14:paraId="4335919C"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791FF538" w14:textId="481D7020"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zł, (słownie: ....................................................... )</w:t>
      </w:r>
    </w:p>
    <w:p w14:paraId="5A0F6698" w14:textId="77777777" w:rsidR="003522B5" w:rsidRPr="00517567" w:rsidRDefault="003522B5" w:rsidP="003522B5">
      <w:pPr>
        <w:ind w:left="284" w:hanging="284"/>
        <w:rPr>
          <w:rFonts w:ascii="Arial" w:hAnsi="Arial" w:cs="Arial"/>
          <w:sz w:val="18"/>
          <w:szCs w:val="18"/>
        </w:rPr>
      </w:pPr>
      <w:r w:rsidRPr="00517567">
        <w:rPr>
          <w:rFonts w:ascii="Arial" w:hAnsi="Arial" w:cs="Arial"/>
          <w:sz w:val="18"/>
          <w:szCs w:val="18"/>
        </w:rPr>
        <w:t xml:space="preserve"> 5)   Remont cząstkowy nawierzchni bitumicznych przy użyciu mieszanki mineralno – bitumicznej, asfaltowej z obcinaniem krawędzi i skropieniem powierzchni remontowanej emulsją asfaltową, średnia głębokość uszkodzenia od 5 - 10 cm - za 1 m</w:t>
      </w:r>
      <w:r w:rsidRPr="00517567">
        <w:rPr>
          <w:rFonts w:ascii="Arial" w:hAnsi="Arial" w:cs="Arial"/>
          <w:sz w:val="18"/>
          <w:szCs w:val="18"/>
          <w:vertAlign w:val="superscript"/>
        </w:rPr>
        <w:t>2</w:t>
      </w:r>
      <w:r w:rsidRPr="00517567">
        <w:rPr>
          <w:rFonts w:ascii="Arial" w:hAnsi="Arial" w:cs="Arial"/>
          <w:sz w:val="18"/>
          <w:szCs w:val="18"/>
        </w:rPr>
        <w:t>:</w:t>
      </w:r>
    </w:p>
    <w:p w14:paraId="1BDFBBCC"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71344E22" w14:textId="77777777"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7EA6640F" w14:textId="77777777" w:rsidR="003522B5" w:rsidRPr="00517567" w:rsidRDefault="003522B5" w:rsidP="003522B5">
      <w:pPr>
        <w:jc w:val="both"/>
        <w:rPr>
          <w:rFonts w:ascii="Arial" w:hAnsi="Arial" w:cs="Arial"/>
          <w:sz w:val="18"/>
          <w:szCs w:val="18"/>
        </w:rPr>
      </w:pPr>
      <w:r w:rsidRPr="00517567">
        <w:rPr>
          <w:rFonts w:ascii="Arial" w:hAnsi="Arial" w:cs="Arial"/>
          <w:b/>
          <w:sz w:val="18"/>
          <w:szCs w:val="18"/>
        </w:rPr>
        <w:t xml:space="preserve"> </w:t>
      </w:r>
      <w:r w:rsidRPr="00517567">
        <w:rPr>
          <w:rFonts w:ascii="Arial" w:hAnsi="Arial" w:cs="Arial"/>
          <w:sz w:val="18"/>
          <w:szCs w:val="18"/>
        </w:rPr>
        <w:t xml:space="preserve"> 6)  Wyrównanie istniejącej podbudowy tłuczniem kamiennym o grub. 5-</w:t>
      </w:r>
      <w:smartTag w:uri="urn:schemas-microsoft-com:office:smarttags" w:element="metricconverter">
        <w:smartTagPr>
          <w:attr w:name="ProductID" w:val="10 cm"/>
        </w:smartTagPr>
        <w:r w:rsidRPr="00517567">
          <w:rPr>
            <w:rFonts w:ascii="Arial" w:hAnsi="Arial" w:cs="Arial"/>
            <w:sz w:val="18"/>
            <w:szCs w:val="18"/>
          </w:rPr>
          <w:t>10 cm</w:t>
        </w:r>
      </w:smartTag>
      <w:r w:rsidRPr="00517567">
        <w:rPr>
          <w:rFonts w:ascii="Arial" w:hAnsi="Arial" w:cs="Arial"/>
          <w:sz w:val="18"/>
          <w:szCs w:val="18"/>
        </w:rPr>
        <w:t xml:space="preserve"> po zagęszczeniu - za 1 m</w:t>
      </w:r>
      <w:r w:rsidRPr="00517567">
        <w:rPr>
          <w:rFonts w:ascii="Arial" w:hAnsi="Arial" w:cs="Arial"/>
          <w:sz w:val="18"/>
          <w:szCs w:val="18"/>
          <w:vertAlign w:val="superscript"/>
        </w:rPr>
        <w:t>3</w:t>
      </w:r>
      <w:r w:rsidRPr="00517567">
        <w:rPr>
          <w:rFonts w:ascii="Arial" w:hAnsi="Arial" w:cs="Arial"/>
          <w:sz w:val="18"/>
          <w:szCs w:val="18"/>
        </w:rPr>
        <w:t>:</w:t>
      </w:r>
    </w:p>
    <w:p w14:paraId="5059A170"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1993279F" w14:textId="77777777"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07572EA6" w14:textId="77777777" w:rsidR="00A71709" w:rsidRDefault="003522B5" w:rsidP="003522B5">
      <w:pPr>
        <w:rPr>
          <w:rFonts w:ascii="Arial" w:hAnsi="Arial" w:cs="Arial"/>
          <w:sz w:val="18"/>
          <w:szCs w:val="18"/>
        </w:rPr>
      </w:pPr>
      <w:r w:rsidRPr="00517567">
        <w:rPr>
          <w:rFonts w:ascii="Arial" w:hAnsi="Arial" w:cs="Arial"/>
          <w:sz w:val="18"/>
          <w:szCs w:val="18"/>
        </w:rPr>
        <w:t xml:space="preserve">    7)  Mechaniczne wyrównanie istniejącej nawierzchni mieszanką mineralno – bitumiczną, asfaltową (warstwa </w:t>
      </w:r>
    </w:p>
    <w:p w14:paraId="370CA510" w14:textId="259307D2" w:rsidR="003522B5" w:rsidRPr="00517567" w:rsidRDefault="00A71709" w:rsidP="003522B5">
      <w:pPr>
        <w:rPr>
          <w:rFonts w:ascii="Arial" w:hAnsi="Arial" w:cs="Arial"/>
          <w:sz w:val="18"/>
          <w:szCs w:val="18"/>
        </w:rPr>
      </w:pPr>
      <w:r>
        <w:rPr>
          <w:rFonts w:ascii="Arial" w:hAnsi="Arial" w:cs="Arial"/>
          <w:sz w:val="18"/>
          <w:szCs w:val="18"/>
        </w:rPr>
        <w:t xml:space="preserve">       </w:t>
      </w:r>
      <w:r w:rsidR="003522B5" w:rsidRPr="00517567">
        <w:rPr>
          <w:rFonts w:ascii="Arial" w:hAnsi="Arial" w:cs="Arial"/>
          <w:sz w:val="18"/>
          <w:szCs w:val="18"/>
        </w:rPr>
        <w:t xml:space="preserve">ścieralna) </w:t>
      </w:r>
      <w:r w:rsidR="003522B5">
        <w:rPr>
          <w:rFonts w:ascii="Arial" w:hAnsi="Arial" w:cs="Arial"/>
          <w:sz w:val="18"/>
          <w:szCs w:val="18"/>
        </w:rPr>
        <w:t>–</w:t>
      </w:r>
      <w:r w:rsidR="003522B5" w:rsidRPr="00517567">
        <w:rPr>
          <w:rFonts w:ascii="Arial" w:hAnsi="Arial" w:cs="Arial"/>
          <w:sz w:val="18"/>
          <w:szCs w:val="18"/>
        </w:rPr>
        <w:t xml:space="preserve"> KR3 - za 1t:</w:t>
      </w:r>
    </w:p>
    <w:p w14:paraId="7B252722"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5B5B38C3" w14:textId="5C2565C3"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t>
      </w:r>
      <w:r>
        <w:rPr>
          <w:rFonts w:ascii="Arial" w:hAnsi="Arial" w:cs="Arial"/>
          <w:sz w:val="18"/>
          <w:szCs w:val="18"/>
        </w:rPr>
        <w:t xml:space="preserve"> </w:t>
      </w:r>
      <w:r w:rsidRPr="00517567">
        <w:rPr>
          <w:rFonts w:ascii="Arial" w:hAnsi="Arial" w:cs="Arial"/>
          <w:sz w:val="18"/>
          <w:szCs w:val="18"/>
        </w:rPr>
        <w:t xml:space="preserve"> w tym  należny  podatek VAT wg stawki  ...........% : .......................... zł, (słownie: ...................................................)</w:t>
      </w:r>
    </w:p>
    <w:p w14:paraId="559D82F4"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8) Likwidacja przełomu drogowego, poprzez: </w:t>
      </w:r>
    </w:p>
    <w:p w14:paraId="16B5BCFC"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wykonanie koryta głębokości 60 cm wraz z profilowaniem i zagęszczeniem podłoża,</w:t>
      </w:r>
    </w:p>
    <w:p w14:paraId="551FCA11"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wykonanie warstwy odsączającej grubości 15 cm po zagęszczeniu (pospółka),</w:t>
      </w:r>
    </w:p>
    <w:p w14:paraId="3F97C2B2"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wykonanie dolnej warstwy podbudowy z chudego betonu grubości 20 cm,</w:t>
      </w:r>
    </w:p>
    <w:p w14:paraId="3C14FC4F"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wykonanie górnej warstwy podbudowy z tłucznia 20 – 40 mm,  grubości 15 cm po zagęszczeniu,</w:t>
      </w:r>
    </w:p>
    <w:p w14:paraId="0C202DC8"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oczyszczenie i skropienie (między warstwowe) emulsją asfaltową  podbudowy lub nawierzchni tłuczniowej/bitumicznej,</w:t>
      </w:r>
    </w:p>
    <w:p w14:paraId="49890548" w14:textId="77777777" w:rsidR="003522B5" w:rsidRPr="00517567" w:rsidRDefault="003522B5" w:rsidP="00A71709">
      <w:pPr>
        <w:ind w:left="284"/>
        <w:rPr>
          <w:rFonts w:ascii="Arial" w:hAnsi="Arial" w:cs="Arial"/>
          <w:sz w:val="18"/>
          <w:szCs w:val="18"/>
        </w:rPr>
      </w:pPr>
      <w:r w:rsidRPr="00517567">
        <w:rPr>
          <w:rFonts w:ascii="Arial" w:hAnsi="Arial" w:cs="Arial"/>
          <w:sz w:val="18"/>
          <w:szCs w:val="18"/>
        </w:rPr>
        <w:t>- wykonanie warstwy wiążącej z mieszanki mineralno – bitumicznej, asfaltowej o grubości warstwy po zagęszczeniu 4 cm,</w:t>
      </w:r>
    </w:p>
    <w:p w14:paraId="161E825A" w14:textId="21BDDD88" w:rsidR="003522B5" w:rsidRPr="00517567" w:rsidRDefault="003522B5" w:rsidP="00A71709">
      <w:pPr>
        <w:ind w:left="284"/>
        <w:rPr>
          <w:rFonts w:ascii="Arial" w:hAnsi="Arial" w:cs="Arial"/>
          <w:sz w:val="18"/>
          <w:szCs w:val="18"/>
        </w:rPr>
      </w:pPr>
      <w:r w:rsidRPr="00517567">
        <w:rPr>
          <w:rFonts w:ascii="Arial" w:hAnsi="Arial" w:cs="Arial"/>
          <w:sz w:val="18"/>
          <w:szCs w:val="18"/>
        </w:rPr>
        <w:t>- wykonanie warstwy ścieralnej z mieszanki mineralno – bitumicznej, asfaltowej o grubości warstwy po zagęszczeniu 4 cm.- za 1 m</w:t>
      </w:r>
      <w:r w:rsidRPr="00517567">
        <w:rPr>
          <w:rFonts w:ascii="Arial" w:hAnsi="Arial" w:cs="Arial"/>
          <w:sz w:val="18"/>
          <w:szCs w:val="18"/>
          <w:vertAlign w:val="superscript"/>
        </w:rPr>
        <w:t>2</w:t>
      </w:r>
      <w:r w:rsidRPr="00517567">
        <w:rPr>
          <w:rFonts w:ascii="Arial" w:hAnsi="Arial" w:cs="Arial"/>
          <w:sz w:val="18"/>
          <w:szCs w:val="18"/>
        </w:rPr>
        <w:t xml:space="preserve"> :</w:t>
      </w:r>
    </w:p>
    <w:p w14:paraId="2B7B85AC"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3CC3DC32" w14:textId="77777777"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40E3334B" w14:textId="0576A26C" w:rsidR="003522B5" w:rsidRDefault="003522B5" w:rsidP="003522B5">
      <w:pPr>
        <w:jc w:val="both"/>
        <w:rPr>
          <w:rFonts w:ascii="Arial" w:hAnsi="Arial" w:cs="Arial"/>
          <w:sz w:val="18"/>
          <w:szCs w:val="18"/>
        </w:rPr>
      </w:pPr>
      <w:r w:rsidRPr="00517567">
        <w:rPr>
          <w:rFonts w:ascii="Arial" w:hAnsi="Arial" w:cs="Arial"/>
          <w:sz w:val="18"/>
          <w:szCs w:val="18"/>
        </w:rPr>
        <w:t xml:space="preserve"> 9)  Powierzchniowe utrwalanie nawierzchni drogowych emulsją asfaltową i grysem kamiennym o wym. 2-5 mm - za 1 </w:t>
      </w:r>
    </w:p>
    <w:p w14:paraId="6733A8DF" w14:textId="77777777" w:rsidR="003522B5" w:rsidRPr="00517567" w:rsidRDefault="003522B5" w:rsidP="003522B5">
      <w:pPr>
        <w:jc w:val="both"/>
        <w:rPr>
          <w:rFonts w:ascii="Arial" w:hAnsi="Arial" w:cs="Arial"/>
          <w:sz w:val="18"/>
          <w:szCs w:val="18"/>
        </w:rPr>
      </w:pPr>
      <w:r>
        <w:rPr>
          <w:rFonts w:ascii="Arial" w:hAnsi="Arial" w:cs="Arial"/>
          <w:sz w:val="18"/>
          <w:szCs w:val="18"/>
        </w:rPr>
        <w:t xml:space="preserve">        </w:t>
      </w:r>
      <w:r w:rsidRPr="00517567">
        <w:rPr>
          <w:rFonts w:ascii="Arial" w:hAnsi="Arial" w:cs="Arial"/>
          <w:sz w:val="18"/>
          <w:szCs w:val="18"/>
        </w:rPr>
        <w:t>m</w:t>
      </w:r>
      <w:r w:rsidRPr="00517567">
        <w:rPr>
          <w:rFonts w:ascii="Arial" w:hAnsi="Arial" w:cs="Arial"/>
          <w:sz w:val="18"/>
          <w:szCs w:val="18"/>
          <w:vertAlign w:val="superscript"/>
        </w:rPr>
        <w:t>2</w:t>
      </w:r>
      <w:r w:rsidRPr="00517567">
        <w:rPr>
          <w:rFonts w:ascii="Arial" w:hAnsi="Arial" w:cs="Arial"/>
          <w:sz w:val="18"/>
          <w:szCs w:val="18"/>
        </w:rPr>
        <w:t>:</w:t>
      </w:r>
    </w:p>
    <w:p w14:paraId="43E2710B"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61177A67" w14:textId="77777777"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5CBF9F3A"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10)  Powierzchniowe utrwalanie nawierzchni drogowych emulsją asfaltową i grysem kamiennym o wym. 5-8 mm - za 1 m</w:t>
      </w:r>
      <w:r w:rsidRPr="00517567">
        <w:rPr>
          <w:rFonts w:ascii="Arial" w:hAnsi="Arial" w:cs="Arial"/>
          <w:sz w:val="18"/>
          <w:szCs w:val="18"/>
          <w:vertAlign w:val="superscript"/>
        </w:rPr>
        <w:t>2</w:t>
      </w:r>
      <w:r w:rsidRPr="00517567">
        <w:rPr>
          <w:rFonts w:ascii="Arial" w:hAnsi="Arial" w:cs="Arial"/>
          <w:sz w:val="18"/>
          <w:szCs w:val="18"/>
        </w:rPr>
        <w:t>:</w:t>
      </w:r>
    </w:p>
    <w:p w14:paraId="15696EA4" w14:textId="614F6138"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08C63424" w14:textId="4C2CAAF0"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36CB0326"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11)  Uszczelnienie złącza technologicznego poprzez skropienie nawierzchni bitumicznej asfaltem i kruszywem łamanym – za 1 mb:</w:t>
      </w:r>
    </w:p>
    <w:p w14:paraId="254499E1"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53D014BE" w14:textId="1CFE2D00"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70B8AC37"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12)  Regulacja pionowa studzienek dla kratek ściekowych ulicznych – za 1 szt:</w:t>
      </w:r>
    </w:p>
    <w:p w14:paraId="77B3A919"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426B0C4F" w14:textId="5331A6CA"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1FC3FFA7"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13)  Regulacja pionowa studzienek dla kratek ściekowych ulicznych – za 1 szt:</w:t>
      </w:r>
    </w:p>
    <w:p w14:paraId="3D33720D"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79AB2207" w14:textId="658382A6"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3545676C"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14)  Regulacja pionowa studzienek dla włazów kanałowych – za 1 szt:</w:t>
      </w:r>
    </w:p>
    <w:p w14:paraId="429D5DE5"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2A27F4DB" w14:textId="75CE8535"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59E94727"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15)  Regulacja pionowa studzienek dla zaworów wodociągowych i gazowych – za 1 szt:</w:t>
      </w:r>
    </w:p>
    <w:p w14:paraId="655B9BF3"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067AB1FE" w14:textId="1DAC258B"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2C0B024A"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16)  Regulacja pionowa studzienek telefonicznych – za 1 szt:</w:t>
      </w:r>
    </w:p>
    <w:p w14:paraId="3D63A062"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320C9EBA" w14:textId="2EF06209"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29321838"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17)  Mechaniczne ścinanie poboczy o grubości ≥10 cm – za 1 m</w:t>
      </w:r>
      <w:r w:rsidRPr="00517567">
        <w:rPr>
          <w:rFonts w:ascii="Arial" w:hAnsi="Arial" w:cs="Arial"/>
          <w:sz w:val="18"/>
          <w:szCs w:val="18"/>
          <w:vertAlign w:val="superscript"/>
        </w:rPr>
        <w:t>2</w:t>
      </w:r>
      <w:r w:rsidRPr="00517567">
        <w:rPr>
          <w:rFonts w:ascii="Arial" w:hAnsi="Arial" w:cs="Arial"/>
          <w:sz w:val="18"/>
          <w:szCs w:val="18"/>
        </w:rPr>
        <w:t>:</w:t>
      </w:r>
    </w:p>
    <w:p w14:paraId="01D7DD3C" w14:textId="77777777" w:rsidR="003522B5" w:rsidRPr="00517567" w:rsidRDefault="003522B5" w:rsidP="003522B5">
      <w:pPr>
        <w:rPr>
          <w:rFonts w:ascii="Arial" w:hAnsi="Arial" w:cs="Arial"/>
          <w:sz w:val="18"/>
          <w:szCs w:val="18"/>
        </w:rPr>
      </w:pP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514F05D0" w14:textId="784027F9"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5F9ECD30" w14:textId="77777777" w:rsidR="003522B5" w:rsidRPr="00517567" w:rsidRDefault="003522B5" w:rsidP="003522B5">
      <w:pPr>
        <w:ind w:left="284" w:hanging="284"/>
        <w:jc w:val="both"/>
        <w:rPr>
          <w:rFonts w:ascii="Arial" w:hAnsi="Arial" w:cs="Arial"/>
          <w:sz w:val="18"/>
          <w:szCs w:val="18"/>
        </w:rPr>
      </w:pPr>
      <w:r w:rsidRPr="00517567">
        <w:rPr>
          <w:rFonts w:ascii="Arial" w:hAnsi="Arial" w:cs="Arial"/>
          <w:sz w:val="18"/>
          <w:szCs w:val="18"/>
        </w:rPr>
        <w:t>18)  Plantowanie poboczy poprzez uzupełnienie zagłębień mieszanką kruszyw 0/63 mm, grubość warstwy do uzupełnienia 10 cm – za 1 m</w:t>
      </w:r>
      <w:r w:rsidRPr="00517567">
        <w:rPr>
          <w:rFonts w:ascii="Arial" w:hAnsi="Arial" w:cs="Arial"/>
          <w:sz w:val="18"/>
          <w:szCs w:val="18"/>
          <w:vertAlign w:val="superscript"/>
        </w:rPr>
        <w:t>2</w:t>
      </w:r>
      <w:r w:rsidRPr="00517567">
        <w:rPr>
          <w:rFonts w:ascii="Arial" w:hAnsi="Arial" w:cs="Arial"/>
          <w:sz w:val="18"/>
          <w:szCs w:val="18"/>
        </w:rPr>
        <w:t xml:space="preserve">:     cena brutto : </w:t>
      </w:r>
      <w:r w:rsidRPr="00517567">
        <w:rPr>
          <w:rFonts w:ascii="Arial" w:hAnsi="Arial" w:cs="Arial"/>
          <w:b/>
          <w:sz w:val="18"/>
          <w:szCs w:val="18"/>
        </w:rPr>
        <w:t>…........................</w:t>
      </w:r>
      <w:r w:rsidRPr="00517567">
        <w:rPr>
          <w:rFonts w:ascii="Arial" w:hAnsi="Arial" w:cs="Arial"/>
          <w:sz w:val="18"/>
          <w:szCs w:val="18"/>
        </w:rPr>
        <w:t xml:space="preserve"> zł ;(słownie: ….........................................................)</w:t>
      </w:r>
    </w:p>
    <w:p w14:paraId="6A3285FF" w14:textId="3DA65282" w:rsidR="003522B5" w:rsidRPr="00517567" w:rsidRDefault="003522B5" w:rsidP="003522B5">
      <w:pPr>
        <w:jc w:val="both"/>
        <w:rPr>
          <w:rFonts w:ascii="Arial" w:hAnsi="Arial" w:cs="Arial"/>
          <w:sz w:val="18"/>
          <w:szCs w:val="18"/>
        </w:rPr>
      </w:pPr>
      <w:r w:rsidRPr="00517567">
        <w:rPr>
          <w:rFonts w:ascii="Arial" w:hAnsi="Arial" w:cs="Arial"/>
          <w:sz w:val="18"/>
          <w:szCs w:val="18"/>
        </w:rPr>
        <w:t xml:space="preserve">     w tym należny  podatek VAT wg stawki  …........% : …....................... zł, (słownie: …...............................................)</w:t>
      </w:r>
    </w:p>
    <w:p w14:paraId="521C88FC" w14:textId="77777777" w:rsidR="00277692" w:rsidRPr="00A71709" w:rsidRDefault="00277692" w:rsidP="00277692">
      <w:pPr>
        <w:jc w:val="both"/>
        <w:rPr>
          <w:rFonts w:ascii="Arial" w:hAnsi="Arial" w:cs="Arial"/>
          <w:sz w:val="18"/>
          <w:szCs w:val="18"/>
        </w:rPr>
      </w:pPr>
      <w:r w:rsidRPr="00A71709">
        <w:rPr>
          <w:rFonts w:ascii="Arial" w:hAnsi="Arial" w:cs="Arial"/>
          <w:sz w:val="18"/>
          <w:szCs w:val="18"/>
        </w:rPr>
        <w:t xml:space="preserve">      zgodnie z  kosztorysem ofertowym.</w:t>
      </w:r>
    </w:p>
    <w:p w14:paraId="2BC01EB7" w14:textId="77777777" w:rsidR="00277692" w:rsidRPr="00485203" w:rsidRDefault="00277692" w:rsidP="00277692">
      <w:pPr>
        <w:ind w:left="360" w:hanging="360"/>
        <w:jc w:val="both"/>
        <w:rPr>
          <w:rFonts w:ascii="Arial" w:hAnsi="Arial" w:cs="Arial"/>
          <w:sz w:val="18"/>
          <w:szCs w:val="18"/>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04670CEE" w14:textId="77777777" w:rsidR="00277692" w:rsidRDefault="00277692" w:rsidP="00277692">
      <w:pPr>
        <w:ind w:left="284" w:hanging="284"/>
        <w:rPr>
          <w:rFonts w:ascii="Arial" w:hAnsi="Arial" w:cs="Arial"/>
          <w:sz w:val="18"/>
          <w:szCs w:val="18"/>
        </w:rPr>
      </w:pPr>
      <w:r w:rsidRPr="00CB4837">
        <w:rPr>
          <w:rFonts w:ascii="Arial" w:hAnsi="Arial" w:cs="Arial"/>
          <w:sz w:val="18"/>
          <w:szCs w:val="18"/>
        </w:rPr>
        <w:t>3. Za wykonanie robót stanowiących przedmiot niniejszej umowy Zamawiający zapłaci</w:t>
      </w:r>
      <w:r>
        <w:rPr>
          <w:rFonts w:ascii="Arial" w:hAnsi="Arial" w:cs="Arial"/>
          <w:sz w:val="18"/>
          <w:szCs w:val="18"/>
        </w:rPr>
        <w:t xml:space="preserve"> </w:t>
      </w:r>
      <w:r w:rsidRPr="00CB4837">
        <w:rPr>
          <w:rFonts w:ascii="Arial" w:hAnsi="Arial" w:cs="Arial"/>
          <w:sz w:val="18"/>
          <w:szCs w:val="18"/>
        </w:rPr>
        <w:t>Wykonawcy wynagrodzenie wynikające z ilości robót faktycznie wykonanych i</w:t>
      </w:r>
      <w:r>
        <w:rPr>
          <w:rFonts w:ascii="Arial" w:hAnsi="Arial" w:cs="Arial"/>
          <w:sz w:val="18"/>
          <w:szCs w:val="18"/>
        </w:rPr>
        <w:t xml:space="preserve"> </w:t>
      </w:r>
      <w:r w:rsidRPr="00CB4837">
        <w:rPr>
          <w:rFonts w:ascii="Arial" w:hAnsi="Arial" w:cs="Arial"/>
          <w:sz w:val="18"/>
          <w:szCs w:val="18"/>
        </w:rPr>
        <w:t xml:space="preserve">odebranych przez Zamawiającego oraz cen jednostkowych </w:t>
      </w:r>
      <w:r w:rsidRPr="00CB4837">
        <w:rPr>
          <w:rFonts w:ascii="Arial" w:hAnsi="Arial" w:cs="Arial"/>
          <w:sz w:val="18"/>
          <w:szCs w:val="18"/>
        </w:rPr>
        <w:lastRenderedPageBreak/>
        <w:t>podanych w kosztorysie</w:t>
      </w:r>
      <w:r>
        <w:rPr>
          <w:rFonts w:ascii="Arial" w:hAnsi="Arial" w:cs="Arial"/>
          <w:sz w:val="18"/>
          <w:szCs w:val="18"/>
        </w:rPr>
        <w:t xml:space="preserve"> </w:t>
      </w:r>
      <w:r w:rsidRPr="00CB4837">
        <w:rPr>
          <w:rFonts w:ascii="Arial" w:hAnsi="Arial" w:cs="Arial"/>
          <w:sz w:val="18"/>
          <w:szCs w:val="18"/>
        </w:rPr>
        <w:t>ofertowym.</w:t>
      </w:r>
      <w:r w:rsidRPr="00292EFE">
        <w:rPr>
          <w:rFonts w:ascii="Arial" w:hAnsi="Arial" w:cs="Arial"/>
          <w:sz w:val="18"/>
          <w:szCs w:val="18"/>
        </w:rPr>
        <w:t xml:space="preserve"> </w:t>
      </w:r>
      <w:r w:rsidRPr="0029707B">
        <w:rPr>
          <w:rFonts w:ascii="Arial" w:hAnsi="Arial" w:cs="Arial"/>
          <w:sz w:val="18"/>
          <w:szCs w:val="18"/>
        </w:rPr>
        <w:t>Ceny jednostkowe określone w kosztorysie ofertowym są stałe przez cały okres realizacji robót.</w:t>
      </w:r>
    </w:p>
    <w:p w14:paraId="0067ADA7" w14:textId="77777777" w:rsidR="00277692" w:rsidRDefault="00277692" w:rsidP="00277692">
      <w:pPr>
        <w:rPr>
          <w:rFonts w:ascii="Arial" w:hAnsi="Arial" w:cs="Arial"/>
          <w:spacing w:val="-8"/>
          <w:sz w:val="18"/>
          <w:szCs w:val="18"/>
        </w:rPr>
      </w:pPr>
      <w:r>
        <w:rPr>
          <w:rFonts w:ascii="Arial" w:hAnsi="Arial" w:cs="Arial"/>
          <w:sz w:val="18"/>
          <w:szCs w:val="18"/>
        </w:rPr>
        <w:t>4. R</w:t>
      </w:r>
      <w:r w:rsidRPr="0029707B">
        <w:rPr>
          <w:rFonts w:ascii="Arial" w:hAnsi="Arial" w:cs="Arial"/>
          <w:sz w:val="18"/>
          <w:szCs w:val="18"/>
        </w:rPr>
        <w:t xml:space="preserve">ozliczenie końcowe następuje na podstawie ostatecznych obmiarów ilości wykonanych robót i zostanie </w:t>
      </w:r>
      <w:r w:rsidRPr="0029707B">
        <w:rPr>
          <w:rFonts w:ascii="Arial" w:hAnsi="Arial" w:cs="Arial"/>
          <w:spacing w:val="-8"/>
          <w:sz w:val="18"/>
          <w:szCs w:val="18"/>
        </w:rPr>
        <w:t xml:space="preserve">ono </w:t>
      </w:r>
    </w:p>
    <w:p w14:paraId="247D9312" w14:textId="77777777" w:rsidR="00277692" w:rsidRPr="0029707B" w:rsidRDefault="00277692" w:rsidP="00277692">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r>
        <w:rPr>
          <w:rFonts w:ascii="Arial" w:hAnsi="Arial" w:cs="Arial"/>
          <w:spacing w:val="-8"/>
          <w:sz w:val="18"/>
          <w:szCs w:val="18"/>
        </w:rPr>
        <w:t>.</w:t>
      </w:r>
    </w:p>
    <w:p w14:paraId="007FE440" w14:textId="77777777" w:rsidR="00277692" w:rsidRDefault="00277692" w:rsidP="00277692">
      <w:pPr>
        <w:widowControl w:val="0"/>
        <w:shd w:val="clear" w:color="auto" w:fill="FFFFFF"/>
        <w:tabs>
          <w:tab w:val="left" w:pos="360"/>
        </w:tabs>
        <w:autoSpaceDE w:val="0"/>
        <w:autoSpaceDN w:val="0"/>
        <w:adjustRightInd w:val="0"/>
        <w:ind w:left="14" w:right="29"/>
        <w:jc w:val="both"/>
        <w:rPr>
          <w:rFonts w:ascii="Arial" w:hAnsi="Arial" w:cs="Arial"/>
          <w:color w:val="000000"/>
          <w:sz w:val="18"/>
          <w:szCs w:val="18"/>
        </w:rPr>
      </w:pPr>
      <w:r>
        <w:rPr>
          <w:rFonts w:ascii="Arial" w:hAnsi="Arial" w:cs="Arial"/>
          <w:sz w:val="18"/>
          <w:szCs w:val="18"/>
        </w:rPr>
        <w:t>5</w:t>
      </w:r>
      <w:r w:rsidRPr="00157BE3">
        <w:rPr>
          <w:rFonts w:ascii="Arial" w:hAnsi="Arial" w:cs="Arial"/>
          <w:sz w:val="18"/>
          <w:szCs w:val="18"/>
        </w:rPr>
        <w:t xml:space="preserve">. </w:t>
      </w:r>
      <w:r w:rsidRPr="00157BE3">
        <w:rPr>
          <w:rFonts w:ascii="Arial" w:hAnsi="Arial" w:cs="Arial"/>
          <w:color w:val="000000"/>
          <w:sz w:val="18"/>
          <w:szCs w:val="18"/>
        </w:rPr>
        <w:t>W przypadku zmiany przez władzę ustawodawczą określonej w ust. 1. p</w:t>
      </w:r>
      <w:r>
        <w:rPr>
          <w:rFonts w:ascii="Arial" w:hAnsi="Arial" w:cs="Arial"/>
          <w:color w:val="000000"/>
          <w:sz w:val="18"/>
          <w:szCs w:val="18"/>
        </w:rPr>
        <w:t xml:space="preserve">rocentowej stawki podatku VAT, cena </w:t>
      </w:r>
    </w:p>
    <w:p w14:paraId="45640A6C" w14:textId="77777777" w:rsidR="00277692" w:rsidRDefault="00277692" w:rsidP="00277692">
      <w:pPr>
        <w:widowControl w:val="0"/>
        <w:shd w:val="clear" w:color="auto" w:fill="FFFFFF"/>
        <w:tabs>
          <w:tab w:val="left" w:pos="360"/>
        </w:tabs>
        <w:autoSpaceDE w:val="0"/>
        <w:autoSpaceDN w:val="0"/>
        <w:adjustRightInd w:val="0"/>
        <w:ind w:left="14" w:right="29"/>
        <w:jc w:val="both"/>
        <w:rPr>
          <w:rFonts w:ascii="Arial" w:hAnsi="Arial" w:cs="Arial"/>
          <w:color w:val="000000"/>
          <w:sz w:val="18"/>
          <w:szCs w:val="18"/>
        </w:rPr>
      </w:pPr>
      <w:r>
        <w:rPr>
          <w:rFonts w:ascii="Arial" w:hAnsi="Arial" w:cs="Arial"/>
          <w:sz w:val="18"/>
          <w:szCs w:val="18"/>
        </w:rPr>
        <w:t xml:space="preserve">    </w:t>
      </w:r>
      <w:r>
        <w:rPr>
          <w:rFonts w:ascii="Arial" w:hAnsi="Arial" w:cs="Arial"/>
          <w:color w:val="000000"/>
          <w:sz w:val="18"/>
          <w:szCs w:val="18"/>
        </w:rPr>
        <w:t xml:space="preserve">jednostkowa </w:t>
      </w:r>
      <w:r>
        <w:rPr>
          <w:rFonts w:ascii="Arial" w:hAnsi="Arial" w:cs="Arial"/>
          <w:sz w:val="18"/>
          <w:szCs w:val="18"/>
        </w:rPr>
        <w:t xml:space="preserve">  </w:t>
      </w:r>
      <w:r w:rsidRPr="00157BE3">
        <w:rPr>
          <w:rFonts w:ascii="Arial" w:hAnsi="Arial" w:cs="Arial"/>
          <w:color w:val="000000"/>
          <w:sz w:val="18"/>
          <w:szCs w:val="18"/>
        </w:rPr>
        <w:t>brutto wynagrodzenia zostanie aneksem do niniejszej umowy odpowiednio dostosowana.</w:t>
      </w:r>
    </w:p>
    <w:p w14:paraId="29F09A4B" w14:textId="2E4446ED" w:rsidR="00277692" w:rsidRDefault="00277692" w:rsidP="00277692">
      <w:pPr>
        <w:rPr>
          <w:rFonts w:ascii="Arial" w:hAnsi="Arial" w:cs="Arial"/>
          <w:sz w:val="18"/>
          <w:szCs w:val="18"/>
        </w:rPr>
      </w:pPr>
      <w:r>
        <w:rPr>
          <w:rFonts w:ascii="Arial" w:hAnsi="Arial" w:cs="Arial"/>
          <w:sz w:val="18"/>
          <w:szCs w:val="18"/>
        </w:rPr>
        <w:t xml:space="preserve"> 6</w:t>
      </w:r>
      <w:r w:rsidRPr="001C3BF4">
        <w:rPr>
          <w:rFonts w:ascii="Arial" w:hAnsi="Arial" w:cs="Arial"/>
          <w:sz w:val="18"/>
          <w:szCs w:val="18"/>
        </w:rPr>
        <w:t xml:space="preserve">.Roboty będą prowadzone do wykorzystania środków, jakie Zamawiający przeznaczył na sfinansowanie przedmiotowego zamówienia tj. do kwoty </w:t>
      </w:r>
      <w:r>
        <w:rPr>
          <w:rFonts w:ascii="Arial" w:hAnsi="Arial" w:cs="Arial"/>
          <w:sz w:val="18"/>
          <w:szCs w:val="18"/>
        </w:rPr>
        <w:t>brutto</w:t>
      </w:r>
      <w:r w:rsidRPr="001C3BF4">
        <w:rPr>
          <w:rFonts w:ascii="Arial" w:hAnsi="Arial" w:cs="Arial"/>
          <w:sz w:val="18"/>
          <w:szCs w:val="18"/>
          <w:vertAlign w:val="superscript"/>
        </w:rPr>
        <w:t xml:space="preserve"> </w:t>
      </w:r>
      <w:r>
        <w:rPr>
          <w:rFonts w:ascii="Arial" w:hAnsi="Arial" w:cs="Arial"/>
          <w:sz w:val="18"/>
          <w:szCs w:val="18"/>
        </w:rPr>
        <w:t>:</w:t>
      </w:r>
      <w:r w:rsidR="00C6219B" w:rsidRPr="00C6219B">
        <w:rPr>
          <w:rFonts w:ascii="Arial" w:hAnsi="Arial" w:cs="Arial"/>
          <w:b/>
          <w:bCs/>
          <w:sz w:val="18"/>
          <w:szCs w:val="18"/>
        </w:rPr>
        <w:t>2.000.000,00 zł</w:t>
      </w:r>
      <w:r w:rsidR="00C6219B">
        <w:rPr>
          <w:rFonts w:ascii="Arial" w:hAnsi="Arial" w:cs="Arial"/>
          <w:sz w:val="18"/>
          <w:szCs w:val="18"/>
        </w:rPr>
        <w:t xml:space="preserve"> ( słownie: dwa miliony złotych)</w:t>
      </w:r>
    </w:p>
    <w:p w14:paraId="556E7114" w14:textId="77777777" w:rsidR="00277692" w:rsidRPr="001F5ED7" w:rsidRDefault="00277692" w:rsidP="00277692">
      <w:pPr>
        <w:pStyle w:val="Podtytu"/>
        <w:ind w:right="-114"/>
        <w:rPr>
          <w:rFonts w:ascii="Arial" w:hAnsi="Arial" w:cs="Arial"/>
          <w:sz w:val="18"/>
          <w:szCs w:val="18"/>
        </w:rPr>
      </w:pPr>
      <w:r w:rsidRPr="001F5ED7">
        <w:rPr>
          <w:rFonts w:ascii="Arial" w:hAnsi="Arial" w:cs="Arial"/>
          <w:sz w:val="18"/>
          <w:szCs w:val="18"/>
        </w:rPr>
        <w:t>§ 4 . Zapłata wynagrodzenia</w:t>
      </w:r>
    </w:p>
    <w:p w14:paraId="08F4EC07" w14:textId="77777777" w:rsidR="00277692" w:rsidRDefault="00277692" w:rsidP="00277692">
      <w:pPr>
        <w:rPr>
          <w:rFonts w:ascii="Arial" w:hAnsi="Arial" w:cs="Arial"/>
          <w:sz w:val="18"/>
          <w:szCs w:val="18"/>
        </w:rPr>
      </w:pPr>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370F8144" w14:textId="77777777" w:rsidR="00277692" w:rsidRDefault="00277692" w:rsidP="00277692">
      <w:pPr>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68DED46F" w14:textId="77777777" w:rsidR="00277692" w:rsidRDefault="00277692" w:rsidP="00277692">
      <w:pPr>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47889225" w14:textId="77777777" w:rsidR="00277692"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D5B7DE4" w14:textId="77777777" w:rsidR="00277692" w:rsidRDefault="00277692" w:rsidP="00277692">
      <w:pPr>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9F9759D" w14:textId="77777777" w:rsidR="00277692" w:rsidRDefault="00277692" w:rsidP="00277692">
      <w:pPr>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37-500 Jarosław.</w:t>
      </w:r>
      <w:r>
        <w:rPr>
          <w:rFonts w:ascii="Arial" w:hAnsi="Arial" w:cs="Arial"/>
          <w:sz w:val="18"/>
          <w:szCs w:val="18"/>
        </w:rPr>
        <w:t xml:space="preserve">    </w:t>
      </w:r>
      <w:r w:rsidRPr="006019C4">
        <w:rPr>
          <w:rFonts w:ascii="Arial" w:hAnsi="Arial" w:cs="Arial"/>
          <w:sz w:val="18"/>
          <w:szCs w:val="18"/>
        </w:rPr>
        <w:t xml:space="preserve">Na każdej z faktur/rachunku Wykonawca zobowiązany jest oprócz standardowych zapisów </w:t>
      </w:r>
      <w:r>
        <w:rPr>
          <w:rFonts w:ascii="Arial" w:hAnsi="Arial" w:cs="Arial"/>
          <w:sz w:val="18"/>
          <w:szCs w:val="18"/>
        </w:rPr>
        <w:t xml:space="preserve"> </w:t>
      </w:r>
    </w:p>
    <w:p w14:paraId="1221BD16" w14:textId="77777777" w:rsidR="00277692" w:rsidRPr="006019C4"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wymaganych </w:t>
      </w:r>
      <w:r>
        <w:rPr>
          <w:rFonts w:ascii="Arial" w:hAnsi="Arial" w:cs="Arial"/>
          <w:sz w:val="18"/>
          <w:szCs w:val="18"/>
        </w:rPr>
        <w:t xml:space="preserve">    </w:t>
      </w:r>
      <w:r w:rsidRPr="006019C4">
        <w:rPr>
          <w:rFonts w:ascii="Arial" w:hAnsi="Arial" w:cs="Arial"/>
          <w:sz w:val="18"/>
          <w:szCs w:val="18"/>
        </w:rPr>
        <w:t>prawem polski, zamieścić numer niniejszej</w:t>
      </w:r>
      <w:r>
        <w:rPr>
          <w:rFonts w:ascii="Arial" w:hAnsi="Arial" w:cs="Arial"/>
          <w:sz w:val="18"/>
          <w:szCs w:val="18"/>
        </w:rPr>
        <w:t xml:space="preserve"> </w:t>
      </w:r>
      <w:r w:rsidRPr="006019C4">
        <w:rPr>
          <w:rFonts w:ascii="Arial" w:hAnsi="Arial" w:cs="Arial"/>
          <w:sz w:val="18"/>
          <w:szCs w:val="18"/>
        </w:rPr>
        <w:t>UMOWY.</w:t>
      </w:r>
    </w:p>
    <w:p w14:paraId="335FBF8C" w14:textId="77777777" w:rsidR="00277692" w:rsidRDefault="00277692" w:rsidP="00277692">
      <w:pPr>
        <w:ind w:left="180" w:hanging="180"/>
        <w:rPr>
          <w:rFonts w:ascii="Arial" w:hAnsi="Arial" w:cs="Arial"/>
          <w:sz w:val="18"/>
          <w:szCs w:val="18"/>
        </w:rPr>
      </w:pPr>
      <w:r>
        <w:rPr>
          <w:rFonts w:ascii="Arial" w:hAnsi="Arial" w:cs="Arial"/>
          <w:sz w:val="18"/>
          <w:szCs w:val="18"/>
        </w:rPr>
        <w:t>2</w:t>
      </w:r>
      <w:r w:rsidRPr="002567E9">
        <w:rPr>
          <w:rFonts w:ascii="Arial" w:hAnsi="Arial" w:cs="Arial"/>
          <w:sz w:val="18"/>
          <w:szCs w:val="18"/>
        </w:rPr>
        <w:t>.</w:t>
      </w:r>
      <w:r>
        <w:rPr>
          <w:rFonts w:ascii="Arial" w:hAnsi="Arial" w:cs="Arial"/>
          <w:sz w:val="18"/>
          <w:szCs w:val="18"/>
        </w:rPr>
        <w:t xml:space="preserve">  Wynagrodzenie Wykonawcy z</w:t>
      </w:r>
      <w:r w:rsidRPr="00146C8F">
        <w:rPr>
          <w:rFonts w:ascii="Arial" w:hAnsi="Arial" w:cs="Arial"/>
          <w:sz w:val="18"/>
          <w:szCs w:val="18"/>
        </w:rPr>
        <w:t xml:space="preserve">a </w:t>
      </w:r>
      <w:r>
        <w:rPr>
          <w:rFonts w:ascii="Arial" w:hAnsi="Arial" w:cs="Arial"/>
          <w:sz w:val="18"/>
          <w:szCs w:val="18"/>
        </w:rPr>
        <w:t>faktycznie wykonane</w:t>
      </w:r>
      <w:r w:rsidRPr="00146C8F">
        <w:rPr>
          <w:rFonts w:ascii="Arial" w:hAnsi="Arial" w:cs="Arial"/>
          <w:sz w:val="18"/>
          <w:szCs w:val="18"/>
        </w:rPr>
        <w:t xml:space="preserve"> </w:t>
      </w:r>
      <w:r>
        <w:rPr>
          <w:rFonts w:ascii="Arial" w:hAnsi="Arial" w:cs="Arial"/>
          <w:sz w:val="18"/>
          <w:szCs w:val="18"/>
        </w:rPr>
        <w:t xml:space="preserve">roboty </w:t>
      </w:r>
      <w:r w:rsidRPr="00146C8F">
        <w:rPr>
          <w:rFonts w:ascii="Arial" w:hAnsi="Arial" w:cs="Arial"/>
          <w:sz w:val="18"/>
          <w:szCs w:val="18"/>
        </w:rPr>
        <w:t xml:space="preserve">będą rozliczane na podstawie </w:t>
      </w:r>
      <w:r>
        <w:rPr>
          <w:rFonts w:ascii="Arial" w:hAnsi="Arial" w:cs="Arial"/>
          <w:sz w:val="18"/>
          <w:szCs w:val="18"/>
        </w:rPr>
        <w:t xml:space="preserve">  protokołu odbioru  </w:t>
      </w:r>
      <w:r w:rsidRPr="00146C8F">
        <w:rPr>
          <w:rFonts w:ascii="Arial" w:hAnsi="Arial" w:cs="Arial"/>
          <w:sz w:val="18"/>
          <w:szCs w:val="18"/>
        </w:rPr>
        <w:t xml:space="preserve"> </w:t>
      </w:r>
    </w:p>
    <w:p w14:paraId="7B442D6E" w14:textId="77777777" w:rsidR="00277692" w:rsidRPr="00146C8F" w:rsidRDefault="00277692" w:rsidP="00277692">
      <w:pPr>
        <w:ind w:left="180" w:hanging="180"/>
        <w:rPr>
          <w:rFonts w:ascii="Arial" w:hAnsi="Arial" w:cs="Arial"/>
          <w:sz w:val="18"/>
          <w:szCs w:val="18"/>
        </w:rPr>
      </w:pPr>
      <w:r>
        <w:rPr>
          <w:rFonts w:ascii="Arial" w:hAnsi="Arial" w:cs="Arial"/>
          <w:sz w:val="18"/>
          <w:szCs w:val="18"/>
        </w:rPr>
        <w:t xml:space="preserve">    przedmiotu umowy </w:t>
      </w:r>
      <w:r w:rsidRPr="00146C8F">
        <w:rPr>
          <w:rFonts w:ascii="Arial" w:hAnsi="Arial" w:cs="Arial"/>
          <w:sz w:val="18"/>
          <w:szCs w:val="18"/>
        </w:rPr>
        <w:t>, który będzie</w:t>
      </w:r>
      <w:r>
        <w:rPr>
          <w:rFonts w:ascii="Arial" w:hAnsi="Arial" w:cs="Arial"/>
          <w:sz w:val="18"/>
          <w:szCs w:val="18"/>
        </w:rPr>
        <w:t xml:space="preserve"> podstawą</w:t>
      </w:r>
      <w:r w:rsidRPr="00146C8F">
        <w:rPr>
          <w:rFonts w:ascii="Arial" w:hAnsi="Arial" w:cs="Arial"/>
          <w:sz w:val="18"/>
          <w:szCs w:val="18"/>
        </w:rPr>
        <w:t xml:space="preserve"> do wystawienia faktur</w:t>
      </w:r>
      <w:r>
        <w:rPr>
          <w:rFonts w:ascii="Arial" w:hAnsi="Arial" w:cs="Arial"/>
          <w:sz w:val="18"/>
          <w:szCs w:val="18"/>
        </w:rPr>
        <w:t>y</w:t>
      </w:r>
      <w:r w:rsidRPr="00146C8F">
        <w:rPr>
          <w:rFonts w:ascii="Arial" w:hAnsi="Arial" w:cs="Arial"/>
          <w:sz w:val="18"/>
          <w:szCs w:val="18"/>
        </w:rPr>
        <w:t xml:space="preserve"> </w:t>
      </w:r>
      <w:r>
        <w:rPr>
          <w:rFonts w:ascii="Arial" w:hAnsi="Arial" w:cs="Arial"/>
          <w:sz w:val="18"/>
          <w:szCs w:val="18"/>
        </w:rPr>
        <w:t>.</w:t>
      </w:r>
    </w:p>
    <w:p w14:paraId="018FD16C" w14:textId="77777777" w:rsidR="00277692" w:rsidRPr="008A7FCB" w:rsidRDefault="00277692" w:rsidP="00277692">
      <w:pPr>
        <w:jc w:val="both"/>
        <w:rPr>
          <w:rFonts w:ascii="Arial" w:hAnsi="Arial" w:cs="Arial"/>
          <w:sz w:val="18"/>
          <w:szCs w:val="18"/>
        </w:rPr>
      </w:pPr>
      <w:r>
        <w:rPr>
          <w:rFonts w:ascii="Arial" w:hAnsi="Arial" w:cs="Arial"/>
          <w:bCs/>
          <w:sz w:val="18"/>
          <w:szCs w:val="18"/>
        </w:rPr>
        <w:t>3</w:t>
      </w:r>
      <w:r w:rsidRPr="008A7FCB">
        <w:rPr>
          <w:rFonts w:ascii="Arial" w:hAnsi="Arial" w:cs="Arial"/>
          <w:bCs/>
          <w:sz w:val="18"/>
          <w:szCs w:val="18"/>
        </w:rPr>
        <w:t>.</w:t>
      </w:r>
      <w:r w:rsidRPr="008A7FCB">
        <w:rPr>
          <w:rFonts w:ascii="Arial" w:hAnsi="Arial" w:cs="Arial"/>
          <w:b/>
          <w:bCs/>
          <w:sz w:val="18"/>
          <w:szCs w:val="18"/>
        </w:rPr>
        <w:t xml:space="preserve"> </w:t>
      </w:r>
      <w:r w:rsidRPr="008A7FCB">
        <w:rPr>
          <w:rFonts w:ascii="Arial" w:hAnsi="Arial" w:cs="Arial"/>
          <w:sz w:val="18"/>
          <w:szCs w:val="18"/>
        </w:rPr>
        <w:t>Rozliczenie za wykonanie przedmiotu umowy nastąpi na podstawie faktur cz</w:t>
      </w:r>
      <w:r>
        <w:rPr>
          <w:rFonts w:ascii="Arial" w:hAnsi="Arial" w:cs="Arial"/>
          <w:sz w:val="18"/>
          <w:szCs w:val="18"/>
        </w:rPr>
        <w:t xml:space="preserve">ęściowych </w:t>
      </w:r>
      <w:r w:rsidRPr="008A7FCB">
        <w:rPr>
          <w:rFonts w:ascii="Arial" w:hAnsi="Arial" w:cs="Arial"/>
          <w:sz w:val="18"/>
          <w:szCs w:val="18"/>
        </w:rPr>
        <w:t>, wystawionych</w:t>
      </w:r>
    </w:p>
    <w:p w14:paraId="0561C47A" w14:textId="77777777" w:rsidR="00277692" w:rsidRDefault="00277692" w:rsidP="00277692">
      <w:pPr>
        <w:shd w:val="clear" w:color="auto" w:fill="FFFFFF"/>
        <w:tabs>
          <w:tab w:val="left" w:pos="216"/>
        </w:tabs>
        <w:spacing w:line="202" w:lineRule="exact"/>
        <w:ind w:left="284" w:right="374"/>
        <w:rPr>
          <w:rFonts w:ascii="Arial" w:hAnsi="Arial" w:cs="Arial"/>
          <w:color w:val="000000"/>
          <w:sz w:val="18"/>
          <w:szCs w:val="18"/>
        </w:rPr>
      </w:pPr>
      <w:r w:rsidRPr="008A7FCB">
        <w:rPr>
          <w:rFonts w:ascii="Arial" w:hAnsi="Arial" w:cs="Arial"/>
          <w:sz w:val="18"/>
          <w:szCs w:val="18"/>
        </w:rPr>
        <w:t>przez Wykonawcę</w:t>
      </w:r>
      <w:r>
        <w:rPr>
          <w:rFonts w:ascii="Arial" w:hAnsi="Arial" w:cs="Arial"/>
          <w:sz w:val="18"/>
          <w:szCs w:val="18"/>
        </w:rPr>
        <w:t xml:space="preserve"> nie częściej niż jeden raz w miesiącu </w:t>
      </w:r>
      <w:r>
        <w:rPr>
          <w:rFonts w:ascii="Arial" w:hAnsi="Arial" w:cs="Arial"/>
          <w:color w:val="000000"/>
          <w:sz w:val="18"/>
          <w:szCs w:val="18"/>
        </w:rPr>
        <w:t xml:space="preserve">na  </w:t>
      </w:r>
      <w:r w:rsidRPr="00A62829">
        <w:rPr>
          <w:rFonts w:ascii="Arial" w:hAnsi="Arial" w:cs="Arial"/>
          <w:color w:val="000000"/>
          <w:sz w:val="18"/>
          <w:szCs w:val="18"/>
        </w:rPr>
        <w:t xml:space="preserve"> kwotę ustaloną w dołączonym do faktury zestawieniu wartości</w:t>
      </w:r>
      <w:r>
        <w:rPr>
          <w:rFonts w:ascii="Arial" w:hAnsi="Arial" w:cs="Arial"/>
          <w:color w:val="000000"/>
          <w:sz w:val="18"/>
          <w:szCs w:val="18"/>
        </w:rPr>
        <w:t xml:space="preserve"> i ilości</w:t>
      </w:r>
      <w:r w:rsidRPr="00A62829">
        <w:rPr>
          <w:rFonts w:ascii="Arial" w:hAnsi="Arial" w:cs="Arial"/>
          <w:color w:val="000000"/>
          <w:sz w:val="18"/>
          <w:szCs w:val="18"/>
        </w:rPr>
        <w:t xml:space="preserve"> wykonanych </w:t>
      </w:r>
      <w:r>
        <w:rPr>
          <w:rFonts w:ascii="Arial" w:hAnsi="Arial" w:cs="Arial"/>
          <w:color w:val="000000"/>
          <w:sz w:val="18"/>
          <w:szCs w:val="18"/>
        </w:rPr>
        <w:t xml:space="preserve">robót </w:t>
      </w:r>
      <w:r w:rsidRPr="00A62829">
        <w:rPr>
          <w:rFonts w:ascii="Arial" w:hAnsi="Arial" w:cs="Arial"/>
          <w:color w:val="000000"/>
          <w:sz w:val="18"/>
          <w:szCs w:val="18"/>
        </w:rPr>
        <w:t>sporządzonym przez Wykonawcę narastająco, pomniejszoną o zsumowane kwoty poprzednio zafakturowane</w:t>
      </w:r>
      <w:r w:rsidRPr="008A7FCB">
        <w:rPr>
          <w:rFonts w:ascii="Arial" w:hAnsi="Arial" w:cs="Arial"/>
          <w:sz w:val="18"/>
          <w:szCs w:val="18"/>
        </w:rPr>
        <w:t xml:space="preserve"> w oparciu o protokoły odbioru cz</w:t>
      </w:r>
      <w:r>
        <w:rPr>
          <w:rFonts w:ascii="Arial" w:hAnsi="Arial" w:cs="Arial"/>
          <w:sz w:val="18"/>
          <w:szCs w:val="18"/>
        </w:rPr>
        <w:t>ęściowego robót</w:t>
      </w:r>
      <w:r w:rsidRPr="008A7FCB">
        <w:rPr>
          <w:rFonts w:ascii="Arial" w:hAnsi="Arial" w:cs="Arial"/>
          <w:sz w:val="18"/>
          <w:szCs w:val="18"/>
        </w:rPr>
        <w:t xml:space="preserve">. </w:t>
      </w:r>
      <w:r w:rsidRPr="008A7FCB">
        <w:rPr>
          <w:rFonts w:ascii="Arial" w:hAnsi="Arial" w:cs="Arial"/>
          <w:color w:val="000000"/>
          <w:sz w:val="18"/>
          <w:szCs w:val="18"/>
        </w:rPr>
        <w:t>Dołączone do faktury zestawienie wartości wykonanyc</w:t>
      </w:r>
      <w:r>
        <w:rPr>
          <w:rFonts w:ascii="Arial" w:hAnsi="Arial" w:cs="Arial"/>
          <w:color w:val="000000"/>
          <w:sz w:val="18"/>
          <w:szCs w:val="18"/>
        </w:rPr>
        <w:t>h robót</w:t>
      </w:r>
      <w:r w:rsidRPr="008A7FCB">
        <w:rPr>
          <w:rFonts w:ascii="Arial" w:hAnsi="Arial" w:cs="Arial"/>
          <w:color w:val="000000"/>
          <w:sz w:val="18"/>
          <w:szCs w:val="18"/>
        </w:rPr>
        <w:t xml:space="preserve"> musi być sprawdzone i zatwierdzone przez </w:t>
      </w:r>
      <w:r>
        <w:rPr>
          <w:rFonts w:ascii="Arial" w:hAnsi="Arial" w:cs="Arial"/>
          <w:color w:val="000000"/>
          <w:sz w:val="18"/>
          <w:szCs w:val="18"/>
        </w:rPr>
        <w:t>Z</w:t>
      </w:r>
      <w:r w:rsidRPr="008A7FCB">
        <w:rPr>
          <w:rFonts w:ascii="Arial" w:hAnsi="Arial" w:cs="Arial"/>
          <w:color w:val="000000"/>
          <w:sz w:val="18"/>
          <w:szCs w:val="18"/>
        </w:rPr>
        <w:t>amawiającego.</w:t>
      </w:r>
    </w:p>
    <w:p w14:paraId="12BB1E31" w14:textId="77777777" w:rsidR="00277692" w:rsidRDefault="00277692" w:rsidP="00277692">
      <w:pPr>
        <w:shd w:val="clear" w:color="auto" w:fill="FFFFFF"/>
        <w:tabs>
          <w:tab w:val="left" w:pos="346"/>
        </w:tabs>
        <w:spacing w:before="7"/>
        <w:ind w:left="360" w:right="7" w:hanging="360"/>
        <w:jc w:val="both"/>
        <w:rPr>
          <w:rFonts w:ascii="Arial" w:hAnsi="Arial" w:cs="Arial"/>
          <w:color w:val="000000"/>
          <w:sz w:val="18"/>
          <w:szCs w:val="18"/>
        </w:rPr>
      </w:pPr>
      <w:r>
        <w:rPr>
          <w:rFonts w:ascii="Arial" w:hAnsi="Arial" w:cs="Arial"/>
          <w:color w:val="000000"/>
          <w:sz w:val="18"/>
          <w:szCs w:val="18"/>
        </w:rPr>
        <w:t xml:space="preserve">4. </w:t>
      </w:r>
      <w:r w:rsidRPr="00A62829">
        <w:rPr>
          <w:rFonts w:ascii="Arial" w:hAnsi="Arial" w:cs="Arial"/>
          <w:color w:val="000000"/>
          <w:sz w:val="18"/>
          <w:szCs w:val="18"/>
        </w:rPr>
        <w:t xml:space="preserve">Rozliczenie końcowe za wykonanie przedmiotu umowy </w:t>
      </w:r>
      <w:r>
        <w:rPr>
          <w:rFonts w:ascii="Arial" w:hAnsi="Arial" w:cs="Arial"/>
          <w:color w:val="000000"/>
          <w:sz w:val="18"/>
          <w:szCs w:val="18"/>
        </w:rPr>
        <w:t>nastąpi na podstawie faktury/rachunku</w:t>
      </w:r>
      <w:r w:rsidRPr="00A62829">
        <w:rPr>
          <w:rFonts w:ascii="Arial" w:hAnsi="Arial" w:cs="Arial"/>
          <w:color w:val="000000"/>
          <w:sz w:val="18"/>
          <w:szCs w:val="18"/>
        </w:rPr>
        <w:t xml:space="preserve"> wystawionej przez </w:t>
      </w:r>
    </w:p>
    <w:p w14:paraId="2F8200AC" w14:textId="77777777" w:rsidR="00277692" w:rsidRDefault="00277692" w:rsidP="00277692">
      <w:pPr>
        <w:shd w:val="clear" w:color="auto" w:fill="FFFFFF"/>
        <w:tabs>
          <w:tab w:val="left" w:pos="346"/>
        </w:tabs>
        <w:spacing w:before="7"/>
        <w:ind w:left="360" w:right="7" w:hanging="360"/>
        <w:jc w:val="both"/>
        <w:rPr>
          <w:rFonts w:ascii="Arial" w:hAnsi="Arial" w:cs="Arial"/>
          <w:color w:val="000000"/>
          <w:sz w:val="18"/>
          <w:szCs w:val="18"/>
        </w:rPr>
      </w:pPr>
      <w:r>
        <w:rPr>
          <w:rFonts w:ascii="Arial" w:hAnsi="Arial" w:cs="Arial"/>
          <w:color w:val="000000"/>
          <w:sz w:val="18"/>
          <w:szCs w:val="18"/>
        </w:rPr>
        <w:t xml:space="preserve">        </w:t>
      </w:r>
      <w:r w:rsidRPr="00A62829">
        <w:rPr>
          <w:rFonts w:ascii="Arial" w:hAnsi="Arial" w:cs="Arial"/>
          <w:color w:val="000000"/>
          <w:sz w:val="18"/>
          <w:szCs w:val="18"/>
        </w:rPr>
        <w:t>Wykonawcę w oparciu o protokół odbioru ostatecznego przedmiotu umowy, na kwotę ustaloną w dołączonym do faktury</w:t>
      </w:r>
      <w:r>
        <w:rPr>
          <w:rFonts w:ascii="Arial" w:hAnsi="Arial" w:cs="Arial"/>
          <w:color w:val="000000"/>
          <w:sz w:val="18"/>
          <w:szCs w:val="18"/>
        </w:rPr>
        <w:t>/rachunku</w:t>
      </w:r>
      <w:r w:rsidRPr="00A62829">
        <w:rPr>
          <w:rFonts w:ascii="Arial" w:hAnsi="Arial" w:cs="Arial"/>
          <w:color w:val="000000"/>
          <w:sz w:val="18"/>
          <w:szCs w:val="18"/>
        </w:rPr>
        <w:t xml:space="preserve"> zestawieniu wartości </w:t>
      </w:r>
      <w:r>
        <w:rPr>
          <w:rFonts w:ascii="Arial" w:hAnsi="Arial" w:cs="Arial"/>
          <w:color w:val="000000"/>
          <w:sz w:val="18"/>
          <w:szCs w:val="18"/>
        </w:rPr>
        <w:t>faktycznie wykonanych robót</w:t>
      </w:r>
      <w:r w:rsidRPr="00A62829">
        <w:rPr>
          <w:rFonts w:ascii="Arial" w:hAnsi="Arial" w:cs="Arial"/>
          <w:color w:val="000000"/>
          <w:sz w:val="18"/>
          <w:szCs w:val="18"/>
        </w:rPr>
        <w:t xml:space="preserve"> sporządzonym przez Wykonawcę</w:t>
      </w:r>
      <w:r>
        <w:rPr>
          <w:rFonts w:ascii="Arial" w:hAnsi="Arial" w:cs="Arial"/>
          <w:color w:val="000000"/>
          <w:sz w:val="18"/>
          <w:szCs w:val="18"/>
        </w:rPr>
        <w:t>.</w:t>
      </w:r>
      <w:r w:rsidRPr="00A62829">
        <w:rPr>
          <w:rFonts w:ascii="Arial" w:hAnsi="Arial" w:cs="Arial"/>
          <w:color w:val="000000"/>
          <w:sz w:val="18"/>
          <w:szCs w:val="18"/>
        </w:rPr>
        <w:t xml:space="preserve"> </w:t>
      </w:r>
      <w:r>
        <w:rPr>
          <w:rFonts w:ascii="Arial" w:hAnsi="Arial" w:cs="Arial"/>
          <w:color w:val="000000"/>
          <w:sz w:val="18"/>
          <w:szCs w:val="18"/>
        </w:rPr>
        <w:t xml:space="preserve"> </w:t>
      </w:r>
      <w:r w:rsidRPr="00A62829">
        <w:rPr>
          <w:rFonts w:ascii="Arial" w:hAnsi="Arial" w:cs="Arial"/>
          <w:color w:val="000000"/>
          <w:sz w:val="18"/>
          <w:szCs w:val="18"/>
        </w:rPr>
        <w:t xml:space="preserve"> Dołączone do faktury zesta</w:t>
      </w:r>
      <w:r>
        <w:rPr>
          <w:rFonts w:ascii="Arial" w:hAnsi="Arial" w:cs="Arial"/>
          <w:color w:val="000000"/>
          <w:sz w:val="18"/>
          <w:szCs w:val="18"/>
        </w:rPr>
        <w:t>wienie wartości wykonanych robót</w:t>
      </w:r>
      <w:r w:rsidRPr="00A62829">
        <w:rPr>
          <w:rFonts w:ascii="Arial" w:hAnsi="Arial" w:cs="Arial"/>
          <w:color w:val="000000"/>
          <w:sz w:val="18"/>
          <w:szCs w:val="18"/>
        </w:rPr>
        <w:t xml:space="preserve"> musi być sprawdzone </w:t>
      </w:r>
      <w:r>
        <w:rPr>
          <w:rFonts w:ascii="Arial" w:hAnsi="Arial" w:cs="Arial"/>
          <w:color w:val="000000"/>
          <w:sz w:val="18"/>
          <w:szCs w:val="18"/>
        </w:rPr>
        <w:t xml:space="preserve"> </w:t>
      </w:r>
      <w:r w:rsidRPr="00A62829">
        <w:rPr>
          <w:rFonts w:ascii="Arial" w:hAnsi="Arial" w:cs="Arial"/>
          <w:color w:val="000000"/>
          <w:sz w:val="18"/>
          <w:szCs w:val="18"/>
        </w:rPr>
        <w:t xml:space="preserve"> i zatwierdzone przez Zamawiającego.</w:t>
      </w:r>
    </w:p>
    <w:p w14:paraId="296089E7" w14:textId="77777777" w:rsidR="00277692" w:rsidRDefault="00277692" w:rsidP="00277692">
      <w:pPr>
        <w:rPr>
          <w:rFonts w:ascii="Arial" w:hAnsi="Arial" w:cs="Arial"/>
          <w:sz w:val="18"/>
          <w:szCs w:val="18"/>
        </w:rPr>
      </w:pPr>
      <w:r>
        <w:rPr>
          <w:rFonts w:ascii="Arial" w:hAnsi="Arial" w:cs="Arial"/>
          <w:sz w:val="18"/>
          <w:szCs w:val="18"/>
        </w:rPr>
        <w:t>5</w:t>
      </w:r>
      <w:r w:rsidRPr="00FB5974">
        <w:rPr>
          <w:rFonts w:ascii="Arial" w:hAnsi="Arial" w:cs="Arial"/>
          <w:sz w:val="18"/>
          <w:szCs w:val="18"/>
        </w:rPr>
        <w:t>. Zamawiający oświadcza, że jest uprawniony do otrzymania faktur VAT (NIP</w:t>
      </w:r>
      <w:r w:rsidRPr="00395EC6">
        <w:rPr>
          <w:rFonts w:ascii="Arial" w:hAnsi="Arial" w:cs="Arial"/>
          <w:sz w:val="18"/>
          <w:szCs w:val="18"/>
        </w:rPr>
        <w:t>: 7922033661</w:t>
      </w:r>
      <w:r w:rsidRPr="00FB5974">
        <w:rPr>
          <w:rFonts w:ascii="Arial" w:hAnsi="Arial" w:cs="Arial"/>
          <w:sz w:val="18"/>
          <w:szCs w:val="18"/>
        </w:rPr>
        <w:t xml:space="preserve">) i upoważnia </w:t>
      </w:r>
    </w:p>
    <w:p w14:paraId="7797308A" w14:textId="77777777" w:rsidR="00277692" w:rsidRPr="00FB5974" w:rsidRDefault="00277692" w:rsidP="00277692">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Wykonawcę do wystawiania faktur VAT bez podpisu Zamawiającego. </w:t>
      </w:r>
    </w:p>
    <w:p w14:paraId="7E2E253A" w14:textId="77777777" w:rsidR="00277692" w:rsidRDefault="00277692" w:rsidP="00277692">
      <w:pPr>
        <w:rPr>
          <w:rFonts w:ascii="Arial" w:hAnsi="Arial" w:cs="Arial"/>
          <w:sz w:val="18"/>
          <w:szCs w:val="18"/>
        </w:rPr>
      </w:pPr>
      <w:r>
        <w:rPr>
          <w:rFonts w:ascii="Arial" w:hAnsi="Arial" w:cs="Arial"/>
          <w:sz w:val="18"/>
          <w:szCs w:val="18"/>
        </w:rPr>
        <w:t>6</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w:t>
      </w:r>
      <w:r>
        <w:rPr>
          <w:rFonts w:ascii="Arial" w:hAnsi="Arial" w:cs="Arial"/>
          <w:sz w:val="18"/>
          <w:szCs w:val="18"/>
        </w:rPr>
        <w:t xml:space="preserve"> </w:t>
      </w:r>
      <w:r w:rsidRPr="006019C4">
        <w:rPr>
          <w:rFonts w:ascii="Arial" w:hAnsi="Arial" w:cs="Arial"/>
          <w:sz w:val="18"/>
          <w:szCs w:val="18"/>
        </w:rPr>
        <w:t xml:space="preserve">w </w:t>
      </w:r>
    </w:p>
    <w:p w14:paraId="4B570F17" w14:textId="77777777" w:rsidR="00277692"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ciągu</w:t>
      </w:r>
      <w:r>
        <w:rPr>
          <w:rFonts w:ascii="Arial" w:hAnsi="Arial" w:cs="Arial"/>
          <w:sz w:val="18"/>
          <w:szCs w:val="18"/>
        </w:rPr>
        <w:t xml:space="preserve"> </w:t>
      </w:r>
      <w:r w:rsidRPr="00D35F84">
        <w:rPr>
          <w:rFonts w:ascii="Arial" w:hAnsi="Arial" w:cs="Arial"/>
          <w:b/>
          <w:bCs/>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r w:rsidRPr="006019C4">
        <w:rPr>
          <w:rFonts w:ascii="Arial" w:hAnsi="Arial" w:cs="Arial"/>
          <w:sz w:val="18"/>
          <w:szCs w:val="18"/>
        </w:rPr>
        <w:t xml:space="preserve">faktury, na podstawie </w:t>
      </w:r>
    </w:p>
    <w:p w14:paraId="65EACA48" w14:textId="77777777" w:rsidR="00277692" w:rsidRPr="006019C4"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protokołu odbioru robót podpisanego przez</w:t>
      </w:r>
      <w:r>
        <w:rPr>
          <w:rFonts w:ascii="Arial" w:hAnsi="Arial" w:cs="Arial"/>
          <w:sz w:val="18"/>
          <w:szCs w:val="18"/>
        </w:rPr>
        <w:t xml:space="preserve"> </w:t>
      </w:r>
      <w:r w:rsidRPr="006019C4">
        <w:rPr>
          <w:rFonts w:ascii="Arial" w:hAnsi="Arial" w:cs="Arial"/>
          <w:sz w:val="18"/>
          <w:szCs w:val="18"/>
        </w:rPr>
        <w:t>obie strony.</w:t>
      </w:r>
    </w:p>
    <w:p w14:paraId="7B5F1FB1" w14:textId="77777777" w:rsidR="00277692" w:rsidRDefault="00277692" w:rsidP="00277692">
      <w:pPr>
        <w:rPr>
          <w:rFonts w:ascii="Arial" w:hAnsi="Arial" w:cs="Arial"/>
          <w:sz w:val="18"/>
          <w:szCs w:val="18"/>
        </w:rPr>
      </w:pPr>
      <w:r>
        <w:rPr>
          <w:rFonts w:ascii="Arial" w:hAnsi="Arial" w:cs="Arial"/>
          <w:sz w:val="18"/>
          <w:szCs w:val="18"/>
        </w:rPr>
        <w:t>7</w:t>
      </w:r>
      <w:r w:rsidRPr="006019C4">
        <w:rPr>
          <w:rFonts w:ascii="Arial" w:hAnsi="Arial" w:cs="Arial"/>
          <w:sz w:val="18"/>
          <w:szCs w:val="18"/>
        </w:rPr>
        <w:t>. Faktur/rachunki wystawiane/doręczane niezgodnie z w/w zasadami mogą zostać</w:t>
      </w:r>
      <w:r>
        <w:rPr>
          <w:rFonts w:ascii="Arial" w:hAnsi="Arial" w:cs="Arial"/>
          <w:sz w:val="18"/>
          <w:szCs w:val="18"/>
        </w:rPr>
        <w:t xml:space="preserve"> </w:t>
      </w:r>
      <w:r w:rsidRPr="006019C4">
        <w:rPr>
          <w:rFonts w:ascii="Arial" w:hAnsi="Arial" w:cs="Arial"/>
          <w:sz w:val="18"/>
          <w:szCs w:val="18"/>
        </w:rPr>
        <w:t xml:space="preserve">zwrócone bez księgowania. </w:t>
      </w:r>
    </w:p>
    <w:p w14:paraId="0B4FCCF4" w14:textId="77777777" w:rsidR="00277692"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przypadku doręczenia faktury/rachunku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0F7665AA" w14:textId="77777777" w:rsidR="00277692" w:rsidRPr="006019C4" w:rsidRDefault="00277692" w:rsidP="00277692">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4C26E700" w14:textId="77777777" w:rsidR="00277692" w:rsidRPr="006019C4" w:rsidRDefault="00277692" w:rsidP="00277692">
      <w:pPr>
        <w:rPr>
          <w:rFonts w:ascii="Arial" w:hAnsi="Arial" w:cs="Arial"/>
          <w:sz w:val="18"/>
          <w:szCs w:val="18"/>
        </w:rPr>
      </w:pPr>
      <w:r>
        <w:rPr>
          <w:rFonts w:ascii="Arial" w:hAnsi="Arial" w:cs="Arial"/>
          <w:sz w:val="18"/>
          <w:szCs w:val="18"/>
        </w:rPr>
        <w:t>8</w:t>
      </w:r>
      <w:r w:rsidRPr="006019C4">
        <w:rPr>
          <w:rFonts w:ascii="Arial" w:hAnsi="Arial" w:cs="Arial"/>
          <w:sz w:val="18"/>
          <w:szCs w:val="18"/>
        </w:rPr>
        <w:t>. Dniem zapłaty jest dzień obciążenia rachunku bankowego Zamawiającego.</w:t>
      </w:r>
    </w:p>
    <w:p w14:paraId="0B78C657" w14:textId="77777777" w:rsidR="00277692" w:rsidRDefault="00277692" w:rsidP="00277692">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335DBB31" w14:textId="77777777" w:rsidR="00277692" w:rsidRDefault="00277692" w:rsidP="00277692">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2DE31A7F" w14:textId="77777777" w:rsidR="00277692" w:rsidRDefault="00277692" w:rsidP="00277692">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Zamawiający ma prawo wstrzymać wypłatę należnego wynagrodzenia za odebrane roboty budowlane w przypadku nieprzedstawienia przez Wykonawcę dowodów zapłaty wymagalnego wynagrodzenia podwykonawcom i dalszym podwykonawcom. </w:t>
      </w:r>
    </w:p>
    <w:p w14:paraId="7C7C4FDA" w14:textId="77777777" w:rsidR="00277692" w:rsidRPr="00CC6FB5" w:rsidRDefault="00277692" w:rsidP="0027769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5</w:t>
      </w:r>
      <w:r w:rsidRPr="00CC6FB5">
        <w:rPr>
          <w:rFonts w:ascii="Arial" w:hAnsi="Arial" w:cs="Arial"/>
          <w:b/>
          <w:sz w:val="18"/>
          <w:szCs w:val="18"/>
        </w:rPr>
        <w:t>. Obowiązki Wykonawcy</w:t>
      </w:r>
    </w:p>
    <w:p w14:paraId="4810569B" w14:textId="77777777" w:rsidR="00277692" w:rsidRPr="00CC6FB5" w:rsidRDefault="00277692" w:rsidP="00277692">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35D74E41" w14:textId="77777777" w:rsidR="00277692" w:rsidRDefault="00277692" w:rsidP="00277692">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w:t>
      </w:r>
      <w:r>
        <w:rPr>
          <w:rFonts w:ascii="Arial" w:hAnsi="Arial" w:cs="Arial"/>
          <w:sz w:val="18"/>
          <w:szCs w:val="18"/>
        </w:rPr>
        <w:t>z należytą starannością</w:t>
      </w:r>
      <w:r w:rsidRPr="000C1EF5">
        <w:rPr>
          <w:rFonts w:ascii="Arial" w:hAnsi="Arial" w:cs="Arial"/>
          <w:sz w:val="18"/>
          <w:szCs w:val="18"/>
        </w:rPr>
        <w:t xml:space="preserve">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ztorysem ofertowym,   specyfikacjami technicznymi</w:t>
      </w:r>
      <w:r w:rsidRPr="000C1EF5">
        <w:rPr>
          <w:rFonts w:ascii="Arial" w:hAnsi="Arial" w:cs="Arial"/>
          <w:sz w:val="18"/>
          <w:szCs w:val="18"/>
        </w:rPr>
        <w:t xml:space="preserve"> wykonania i odbioru robót, zasadami wiedzy techniczne</w:t>
      </w:r>
      <w:r>
        <w:rPr>
          <w:rFonts w:ascii="Arial" w:hAnsi="Arial" w:cs="Arial"/>
          <w:sz w:val="18"/>
          <w:szCs w:val="18"/>
        </w:rPr>
        <w:t>j, przepisami prawa   budowlanego oraz</w:t>
      </w:r>
      <w:r w:rsidRPr="000C1EF5">
        <w:rPr>
          <w:rFonts w:ascii="Arial" w:hAnsi="Arial" w:cs="Arial"/>
          <w:sz w:val="18"/>
          <w:szCs w:val="18"/>
        </w:rPr>
        <w:t xml:space="preserve"> obowiązującymi normami technicznymi i technologicznymi , </w:t>
      </w:r>
    </w:p>
    <w:p w14:paraId="1FE1D434" w14:textId="77777777" w:rsidR="00277692" w:rsidRPr="00CC6FB5" w:rsidRDefault="00277692" w:rsidP="00277692">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35969865" w14:textId="77777777" w:rsidR="00277692" w:rsidRPr="00CC6FB5" w:rsidRDefault="00277692" w:rsidP="00277692">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6D613BCC" w14:textId="77777777" w:rsidR="00277692" w:rsidRPr="00B9180A" w:rsidRDefault="00277692" w:rsidP="00277692">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463FEA89" w14:textId="77777777" w:rsidR="00277692" w:rsidRPr="00D919F0" w:rsidRDefault="00277692" w:rsidP="00277692">
      <w:pPr>
        <w:ind w:left="360" w:hanging="360"/>
        <w:rPr>
          <w:rFonts w:ascii="Arial" w:hAnsi="Arial" w:cs="Arial"/>
          <w:spacing w:val="-6"/>
          <w:sz w:val="18"/>
          <w:szCs w:val="18"/>
        </w:rPr>
      </w:pP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wykonania przedmiotu odbioru częściowego i odbioru </w:t>
      </w:r>
      <w:r>
        <w:rPr>
          <w:rFonts w:ascii="Arial" w:hAnsi="Arial" w:cs="Arial"/>
          <w:spacing w:val="-1"/>
          <w:sz w:val="18"/>
          <w:szCs w:val="18"/>
        </w:rPr>
        <w:t>końcowego</w:t>
      </w:r>
      <w:r w:rsidRPr="00D919F0">
        <w:rPr>
          <w:rFonts w:ascii="Arial" w:hAnsi="Arial" w:cs="Arial"/>
          <w:spacing w:val="-1"/>
          <w:sz w:val="18"/>
          <w:szCs w:val="18"/>
        </w:rPr>
        <w:t xml:space="preserve"> robót w zakresie określonym postanowieniami STWiORB,</w:t>
      </w:r>
    </w:p>
    <w:p w14:paraId="1D155320" w14:textId="77777777" w:rsidR="00277692" w:rsidRPr="00CC6FB5" w:rsidRDefault="00277692" w:rsidP="00277692">
      <w:pPr>
        <w:shd w:val="clear" w:color="auto" w:fill="FFFFFF"/>
        <w:ind w:left="360" w:hanging="360"/>
        <w:jc w:val="both"/>
        <w:rPr>
          <w:rFonts w:ascii="Arial" w:hAnsi="Arial" w:cs="Arial"/>
          <w:sz w:val="18"/>
          <w:szCs w:val="18"/>
        </w:rPr>
      </w:pPr>
      <w:r>
        <w:rPr>
          <w:rFonts w:ascii="Arial" w:hAnsi="Arial" w:cs="Arial"/>
          <w:sz w:val="18"/>
          <w:szCs w:val="18"/>
        </w:rPr>
        <w:t xml:space="preserve">   6</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zgłoszenia wykonanych robót budowlanych do odbioru</w:t>
      </w:r>
      <w:r>
        <w:rPr>
          <w:rFonts w:ascii="Arial" w:hAnsi="Arial" w:cs="Arial"/>
          <w:sz w:val="18"/>
          <w:szCs w:val="18"/>
        </w:rPr>
        <w:t xml:space="preserve"> częściowego, końcowego i pogwarancyjnego,</w:t>
      </w:r>
      <w:r w:rsidRPr="00CC6FB5">
        <w:rPr>
          <w:rFonts w:ascii="Arial" w:hAnsi="Arial" w:cs="Arial"/>
          <w:sz w:val="18"/>
          <w:szCs w:val="18"/>
        </w:rPr>
        <w:t xml:space="preserve"> </w:t>
      </w:r>
    </w:p>
    <w:p w14:paraId="5622C5CB" w14:textId="77777777" w:rsidR="00277692" w:rsidRDefault="00277692" w:rsidP="00277692">
      <w:pPr>
        <w:shd w:val="clear" w:color="auto" w:fill="FFFFFF"/>
        <w:ind w:left="360" w:hanging="360"/>
        <w:jc w:val="both"/>
        <w:rPr>
          <w:rFonts w:ascii="Arial" w:hAnsi="Arial" w:cs="Arial"/>
          <w:sz w:val="18"/>
          <w:szCs w:val="18"/>
        </w:rPr>
      </w:pPr>
      <w:r>
        <w:rPr>
          <w:rFonts w:ascii="Arial" w:hAnsi="Arial" w:cs="Arial"/>
          <w:sz w:val="18"/>
          <w:szCs w:val="18"/>
        </w:rPr>
        <w:t xml:space="preserve">   7) </w:t>
      </w:r>
      <w:r w:rsidRPr="00CC6FB5">
        <w:rPr>
          <w:rFonts w:ascii="Arial" w:hAnsi="Arial" w:cs="Arial"/>
          <w:sz w:val="18"/>
          <w:szCs w:val="18"/>
        </w:rPr>
        <w:t xml:space="preserve">uczestniczenia w odbiorze końcowym, </w:t>
      </w:r>
      <w:r>
        <w:rPr>
          <w:rFonts w:ascii="Arial" w:hAnsi="Arial" w:cs="Arial"/>
          <w:sz w:val="18"/>
          <w:szCs w:val="18"/>
        </w:rPr>
        <w:t xml:space="preserve"> </w:t>
      </w:r>
    </w:p>
    <w:p w14:paraId="0F0AEE6A" w14:textId="77777777" w:rsidR="00277692" w:rsidRPr="00CC6FB5" w:rsidRDefault="00277692" w:rsidP="00277692">
      <w:pPr>
        <w:shd w:val="clear" w:color="auto" w:fill="FFFFFF"/>
        <w:ind w:left="360" w:hanging="360"/>
        <w:jc w:val="both"/>
        <w:rPr>
          <w:rFonts w:ascii="Arial" w:hAnsi="Arial" w:cs="Arial"/>
          <w:sz w:val="18"/>
          <w:szCs w:val="18"/>
        </w:rPr>
      </w:pPr>
      <w:r>
        <w:rPr>
          <w:rFonts w:ascii="Arial" w:hAnsi="Arial" w:cs="Arial"/>
          <w:sz w:val="18"/>
          <w:szCs w:val="18"/>
        </w:rPr>
        <w:t xml:space="preserve">   8) </w:t>
      </w:r>
      <w:r w:rsidRPr="00CC6FB5">
        <w:rPr>
          <w:rFonts w:ascii="Arial" w:hAnsi="Arial" w:cs="Arial"/>
          <w:sz w:val="18"/>
          <w:szCs w:val="18"/>
        </w:rPr>
        <w:t>usunięcia stwierdzonych wad ujawnionych w trakcie odbioru</w:t>
      </w:r>
      <w:r>
        <w:rPr>
          <w:rFonts w:ascii="Arial" w:hAnsi="Arial" w:cs="Arial"/>
          <w:sz w:val="18"/>
          <w:szCs w:val="18"/>
        </w:rPr>
        <w:t xml:space="preserve"> częściowego,</w:t>
      </w:r>
      <w:r w:rsidRPr="00CC6FB5">
        <w:rPr>
          <w:rFonts w:ascii="Arial" w:hAnsi="Arial" w:cs="Arial"/>
          <w:sz w:val="18"/>
          <w:szCs w:val="18"/>
        </w:rPr>
        <w:t xml:space="preserve"> końcowego oraz w okresie </w:t>
      </w:r>
      <w:r w:rsidRPr="00CC6FB5">
        <w:rPr>
          <w:rFonts w:ascii="Arial" w:hAnsi="Arial" w:cs="Arial"/>
          <w:sz w:val="18"/>
          <w:szCs w:val="18"/>
        </w:rPr>
        <w:br/>
        <w:t xml:space="preserve">gwarancji , </w:t>
      </w:r>
    </w:p>
    <w:p w14:paraId="3169210A" w14:textId="77777777" w:rsidR="00277692" w:rsidRPr="00CC6FB5" w:rsidRDefault="00277692" w:rsidP="00277692">
      <w:pPr>
        <w:shd w:val="clear" w:color="auto" w:fill="FFFFFF"/>
        <w:ind w:left="360" w:hanging="360"/>
        <w:jc w:val="both"/>
        <w:rPr>
          <w:rFonts w:ascii="Arial" w:hAnsi="Arial" w:cs="Arial"/>
          <w:sz w:val="18"/>
          <w:szCs w:val="18"/>
        </w:rPr>
      </w:pPr>
      <w:r w:rsidRPr="00CC6FB5">
        <w:rPr>
          <w:rFonts w:ascii="Arial" w:hAnsi="Arial" w:cs="Arial"/>
          <w:sz w:val="18"/>
          <w:szCs w:val="18"/>
        </w:rPr>
        <w:t xml:space="preserve"> </w:t>
      </w:r>
      <w:r>
        <w:rPr>
          <w:rFonts w:ascii="Arial" w:hAnsi="Arial" w:cs="Arial"/>
          <w:sz w:val="18"/>
          <w:szCs w:val="18"/>
        </w:rPr>
        <w:t xml:space="preserve">  9</w:t>
      </w:r>
      <w:r w:rsidRPr="00CC6FB5">
        <w:rPr>
          <w:rFonts w:ascii="Arial" w:hAnsi="Arial" w:cs="Arial"/>
          <w:sz w:val="18"/>
          <w:szCs w:val="18"/>
        </w:rPr>
        <w:t>)przestrzegania przepisów bhp i ppoż.</w:t>
      </w:r>
    </w:p>
    <w:p w14:paraId="29254FE1" w14:textId="77777777" w:rsidR="00277692" w:rsidRDefault="00277692" w:rsidP="00277692">
      <w:pPr>
        <w:rPr>
          <w:rFonts w:ascii="Arial" w:hAnsi="Arial" w:cs="Arial"/>
          <w:sz w:val="18"/>
          <w:szCs w:val="18"/>
        </w:rPr>
      </w:pPr>
      <w:r>
        <w:rPr>
          <w:rFonts w:ascii="Arial" w:hAnsi="Arial" w:cs="Arial"/>
          <w:sz w:val="18"/>
          <w:szCs w:val="18"/>
        </w:rPr>
        <w:t xml:space="preserve">  10)</w:t>
      </w:r>
      <w:r w:rsidRPr="003B75DB">
        <w:rPr>
          <w:rFonts w:ascii="Arial" w:hAnsi="Arial" w:cs="Arial"/>
          <w:sz w:val="18"/>
          <w:szCs w:val="18"/>
        </w:rPr>
        <w:t xml:space="preserve"> Pełnienie funkcji koordynacyjnych w stosunku do dostawców i podwykonawców.</w:t>
      </w:r>
    </w:p>
    <w:p w14:paraId="17763D03" w14:textId="77777777" w:rsidR="00277692" w:rsidRDefault="00277692" w:rsidP="00277692">
      <w:pPr>
        <w:rPr>
          <w:rFonts w:ascii="Arial" w:hAnsi="Arial" w:cs="Arial"/>
          <w:sz w:val="18"/>
          <w:szCs w:val="18"/>
        </w:rPr>
      </w:pPr>
      <w:r>
        <w:rPr>
          <w:rFonts w:ascii="Arial" w:hAnsi="Arial" w:cs="Arial"/>
          <w:sz w:val="18"/>
          <w:szCs w:val="18"/>
        </w:rPr>
        <w:t>2</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E0F6080" w14:textId="77777777" w:rsidR="00277692" w:rsidRPr="004128AE" w:rsidRDefault="00277692" w:rsidP="00277692">
      <w:pPr>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1EF5E21F" w14:textId="77777777" w:rsidR="00277692" w:rsidRPr="004128AE" w:rsidRDefault="00277692" w:rsidP="00277692">
      <w:pPr>
        <w:ind w:left="180" w:hanging="180"/>
        <w:rPr>
          <w:rFonts w:ascii="Arial" w:hAnsi="Arial" w:cs="Arial"/>
          <w:sz w:val="18"/>
          <w:szCs w:val="18"/>
        </w:rPr>
      </w:pPr>
      <w:r w:rsidRPr="004128AE">
        <w:rPr>
          <w:rFonts w:ascii="Arial" w:hAnsi="Arial" w:cs="Arial"/>
          <w:sz w:val="18"/>
          <w:szCs w:val="18"/>
        </w:rPr>
        <w:t>3.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9F08E03" w14:textId="77777777" w:rsidR="00277692" w:rsidRPr="00CC6FB5" w:rsidRDefault="00277692" w:rsidP="00277692">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Zamawiającego</w:t>
      </w:r>
    </w:p>
    <w:p w14:paraId="7C84DF41" w14:textId="77777777" w:rsidR="00277692" w:rsidRDefault="00277692" w:rsidP="00277692">
      <w:pPr>
        <w:ind w:left="180" w:hanging="180"/>
        <w:jc w:val="both"/>
        <w:rPr>
          <w:rFonts w:ascii="Arial" w:hAnsi="Arial" w:cs="Arial"/>
          <w:color w:val="000000"/>
          <w:sz w:val="18"/>
          <w:szCs w:val="18"/>
        </w:rPr>
      </w:pPr>
      <w:r w:rsidRPr="00983E23">
        <w:rPr>
          <w:rFonts w:ascii="Arial" w:hAnsi="Arial" w:cs="Arial"/>
          <w:sz w:val="18"/>
          <w:szCs w:val="18"/>
        </w:rPr>
        <w:lastRenderedPageBreak/>
        <w:t xml:space="preserve">1. Zamawiający zobowiązuje się do protokolarnego przekazania </w:t>
      </w:r>
      <w:r>
        <w:rPr>
          <w:rFonts w:ascii="Arial" w:hAnsi="Arial" w:cs="Arial"/>
          <w:sz w:val="18"/>
          <w:szCs w:val="18"/>
        </w:rPr>
        <w:t>Wykonawcy miejsca wykonania robót (</w:t>
      </w:r>
      <w:r w:rsidRPr="00BC60C9">
        <w:rPr>
          <w:rFonts w:ascii="Arial" w:hAnsi="Arial" w:cs="Arial"/>
          <w:sz w:val="18"/>
          <w:szCs w:val="18"/>
        </w:rPr>
        <w:t xml:space="preserve">drogi lub ulicy </w:t>
      </w:r>
      <w:r>
        <w:rPr>
          <w:rFonts w:ascii="Arial" w:hAnsi="Arial" w:cs="Arial"/>
          <w:sz w:val="18"/>
          <w:szCs w:val="18"/>
        </w:rPr>
        <w:t xml:space="preserve"> określając dokładną  </w:t>
      </w:r>
      <w:r w:rsidRPr="00E61E2D">
        <w:rPr>
          <w:rFonts w:ascii="Arial" w:hAnsi="Arial" w:cs="Arial"/>
          <w:sz w:val="18"/>
          <w:szCs w:val="18"/>
        </w:rPr>
        <w:t>lokalizację</w:t>
      </w:r>
      <w:r>
        <w:rPr>
          <w:rFonts w:ascii="Arial" w:hAnsi="Arial" w:cs="Arial"/>
          <w:sz w:val="18"/>
          <w:szCs w:val="18"/>
        </w:rPr>
        <w:t xml:space="preserve"> i zakres prowadzonych robót)</w:t>
      </w:r>
      <w:r w:rsidRPr="00983E23">
        <w:rPr>
          <w:rFonts w:ascii="Arial" w:hAnsi="Arial" w:cs="Arial"/>
          <w:sz w:val="18"/>
          <w:szCs w:val="18"/>
        </w:rPr>
        <w:t xml:space="preserve">, </w:t>
      </w:r>
      <w:r>
        <w:rPr>
          <w:rFonts w:ascii="Arial" w:hAnsi="Arial" w:cs="Arial"/>
          <w:sz w:val="18"/>
          <w:szCs w:val="18"/>
        </w:rPr>
        <w:t xml:space="preserve"> </w:t>
      </w:r>
      <w:r w:rsidRPr="00983E23">
        <w:rPr>
          <w:rFonts w:ascii="Arial" w:hAnsi="Arial" w:cs="Arial"/>
          <w:sz w:val="18"/>
          <w:szCs w:val="18"/>
        </w:rPr>
        <w:t xml:space="preserve"> oraz innych   informacji niezbędnych do wykonania przedmiotu umowy, będących w posiadaniu Zamawiającego w terminie </w:t>
      </w:r>
      <w:r>
        <w:rPr>
          <w:rFonts w:ascii="Arial" w:hAnsi="Arial" w:cs="Arial"/>
          <w:b/>
          <w:sz w:val="18"/>
          <w:szCs w:val="18"/>
        </w:rPr>
        <w:t>3</w:t>
      </w:r>
      <w:r w:rsidRPr="00983E23">
        <w:rPr>
          <w:rFonts w:ascii="Arial" w:hAnsi="Arial" w:cs="Arial"/>
          <w:b/>
          <w:sz w:val="18"/>
          <w:szCs w:val="18"/>
        </w:rPr>
        <w:t xml:space="preserve">  dni</w:t>
      </w:r>
      <w:r w:rsidRPr="00983E23">
        <w:rPr>
          <w:rFonts w:ascii="Arial" w:hAnsi="Arial" w:cs="Arial"/>
          <w:sz w:val="18"/>
          <w:szCs w:val="18"/>
        </w:rPr>
        <w:t xml:space="preserve"> </w:t>
      </w:r>
      <w:r w:rsidRPr="00F0579C">
        <w:rPr>
          <w:rFonts w:ascii="Arial" w:hAnsi="Arial" w:cs="Arial"/>
          <w:color w:val="000000"/>
          <w:sz w:val="18"/>
          <w:szCs w:val="18"/>
        </w:rPr>
        <w:t>po</w:t>
      </w:r>
      <w:r>
        <w:rPr>
          <w:rFonts w:ascii="Arial" w:hAnsi="Arial" w:cs="Arial"/>
          <w:color w:val="000000"/>
          <w:sz w:val="18"/>
          <w:szCs w:val="18"/>
        </w:rPr>
        <w:t xml:space="preserve"> wezwaniu przez Zamawiającego (</w:t>
      </w:r>
      <w:r w:rsidRPr="00F0579C">
        <w:rPr>
          <w:rFonts w:ascii="Arial" w:hAnsi="Arial" w:cs="Arial"/>
          <w:color w:val="000000"/>
          <w:sz w:val="18"/>
          <w:szCs w:val="18"/>
        </w:rPr>
        <w:t xml:space="preserve">Inspektora Nadzoru). </w:t>
      </w:r>
    </w:p>
    <w:p w14:paraId="1075BC79" w14:textId="77777777" w:rsidR="00277692" w:rsidRPr="00CC6FB5" w:rsidRDefault="00277692" w:rsidP="00277692">
      <w:pPr>
        <w:tabs>
          <w:tab w:val="left" w:pos="720"/>
        </w:tabs>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 xml:space="preserve">apewnienia nadzoru </w:t>
      </w:r>
      <w:r>
        <w:rPr>
          <w:rFonts w:ascii="Arial" w:hAnsi="Arial" w:cs="Arial"/>
          <w:sz w:val="18"/>
          <w:szCs w:val="18"/>
        </w:rPr>
        <w:t xml:space="preserve"> nad realizacją  robót</w:t>
      </w:r>
      <w:r w:rsidRPr="00CC6FB5">
        <w:rPr>
          <w:rFonts w:ascii="Arial" w:hAnsi="Arial" w:cs="Arial"/>
          <w:sz w:val="18"/>
          <w:szCs w:val="18"/>
        </w:rPr>
        <w:t xml:space="preserve"> </w:t>
      </w:r>
      <w:r>
        <w:rPr>
          <w:rFonts w:ascii="Arial" w:hAnsi="Arial" w:cs="Arial"/>
          <w:sz w:val="18"/>
          <w:szCs w:val="18"/>
        </w:rPr>
        <w:t>.</w:t>
      </w:r>
    </w:p>
    <w:p w14:paraId="0FCC2B2D" w14:textId="77777777" w:rsidR="00277692" w:rsidRPr="00CC6FB5" w:rsidRDefault="00277692" w:rsidP="00277692">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 xml:space="preserve">dbioru należycie wykonanych robót </w:t>
      </w:r>
      <w:r>
        <w:rPr>
          <w:rFonts w:ascii="Arial" w:hAnsi="Arial" w:cs="Arial"/>
          <w:sz w:val="18"/>
          <w:szCs w:val="18"/>
        </w:rPr>
        <w:t>.</w:t>
      </w:r>
    </w:p>
    <w:p w14:paraId="26A12030" w14:textId="77777777" w:rsidR="00277692" w:rsidRDefault="00277692" w:rsidP="00277692">
      <w:pPr>
        <w:ind w:hanging="180"/>
        <w:jc w:val="both"/>
        <w:rPr>
          <w:rFonts w:ascii="Arial" w:hAnsi="Arial" w:cs="Arial"/>
          <w:sz w:val="18"/>
          <w:szCs w:val="18"/>
        </w:rPr>
      </w:pPr>
      <w:r w:rsidRPr="00CC6FB5">
        <w:rPr>
          <w:rFonts w:ascii="Arial" w:hAnsi="Arial" w:cs="Arial"/>
          <w:sz w:val="18"/>
          <w:szCs w:val="18"/>
        </w:rPr>
        <w:t xml:space="preserve">     </w:t>
      </w:r>
      <w:r>
        <w:rPr>
          <w:rFonts w:ascii="Arial" w:hAnsi="Arial" w:cs="Arial"/>
          <w:sz w:val="18"/>
          <w:szCs w:val="18"/>
        </w:rPr>
        <w:t>4. Zapłaty</w:t>
      </w:r>
      <w:r w:rsidRPr="00CC6FB5">
        <w:rPr>
          <w:rFonts w:ascii="Arial" w:hAnsi="Arial" w:cs="Arial"/>
          <w:sz w:val="18"/>
          <w:szCs w:val="18"/>
        </w:rPr>
        <w:t xml:space="preserve"> wynagrodzenia za wykonane i odebrane roboty.</w:t>
      </w:r>
    </w:p>
    <w:p w14:paraId="0E5C85D1" w14:textId="77777777" w:rsidR="00277692" w:rsidRDefault="00277692" w:rsidP="00277692">
      <w:pPr>
        <w:rPr>
          <w:rFonts w:ascii="Arial" w:hAnsi="Arial" w:cs="Arial"/>
          <w:sz w:val="18"/>
          <w:szCs w:val="18"/>
        </w:rPr>
      </w:pPr>
      <w:r>
        <w:rPr>
          <w:rFonts w:ascii="Arial" w:hAnsi="Arial" w:cs="Arial"/>
          <w:sz w:val="18"/>
          <w:szCs w:val="18"/>
        </w:rPr>
        <w:t xml:space="preserve"> 5. </w:t>
      </w:r>
      <w:r w:rsidRPr="008A3314">
        <w:rPr>
          <w:rFonts w:ascii="Arial" w:hAnsi="Arial" w:cs="Arial"/>
          <w:sz w:val="18"/>
          <w:szCs w:val="18"/>
        </w:rPr>
        <w:t xml:space="preserve">W przypadku ustalenia, że Wykonawca realizuje lub zrealizował roboty objęte niniejszą umową niezgodnie z </w:t>
      </w:r>
      <w:r>
        <w:rPr>
          <w:rFonts w:ascii="Arial" w:hAnsi="Arial" w:cs="Arial"/>
          <w:sz w:val="18"/>
          <w:szCs w:val="18"/>
        </w:rPr>
        <w:t xml:space="preserve">           </w:t>
      </w:r>
    </w:p>
    <w:p w14:paraId="0E865522" w14:textId="77777777" w:rsidR="00277692" w:rsidRPr="008A3314" w:rsidRDefault="00277692" w:rsidP="00277692">
      <w:pPr>
        <w:rPr>
          <w:rFonts w:ascii="Arial" w:hAnsi="Arial" w:cs="Arial"/>
          <w:sz w:val="18"/>
          <w:szCs w:val="18"/>
        </w:rPr>
      </w:pPr>
      <w:r>
        <w:rPr>
          <w:rFonts w:ascii="Arial" w:hAnsi="Arial" w:cs="Arial"/>
          <w:sz w:val="18"/>
          <w:szCs w:val="18"/>
        </w:rPr>
        <w:t xml:space="preserve">   </w:t>
      </w:r>
      <w:r w:rsidRPr="008A3314">
        <w:rPr>
          <w:rFonts w:ascii="Arial" w:hAnsi="Arial" w:cs="Arial"/>
          <w:sz w:val="18"/>
          <w:szCs w:val="18"/>
        </w:rPr>
        <w:t xml:space="preserve">założeniami wynikającymi z ust.1, Zamawiający ma prawo do: </w:t>
      </w:r>
    </w:p>
    <w:p w14:paraId="527CA14A" w14:textId="77777777" w:rsidR="00277692" w:rsidRPr="008A3314" w:rsidRDefault="00277692" w:rsidP="00277692">
      <w:pPr>
        <w:rPr>
          <w:rFonts w:ascii="Arial" w:hAnsi="Arial" w:cs="Arial"/>
          <w:sz w:val="18"/>
          <w:szCs w:val="18"/>
        </w:rPr>
      </w:pPr>
      <w:r>
        <w:rPr>
          <w:rFonts w:ascii="Arial" w:hAnsi="Arial" w:cs="Arial"/>
          <w:sz w:val="18"/>
          <w:szCs w:val="18"/>
        </w:rPr>
        <w:t xml:space="preserve">   1) </w:t>
      </w:r>
      <w:r w:rsidRPr="008A3314">
        <w:rPr>
          <w:rFonts w:ascii="Arial" w:hAnsi="Arial" w:cs="Arial"/>
          <w:sz w:val="18"/>
          <w:szCs w:val="18"/>
        </w:rPr>
        <w:t xml:space="preserve">wstrzymania robót i nakazania ich poprawienia na koszt Wykonawcy, </w:t>
      </w:r>
    </w:p>
    <w:p w14:paraId="1244669B" w14:textId="77777777" w:rsidR="00277692" w:rsidRPr="008A3314" w:rsidRDefault="00277692" w:rsidP="00277692">
      <w:pPr>
        <w:rPr>
          <w:rFonts w:ascii="Arial" w:hAnsi="Arial" w:cs="Arial"/>
          <w:sz w:val="18"/>
          <w:szCs w:val="18"/>
        </w:rPr>
      </w:pPr>
      <w:r>
        <w:rPr>
          <w:rFonts w:ascii="Arial" w:hAnsi="Arial" w:cs="Arial"/>
          <w:sz w:val="18"/>
          <w:szCs w:val="18"/>
        </w:rPr>
        <w:t xml:space="preserve">   2) </w:t>
      </w:r>
      <w:r w:rsidRPr="008A3314">
        <w:rPr>
          <w:rFonts w:ascii="Arial" w:hAnsi="Arial" w:cs="Arial"/>
          <w:sz w:val="18"/>
          <w:szCs w:val="18"/>
        </w:rPr>
        <w:t xml:space="preserve">odstąpienia od umowy z przyczyn leżących po stronie Wykonawcy, </w:t>
      </w:r>
    </w:p>
    <w:p w14:paraId="6521102A" w14:textId="77777777" w:rsidR="00277692" w:rsidRPr="008A3314" w:rsidRDefault="00277692" w:rsidP="00277692">
      <w:pPr>
        <w:rPr>
          <w:rFonts w:ascii="Arial" w:hAnsi="Arial" w:cs="Arial"/>
          <w:sz w:val="18"/>
          <w:szCs w:val="18"/>
        </w:rPr>
      </w:pPr>
      <w:r>
        <w:rPr>
          <w:rFonts w:ascii="Arial" w:hAnsi="Arial" w:cs="Arial"/>
          <w:sz w:val="18"/>
          <w:szCs w:val="18"/>
        </w:rPr>
        <w:t xml:space="preserve">  3) </w:t>
      </w:r>
      <w:r w:rsidRPr="008A3314">
        <w:rPr>
          <w:rFonts w:ascii="Arial" w:hAnsi="Arial" w:cs="Arial"/>
          <w:sz w:val="18"/>
          <w:szCs w:val="18"/>
        </w:rPr>
        <w:t xml:space="preserve">zlecenia wykonania robót objętych umową innym podmiotom na koszt i ryzyko Wykonawcy, </w:t>
      </w:r>
    </w:p>
    <w:p w14:paraId="4075FC84" w14:textId="77777777" w:rsidR="00277692" w:rsidRPr="008A3314" w:rsidRDefault="00277692" w:rsidP="00277692">
      <w:pPr>
        <w:rPr>
          <w:rFonts w:ascii="Arial" w:hAnsi="Arial" w:cs="Arial"/>
          <w:sz w:val="18"/>
          <w:szCs w:val="18"/>
        </w:rPr>
      </w:pPr>
      <w:r>
        <w:rPr>
          <w:rFonts w:ascii="Arial" w:hAnsi="Arial" w:cs="Arial"/>
          <w:sz w:val="18"/>
          <w:szCs w:val="18"/>
        </w:rPr>
        <w:t xml:space="preserve">  4) </w:t>
      </w:r>
      <w:r w:rsidRPr="008A3314">
        <w:rPr>
          <w:rFonts w:ascii="Arial" w:hAnsi="Arial" w:cs="Arial"/>
          <w:sz w:val="18"/>
          <w:szCs w:val="18"/>
        </w:rPr>
        <w:t xml:space="preserve">potrącenia z wynagrodzenia Wykonawcy należności z tytułu poniesionych kosztów. </w:t>
      </w:r>
    </w:p>
    <w:p w14:paraId="096524F4" w14:textId="77777777" w:rsidR="00277692" w:rsidRPr="005C6820" w:rsidRDefault="00277692" w:rsidP="00277692">
      <w:pPr>
        <w:rPr>
          <w:rFonts w:ascii="Arial" w:hAnsi="Arial" w:cs="Arial"/>
          <w:sz w:val="18"/>
          <w:szCs w:val="18"/>
        </w:rPr>
      </w:pPr>
      <w:r>
        <w:rPr>
          <w:rFonts w:ascii="Arial" w:hAnsi="Arial" w:cs="Arial"/>
          <w:sz w:val="18"/>
          <w:szCs w:val="18"/>
        </w:rPr>
        <w:t>6.</w:t>
      </w:r>
      <w:r w:rsidRPr="005C6820">
        <w:rPr>
          <w:rFonts w:ascii="Arial" w:hAnsi="Arial" w:cs="Arial"/>
          <w:sz w:val="18"/>
          <w:szCs w:val="18"/>
        </w:rPr>
        <w:t>Kontynuacja robót będzie możliwa po usunięciu przyczyn wstrzymania robót, po pisemnym potwierdzeniu przez Zamawiającego. Wstrzymanie wykonania traktowane będzie jako spowodowanie przerwy w realizacji robót z przyczyn zależnych od Wykonawcy.</w:t>
      </w:r>
    </w:p>
    <w:p w14:paraId="084765AF" w14:textId="77777777" w:rsidR="00277692" w:rsidRPr="00CC6FB5" w:rsidRDefault="00277692" w:rsidP="00277692">
      <w:pPr>
        <w:tabs>
          <w:tab w:val="left" w:pos="284"/>
        </w:tabs>
        <w:ind w:left="360" w:hanging="360"/>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i nadzór nad robotami</w:t>
      </w:r>
    </w:p>
    <w:p w14:paraId="3614912A" w14:textId="77777777" w:rsidR="00277692" w:rsidRDefault="00277692" w:rsidP="00277692">
      <w:pPr>
        <w:rPr>
          <w:rFonts w:ascii="Arial" w:hAnsi="Arial" w:cs="Arial"/>
          <w:sz w:val="18"/>
          <w:szCs w:val="18"/>
        </w:rPr>
      </w:pPr>
      <w:r>
        <w:rPr>
          <w:rFonts w:ascii="Arial" w:hAnsi="Arial" w:cs="Arial"/>
          <w:sz w:val="18"/>
          <w:szCs w:val="18"/>
        </w:rPr>
        <w:t xml:space="preserve">1. </w:t>
      </w:r>
      <w:r w:rsidRPr="002C3F36">
        <w:rPr>
          <w:rFonts w:ascii="Arial" w:hAnsi="Arial" w:cs="Arial"/>
          <w:sz w:val="18"/>
          <w:szCs w:val="18"/>
        </w:rPr>
        <w:t>Przedstawicielem Wykonawcy odpowiedzialnym za realizację umowy jest :</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tel. ……………..</w:t>
      </w:r>
    </w:p>
    <w:p w14:paraId="4E11C0A3" w14:textId="77777777" w:rsidR="00277692" w:rsidRPr="0027096C" w:rsidRDefault="00277692" w:rsidP="00277692">
      <w:pPr>
        <w:rPr>
          <w:rFonts w:ascii="Arial" w:hAnsi="Arial" w:cs="Arial"/>
          <w:sz w:val="18"/>
          <w:szCs w:val="18"/>
        </w:rPr>
      </w:pPr>
      <w:r>
        <w:rPr>
          <w:rFonts w:ascii="Arial" w:hAnsi="Arial" w:cs="Arial"/>
          <w:sz w:val="18"/>
          <w:szCs w:val="18"/>
        </w:rPr>
        <w:t xml:space="preserve">   e-mail……………………………………………</w:t>
      </w:r>
    </w:p>
    <w:p w14:paraId="1A1818E4" w14:textId="77777777" w:rsidR="00277692" w:rsidRDefault="00277692" w:rsidP="00277692">
      <w:pPr>
        <w:rPr>
          <w:rFonts w:ascii="Arial" w:hAnsi="Arial" w:cs="Arial"/>
          <w:sz w:val="18"/>
          <w:szCs w:val="18"/>
        </w:rPr>
      </w:pPr>
      <w:r>
        <w:rPr>
          <w:rFonts w:ascii="Arial" w:hAnsi="Arial" w:cs="Arial"/>
          <w:sz w:val="18"/>
          <w:szCs w:val="18"/>
        </w:rPr>
        <w:t xml:space="preserve">2. </w:t>
      </w:r>
      <w:r w:rsidRPr="002C3F36">
        <w:rPr>
          <w:rFonts w:ascii="Arial" w:hAnsi="Arial" w:cs="Arial"/>
          <w:sz w:val="18"/>
          <w:szCs w:val="18"/>
        </w:rPr>
        <w:t xml:space="preserve">Inspektorem nadzoru z ramienia Zamawiającego odpowiedzialnego za realizację umowy jest: </w:t>
      </w:r>
      <w:r>
        <w:rPr>
          <w:rFonts w:ascii="Arial" w:hAnsi="Arial" w:cs="Arial"/>
          <w:b/>
          <w:sz w:val="18"/>
          <w:szCs w:val="18"/>
        </w:rPr>
        <w:t>……………….</w:t>
      </w:r>
      <w:r w:rsidRPr="00B436A8">
        <w:rPr>
          <w:rFonts w:ascii="Arial" w:hAnsi="Arial" w:cs="Arial"/>
          <w:b/>
          <w:sz w:val="18"/>
          <w:szCs w:val="18"/>
        </w:rPr>
        <w:t xml:space="preserve"> </w:t>
      </w:r>
      <w:r>
        <w:rPr>
          <w:rFonts w:ascii="Arial" w:hAnsi="Arial" w:cs="Arial"/>
          <w:b/>
          <w:sz w:val="18"/>
          <w:szCs w:val="18"/>
        </w:rPr>
        <w:t xml:space="preserve"> </w:t>
      </w:r>
      <w:r w:rsidRPr="00B436A8">
        <w:rPr>
          <w:rFonts w:ascii="Arial" w:hAnsi="Arial" w:cs="Arial"/>
          <w:b/>
          <w:sz w:val="18"/>
          <w:szCs w:val="18"/>
        </w:rPr>
        <w:t>,</w:t>
      </w:r>
      <w:r w:rsidRPr="002C3F36">
        <w:rPr>
          <w:rFonts w:ascii="Arial" w:hAnsi="Arial" w:cs="Arial"/>
          <w:sz w:val="18"/>
          <w:szCs w:val="18"/>
        </w:rPr>
        <w:t xml:space="preserve"> tel. </w:t>
      </w:r>
      <w:r>
        <w:rPr>
          <w:rFonts w:ascii="Arial" w:hAnsi="Arial" w:cs="Arial"/>
          <w:sz w:val="18"/>
          <w:szCs w:val="18"/>
        </w:rPr>
        <w:t xml:space="preserve">          </w:t>
      </w:r>
    </w:p>
    <w:p w14:paraId="297F96FB" w14:textId="77777777" w:rsidR="00277692" w:rsidRPr="002C3F36" w:rsidRDefault="00277692" w:rsidP="00277692">
      <w:pPr>
        <w:rPr>
          <w:rFonts w:ascii="Arial" w:hAnsi="Arial" w:cs="Arial"/>
          <w:sz w:val="18"/>
          <w:szCs w:val="18"/>
        </w:rPr>
      </w:pPr>
      <w:r>
        <w:rPr>
          <w:rFonts w:ascii="Arial" w:hAnsi="Arial" w:cs="Arial"/>
          <w:sz w:val="18"/>
          <w:szCs w:val="18"/>
        </w:rPr>
        <w:t xml:space="preserve">   </w:t>
      </w:r>
      <w:r w:rsidRPr="002C3F36">
        <w:rPr>
          <w:rFonts w:ascii="Arial" w:hAnsi="Arial" w:cs="Arial"/>
          <w:sz w:val="18"/>
          <w:szCs w:val="18"/>
        </w:rPr>
        <w:t xml:space="preserve">e-mail: </w:t>
      </w:r>
      <w:r>
        <w:rPr>
          <w:rFonts w:ascii="Arial" w:hAnsi="Arial" w:cs="Arial"/>
          <w:sz w:val="18"/>
          <w:szCs w:val="18"/>
        </w:rPr>
        <w:t>……………………………………………</w:t>
      </w:r>
    </w:p>
    <w:p w14:paraId="1ECFDED9" w14:textId="77777777" w:rsidR="00277692" w:rsidRPr="00042D0C" w:rsidRDefault="00277692" w:rsidP="00277692">
      <w:pPr>
        <w:autoSpaceDE w:val="0"/>
        <w:autoSpaceDN w:val="0"/>
        <w:adjustRightInd w:val="0"/>
        <w:ind w:left="180" w:hanging="360"/>
        <w:jc w:val="center"/>
        <w:rPr>
          <w:rFonts w:ascii="Arial" w:hAnsi="Arial"/>
          <w:b/>
          <w:sz w:val="18"/>
          <w:szCs w:val="18"/>
        </w:rPr>
      </w:pPr>
      <w:r>
        <w:rPr>
          <w:rFonts w:ascii="Arial" w:hAnsi="Arial"/>
          <w:b/>
          <w:sz w:val="18"/>
          <w:szCs w:val="18"/>
        </w:rPr>
        <w:t>§ 8</w:t>
      </w:r>
      <w:r w:rsidRPr="00042D0C">
        <w:rPr>
          <w:rFonts w:ascii="Arial" w:hAnsi="Arial"/>
          <w:b/>
          <w:sz w:val="18"/>
          <w:szCs w:val="18"/>
        </w:rPr>
        <w:t xml:space="preserve">. </w:t>
      </w:r>
      <w:r>
        <w:rPr>
          <w:rFonts w:ascii="Arial" w:hAnsi="Arial"/>
          <w:b/>
          <w:sz w:val="18"/>
          <w:szCs w:val="18"/>
        </w:rPr>
        <w:t>Gwarancja i rękojmia</w:t>
      </w:r>
    </w:p>
    <w:p w14:paraId="27A4DF22" w14:textId="77777777" w:rsidR="00277692" w:rsidRPr="00B55729" w:rsidRDefault="00277692" w:rsidP="00277692">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7B10ECF2" w14:textId="77777777" w:rsidR="00277692" w:rsidRPr="00B55729" w:rsidRDefault="00277692" w:rsidP="00277692">
      <w:pPr>
        <w:rPr>
          <w:rFonts w:ascii="Arial" w:hAnsi="Arial" w:cs="Arial"/>
          <w:sz w:val="18"/>
          <w:szCs w:val="18"/>
        </w:rPr>
      </w:pPr>
      <w:r w:rsidRPr="00B55729">
        <w:rPr>
          <w:rFonts w:ascii="Arial" w:hAnsi="Arial" w:cs="Arial"/>
          <w:sz w:val="18"/>
          <w:szCs w:val="18"/>
        </w:rPr>
        <w:t>2. Bieg okresu rękojmi i gwarancji rozpoczyna się:</w:t>
      </w:r>
    </w:p>
    <w:p w14:paraId="535EF8B3" w14:textId="77777777" w:rsidR="00277692" w:rsidRPr="00A23C0D" w:rsidRDefault="00277692" w:rsidP="00277692">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7D77BD5F" w14:textId="77777777" w:rsidR="00277692" w:rsidRPr="00A23C0D" w:rsidRDefault="00277692" w:rsidP="00277692">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75A8D740" w14:textId="77777777" w:rsidR="00277692" w:rsidRDefault="00277692" w:rsidP="00277692">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6956A843" w14:textId="77777777" w:rsidR="00277692" w:rsidRDefault="00277692" w:rsidP="00277692">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C81EF7A" w14:textId="77777777" w:rsidR="00277692" w:rsidRPr="00F651B6" w:rsidRDefault="00277692" w:rsidP="00277692">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5FCCECB1" w14:textId="77777777" w:rsidR="00277692" w:rsidRDefault="00277692" w:rsidP="00277692">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53A1262E" w14:textId="77777777" w:rsidR="00277692" w:rsidRDefault="00277692" w:rsidP="00277692">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6842916B" w14:textId="77777777" w:rsidR="00277692" w:rsidRDefault="00277692" w:rsidP="00277692">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5CD1A67D" w14:textId="77777777" w:rsidR="00277692" w:rsidRPr="005B4E6A" w:rsidRDefault="00277692" w:rsidP="00277692">
      <w:pPr>
        <w:pStyle w:val="Lista"/>
        <w:ind w:left="360" w:hanging="360"/>
        <w:jc w:val="center"/>
        <w:rPr>
          <w:b/>
          <w:sz w:val="18"/>
          <w:szCs w:val="18"/>
          <w:u w:val="single"/>
        </w:rPr>
      </w:pPr>
      <w:r w:rsidRPr="005B4E6A">
        <w:rPr>
          <w:b/>
          <w:sz w:val="18"/>
          <w:szCs w:val="18"/>
        </w:rPr>
        <w:t>§ 9. Kary umowne</w:t>
      </w:r>
    </w:p>
    <w:p w14:paraId="71ECE379" w14:textId="46323F80" w:rsidR="00277692" w:rsidRPr="00B5436E" w:rsidRDefault="00277692" w:rsidP="00277692">
      <w:pPr>
        <w:rPr>
          <w:rFonts w:ascii="Arial" w:hAnsi="Arial" w:cs="Arial"/>
          <w:sz w:val="18"/>
          <w:szCs w:val="18"/>
        </w:rPr>
      </w:pPr>
      <w:bookmarkStart w:id="0"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w:t>
      </w:r>
      <w:r w:rsidR="00331D97" w:rsidRPr="00B5436E">
        <w:rPr>
          <w:rFonts w:ascii="Arial" w:hAnsi="Arial" w:cs="Arial"/>
          <w:sz w:val="18"/>
          <w:szCs w:val="18"/>
        </w:rPr>
        <w:t xml:space="preserve">( t.j. Dz.U. z </w:t>
      </w:r>
      <w:r w:rsidR="00331D97">
        <w:rPr>
          <w:rFonts w:ascii="Arial" w:hAnsi="Arial" w:cs="Arial"/>
          <w:sz w:val="18"/>
          <w:szCs w:val="18"/>
        </w:rPr>
        <w:t>2024r., poz.1061, 1237</w:t>
      </w:r>
      <w:r w:rsidR="00331D97" w:rsidRPr="00B5436E">
        <w:rPr>
          <w:rFonts w:ascii="Arial" w:hAnsi="Arial" w:cs="Arial"/>
          <w:sz w:val="18"/>
          <w:szCs w:val="18"/>
        </w:rPr>
        <w:t xml:space="preserve">) </w:t>
      </w:r>
      <w:r w:rsidRPr="00B5436E">
        <w:rPr>
          <w:rFonts w:ascii="Arial" w:hAnsi="Arial" w:cs="Arial"/>
          <w:sz w:val="18"/>
          <w:szCs w:val="18"/>
        </w:rPr>
        <w:t>oraz przez zapłatę kar umownych z tytułów i w wysokościach wskazanych w dalszej części umowy .</w:t>
      </w:r>
    </w:p>
    <w:p w14:paraId="27DF7F89" w14:textId="77777777" w:rsidR="00277692" w:rsidRPr="00D85529" w:rsidRDefault="00277692" w:rsidP="00277692">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442C77DF" w14:textId="77777777" w:rsidR="00277692" w:rsidRDefault="00277692" w:rsidP="00277692">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78FF7C53" w14:textId="77777777" w:rsidR="00277692" w:rsidRPr="003562AC" w:rsidRDefault="00277692" w:rsidP="00277692">
      <w:pPr>
        <w:jc w:val="both"/>
        <w:rPr>
          <w:rFonts w:ascii="Arial" w:hAnsi="Arial" w:cs="Arial"/>
          <w:b/>
          <w:sz w:val="18"/>
          <w:szCs w:val="18"/>
        </w:rPr>
      </w:pPr>
      <w:r>
        <w:rPr>
          <w:rFonts w:ascii="Arial" w:hAnsi="Arial" w:cs="Arial"/>
          <w:b/>
          <w:sz w:val="18"/>
          <w:szCs w:val="18"/>
        </w:rPr>
        <w:t xml:space="preserve">      ust.6</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7C5185F1" w14:textId="77777777" w:rsidR="00277692" w:rsidRPr="005B12FD" w:rsidRDefault="00277692" w:rsidP="00277692">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ust.6</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E8C7040" w14:textId="77777777" w:rsidR="00277692" w:rsidRDefault="00277692" w:rsidP="00277692">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CBB3146" w14:textId="77777777" w:rsidR="00277692" w:rsidRPr="00EF2DAA" w:rsidRDefault="00277692" w:rsidP="00277692">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w:t>
      </w:r>
      <w:r>
        <w:rPr>
          <w:rFonts w:ascii="Arial" w:hAnsi="Arial" w:cs="Arial"/>
          <w:sz w:val="18"/>
          <w:szCs w:val="18"/>
        </w:rPr>
        <w:t>6</w:t>
      </w:r>
      <w:r w:rsidRPr="00EF2DAA">
        <w:rPr>
          <w:rFonts w:ascii="Arial" w:hAnsi="Arial" w:cs="Arial"/>
          <w:sz w:val="18"/>
          <w:szCs w:val="18"/>
        </w:rPr>
        <w:t xml:space="preserve"> umowy, za każdy dzień przerwy, </w:t>
      </w:r>
    </w:p>
    <w:p w14:paraId="445E2518" w14:textId="77777777" w:rsidR="00277692" w:rsidRPr="006E27DE" w:rsidRDefault="00277692" w:rsidP="00277692">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Pr="006E27DE">
        <w:rPr>
          <w:rFonts w:ascii="Arial" w:hAnsi="Arial" w:cs="Arial"/>
          <w:sz w:val="18"/>
          <w:szCs w:val="18"/>
        </w:rPr>
        <w:t>, o której mowa w § 3 ust.</w:t>
      </w:r>
      <w:r>
        <w:rPr>
          <w:rFonts w:ascii="Arial" w:hAnsi="Arial" w:cs="Arial"/>
          <w:sz w:val="18"/>
          <w:szCs w:val="18"/>
        </w:rPr>
        <w:t>6</w:t>
      </w:r>
      <w:r w:rsidRPr="006E27DE">
        <w:rPr>
          <w:rFonts w:ascii="Arial" w:hAnsi="Arial" w:cs="Arial"/>
          <w:sz w:val="18"/>
          <w:szCs w:val="18"/>
        </w:rPr>
        <w:t xml:space="preserve"> umowy, </w:t>
      </w:r>
    </w:p>
    <w:p w14:paraId="6AC1DB50" w14:textId="77777777" w:rsidR="00277692" w:rsidRDefault="00277692" w:rsidP="00277692">
      <w:pPr>
        <w:rPr>
          <w:rFonts w:ascii="Arial" w:hAnsi="Arial" w:cs="Arial"/>
          <w:sz w:val="18"/>
          <w:szCs w:val="18"/>
        </w:rPr>
      </w:pPr>
      <w:r>
        <w:rPr>
          <w:rFonts w:ascii="Arial" w:hAnsi="Arial" w:cs="Arial"/>
          <w:sz w:val="18"/>
          <w:szCs w:val="18"/>
        </w:rPr>
        <w:t xml:space="preserve">  5)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2A0784D9" w14:textId="77777777" w:rsidR="00277692" w:rsidRDefault="00277692" w:rsidP="00277692">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D804B2D" w14:textId="77777777" w:rsidR="00277692" w:rsidRPr="0023585C" w:rsidRDefault="00277692" w:rsidP="00277692">
      <w:pPr>
        <w:rPr>
          <w:rFonts w:ascii="Arial" w:hAnsi="Arial" w:cs="Arial"/>
          <w:sz w:val="18"/>
          <w:szCs w:val="18"/>
        </w:rPr>
      </w:pPr>
      <w:r>
        <w:rPr>
          <w:rFonts w:ascii="Arial" w:hAnsi="Arial" w:cs="Arial"/>
          <w:sz w:val="18"/>
          <w:szCs w:val="18"/>
        </w:rPr>
        <w:t xml:space="preserve">      przypadek,</w:t>
      </w:r>
    </w:p>
    <w:p w14:paraId="3DD0EF17" w14:textId="77777777" w:rsidR="00277692" w:rsidRPr="0023585C" w:rsidRDefault="00277692" w:rsidP="00277692">
      <w:pPr>
        <w:ind w:left="360" w:hanging="360"/>
        <w:rPr>
          <w:rFonts w:ascii="Arial" w:hAnsi="Arial" w:cs="Arial"/>
          <w:sz w:val="18"/>
          <w:szCs w:val="18"/>
        </w:rPr>
      </w:pPr>
      <w:r>
        <w:rPr>
          <w:rFonts w:ascii="Arial" w:hAnsi="Arial" w:cs="Arial"/>
          <w:color w:val="000000"/>
          <w:sz w:val="18"/>
          <w:szCs w:val="18"/>
        </w:rPr>
        <w:t xml:space="preserve">  6)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3711502" w14:textId="77777777" w:rsidR="00277692" w:rsidRPr="0023585C" w:rsidRDefault="00277692" w:rsidP="00277692">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43FA46C" w14:textId="77777777" w:rsidR="00277692" w:rsidRPr="0023585C" w:rsidRDefault="00277692" w:rsidP="00277692">
      <w:pPr>
        <w:ind w:left="360" w:hanging="360"/>
        <w:jc w:val="both"/>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4893B400" w14:textId="77777777" w:rsidR="00277692" w:rsidRDefault="00277692" w:rsidP="00277692">
      <w:pPr>
        <w:jc w:val="both"/>
        <w:rPr>
          <w:rFonts w:ascii="Arial" w:hAnsi="Arial" w:cs="Arial"/>
          <w:color w:val="000000"/>
          <w:sz w:val="18"/>
          <w:szCs w:val="18"/>
        </w:rPr>
      </w:pPr>
      <w:r>
        <w:rPr>
          <w:rFonts w:ascii="Arial" w:hAnsi="Arial" w:cs="Arial"/>
          <w:color w:val="000000"/>
          <w:sz w:val="18"/>
          <w:szCs w:val="18"/>
        </w:rPr>
        <w:t xml:space="preserve">  9)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656D4C13" w14:textId="77777777" w:rsidR="00277692" w:rsidRPr="0023585C" w:rsidRDefault="00277692" w:rsidP="00277692">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D0C5A35" w14:textId="77777777" w:rsidR="00277692" w:rsidRDefault="00277692" w:rsidP="00277692">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4DED6CE8" w14:textId="77777777" w:rsidR="00277692" w:rsidRDefault="00277692" w:rsidP="00277692">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2877EF54" w14:textId="77777777" w:rsidR="00277692" w:rsidRPr="005B12FD" w:rsidRDefault="00277692" w:rsidP="00277692">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C252456" w14:textId="77777777" w:rsidR="00277692" w:rsidRPr="005B12FD" w:rsidRDefault="00277692" w:rsidP="00277692">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57EFC145" w14:textId="77777777" w:rsidR="00277692" w:rsidRPr="005B12FD" w:rsidRDefault="00277692" w:rsidP="00277692">
      <w:pPr>
        <w:jc w:val="both"/>
        <w:rPr>
          <w:rFonts w:ascii="Arial" w:hAnsi="Arial" w:cs="Arial"/>
          <w:sz w:val="18"/>
          <w:szCs w:val="18"/>
        </w:rPr>
      </w:pPr>
      <w:r w:rsidRPr="005B12FD">
        <w:rPr>
          <w:rFonts w:ascii="Arial" w:hAnsi="Arial" w:cs="Arial"/>
          <w:sz w:val="18"/>
          <w:szCs w:val="18"/>
        </w:rPr>
        <w:lastRenderedPageBreak/>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ust.6</w:t>
      </w:r>
      <w:r w:rsidRPr="005B12FD">
        <w:rPr>
          <w:rFonts w:ascii="Arial" w:hAnsi="Arial" w:cs="Arial"/>
          <w:sz w:val="18"/>
          <w:szCs w:val="18"/>
        </w:rPr>
        <w:t xml:space="preserve"> </w:t>
      </w:r>
      <w:r>
        <w:rPr>
          <w:rFonts w:ascii="Arial" w:hAnsi="Arial" w:cs="Arial"/>
          <w:sz w:val="18"/>
          <w:szCs w:val="18"/>
        </w:rPr>
        <w:t>umowy.</w:t>
      </w:r>
    </w:p>
    <w:p w14:paraId="23D65F97" w14:textId="77777777" w:rsidR="00277692" w:rsidRPr="005B12FD" w:rsidRDefault="00277692" w:rsidP="00277692">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ust.6</w:t>
      </w:r>
      <w:r w:rsidRPr="005B12FD">
        <w:rPr>
          <w:rFonts w:ascii="Arial" w:hAnsi="Arial" w:cs="Arial"/>
          <w:sz w:val="18"/>
          <w:szCs w:val="18"/>
        </w:rPr>
        <w:t xml:space="preserve"> umowy,</w:t>
      </w:r>
    </w:p>
    <w:p w14:paraId="721DF06E" w14:textId="77777777" w:rsidR="00277692" w:rsidRPr="00044512" w:rsidRDefault="00277692" w:rsidP="00277692">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19D9E3B" w14:textId="77777777" w:rsidR="00277692" w:rsidRPr="003C1741" w:rsidRDefault="00277692" w:rsidP="00277692">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16CBF110" w14:textId="77777777" w:rsidR="00277692" w:rsidRPr="005B12FD" w:rsidRDefault="00277692" w:rsidP="00277692">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28EBAC10" w14:textId="77777777" w:rsidR="00277692" w:rsidRPr="00373C9C" w:rsidRDefault="00277692" w:rsidP="00277692">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4349818" w14:textId="77777777" w:rsidR="00277692" w:rsidRPr="00373C9C" w:rsidRDefault="00277692" w:rsidP="00277692">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20BBD4B5" w14:textId="77777777" w:rsidR="00277692" w:rsidRDefault="00277692" w:rsidP="00277692">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0DBE8E9" w14:textId="77777777" w:rsidR="00277692" w:rsidRDefault="00277692" w:rsidP="00277692">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6 umowy. </w:t>
      </w:r>
    </w:p>
    <w:p w14:paraId="6F832595" w14:textId="77777777" w:rsidR="00277692" w:rsidRDefault="00277692" w:rsidP="00277692">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1545B766" w14:textId="77777777" w:rsidR="00277692" w:rsidRPr="00B977FB" w:rsidRDefault="00277692" w:rsidP="00277692">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0"/>
    <w:p w14:paraId="2E9977AF" w14:textId="77777777" w:rsidR="00277692" w:rsidRPr="00FD6085" w:rsidRDefault="00277692" w:rsidP="00277692">
      <w:pPr>
        <w:autoSpaceDE w:val="0"/>
        <w:autoSpaceDN w:val="0"/>
        <w:adjustRightInd w:val="0"/>
        <w:jc w:val="center"/>
        <w:rPr>
          <w:rFonts w:ascii="Arial" w:hAnsi="Arial" w:cs="Arial"/>
          <w:b/>
          <w:sz w:val="18"/>
          <w:szCs w:val="18"/>
        </w:rPr>
      </w:pPr>
      <w:r>
        <w:rPr>
          <w:rFonts w:ascii="Arial" w:hAnsi="Arial" w:cs="Arial"/>
          <w:b/>
          <w:sz w:val="18"/>
          <w:szCs w:val="18"/>
        </w:rPr>
        <w:t>§ 10. Odbiory</w:t>
      </w:r>
      <w:r w:rsidRPr="00FD6085">
        <w:rPr>
          <w:rFonts w:ascii="Arial" w:hAnsi="Arial" w:cs="Arial"/>
          <w:b/>
          <w:sz w:val="18"/>
          <w:szCs w:val="18"/>
        </w:rPr>
        <w:t xml:space="preserve"> robót</w:t>
      </w:r>
    </w:p>
    <w:p w14:paraId="50912DD2" w14:textId="77777777" w:rsidR="00277692" w:rsidRPr="00976477" w:rsidRDefault="00277692" w:rsidP="00277692">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C97A26F" w14:textId="77777777" w:rsidR="00277692" w:rsidRDefault="00277692" w:rsidP="00277692">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103F71AA" w14:textId="77777777" w:rsidR="00277692" w:rsidRPr="00976477" w:rsidRDefault="00277692" w:rsidP="00277692">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nspektora nadzoru o konieczności odbioru robót zanikających lub ulegających zakryciu</w:t>
      </w:r>
      <w:r>
        <w:rPr>
          <w:rFonts w:ascii="Arial" w:hAnsi="Arial" w:cs="Arial"/>
          <w:sz w:val="18"/>
          <w:szCs w:val="18"/>
        </w:rPr>
        <w:t xml:space="preserve"> </w:t>
      </w:r>
      <w:r w:rsidRPr="00976477">
        <w:rPr>
          <w:rFonts w:ascii="Arial" w:hAnsi="Arial" w:cs="Arial"/>
          <w:sz w:val="18"/>
          <w:szCs w:val="18"/>
        </w:rPr>
        <w:t xml:space="preserve">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w:t>
      </w:r>
      <w:r>
        <w:rPr>
          <w:rFonts w:ascii="Arial" w:hAnsi="Arial" w:cs="Arial"/>
          <w:sz w:val="18"/>
          <w:szCs w:val="18"/>
        </w:rPr>
        <w:t>I</w:t>
      </w:r>
      <w:r w:rsidRPr="00976477">
        <w:rPr>
          <w:rFonts w:ascii="Arial" w:hAnsi="Arial" w:cs="Arial"/>
          <w:sz w:val="18"/>
          <w:szCs w:val="18"/>
        </w:rPr>
        <w:t xml:space="preserve">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6CF84B9D" w14:textId="77777777" w:rsidR="00277692" w:rsidRPr="00976477" w:rsidRDefault="00277692" w:rsidP="00277692">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0C79C378" w14:textId="77777777" w:rsidR="00277692" w:rsidRPr="00976477" w:rsidRDefault="00277692" w:rsidP="00277692">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D4714F">
        <w:rPr>
          <w:rFonts w:ascii="Arial" w:hAnsi="Arial" w:cs="Arial"/>
          <w:b/>
          <w:bCs/>
          <w:sz w:val="18"/>
          <w:szCs w:val="18"/>
        </w:rPr>
        <w:t>7 dni,</w:t>
      </w:r>
      <w:r w:rsidRPr="00976477">
        <w:rPr>
          <w:rFonts w:ascii="Arial" w:hAnsi="Arial" w:cs="Arial"/>
          <w:sz w:val="18"/>
          <w:szCs w:val="18"/>
        </w:rPr>
        <w:t xml:space="preserve">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nadzoru </w:t>
      </w:r>
      <w:r>
        <w:rPr>
          <w:rFonts w:ascii="Arial" w:hAnsi="Arial" w:cs="Arial"/>
          <w:sz w:val="18"/>
          <w:szCs w:val="18"/>
        </w:rPr>
        <w:t xml:space="preserve">i </w:t>
      </w:r>
      <w:r w:rsidRPr="00976477">
        <w:rPr>
          <w:rFonts w:ascii="Arial" w:hAnsi="Arial" w:cs="Arial"/>
          <w:sz w:val="18"/>
          <w:szCs w:val="18"/>
        </w:rPr>
        <w:t>Wykonawcę.</w:t>
      </w:r>
    </w:p>
    <w:p w14:paraId="364C88C5" w14:textId="77777777" w:rsidR="00277692" w:rsidRPr="00976477" w:rsidRDefault="00277692" w:rsidP="00277692">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3127AD8E" w14:textId="77777777" w:rsidR="00277692" w:rsidRPr="00CF08E5" w:rsidRDefault="00277692" w:rsidP="0027769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nadzoru po złożeniu przez </w:t>
      </w:r>
      <w:r>
        <w:rPr>
          <w:rFonts w:ascii="Arial" w:hAnsi="Arial" w:cs="Arial"/>
          <w:color w:val="000000"/>
          <w:sz w:val="18"/>
          <w:szCs w:val="18"/>
        </w:rPr>
        <w:t>Wykonawcę</w:t>
      </w:r>
      <w:r w:rsidRPr="00CF08E5">
        <w:rPr>
          <w:rFonts w:ascii="Arial" w:hAnsi="Arial" w:cs="Arial"/>
          <w:color w:val="000000"/>
          <w:sz w:val="18"/>
          <w:szCs w:val="18"/>
        </w:rPr>
        <w:t xml:space="preserve">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w:t>
      </w:r>
      <w:r>
        <w:rPr>
          <w:rFonts w:ascii="Arial" w:hAnsi="Arial" w:cs="Arial"/>
          <w:color w:val="000000"/>
          <w:sz w:val="18"/>
          <w:szCs w:val="18"/>
        </w:rPr>
        <w:t xml:space="preserve"> nadzoru</w:t>
      </w:r>
      <w:r w:rsidRPr="00CF08E5">
        <w:rPr>
          <w:rFonts w:ascii="Arial" w:hAnsi="Arial" w:cs="Arial"/>
          <w:color w:val="000000"/>
          <w:sz w:val="18"/>
          <w:szCs w:val="18"/>
        </w:rPr>
        <w:t xml:space="preserve"> kompletności i prawidłowości </w:t>
      </w:r>
      <w:r>
        <w:rPr>
          <w:rFonts w:ascii="Arial" w:hAnsi="Arial" w:cs="Arial"/>
          <w:color w:val="000000"/>
          <w:sz w:val="18"/>
          <w:szCs w:val="18"/>
        </w:rPr>
        <w:t xml:space="preserve"> </w:t>
      </w:r>
      <w:r w:rsidRPr="00CF08E5">
        <w:rPr>
          <w:rFonts w:ascii="Arial" w:hAnsi="Arial" w:cs="Arial"/>
          <w:color w:val="000000"/>
          <w:sz w:val="18"/>
          <w:szCs w:val="18"/>
        </w:rPr>
        <w:t xml:space="preserve">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A39FF12" w14:textId="77777777" w:rsidR="00277692" w:rsidRPr="0037097A" w:rsidRDefault="00277692" w:rsidP="00277692">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7DFB313F" w14:textId="77777777" w:rsidR="00277692" w:rsidRPr="0037097A" w:rsidRDefault="00277692" w:rsidP="00277692">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289D4AAE" w14:textId="77777777" w:rsidR="00277692" w:rsidRDefault="00277692" w:rsidP="00277692">
      <w:pPr>
        <w:rPr>
          <w:rFonts w:ascii="Arial" w:hAnsi="Arial" w:cs="Arial"/>
          <w:sz w:val="18"/>
          <w:szCs w:val="18"/>
        </w:rPr>
      </w:pPr>
      <w:r w:rsidRPr="0037097A">
        <w:rPr>
          <w:rFonts w:ascii="Arial" w:hAnsi="Arial" w:cs="Arial"/>
          <w:sz w:val="18"/>
          <w:szCs w:val="18"/>
        </w:rPr>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w:t>
      </w:r>
      <w:r>
        <w:rPr>
          <w:rFonts w:ascii="Arial" w:hAnsi="Arial" w:cs="Arial"/>
          <w:sz w:val="18"/>
          <w:szCs w:val="18"/>
        </w:rPr>
        <w:t xml:space="preserve">  </w:t>
      </w:r>
    </w:p>
    <w:p w14:paraId="3546B460" w14:textId="77777777" w:rsidR="00277692" w:rsidRPr="0037097A" w:rsidRDefault="00277692" w:rsidP="00277692">
      <w:pPr>
        <w:rPr>
          <w:rFonts w:ascii="Arial" w:hAnsi="Arial" w:cs="Arial"/>
          <w:spacing w:val="-1"/>
          <w:sz w:val="18"/>
          <w:szCs w:val="18"/>
        </w:rPr>
      </w:pPr>
      <w:r>
        <w:rPr>
          <w:rFonts w:ascii="Arial" w:hAnsi="Arial" w:cs="Arial"/>
          <w:sz w:val="18"/>
          <w:szCs w:val="18"/>
        </w:rPr>
        <w:t xml:space="preserve">       je</w:t>
      </w:r>
      <w:r w:rsidRPr="0037097A">
        <w:rPr>
          <w:rFonts w:ascii="Arial" w:hAnsi="Arial" w:cs="Arial"/>
          <w:sz w:val="18"/>
          <w:szCs w:val="18"/>
        </w:rPr>
        <w:t>dnoczesnym potwierdzeniem tego drogą elektroniczną (</w:t>
      </w:r>
      <w:r>
        <w:rPr>
          <w:rFonts w:ascii="Arial" w:hAnsi="Arial" w:cs="Arial"/>
          <w:sz w:val="18"/>
          <w:szCs w:val="18"/>
        </w:rPr>
        <w:t>e-mail)</w:t>
      </w:r>
      <w:r w:rsidRPr="0037097A">
        <w:rPr>
          <w:rFonts w:ascii="Arial" w:hAnsi="Arial" w:cs="Arial"/>
          <w:sz w:val="18"/>
          <w:szCs w:val="18"/>
        </w:rPr>
        <w:t>,</w:t>
      </w:r>
    </w:p>
    <w:p w14:paraId="7482A56E" w14:textId="77777777" w:rsidR="00277692" w:rsidRPr="0037097A" w:rsidRDefault="00277692" w:rsidP="00277692">
      <w:pPr>
        <w:ind w:left="284" w:hanging="284"/>
        <w:rPr>
          <w:rFonts w:ascii="Arial" w:hAnsi="Arial" w:cs="Arial"/>
          <w:spacing w:val="-3"/>
          <w:sz w:val="18"/>
          <w:szCs w:val="18"/>
        </w:rPr>
      </w:pPr>
      <w:r w:rsidRPr="0037097A">
        <w:rPr>
          <w:rFonts w:ascii="Arial" w:hAnsi="Arial" w:cs="Arial"/>
          <w:sz w:val="18"/>
          <w:szCs w:val="18"/>
        </w:rPr>
        <w:t xml:space="preserve"> </w:t>
      </w:r>
      <w:r>
        <w:rPr>
          <w:rFonts w:ascii="Arial" w:hAnsi="Arial" w:cs="Arial"/>
          <w:sz w:val="18"/>
          <w:szCs w:val="18"/>
        </w:rPr>
        <w:t xml:space="preserve">   </w:t>
      </w: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53117601" w14:textId="77777777" w:rsidR="00277692" w:rsidRPr="0037097A" w:rsidRDefault="00277692" w:rsidP="00277692">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5FE8E6BE" w14:textId="77777777" w:rsidR="00277692" w:rsidRPr="0037097A" w:rsidRDefault="00277692" w:rsidP="00277692">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04E8F3D3" w14:textId="77777777" w:rsidR="00277692" w:rsidRPr="0037097A" w:rsidRDefault="00277692" w:rsidP="00277692">
      <w:pPr>
        <w:rPr>
          <w:sz w:val="2"/>
          <w:szCs w:val="2"/>
        </w:rPr>
      </w:pPr>
    </w:p>
    <w:p w14:paraId="77DE8F3C" w14:textId="77777777" w:rsidR="00277692" w:rsidRPr="0037097A" w:rsidRDefault="00277692" w:rsidP="00277692">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w:t>
      </w:r>
      <w:r>
        <w:rPr>
          <w:rFonts w:ascii="Arial" w:hAnsi="Arial" w:cs="Arial"/>
          <w:sz w:val="18"/>
          <w:szCs w:val="18"/>
        </w:rPr>
        <w:t>. F</w:t>
      </w:r>
      <w:r w:rsidRPr="0037097A">
        <w:rPr>
          <w:rFonts w:ascii="Arial" w:hAnsi="Arial" w:cs="Arial"/>
          <w:sz w:val="18"/>
          <w:szCs w:val="18"/>
        </w:rPr>
        <w:t>akt usunięcia wad zostanie stwierdzony protokolarnie podpisany przez Inspektora nadzoru i Wykonawcę.</w:t>
      </w:r>
    </w:p>
    <w:p w14:paraId="3029E9BC" w14:textId="77777777" w:rsidR="00277692" w:rsidRPr="0037097A" w:rsidRDefault="00277692" w:rsidP="00277692">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52F88B5E" w14:textId="77777777" w:rsidR="00277692" w:rsidRPr="0037097A" w:rsidRDefault="00277692" w:rsidP="00277692">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4076639" w14:textId="77777777" w:rsidR="00277692" w:rsidRPr="0037097A" w:rsidRDefault="00277692" w:rsidP="00277692">
      <w:pPr>
        <w:rPr>
          <w:rFonts w:ascii="Arial" w:hAnsi="Arial" w:cs="Arial"/>
          <w:sz w:val="18"/>
          <w:szCs w:val="18"/>
        </w:rPr>
      </w:pPr>
      <w:r w:rsidRPr="0037097A">
        <w:rPr>
          <w:rFonts w:ascii="Arial" w:hAnsi="Arial" w:cs="Arial"/>
          <w:spacing w:val="-10"/>
          <w:sz w:val="18"/>
          <w:szCs w:val="18"/>
        </w:rPr>
        <w:lastRenderedPageBreak/>
        <w:t xml:space="preserve">         a) </w:t>
      </w:r>
      <w:r w:rsidRPr="0037097A">
        <w:rPr>
          <w:rFonts w:ascii="Arial" w:hAnsi="Arial" w:cs="Arial"/>
          <w:sz w:val="18"/>
          <w:szCs w:val="18"/>
        </w:rPr>
        <w:t xml:space="preserve">jeżeli   wady   umożliwiają   użytkowanie   przedmiotu   odbioru   zgodnie   z przeznaczeniem, Zamawiający </w:t>
      </w:r>
    </w:p>
    <w:p w14:paraId="4AE960B6"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7630154F"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2DAE66D2" w14:textId="77777777" w:rsidR="00277692" w:rsidRPr="0037097A" w:rsidRDefault="00277692" w:rsidP="00277692">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16AB4827" w14:textId="77777777" w:rsidR="00277692" w:rsidRPr="0037097A" w:rsidRDefault="00277692" w:rsidP="00277692">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3FBCD0B" w14:textId="77777777" w:rsidR="00277692" w:rsidRPr="0037097A" w:rsidRDefault="00277692" w:rsidP="00277692">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2DF606C6" w14:textId="77777777" w:rsidR="00277692" w:rsidRPr="0037097A" w:rsidRDefault="00277692" w:rsidP="00277692">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526EA35C" w14:textId="77777777" w:rsidR="00277692" w:rsidRPr="0037097A" w:rsidRDefault="00277692" w:rsidP="00277692">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97DDA8F"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6C368D7E" w14:textId="77777777" w:rsidR="00277692" w:rsidRPr="0037097A" w:rsidRDefault="00277692" w:rsidP="00277692">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3DF0A32" w14:textId="77777777" w:rsidR="00277692" w:rsidRPr="0037097A" w:rsidRDefault="00277692" w:rsidP="00277692">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E96D78A"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1BD78587"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362A4EF4" w14:textId="77777777" w:rsidR="00277692" w:rsidRPr="0037097A" w:rsidRDefault="00277692" w:rsidP="00277692">
      <w:pPr>
        <w:rPr>
          <w:rFonts w:ascii="Arial" w:hAnsi="Arial" w:cs="Arial"/>
          <w:sz w:val="18"/>
          <w:szCs w:val="18"/>
        </w:rPr>
      </w:pPr>
      <w:r w:rsidRPr="0037097A">
        <w:rPr>
          <w:rFonts w:ascii="Arial" w:hAnsi="Arial" w:cs="Arial"/>
          <w:sz w:val="18"/>
          <w:szCs w:val="18"/>
        </w:rPr>
        <w:t xml:space="preserve">   naliczenia kar umownych.</w:t>
      </w:r>
    </w:p>
    <w:p w14:paraId="1023C85A" w14:textId="77777777" w:rsidR="00277692" w:rsidRPr="00FE3894" w:rsidRDefault="00277692" w:rsidP="00277692">
      <w:pPr>
        <w:spacing w:line="360" w:lineRule="auto"/>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4E706E2" w14:textId="77777777" w:rsidR="00331D97" w:rsidRPr="00DE51B1" w:rsidRDefault="00331D97" w:rsidP="00331D9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0DFFF65A" w14:textId="77777777" w:rsidR="00331D97" w:rsidRPr="00DE51B1" w:rsidRDefault="00331D97" w:rsidP="00331D97">
      <w:pPr>
        <w:jc w:val="both"/>
        <w:rPr>
          <w:rFonts w:ascii="Arial" w:hAnsi="Arial" w:cs="Arial"/>
          <w:sz w:val="18"/>
          <w:szCs w:val="18"/>
        </w:rPr>
      </w:pPr>
      <w:r w:rsidRPr="00DE51B1">
        <w:rPr>
          <w:rFonts w:ascii="Arial" w:hAnsi="Arial" w:cs="Arial"/>
          <w:sz w:val="18"/>
          <w:szCs w:val="18"/>
        </w:rPr>
        <w:t xml:space="preserve">a) bez udziału podwykonawców , </w:t>
      </w:r>
    </w:p>
    <w:p w14:paraId="2F9AA3E7" w14:textId="77777777" w:rsidR="00331D97" w:rsidRPr="00DE51B1" w:rsidRDefault="00331D97" w:rsidP="00331D97">
      <w:pPr>
        <w:jc w:val="both"/>
        <w:rPr>
          <w:rFonts w:ascii="Arial" w:hAnsi="Arial" w:cs="Arial"/>
          <w:sz w:val="18"/>
          <w:szCs w:val="18"/>
        </w:rPr>
      </w:pPr>
      <w:r w:rsidRPr="00DE51B1">
        <w:rPr>
          <w:rFonts w:ascii="Arial" w:hAnsi="Arial" w:cs="Arial"/>
          <w:sz w:val="18"/>
          <w:szCs w:val="18"/>
        </w:rPr>
        <w:t>b) przy udziale podwykonawców, w zakresie robót ........................................................................................................</w:t>
      </w:r>
    </w:p>
    <w:p w14:paraId="5A8E9A27" w14:textId="77777777" w:rsidR="00331D97" w:rsidRPr="00DE51B1" w:rsidRDefault="00331D97" w:rsidP="00331D9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2BBC9DB7" w14:textId="77777777" w:rsidR="00331D97" w:rsidRDefault="00331D97" w:rsidP="00331D9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7DFB3D42" w14:textId="77777777" w:rsidR="00331D97" w:rsidRDefault="00331D97" w:rsidP="00331D9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2A6A0DA1" w14:textId="77777777" w:rsidR="00331D97" w:rsidRDefault="00331D97" w:rsidP="00331D9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4199AEAF" w14:textId="77777777" w:rsidR="00331D97" w:rsidRPr="00DE51B1" w:rsidRDefault="00331D97" w:rsidP="00331D97">
      <w:pPr>
        <w:jc w:val="both"/>
        <w:rPr>
          <w:rFonts w:ascii="Arial" w:hAnsi="Arial" w:cs="Arial"/>
          <w:sz w:val="18"/>
          <w:szCs w:val="18"/>
        </w:rPr>
      </w:pPr>
      <w:r w:rsidRPr="00DE51B1">
        <w:rPr>
          <w:rFonts w:ascii="Arial" w:hAnsi="Arial" w:cs="Arial"/>
          <w:sz w:val="18"/>
          <w:szCs w:val="18"/>
        </w:rPr>
        <w:t xml:space="preserve">postępowania o udzielenie zamówienia. </w:t>
      </w:r>
    </w:p>
    <w:p w14:paraId="3FCF3735" w14:textId="77777777" w:rsidR="00331D97" w:rsidRDefault="00331D97" w:rsidP="00331D9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B85B89C" w14:textId="77777777" w:rsidR="00331D97" w:rsidRDefault="00331D97" w:rsidP="00331D9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407EFAC" w14:textId="77777777" w:rsidR="00331D97" w:rsidRPr="0023585C" w:rsidRDefault="00331D97" w:rsidP="00331D9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F825966" w14:textId="77777777" w:rsidR="00331D97" w:rsidRDefault="00331D97" w:rsidP="00331D9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AC7593" w14:textId="77777777" w:rsidR="00331D97" w:rsidRPr="00DE2134" w:rsidRDefault="00331D97" w:rsidP="00331D9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412741DF" w14:textId="77777777" w:rsidR="00331D97" w:rsidRPr="00DE2134" w:rsidRDefault="00331D97" w:rsidP="00331D9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A16EE11" w14:textId="77777777" w:rsidR="00331D97" w:rsidRPr="00DE2134" w:rsidRDefault="00331D97" w:rsidP="00331D9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7CB7C4C9" w14:textId="77777777" w:rsidR="00331D97" w:rsidRPr="00DE2134" w:rsidRDefault="00331D97" w:rsidP="00331D9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31053F38" w14:textId="77777777" w:rsidR="00331D97" w:rsidRPr="00D31D19" w:rsidRDefault="00331D97" w:rsidP="00331D9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15705E9" w14:textId="77777777" w:rsidR="00331D97" w:rsidRPr="00D31D19" w:rsidRDefault="00331D97" w:rsidP="00331D9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28A88D1" w14:textId="77777777" w:rsidR="00331D97" w:rsidRDefault="00331D97" w:rsidP="00331D9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7AFBD93" w14:textId="77777777" w:rsidR="00331D97" w:rsidRPr="00D31D19"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3C088FC9" w14:textId="77777777" w:rsidR="00331D97" w:rsidRPr="00D31D19"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2F80F4A0"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01357977"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7B818DD0"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42A5E9F" w14:textId="77777777" w:rsidR="00331D97" w:rsidRPr="00D31D19" w:rsidRDefault="00331D97" w:rsidP="00331D9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87CDB18" w14:textId="77777777" w:rsidR="00331D97" w:rsidRDefault="00331D97" w:rsidP="00331D9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48EDFFAF"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6D76BFDA" w14:textId="77777777" w:rsidR="00331D97" w:rsidRPr="00D31D19"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FAB01E2" w14:textId="77777777" w:rsidR="00331D97" w:rsidRDefault="00331D97" w:rsidP="00331D9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E742653"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28EF154C" w14:textId="77777777" w:rsidR="00331D97" w:rsidRPr="00D31D19"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7710C199" w14:textId="77777777" w:rsidR="00331D97" w:rsidRDefault="00331D97" w:rsidP="00331D9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58E0053D" w14:textId="77777777" w:rsidR="00331D97" w:rsidRPr="00D31D19" w:rsidRDefault="00331D97" w:rsidP="00331D9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535DC57" w14:textId="77777777" w:rsidR="00331D97" w:rsidRPr="00D31D19" w:rsidRDefault="00331D97" w:rsidP="00331D97">
      <w:pPr>
        <w:ind w:left="360" w:hanging="360"/>
        <w:jc w:val="both"/>
        <w:rPr>
          <w:rFonts w:ascii="Arial" w:hAnsi="Arial" w:cs="Arial"/>
          <w:sz w:val="18"/>
          <w:szCs w:val="18"/>
        </w:rPr>
      </w:pPr>
      <w:r>
        <w:rPr>
          <w:rFonts w:ascii="Arial" w:hAnsi="Arial" w:cs="Arial"/>
          <w:sz w:val="18"/>
          <w:szCs w:val="18"/>
        </w:rPr>
        <w:lastRenderedPageBreak/>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1E52ADA7" w14:textId="77777777" w:rsidR="00331D97" w:rsidRPr="00F308E6" w:rsidRDefault="00331D97" w:rsidP="00331D9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4DCB469" w14:textId="77777777" w:rsidR="00331D97" w:rsidRPr="00976387" w:rsidRDefault="00331D97" w:rsidP="00331D9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02020AB2" w14:textId="77777777" w:rsidR="00331D97" w:rsidRPr="00976387" w:rsidRDefault="00331D97" w:rsidP="00331D9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3610D62" w14:textId="77777777" w:rsidR="00331D97" w:rsidRPr="00976387" w:rsidRDefault="00331D97" w:rsidP="00331D9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4B1D5A" w14:textId="77777777" w:rsidR="00331D97" w:rsidRDefault="00331D97" w:rsidP="00331D9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5B1F1BE" w14:textId="77777777" w:rsidR="00331D97" w:rsidRPr="00976387" w:rsidRDefault="00331D97" w:rsidP="00331D9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693DD04" w14:textId="77777777" w:rsidR="00331D97" w:rsidRPr="00976387" w:rsidRDefault="00331D97" w:rsidP="00331D9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92B7DF" w14:textId="77777777" w:rsidR="00331D97" w:rsidRPr="00976387" w:rsidRDefault="00331D97" w:rsidP="00331D9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54A4C28C"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4FC85B36" w14:textId="77777777" w:rsidR="00331D97" w:rsidRDefault="00331D97" w:rsidP="00331D97">
      <w:pPr>
        <w:jc w:val="both"/>
        <w:rPr>
          <w:rFonts w:ascii="Arial" w:hAnsi="Arial" w:cs="Arial"/>
          <w:sz w:val="18"/>
          <w:szCs w:val="18"/>
        </w:rPr>
      </w:pPr>
      <w:r w:rsidRPr="00976387">
        <w:rPr>
          <w:rFonts w:ascii="Arial" w:hAnsi="Arial" w:cs="Arial"/>
          <w:sz w:val="18"/>
          <w:szCs w:val="18"/>
        </w:rPr>
        <w:t>Wykonawca wykaże niezasadność takiej zapłaty albo</w:t>
      </w:r>
    </w:p>
    <w:p w14:paraId="5460051A" w14:textId="77777777" w:rsidR="00331D97" w:rsidRPr="00976387" w:rsidRDefault="00331D97" w:rsidP="00331D9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2B09229" w14:textId="77777777" w:rsidR="00331D97" w:rsidRPr="00976387" w:rsidRDefault="00331D97" w:rsidP="00331D9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4AE3EEF5" w14:textId="77777777" w:rsidR="00331D97" w:rsidRDefault="00331D97" w:rsidP="00331D9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5531276" w14:textId="77777777" w:rsidR="00331D97" w:rsidRDefault="00331D97" w:rsidP="00331D9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7EF80118" w14:textId="77777777" w:rsidR="00331D97" w:rsidRDefault="00331D97" w:rsidP="00331D9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0B4EF9D2" w14:textId="77777777" w:rsidR="00331D97" w:rsidRPr="00976387" w:rsidRDefault="00331D97" w:rsidP="00331D97">
      <w:pPr>
        <w:jc w:val="both"/>
        <w:rPr>
          <w:rFonts w:ascii="Arial" w:hAnsi="Arial" w:cs="Arial"/>
          <w:sz w:val="18"/>
          <w:szCs w:val="18"/>
        </w:rPr>
      </w:pPr>
      <w:r w:rsidRPr="00976387">
        <w:rPr>
          <w:rFonts w:ascii="Arial" w:hAnsi="Arial" w:cs="Arial"/>
          <w:sz w:val="18"/>
          <w:szCs w:val="18"/>
        </w:rPr>
        <w:t>wezwania opisanego powyżej.</w:t>
      </w:r>
    </w:p>
    <w:p w14:paraId="6FD2A9C1" w14:textId="77777777" w:rsidR="00331D97" w:rsidRPr="00976387" w:rsidRDefault="00331D97" w:rsidP="00331D9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7FC7415A" w14:textId="77777777" w:rsidR="00331D97" w:rsidRPr="00130AA6" w:rsidRDefault="00331D97" w:rsidP="00331D9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A231DCC" w14:textId="77777777" w:rsidR="00331D97" w:rsidRPr="00130AA6" w:rsidRDefault="00331D97" w:rsidP="00331D9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503AD793" w14:textId="77777777" w:rsidR="00331D97" w:rsidRPr="00130AA6" w:rsidRDefault="00331D97" w:rsidP="00331D9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7C6D12A4" w14:textId="77777777" w:rsidR="00331D97" w:rsidRPr="00130AA6" w:rsidRDefault="00331D97" w:rsidP="00331D9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78BA44BF" w14:textId="77777777" w:rsidR="00277692" w:rsidRDefault="00277692" w:rsidP="00277692">
      <w:pPr>
        <w:ind w:left="426" w:hanging="426"/>
        <w:jc w:val="center"/>
        <w:rPr>
          <w:rFonts w:ascii="Arial" w:hAnsi="Arial" w:cs="Arial"/>
          <w:b/>
          <w:sz w:val="18"/>
          <w:szCs w:val="18"/>
        </w:rPr>
      </w:pPr>
    </w:p>
    <w:p w14:paraId="1CEC5491" w14:textId="77777777" w:rsidR="00277692" w:rsidRPr="00440016" w:rsidRDefault="00277692" w:rsidP="00277692">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2</w:t>
      </w:r>
      <w:r w:rsidRPr="00CC6FB5">
        <w:rPr>
          <w:rFonts w:ascii="Arial" w:hAnsi="Arial" w:cs="Arial"/>
          <w:b/>
          <w:sz w:val="18"/>
          <w:szCs w:val="18"/>
        </w:rPr>
        <w:t>. Odstąpienie od Umowy</w:t>
      </w:r>
    </w:p>
    <w:p w14:paraId="3174F7D9" w14:textId="77777777" w:rsidR="00277692" w:rsidRPr="007D001A" w:rsidRDefault="00277692" w:rsidP="00277692">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6F550A02" w14:textId="77777777" w:rsidR="00277692" w:rsidRPr="007D001A" w:rsidRDefault="00277692" w:rsidP="00277692">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C6DE830" w14:textId="77777777" w:rsidR="00277692" w:rsidRPr="007D001A" w:rsidRDefault="00277692" w:rsidP="00277692">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0F713DDA" w14:textId="77777777" w:rsidR="00277692" w:rsidRPr="00890293" w:rsidRDefault="00277692" w:rsidP="00277692">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065E8175" w14:textId="77777777" w:rsidR="00277692" w:rsidRPr="007D001A" w:rsidRDefault="00277692" w:rsidP="00277692">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Pr>
          <w:rFonts w:ascii="Arial" w:hAnsi="Arial" w:cs="Arial"/>
          <w:b/>
          <w:sz w:val="18"/>
          <w:szCs w:val="18"/>
        </w:rPr>
        <w:t>7</w:t>
      </w:r>
      <w:r w:rsidRPr="00B000F4">
        <w:rPr>
          <w:rFonts w:ascii="Arial" w:hAnsi="Arial" w:cs="Arial"/>
          <w:b/>
          <w:sz w:val="18"/>
          <w:szCs w:val="18"/>
        </w:rPr>
        <w:t xml:space="preserve"> dni</w:t>
      </w:r>
      <w:r w:rsidRPr="007D001A">
        <w:rPr>
          <w:rFonts w:ascii="Arial" w:hAnsi="Arial" w:cs="Arial"/>
          <w:sz w:val="18"/>
          <w:szCs w:val="18"/>
        </w:rPr>
        <w:t>,</w:t>
      </w:r>
    </w:p>
    <w:p w14:paraId="72990DE3" w14:textId="77777777" w:rsidR="00277692" w:rsidRDefault="00277692" w:rsidP="00277692">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4B6B9FE" w14:textId="77777777" w:rsidR="00277692" w:rsidRPr="00890293" w:rsidRDefault="00277692" w:rsidP="00277692">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10A4148" w14:textId="77777777" w:rsidR="00277692" w:rsidRPr="007F03D2" w:rsidRDefault="00277692" w:rsidP="00277692">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Pr>
          <w:rFonts w:ascii="Arial" w:hAnsi="Arial" w:cs="Arial"/>
          <w:b/>
          <w:sz w:val="18"/>
          <w:szCs w:val="18"/>
        </w:rPr>
        <w:t xml:space="preserve">30 </w:t>
      </w:r>
      <w:r w:rsidRPr="007F03D2">
        <w:rPr>
          <w:rFonts w:ascii="Arial" w:hAnsi="Arial" w:cs="Arial"/>
          <w:b/>
          <w:sz w:val="18"/>
          <w:szCs w:val="18"/>
        </w:rPr>
        <w:t xml:space="preserve">dni </w:t>
      </w:r>
      <w:r w:rsidRPr="007F03D2">
        <w:rPr>
          <w:rFonts w:ascii="Arial" w:hAnsi="Arial" w:cs="Arial"/>
          <w:sz w:val="18"/>
          <w:szCs w:val="18"/>
        </w:rPr>
        <w:t>od powzięcia wiadomości o zdarzeniu stanowiącym podstawę odstąpienia , o których mowa w ust.1,</w:t>
      </w:r>
    </w:p>
    <w:p w14:paraId="21773250" w14:textId="77777777" w:rsidR="00277692" w:rsidRDefault="00277692" w:rsidP="00277692">
      <w:pPr>
        <w:autoSpaceDE w:val="0"/>
        <w:autoSpaceDN w:val="0"/>
        <w:adjustRightInd w:val="0"/>
        <w:rPr>
          <w:rFonts w:ascii="Arial" w:hAnsi="Arial" w:cs="Arial"/>
          <w:sz w:val="18"/>
          <w:szCs w:val="18"/>
        </w:rPr>
      </w:pPr>
      <w:r>
        <w:rPr>
          <w:rFonts w:ascii="Arial" w:hAnsi="Arial" w:cs="Arial"/>
          <w:color w:val="000000"/>
          <w:sz w:val="18"/>
          <w:szCs w:val="18"/>
        </w:rPr>
        <w:lastRenderedPageBreak/>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74D1E1A7" w14:textId="77777777" w:rsidR="00277692" w:rsidRDefault="00277692" w:rsidP="00277692">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2CAC585" w14:textId="77777777" w:rsidR="00277692" w:rsidRPr="00EC670C" w:rsidRDefault="00277692" w:rsidP="00277692">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80850EA" w14:textId="77777777" w:rsidR="00277692" w:rsidRPr="007D001A" w:rsidRDefault="00277692" w:rsidP="00277692">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214F36D" w14:textId="77777777" w:rsidR="00277692" w:rsidRPr="007D001A" w:rsidRDefault="00277692" w:rsidP="00277692">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58CB954E" w14:textId="77777777" w:rsidR="00277692" w:rsidRPr="007D001A" w:rsidRDefault="00277692" w:rsidP="00277692">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152BC314" w14:textId="77777777" w:rsidR="00277692" w:rsidRPr="00A22EAF" w:rsidRDefault="00277692" w:rsidP="00277692">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4AE7A5C4" w14:textId="77777777" w:rsidR="00277692" w:rsidRPr="00A22EAF" w:rsidRDefault="00277692" w:rsidP="00277692">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33CF1F54" w14:textId="77777777" w:rsidR="00277692" w:rsidRPr="00A22EAF" w:rsidRDefault="00277692" w:rsidP="00277692">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BF1AC2A" w14:textId="77777777" w:rsidR="00277692" w:rsidRPr="00A22EAF" w:rsidRDefault="00277692" w:rsidP="00277692">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71668825" w14:textId="77777777" w:rsidR="00277692" w:rsidRPr="00A22EAF" w:rsidRDefault="00277692" w:rsidP="00277692">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0581D8D3" w14:textId="77777777" w:rsidR="00277692" w:rsidRPr="007C76D4" w:rsidRDefault="00277692" w:rsidP="00277692">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167C0FC" w14:textId="77777777" w:rsidR="00277692" w:rsidRDefault="00277692" w:rsidP="00277692">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64637570" w14:textId="77777777" w:rsidR="00277692" w:rsidRDefault="00277692" w:rsidP="00277692">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569D271F" w14:textId="77777777" w:rsidR="00277692" w:rsidRDefault="00277692" w:rsidP="00277692">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65F2BD81" w14:textId="77777777" w:rsidR="00277692" w:rsidRPr="00A22EAF" w:rsidRDefault="00277692" w:rsidP="00277692">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2C5CF7A0" w14:textId="77777777" w:rsidR="00277692" w:rsidRDefault="00277692" w:rsidP="00277692">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05946EF9" w14:textId="77777777" w:rsidR="00277692" w:rsidRDefault="00277692" w:rsidP="00277692">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A7202A0" w14:textId="77777777" w:rsidR="00277692" w:rsidRDefault="00277692" w:rsidP="00277692">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72DB887E" w14:textId="77777777" w:rsidR="00277692" w:rsidRDefault="00277692" w:rsidP="00277692">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6B1037D7" w14:textId="77777777" w:rsidR="00277692" w:rsidRPr="00AF61D9" w:rsidRDefault="00277692" w:rsidP="00277692">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683B2CDD" w14:textId="77777777" w:rsidR="00277692" w:rsidRDefault="00277692" w:rsidP="00277692">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134FA91" w14:textId="77777777" w:rsidR="00277692" w:rsidRDefault="00277692" w:rsidP="00277692">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Zmiany w umowie</w:t>
      </w:r>
    </w:p>
    <w:p w14:paraId="287D762D" w14:textId="77777777" w:rsidR="00277692" w:rsidRDefault="00277692" w:rsidP="00277692">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702B6C98" w14:textId="77777777" w:rsidR="00277692"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4CF1F1AA" w14:textId="77777777" w:rsidR="00277692" w:rsidRPr="00EA0475" w:rsidRDefault="00277692" w:rsidP="00277692">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78D0D6B4" w14:textId="77777777" w:rsidR="00277692" w:rsidRDefault="00277692" w:rsidP="00277692">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7EC9B052" w14:textId="77777777" w:rsidR="00277692" w:rsidRPr="00527342" w:rsidRDefault="00277692" w:rsidP="00277692">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1A7E4096" w14:textId="77777777" w:rsidR="00277692" w:rsidRDefault="00277692" w:rsidP="00277692">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78808BA3" w14:textId="77777777" w:rsidR="00277692" w:rsidRDefault="00277692" w:rsidP="00277692">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679E18D" w14:textId="77777777" w:rsidR="00277692" w:rsidRPr="00527342" w:rsidRDefault="00277692" w:rsidP="00277692">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3CCEC972" w14:textId="77777777" w:rsidR="00277692" w:rsidRPr="00527342" w:rsidRDefault="00277692" w:rsidP="00277692">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412F18E" w14:textId="77777777" w:rsidR="00277692" w:rsidRPr="00527342" w:rsidRDefault="00277692" w:rsidP="00277692">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45C9B7F1" w14:textId="77777777" w:rsidR="00277692" w:rsidRPr="00527342" w:rsidRDefault="00277692" w:rsidP="00277692">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A26CD8" w14:textId="77777777" w:rsidR="00277692" w:rsidRDefault="00277692" w:rsidP="00277692">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0368193" w14:textId="77777777" w:rsidR="00277692" w:rsidRPr="00004A7B" w:rsidRDefault="00277692" w:rsidP="00277692">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4615957B" w14:textId="77777777" w:rsidR="00277692" w:rsidRDefault="00277692" w:rsidP="00277692">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514688D" w14:textId="77777777" w:rsidR="00277692" w:rsidRDefault="00277692" w:rsidP="00277692">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AFBBB6B" w14:textId="77777777" w:rsidR="00277692" w:rsidRPr="00527342" w:rsidRDefault="00277692" w:rsidP="00277692">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651DBAC" w14:textId="77777777" w:rsidR="00277692" w:rsidRPr="00FF2D3B" w:rsidRDefault="00277692" w:rsidP="00277692">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D655396" w14:textId="77777777" w:rsidR="00277692" w:rsidRPr="00EA0475" w:rsidRDefault="00277692" w:rsidP="00277692">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Zmiany dotyczące zakresu robót i wynagrodzenia:</w:t>
      </w:r>
    </w:p>
    <w:p w14:paraId="6344963B" w14:textId="77777777" w:rsidR="00277692" w:rsidRPr="004F37C8" w:rsidRDefault="00277692" w:rsidP="00277692">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 xml:space="preserve">zmiana sposobu wykonania, </w:t>
      </w:r>
      <w:r>
        <w:rPr>
          <w:rFonts w:ascii="Arial" w:hAnsi="Arial" w:cs="Arial"/>
          <w:sz w:val="18"/>
          <w:szCs w:val="18"/>
        </w:rPr>
        <w:t xml:space="preserve">użytych </w:t>
      </w:r>
      <w:r w:rsidRPr="004F37C8">
        <w:rPr>
          <w:rFonts w:ascii="Arial" w:hAnsi="Arial" w:cs="Arial"/>
          <w:sz w:val="18"/>
          <w:szCs w:val="18"/>
        </w:rPr>
        <w:t>materiałów, technologii, oraz</w:t>
      </w:r>
      <w:r>
        <w:rPr>
          <w:rFonts w:ascii="Arial" w:hAnsi="Arial" w:cs="Arial"/>
          <w:sz w:val="18"/>
          <w:szCs w:val="18"/>
        </w:rPr>
        <w:t xml:space="preserve"> </w:t>
      </w:r>
      <w:r w:rsidRPr="004F37C8">
        <w:rPr>
          <w:rFonts w:ascii="Arial" w:hAnsi="Arial" w:cs="Arial"/>
          <w:sz w:val="18"/>
          <w:szCs w:val="18"/>
        </w:rPr>
        <w:t>zmiana terminu o czas niezbędny do usunięcia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 xml:space="preserve">iezbędnych do wykonania w celu usunięcia </w:t>
      </w:r>
      <w:r>
        <w:rPr>
          <w:rFonts w:ascii="Arial" w:hAnsi="Arial" w:cs="Arial"/>
          <w:sz w:val="18"/>
          <w:szCs w:val="18"/>
        </w:rPr>
        <w:t xml:space="preserve">powstałych  </w:t>
      </w:r>
      <w:r w:rsidRPr="004F37C8">
        <w:rPr>
          <w:rFonts w:ascii="Arial" w:hAnsi="Arial" w:cs="Arial"/>
          <w:sz w:val="18"/>
          <w:szCs w:val="18"/>
        </w:rPr>
        <w:t>uwarunkowań.</w:t>
      </w:r>
    </w:p>
    <w:p w14:paraId="59442F45" w14:textId="77777777" w:rsidR="00277692" w:rsidRPr="004F37C8"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27D6621A" w14:textId="77777777" w:rsidR="00277692" w:rsidRPr="004F37C8"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 xml:space="preserve">kosztorysu </w:t>
      </w:r>
      <w:r>
        <w:rPr>
          <w:rFonts w:ascii="Arial" w:hAnsi="Arial" w:cs="Arial"/>
          <w:sz w:val="18"/>
          <w:szCs w:val="18"/>
        </w:rPr>
        <w:t>powykonawczego</w:t>
      </w:r>
      <w:r w:rsidRPr="004F37C8">
        <w:rPr>
          <w:rFonts w:ascii="Arial" w:hAnsi="Arial" w:cs="Arial"/>
          <w:sz w:val="18"/>
          <w:szCs w:val="18"/>
        </w:rPr>
        <w:t>.</w:t>
      </w:r>
    </w:p>
    <w:p w14:paraId="667E58D5" w14:textId="77777777" w:rsidR="00277692"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1822D7F8" w14:textId="77777777" w:rsidR="00277692" w:rsidRDefault="00277692" w:rsidP="00277692">
      <w:pPr>
        <w:autoSpaceDE w:val="0"/>
        <w:autoSpaceDN w:val="0"/>
        <w:adjustRightInd w:val="0"/>
        <w:jc w:val="both"/>
        <w:rPr>
          <w:rFonts w:ascii="Arial" w:hAnsi="Arial" w:cs="Arial"/>
          <w:sz w:val="18"/>
          <w:szCs w:val="18"/>
        </w:rPr>
      </w:pPr>
      <w:r>
        <w:rPr>
          <w:rFonts w:ascii="Arial" w:hAnsi="Arial" w:cs="Arial"/>
          <w:b/>
          <w:sz w:val="18"/>
          <w:szCs w:val="18"/>
        </w:rPr>
        <w:t>3</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0BC410DA" w14:textId="77777777" w:rsidR="00277692" w:rsidRDefault="00277692" w:rsidP="00277692">
      <w:pPr>
        <w:autoSpaceDE w:val="0"/>
        <w:autoSpaceDN w:val="0"/>
        <w:adjustRightInd w:val="0"/>
        <w:jc w:val="both"/>
        <w:rPr>
          <w:rFonts w:ascii="Arial" w:hAnsi="Arial" w:cs="Arial"/>
          <w:sz w:val="18"/>
          <w:szCs w:val="18"/>
        </w:rPr>
      </w:pPr>
      <w:r>
        <w:rPr>
          <w:rFonts w:ascii="Arial" w:hAnsi="Arial" w:cs="Arial"/>
          <w:b/>
          <w:sz w:val="18"/>
          <w:szCs w:val="18"/>
        </w:rPr>
        <w:t>4</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BC720CE" w14:textId="77777777" w:rsidR="00277692"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21428615" w14:textId="77777777" w:rsidR="00277692" w:rsidRDefault="00277692" w:rsidP="00277692">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01EA83A" w14:textId="77777777" w:rsidR="00277692" w:rsidRPr="00A06D3E" w:rsidRDefault="00277692" w:rsidP="00277692">
      <w:pPr>
        <w:jc w:val="center"/>
        <w:rPr>
          <w:rFonts w:ascii="Arial" w:hAnsi="Arial" w:cs="Arial"/>
          <w:b/>
          <w:sz w:val="18"/>
          <w:szCs w:val="18"/>
        </w:rPr>
      </w:pPr>
      <w:r w:rsidRPr="00A06D3E">
        <w:rPr>
          <w:rFonts w:ascii="Arial" w:hAnsi="Arial" w:cs="Arial"/>
          <w:b/>
          <w:sz w:val="18"/>
          <w:szCs w:val="18"/>
        </w:rPr>
        <w:lastRenderedPageBreak/>
        <w:t xml:space="preserve">§ </w:t>
      </w:r>
      <w:r>
        <w:rPr>
          <w:rFonts w:ascii="Arial" w:hAnsi="Arial" w:cs="Arial"/>
          <w:b/>
          <w:sz w:val="18"/>
          <w:szCs w:val="18"/>
        </w:rPr>
        <w:t>14</w:t>
      </w:r>
      <w:r w:rsidRPr="00A06D3E">
        <w:rPr>
          <w:rFonts w:ascii="Arial" w:hAnsi="Arial" w:cs="Arial"/>
          <w:b/>
          <w:sz w:val="18"/>
          <w:szCs w:val="18"/>
        </w:rPr>
        <w:t>. Obowiązek zatrudnienia na podstawie umowy o pracę</w:t>
      </w:r>
    </w:p>
    <w:p w14:paraId="191E7884" w14:textId="77777777" w:rsidR="00331D97" w:rsidRDefault="00331D97" w:rsidP="00331D9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41021B5F" w14:textId="77777777" w:rsidR="00331D97" w:rsidRPr="007F6C0B" w:rsidRDefault="00331D97" w:rsidP="00331D9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08E0E6EE" w14:textId="77777777" w:rsidR="00331D97" w:rsidRDefault="00331D97" w:rsidP="00331D9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707DCA7" w14:textId="77777777" w:rsidR="00331D97" w:rsidRDefault="00331D97" w:rsidP="00331D9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3A8C23E" w14:textId="77777777" w:rsidR="00331D97" w:rsidRPr="00D23807" w:rsidRDefault="00331D97" w:rsidP="00331D9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3C309A9E" w14:textId="77777777" w:rsidR="00331D97" w:rsidRPr="00D23807" w:rsidRDefault="00331D97" w:rsidP="00331D9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FA86DED" w14:textId="77777777" w:rsidR="00331D97" w:rsidRPr="00D23807" w:rsidRDefault="00331D97" w:rsidP="00331D9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6B8DDE5C" w14:textId="77777777" w:rsidR="00331D97" w:rsidRPr="00D23807" w:rsidRDefault="00331D97" w:rsidP="00331D9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C985147" w14:textId="77777777" w:rsidR="00331D97" w:rsidRDefault="00331D97" w:rsidP="00331D9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A72F353" w14:textId="77777777" w:rsidR="00331D97" w:rsidRDefault="00331D97" w:rsidP="00331D9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66ED8B85" w14:textId="77777777" w:rsidR="00331D97" w:rsidRPr="00D23807" w:rsidRDefault="00331D97" w:rsidP="00331D9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420E5B63" w14:textId="77777777" w:rsidR="00331D97" w:rsidRDefault="00331D97" w:rsidP="00331D9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BD4B849" w14:textId="77777777" w:rsidR="00331D97" w:rsidRPr="00D23807" w:rsidRDefault="00331D97" w:rsidP="00331D9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6AAEA1C2" w14:textId="77777777" w:rsidR="00331D97" w:rsidRPr="00D23807" w:rsidRDefault="00331D97" w:rsidP="00331D9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48807621"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0340A3FD" w14:textId="77777777" w:rsidR="00331D97" w:rsidRDefault="00331D97" w:rsidP="00331D9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61DFC5C6" w14:textId="77777777" w:rsidR="00331D97" w:rsidRPr="005E447A" w:rsidRDefault="00331D97" w:rsidP="00331D9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324DB" w14:textId="77777777" w:rsidR="00331D97" w:rsidRDefault="00331D97" w:rsidP="00331D9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5399D3ED"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4F641A4A"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4E517800" w14:textId="77777777" w:rsidR="00331D97" w:rsidRDefault="00331D97" w:rsidP="00331D9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26758027" w14:textId="77777777" w:rsidR="00331D97" w:rsidRPr="005E447A" w:rsidRDefault="00331D97" w:rsidP="00331D9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4C21E14" w14:textId="77777777" w:rsidR="00331D97" w:rsidRPr="008D2DE6" w:rsidRDefault="00331D97" w:rsidP="00331D9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07682C1E" w14:textId="77777777" w:rsidR="00277692" w:rsidRPr="00C220B3" w:rsidRDefault="00277692" w:rsidP="00277692">
      <w:pPr>
        <w:jc w:val="center"/>
        <w:rPr>
          <w:rFonts w:ascii="Arial" w:hAnsi="Arial" w:cs="Arial"/>
          <w:b/>
          <w:sz w:val="18"/>
          <w:szCs w:val="18"/>
        </w:rPr>
      </w:pPr>
      <w:r w:rsidRPr="00C220B3">
        <w:rPr>
          <w:rFonts w:ascii="Arial" w:hAnsi="Arial" w:cs="Arial"/>
          <w:b/>
          <w:sz w:val="18"/>
          <w:szCs w:val="18"/>
        </w:rPr>
        <w:t>§15. Ochrona danych osobowych</w:t>
      </w:r>
    </w:p>
    <w:p w14:paraId="574C0814" w14:textId="77777777" w:rsidR="00331D97" w:rsidRDefault="00331D97" w:rsidP="00331D97">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ADEBFC2" w14:textId="77777777" w:rsidR="00331D97" w:rsidRPr="00E047E8" w:rsidRDefault="00331D97" w:rsidP="00331D97">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6E6F3CCE" w14:textId="77777777" w:rsidR="00331D97" w:rsidRDefault="00331D97" w:rsidP="00331D97">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C7CA80B" w14:textId="77777777" w:rsidR="00331D97" w:rsidRDefault="00331D97" w:rsidP="00331D97">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1547758E" w14:textId="77777777" w:rsidR="00331D97" w:rsidRPr="00E047E8" w:rsidRDefault="00331D97" w:rsidP="00331D97">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71758DF8" w14:textId="77777777" w:rsidR="00331D97" w:rsidRDefault="00331D97" w:rsidP="00331D97">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5D44493" w14:textId="77777777" w:rsidR="00331D97" w:rsidRDefault="00331D97" w:rsidP="00331D97">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57A160" w14:textId="77777777" w:rsidR="00331D97" w:rsidRDefault="00331D97" w:rsidP="00331D97">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BD6E83E" w14:textId="77777777" w:rsidR="00331D97" w:rsidRPr="00E047E8" w:rsidRDefault="00331D97" w:rsidP="00331D97">
      <w:pPr>
        <w:jc w:val="both"/>
        <w:rPr>
          <w:rFonts w:ascii="Arial" w:hAnsi="Arial" w:cs="Arial"/>
          <w:sz w:val="18"/>
          <w:szCs w:val="18"/>
        </w:rPr>
      </w:pPr>
      <w:r w:rsidRPr="00E047E8">
        <w:rPr>
          <w:rFonts w:ascii="Arial" w:hAnsi="Arial" w:cs="Arial"/>
          <w:sz w:val="18"/>
          <w:szCs w:val="18"/>
        </w:rPr>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1061BE7" w14:textId="77777777" w:rsidR="00277692" w:rsidRPr="00CC6FB5" w:rsidRDefault="00277692" w:rsidP="00277692">
      <w:pPr>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6</w:t>
      </w:r>
      <w:r w:rsidRPr="00CC6FB5">
        <w:rPr>
          <w:rFonts w:ascii="Arial" w:hAnsi="Arial" w:cs="Arial"/>
          <w:b/>
          <w:sz w:val="18"/>
          <w:szCs w:val="18"/>
        </w:rPr>
        <w:t>. Postanowienia  końcowe</w:t>
      </w:r>
    </w:p>
    <w:p w14:paraId="62693047" w14:textId="77777777" w:rsidR="00277692" w:rsidRPr="00593439" w:rsidRDefault="00277692" w:rsidP="00277692">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786DF8F2" w14:textId="77777777" w:rsidR="00277692" w:rsidRPr="00593439" w:rsidRDefault="00277692" w:rsidP="00277692">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2DF44976" w14:textId="77777777" w:rsidR="00277692" w:rsidRPr="00593439" w:rsidRDefault="00277692" w:rsidP="00277692">
      <w:pPr>
        <w:rPr>
          <w:rFonts w:ascii="Arial" w:hAnsi="Arial" w:cs="Arial"/>
          <w:sz w:val="18"/>
          <w:szCs w:val="18"/>
        </w:rPr>
      </w:pPr>
      <w:r w:rsidRPr="00593439">
        <w:rPr>
          <w:rFonts w:ascii="Arial" w:hAnsi="Arial" w:cs="Arial"/>
          <w:sz w:val="18"/>
          <w:szCs w:val="18"/>
        </w:rPr>
        <w:lastRenderedPageBreak/>
        <w:t xml:space="preserve">   przepisy prawa powszechnie obowiązującego. </w:t>
      </w:r>
    </w:p>
    <w:p w14:paraId="0FB2FCED" w14:textId="77777777" w:rsidR="00277692" w:rsidRPr="00593439" w:rsidRDefault="00277692" w:rsidP="00277692">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609DC765" w14:textId="77777777" w:rsidR="00277692" w:rsidRPr="00593439" w:rsidRDefault="00277692" w:rsidP="00277692">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FF7497B" w14:textId="77777777" w:rsidR="00277692" w:rsidRPr="00593439" w:rsidRDefault="00277692" w:rsidP="00277692">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CCABAB7" w14:textId="77777777" w:rsidR="00277692" w:rsidRPr="00593439" w:rsidRDefault="00277692" w:rsidP="00277692">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869DFD0" w14:textId="77777777" w:rsidR="00277692" w:rsidRPr="00593439" w:rsidRDefault="00277692" w:rsidP="00277692">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0BC069A" w14:textId="77777777" w:rsidR="00277692" w:rsidRPr="00593439" w:rsidRDefault="00277692" w:rsidP="00277692">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8562C31" w14:textId="77777777" w:rsidR="00277692" w:rsidRDefault="00277692" w:rsidP="00277692">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7CEA435E" w14:textId="77777777" w:rsidR="00277692" w:rsidRPr="00593439" w:rsidRDefault="00277692" w:rsidP="00277692">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422758BF" w14:textId="77777777" w:rsidR="00277692" w:rsidRPr="00593439" w:rsidRDefault="00277692" w:rsidP="00277692">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A846AEE" w14:textId="77777777" w:rsidR="00277692" w:rsidRPr="00562915" w:rsidRDefault="00277692" w:rsidP="00277692">
      <w:pPr>
        <w:jc w:val="both"/>
        <w:rPr>
          <w:rFonts w:ascii="Arial" w:hAnsi="Arial" w:cs="Arial"/>
          <w:sz w:val="18"/>
          <w:szCs w:val="18"/>
        </w:rPr>
      </w:pPr>
      <w:r>
        <w:rPr>
          <w:rFonts w:ascii="Arial" w:hAnsi="Arial" w:cs="Arial"/>
          <w:sz w:val="18"/>
          <w:szCs w:val="18"/>
        </w:rPr>
        <w:t xml:space="preserve">       1) </w:t>
      </w:r>
      <w:r w:rsidRPr="00562915">
        <w:rPr>
          <w:rFonts w:ascii="Arial" w:hAnsi="Arial" w:cs="Arial"/>
          <w:sz w:val="18"/>
          <w:szCs w:val="18"/>
        </w:rPr>
        <w:t>oferta Wykonawcy  ,</w:t>
      </w:r>
    </w:p>
    <w:p w14:paraId="45071A9B" w14:textId="77777777" w:rsidR="00277692" w:rsidRPr="00562915" w:rsidRDefault="00277692" w:rsidP="00277692">
      <w:pPr>
        <w:jc w:val="both"/>
        <w:rPr>
          <w:rFonts w:ascii="Arial" w:hAnsi="Arial" w:cs="Arial"/>
          <w:sz w:val="18"/>
          <w:szCs w:val="18"/>
        </w:rPr>
      </w:pPr>
      <w:r w:rsidRPr="00562915">
        <w:rPr>
          <w:rFonts w:ascii="Arial" w:hAnsi="Arial" w:cs="Arial"/>
          <w:sz w:val="18"/>
          <w:szCs w:val="18"/>
        </w:rPr>
        <w:t xml:space="preserve">       2) kosztorys ofertowy  ,</w:t>
      </w:r>
    </w:p>
    <w:p w14:paraId="3C9486BF" w14:textId="77777777" w:rsidR="00277692" w:rsidRPr="00562915" w:rsidRDefault="00277692" w:rsidP="00277692">
      <w:pPr>
        <w:jc w:val="both"/>
        <w:rPr>
          <w:rFonts w:ascii="Arial" w:hAnsi="Arial" w:cs="Arial"/>
          <w:sz w:val="18"/>
          <w:szCs w:val="18"/>
        </w:rPr>
      </w:pPr>
      <w:r w:rsidRPr="00562915">
        <w:rPr>
          <w:rFonts w:ascii="Arial" w:hAnsi="Arial" w:cs="Arial"/>
          <w:sz w:val="18"/>
          <w:szCs w:val="18"/>
        </w:rPr>
        <w:t xml:space="preserve">       3) specyfikacje techniczne wykonania i odbioru robót,</w:t>
      </w:r>
    </w:p>
    <w:p w14:paraId="29023072" w14:textId="77777777" w:rsidR="00277692" w:rsidRDefault="00277692" w:rsidP="00277692">
      <w:pPr>
        <w:jc w:val="both"/>
        <w:rPr>
          <w:rFonts w:ascii="Arial" w:hAnsi="Arial" w:cs="Arial"/>
          <w:sz w:val="18"/>
          <w:szCs w:val="18"/>
        </w:rPr>
      </w:pPr>
      <w:r w:rsidRPr="00866444">
        <w:rPr>
          <w:rFonts w:ascii="Arial" w:hAnsi="Arial" w:cs="Arial"/>
          <w:sz w:val="18"/>
          <w:szCs w:val="18"/>
        </w:rPr>
        <w:t xml:space="preserve">       4) specyfikacj</w:t>
      </w:r>
      <w:r>
        <w:rPr>
          <w:rFonts w:ascii="Arial" w:hAnsi="Arial" w:cs="Arial"/>
          <w:sz w:val="18"/>
          <w:szCs w:val="18"/>
        </w:rPr>
        <w:t>a warunków zamówienia.</w:t>
      </w:r>
    </w:p>
    <w:p w14:paraId="54093DD6" w14:textId="77777777" w:rsidR="00277692" w:rsidRDefault="00277692" w:rsidP="00277692">
      <w:pPr>
        <w:rPr>
          <w:rFonts w:ascii="Arial" w:hAnsi="Arial" w:cs="Arial"/>
          <w:b/>
          <w:sz w:val="18"/>
          <w:szCs w:val="18"/>
        </w:rPr>
      </w:pPr>
      <w:r w:rsidRPr="00CC6FB5">
        <w:rPr>
          <w:rFonts w:ascii="Arial" w:hAnsi="Arial" w:cs="Arial"/>
          <w:b/>
          <w:sz w:val="18"/>
          <w:szCs w:val="18"/>
        </w:rPr>
        <w:t xml:space="preserve">     </w:t>
      </w:r>
    </w:p>
    <w:p w14:paraId="01960BF8" w14:textId="77777777" w:rsidR="00277692" w:rsidRDefault="00277692" w:rsidP="00277692">
      <w:pPr>
        <w:rPr>
          <w:rFonts w:ascii="Arial" w:hAnsi="Arial" w:cs="Arial"/>
          <w:b/>
          <w:sz w:val="18"/>
          <w:szCs w:val="18"/>
        </w:rPr>
      </w:pPr>
      <w:r w:rsidRPr="00CC6FB5">
        <w:rPr>
          <w:rFonts w:ascii="Arial" w:hAnsi="Arial" w:cs="Arial"/>
          <w:b/>
          <w:sz w:val="18"/>
          <w:szCs w:val="18"/>
        </w:rPr>
        <w:t xml:space="preserve"> ZAMAWIAJĄCY:                                                                                      </w:t>
      </w:r>
      <w:r>
        <w:rPr>
          <w:rFonts w:ascii="Arial" w:hAnsi="Arial" w:cs="Arial"/>
          <w:b/>
          <w:sz w:val="18"/>
          <w:szCs w:val="18"/>
        </w:rPr>
        <w:t xml:space="preserve">                    </w:t>
      </w:r>
      <w:r w:rsidRPr="00CC6FB5">
        <w:rPr>
          <w:rFonts w:ascii="Arial" w:hAnsi="Arial" w:cs="Arial"/>
          <w:b/>
          <w:sz w:val="18"/>
          <w:szCs w:val="18"/>
        </w:rPr>
        <w:t xml:space="preserve"> WYKONAWCA:</w:t>
      </w:r>
    </w:p>
    <w:p w14:paraId="7455D8AC" w14:textId="77777777" w:rsidR="00277692" w:rsidRDefault="00277692" w:rsidP="00277692">
      <w:pPr>
        <w:rPr>
          <w:rFonts w:ascii="Arial" w:hAnsi="Arial" w:cs="Arial"/>
          <w:b/>
          <w:sz w:val="18"/>
          <w:szCs w:val="18"/>
        </w:rPr>
      </w:pPr>
    </w:p>
    <w:p w14:paraId="1C662571" w14:textId="77777777" w:rsidR="00277692" w:rsidRDefault="00277692" w:rsidP="00277692">
      <w:pPr>
        <w:rPr>
          <w:rFonts w:ascii="Arial" w:hAnsi="Arial" w:cs="Arial"/>
          <w:b/>
          <w:sz w:val="18"/>
          <w:szCs w:val="18"/>
        </w:rPr>
      </w:pPr>
    </w:p>
    <w:p w14:paraId="15B70EBC" w14:textId="77777777" w:rsidR="00277692" w:rsidRDefault="00277692" w:rsidP="00277692">
      <w:pPr>
        <w:rPr>
          <w:rFonts w:ascii="Arial" w:hAnsi="Arial" w:cs="Arial"/>
          <w:b/>
          <w:sz w:val="18"/>
          <w:szCs w:val="18"/>
        </w:rPr>
      </w:pPr>
    </w:p>
    <w:p w14:paraId="2ABCFBFE" w14:textId="77777777" w:rsidR="00277692" w:rsidRDefault="00277692" w:rsidP="00277692">
      <w:pPr>
        <w:rPr>
          <w:rFonts w:ascii="Arial" w:hAnsi="Arial" w:cs="Arial"/>
          <w:b/>
          <w:sz w:val="18"/>
          <w:szCs w:val="18"/>
        </w:rPr>
      </w:pPr>
    </w:p>
    <w:p w14:paraId="2F1C13DE" w14:textId="77777777" w:rsidR="00277692" w:rsidRDefault="00277692" w:rsidP="00277692">
      <w:pPr>
        <w:rPr>
          <w:rFonts w:ascii="Arial" w:hAnsi="Arial" w:cs="Arial"/>
          <w:b/>
          <w:sz w:val="18"/>
          <w:szCs w:val="18"/>
        </w:rPr>
      </w:pPr>
    </w:p>
    <w:p w14:paraId="429C13AC" w14:textId="77777777" w:rsidR="00DD4629" w:rsidRPr="00277692" w:rsidRDefault="00DD4629" w:rsidP="00277692"/>
    <w:sectPr w:rsidR="00DD4629" w:rsidRPr="00277692" w:rsidSect="00C858F8">
      <w:footerReference w:type="default" r:id="rId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3BBB" w14:textId="77777777" w:rsidR="00A21259" w:rsidRDefault="00A21259">
      <w:r>
        <w:separator/>
      </w:r>
    </w:p>
  </w:endnote>
  <w:endnote w:type="continuationSeparator" w:id="0">
    <w:p w14:paraId="2769C3F9" w14:textId="77777777" w:rsidR="00A21259" w:rsidRDefault="00A2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2151" w14:textId="77777777" w:rsidR="00E90A2B" w:rsidRDefault="00A21259">
    <w:pPr>
      <w:pStyle w:val="Stopka"/>
      <w:jc w:val="center"/>
    </w:pPr>
    <w:r>
      <w:fldChar w:fldCharType="begin"/>
    </w:r>
    <w:r>
      <w:instrText>PAGE   \* MERGEFORMAT</w:instrText>
    </w:r>
    <w:r>
      <w:fldChar w:fldCharType="separate"/>
    </w:r>
    <w:r>
      <w:rPr>
        <w:noProof/>
      </w:rPr>
      <w:t>1</w:t>
    </w:r>
    <w:r>
      <w:fldChar w:fldCharType="end"/>
    </w:r>
  </w:p>
  <w:p w14:paraId="6D02F5D7" w14:textId="77777777" w:rsidR="00E90A2B" w:rsidRDefault="00E90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2D10" w14:textId="77777777" w:rsidR="00A21259" w:rsidRDefault="00A21259">
      <w:r>
        <w:separator/>
      </w:r>
    </w:p>
  </w:footnote>
  <w:footnote w:type="continuationSeparator" w:id="0">
    <w:p w14:paraId="4D0D855D" w14:textId="77777777" w:rsidR="00A21259" w:rsidRDefault="00A2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9"/>
    <w:multiLevelType w:val="multilevel"/>
    <w:tmpl w:val="00000009"/>
    <w:name w:val="WW8Num10"/>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14"/>
    <w:multiLevelType w:val="multilevel"/>
    <w:tmpl w:val="00000014"/>
    <w:name w:val="WW8Num24"/>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468F0E6B"/>
    <w:multiLevelType w:val="singleLevel"/>
    <w:tmpl w:val="BD32967A"/>
    <w:lvl w:ilvl="0">
      <w:start w:val="3"/>
      <w:numFmt w:val="decimal"/>
      <w:lvlText w:val="%1"/>
      <w:lvlJc w:val="left"/>
      <w:pPr>
        <w:tabs>
          <w:tab w:val="num" w:pos="360"/>
        </w:tabs>
        <w:ind w:left="360" w:hanging="360"/>
      </w:pPr>
    </w:lvl>
  </w:abstractNum>
  <w:abstractNum w:abstractNumId="4"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34"/>
    <w:rsid w:val="000162E1"/>
    <w:rsid w:val="00017744"/>
    <w:rsid w:val="00277692"/>
    <w:rsid w:val="00331D97"/>
    <w:rsid w:val="003522B5"/>
    <w:rsid w:val="00463BE3"/>
    <w:rsid w:val="00480502"/>
    <w:rsid w:val="005226BD"/>
    <w:rsid w:val="00734C90"/>
    <w:rsid w:val="00A01C9F"/>
    <w:rsid w:val="00A21259"/>
    <w:rsid w:val="00A71709"/>
    <w:rsid w:val="00B07062"/>
    <w:rsid w:val="00B558AF"/>
    <w:rsid w:val="00BA75F2"/>
    <w:rsid w:val="00BF3283"/>
    <w:rsid w:val="00C6219B"/>
    <w:rsid w:val="00C858F8"/>
    <w:rsid w:val="00DD4629"/>
    <w:rsid w:val="00DF7134"/>
    <w:rsid w:val="00E9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26B658"/>
  <w15:chartTrackingRefBased/>
  <w15:docId w15:val="{A554F443-E9D3-401E-B753-8DF254F1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7134"/>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DF7134"/>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7134"/>
    <w:rPr>
      <w:rFonts w:ascii="Arial" w:eastAsia="Times New Roman" w:hAnsi="Arial" w:cs="Arial"/>
      <w:b/>
      <w:bCs/>
      <w:kern w:val="32"/>
      <w:sz w:val="32"/>
      <w:szCs w:val="32"/>
      <w:lang w:eastAsia="pl-PL"/>
      <w14:ligatures w14:val="none"/>
    </w:rPr>
  </w:style>
  <w:style w:type="paragraph" w:styleId="Tekstpodstawowy">
    <w:name w:val="Body Text"/>
    <w:basedOn w:val="Normalny"/>
    <w:link w:val="TekstpodstawowyZnak"/>
    <w:rsid w:val="00DF7134"/>
    <w:rPr>
      <w:rFonts w:ascii="Arial" w:hAnsi="Arial"/>
      <w:sz w:val="22"/>
    </w:rPr>
  </w:style>
  <w:style w:type="character" w:customStyle="1" w:styleId="TekstpodstawowyZnak">
    <w:name w:val="Tekst podstawowy Znak"/>
    <w:basedOn w:val="Domylnaczcionkaakapitu"/>
    <w:link w:val="Tekstpodstawowy"/>
    <w:rsid w:val="00DF7134"/>
    <w:rPr>
      <w:rFonts w:ascii="Arial" w:eastAsia="Times New Roman" w:hAnsi="Arial" w:cs="Times New Roman"/>
      <w:kern w:val="0"/>
      <w:szCs w:val="20"/>
      <w:lang w:eastAsia="pl-PL"/>
      <w14:ligatures w14:val="none"/>
    </w:rPr>
  </w:style>
  <w:style w:type="paragraph" w:styleId="Tekstpodstawowywcity2">
    <w:name w:val="Body Text Indent 2"/>
    <w:basedOn w:val="Normalny"/>
    <w:link w:val="Tekstpodstawowywcity2Znak"/>
    <w:rsid w:val="00DF7134"/>
    <w:pPr>
      <w:ind w:right="-2" w:hanging="283"/>
    </w:pPr>
    <w:rPr>
      <w:rFonts w:ascii="Arial" w:hAnsi="Arial"/>
      <w:sz w:val="22"/>
    </w:rPr>
  </w:style>
  <w:style w:type="character" w:customStyle="1" w:styleId="Tekstpodstawowywcity2Znak">
    <w:name w:val="Tekst podstawowy wcięty 2 Znak"/>
    <w:basedOn w:val="Domylnaczcionkaakapitu"/>
    <w:link w:val="Tekstpodstawowywcity2"/>
    <w:rsid w:val="00DF7134"/>
    <w:rPr>
      <w:rFonts w:ascii="Arial" w:eastAsia="Times New Roman" w:hAnsi="Arial" w:cs="Times New Roman"/>
      <w:kern w:val="0"/>
      <w:szCs w:val="20"/>
      <w:lang w:eastAsia="pl-PL"/>
      <w14:ligatures w14:val="none"/>
    </w:rPr>
  </w:style>
  <w:style w:type="paragraph" w:styleId="Tekstpodstawowywcity3">
    <w:name w:val="Body Text Indent 3"/>
    <w:basedOn w:val="Normalny"/>
    <w:link w:val="Tekstpodstawowywcity3Znak"/>
    <w:rsid w:val="00DF7134"/>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DF7134"/>
    <w:rPr>
      <w:rFonts w:ascii="Arial" w:eastAsia="Times New Roman" w:hAnsi="Arial" w:cs="Times New Roman"/>
      <w:kern w:val="0"/>
      <w:szCs w:val="20"/>
      <w:lang w:eastAsia="pl-PL"/>
      <w14:ligatures w14:val="none"/>
    </w:rPr>
  </w:style>
  <w:style w:type="paragraph" w:styleId="Tekstblokowy">
    <w:name w:val="Block Text"/>
    <w:basedOn w:val="Normalny"/>
    <w:rsid w:val="00DF7134"/>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DF7134"/>
    <w:pPr>
      <w:jc w:val="center"/>
    </w:pPr>
    <w:rPr>
      <w:b/>
      <w:sz w:val="28"/>
    </w:rPr>
  </w:style>
  <w:style w:type="character" w:customStyle="1" w:styleId="PodtytuZnak">
    <w:name w:val="Podtytuł Znak"/>
    <w:basedOn w:val="Domylnaczcionkaakapitu"/>
    <w:link w:val="Podtytu"/>
    <w:rsid w:val="00DF7134"/>
    <w:rPr>
      <w:rFonts w:ascii="Times New Roman" w:eastAsia="Times New Roman" w:hAnsi="Times New Roman" w:cs="Times New Roman"/>
      <w:b/>
      <w:kern w:val="0"/>
      <w:sz w:val="28"/>
      <w:szCs w:val="20"/>
      <w:lang w:eastAsia="pl-PL"/>
      <w14:ligatures w14:val="none"/>
    </w:rPr>
  </w:style>
  <w:style w:type="paragraph" w:styleId="Tekstpodstawowy3">
    <w:name w:val="Body Text 3"/>
    <w:basedOn w:val="Normalny"/>
    <w:link w:val="Tekstpodstawowy3Znak"/>
    <w:rsid w:val="00DF7134"/>
    <w:pPr>
      <w:spacing w:after="120"/>
    </w:pPr>
    <w:rPr>
      <w:sz w:val="16"/>
      <w:szCs w:val="16"/>
    </w:rPr>
  </w:style>
  <w:style w:type="character" w:customStyle="1" w:styleId="Tekstpodstawowy3Znak">
    <w:name w:val="Tekst podstawowy 3 Znak"/>
    <w:basedOn w:val="Domylnaczcionkaakapitu"/>
    <w:link w:val="Tekstpodstawowy3"/>
    <w:rsid w:val="00DF7134"/>
    <w:rPr>
      <w:rFonts w:ascii="Times New Roman" w:eastAsia="Times New Roman" w:hAnsi="Times New Roman" w:cs="Times New Roman"/>
      <w:kern w:val="0"/>
      <w:sz w:val="16"/>
      <w:szCs w:val="16"/>
      <w:lang w:eastAsia="pl-PL"/>
      <w14:ligatures w14:val="none"/>
    </w:rPr>
  </w:style>
  <w:style w:type="paragraph" w:styleId="Lista">
    <w:name w:val="List"/>
    <w:basedOn w:val="Normalny"/>
    <w:rsid w:val="00DF7134"/>
    <w:pPr>
      <w:ind w:left="283" w:hanging="283"/>
    </w:pPr>
    <w:rPr>
      <w:rFonts w:ascii="Arial" w:hAnsi="Arial"/>
      <w:sz w:val="24"/>
    </w:rPr>
  </w:style>
  <w:style w:type="paragraph" w:styleId="Tekstkomentarza">
    <w:name w:val="annotation text"/>
    <w:basedOn w:val="Normalny"/>
    <w:link w:val="TekstkomentarzaZnak"/>
    <w:semiHidden/>
    <w:rsid w:val="00277692"/>
  </w:style>
  <w:style w:type="character" w:customStyle="1" w:styleId="TekstkomentarzaZnak">
    <w:name w:val="Tekst komentarza Znak"/>
    <w:basedOn w:val="Domylnaczcionkaakapitu"/>
    <w:link w:val="Tekstkomentarza"/>
    <w:semiHidden/>
    <w:rsid w:val="00277692"/>
    <w:rPr>
      <w:rFonts w:ascii="Times New Roman" w:eastAsia="Times New Roman" w:hAnsi="Times New Roman" w:cs="Times New Roman"/>
      <w:kern w:val="0"/>
      <w:sz w:val="20"/>
      <w:szCs w:val="20"/>
      <w:lang w:eastAsia="pl-PL"/>
      <w14:ligatures w14:val="none"/>
    </w:rPr>
  </w:style>
  <w:style w:type="paragraph" w:styleId="Tekstprzypisudolnego">
    <w:name w:val="footnote text"/>
    <w:aliases w:val="Podrozdział,Tekst przypisu Znak"/>
    <w:basedOn w:val="Normalny"/>
    <w:link w:val="TekstprzypisudolnegoZnak"/>
    <w:rsid w:val="00277692"/>
  </w:style>
  <w:style w:type="character" w:customStyle="1" w:styleId="TekstprzypisudolnegoZnak">
    <w:name w:val="Tekst przypisu dolnego Znak"/>
    <w:aliases w:val="Podrozdział Znak,Tekst przypisu Znak Znak"/>
    <w:basedOn w:val="Domylnaczcionkaakapitu"/>
    <w:link w:val="Tekstprzypisudolnego"/>
    <w:rsid w:val="00277692"/>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rsid w:val="00277692"/>
    <w:pPr>
      <w:spacing w:after="120"/>
      <w:ind w:left="283"/>
    </w:pPr>
  </w:style>
  <w:style w:type="character" w:customStyle="1" w:styleId="TekstpodstawowywcityZnak">
    <w:name w:val="Tekst podstawowy wcięty Znak"/>
    <w:basedOn w:val="Domylnaczcionkaakapitu"/>
    <w:link w:val="Tekstpodstawowywcity"/>
    <w:rsid w:val="00277692"/>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rsid w:val="00277692"/>
    <w:rPr>
      <w:rFonts w:ascii="Courier New" w:hAnsi="Courier New"/>
    </w:rPr>
  </w:style>
  <w:style w:type="character" w:customStyle="1" w:styleId="ZwykytekstZnak">
    <w:name w:val="Zwykły tekst Znak"/>
    <w:basedOn w:val="Domylnaczcionkaakapitu"/>
    <w:link w:val="Zwykytekst"/>
    <w:rsid w:val="0027769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277692"/>
    <w:rPr>
      <w:b/>
      <w:bCs/>
      <w:lang w:val="x-none" w:eastAsia="x-none"/>
    </w:rPr>
  </w:style>
  <w:style w:type="character" w:customStyle="1" w:styleId="TematkomentarzaZnak">
    <w:name w:val="Temat komentarza Znak"/>
    <w:basedOn w:val="TekstkomentarzaZnak"/>
    <w:link w:val="Tematkomentarza"/>
    <w:rsid w:val="0027769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277692"/>
    <w:rPr>
      <w:rFonts w:ascii="Tahoma" w:hAnsi="Tahoma"/>
      <w:sz w:val="16"/>
      <w:szCs w:val="16"/>
      <w:lang w:val="x-none" w:eastAsia="x-none"/>
    </w:rPr>
  </w:style>
  <w:style w:type="character" w:customStyle="1" w:styleId="TekstdymkaZnak">
    <w:name w:val="Tekst dymka Znak"/>
    <w:basedOn w:val="Domylnaczcionkaakapitu"/>
    <w:link w:val="Tekstdymka"/>
    <w:rsid w:val="0027769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277692"/>
    <w:pPr>
      <w:tabs>
        <w:tab w:val="center" w:pos="4536"/>
        <w:tab w:val="right" w:pos="9072"/>
      </w:tabs>
    </w:pPr>
  </w:style>
  <w:style w:type="character" w:customStyle="1" w:styleId="NagwekZnak">
    <w:name w:val="Nagłówek Znak"/>
    <w:basedOn w:val="Domylnaczcionkaakapitu"/>
    <w:link w:val="Nagwek"/>
    <w:rsid w:val="0027769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277692"/>
    <w:pPr>
      <w:tabs>
        <w:tab w:val="center" w:pos="4536"/>
        <w:tab w:val="right" w:pos="9072"/>
      </w:tabs>
    </w:pPr>
  </w:style>
  <w:style w:type="character" w:customStyle="1" w:styleId="StopkaZnak">
    <w:name w:val="Stopka Znak"/>
    <w:basedOn w:val="Domylnaczcionkaakapitu"/>
    <w:link w:val="Stopka"/>
    <w:uiPriority w:val="99"/>
    <w:rsid w:val="0027769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27769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277692"/>
    <w:rPr>
      <w:rFonts w:ascii="Times New Roman" w:eastAsia="Times New Roman" w:hAnsi="Times New Roman" w:cs="Times New Roman"/>
      <w:kern w:val="0"/>
      <w:sz w:val="24"/>
      <w:szCs w:val="24"/>
      <w:lang w:eastAsia="ar-SA"/>
      <w14:ligatures w14:val="none"/>
    </w:rPr>
  </w:style>
  <w:style w:type="paragraph" w:customStyle="1" w:styleId="Tretekstu">
    <w:name w:val="Treść tekstu"/>
    <w:basedOn w:val="Normalny"/>
    <w:rsid w:val="00277692"/>
    <w:pPr>
      <w:suppressAutoHyphens/>
      <w:spacing w:after="120"/>
    </w:pPr>
    <w:rPr>
      <w:sz w:val="24"/>
      <w:szCs w:val="24"/>
      <w:lang w:val="x-none" w:eastAsia="ar-SA"/>
    </w:rPr>
  </w:style>
  <w:style w:type="character" w:customStyle="1" w:styleId="highlight">
    <w:name w:val="highlight"/>
    <w:rsid w:val="00277692"/>
  </w:style>
  <w:style w:type="paragraph" w:styleId="NormalnyWeb">
    <w:name w:val="Normal (Web)"/>
    <w:basedOn w:val="Normalny"/>
    <w:unhideWhenUsed/>
    <w:rsid w:val="00277692"/>
    <w:pPr>
      <w:spacing w:before="100" w:beforeAutospacing="1" w:after="100" w:afterAutospacing="1"/>
    </w:pPr>
    <w:rPr>
      <w:sz w:val="24"/>
      <w:szCs w:val="24"/>
    </w:rPr>
  </w:style>
  <w:style w:type="character" w:customStyle="1" w:styleId="markedcontent">
    <w:name w:val="markedcontent"/>
    <w:basedOn w:val="Domylnaczcionkaakapitu"/>
    <w:rsid w:val="00277692"/>
  </w:style>
  <w:style w:type="character" w:styleId="Hipercze">
    <w:name w:val="Hyperlink"/>
    <w:rsid w:val="00277692"/>
    <w:rPr>
      <w:color w:val="0563C1"/>
      <w:u w:val="single"/>
    </w:rPr>
  </w:style>
  <w:style w:type="character" w:styleId="Nierozpoznanawzmianka">
    <w:name w:val="Unresolved Mention"/>
    <w:uiPriority w:val="99"/>
    <w:semiHidden/>
    <w:unhideWhenUsed/>
    <w:rsid w:val="00277692"/>
    <w:rPr>
      <w:color w:val="605E5C"/>
      <w:shd w:val="clear" w:color="auto" w:fill="E1DFDD"/>
    </w:rPr>
  </w:style>
  <w:style w:type="character" w:customStyle="1" w:styleId="cf01">
    <w:name w:val="cf01"/>
    <w:rsid w:val="002776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8325</Words>
  <Characters>49952</Characters>
  <Application>Microsoft Office Word</Application>
  <DocSecurity>0</DocSecurity>
  <Lines>416</Lines>
  <Paragraphs>116</Paragraphs>
  <ScaleCrop>false</ScaleCrop>
  <Company/>
  <LinksUpToDate>false</LinksUpToDate>
  <CharactersWithSpaces>58161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13</cp:revision>
  <dcterms:created xsi:type="dcterms:W3CDTF">2024-04-23T05:57:00Z</dcterms:created>
  <dcterms:modified xsi:type="dcterms:W3CDTF">2025-06-05T06:28:00Z</dcterms:modified>
</cp:coreProperties>
</file>