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E182" w14:textId="21326B3A" w:rsidR="00C764F5" w:rsidRDefault="00000000">
      <w:pPr>
        <w:rPr>
          <w:rFonts w:ascii="Calibri" w:eastAsia="Calibri" w:hAnsi="Calibri" w:cs="Calibri"/>
        </w:rPr>
      </w:pPr>
      <w:r>
        <w:rPr>
          <w:rFonts w:ascii="Calibri" w:eastAsia="Calibri" w:hAnsi="Calibri" w:cs="Calibri"/>
        </w:rPr>
        <w:t xml:space="preserve">Załącznik nr </w:t>
      </w:r>
      <w:r w:rsidR="00EB6D14">
        <w:rPr>
          <w:rFonts w:ascii="Calibri" w:eastAsia="Calibri" w:hAnsi="Calibri" w:cs="Calibri"/>
        </w:rPr>
        <w:t>9</w:t>
      </w:r>
    </w:p>
    <w:p w14:paraId="19C7FA51" w14:textId="77777777" w:rsidR="00C764F5" w:rsidRDefault="00000000">
      <w:pPr>
        <w:jc w:val="center"/>
        <w:rPr>
          <w:rFonts w:ascii="Calibri" w:eastAsia="Calibri" w:hAnsi="Calibri" w:cs="Calibri"/>
        </w:rPr>
      </w:pPr>
      <w:r>
        <w:rPr>
          <w:rFonts w:ascii="Calibri" w:eastAsia="Calibri" w:hAnsi="Calibri" w:cs="Calibri"/>
        </w:rPr>
        <w:t>UMOWA nr ……</w:t>
      </w:r>
    </w:p>
    <w:p w14:paraId="27DAB0D9" w14:textId="77777777" w:rsidR="00C764F5" w:rsidRDefault="00C764F5">
      <w:pPr>
        <w:rPr>
          <w:rFonts w:ascii="Calibri" w:eastAsia="Calibri" w:hAnsi="Calibri" w:cs="Calibri"/>
        </w:rPr>
      </w:pPr>
    </w:p>
    <w:p w14:paraId="0BBF29E3" w14:textId="77777777" w:rsidR="00C764F5" w:rsidRDefault="00000000">
      <w:pPr>
        <w:spacing w:after="120"/>
        <w:jc w:val="both"/>
        <w:rPr>
          <w:rFonts w:ascii="Calibri" w:eastAsia="Calibri" w:hAnsi="Calibri" w:cs="Calibri"/>
        </w:rPr>
      </w:pPr>
      <w:r>
        <w:rPr>
          <w:rFonts w:ascii="Calibri" w:eastAsia="Calibri" w:hAnsi="Calibri" w:cs="Calibri"/>
        </w:rPr>
        <w:t xml:space="preserve">zawarta dnia </w:t>
      </w:r>
      <w:r>
        <w:rPr>
          <w:rFonts w:ascii="Calibri" w:eastAsia="Calibri" w:hAnsi="Calibri" w:cs="Calibri"/>
          <w:b/>
        </w:rPr>
        <w:t>…………………….</w:t>
      </w:r>
      <w:r>
        <w:rPr>
          <w:rFonts w:ascii="Calibri" w:eastAsia="Calibri" w:hAnsi="Calibri" w:cs="Calibri"/>
        </w:rPr>
        <w:t xml:space="preserve"> w Urzędzie Gminy Zakrzew pomiędzy:</w:t>
      </w:r>
    </w:p>
    <w:p w14:paraId="3FB68DA8" w14:textId="77777777" w:rsidR="00C764F5" w:rsidRDefault="00000000">
      <w:pPr>
        <w:jc w:val="both"/>
        <w:rPr>
          <w:rFonts w:ascii="Calibri" w:eastAsia="Calibri" w:hAnsi="Calibri" w:cs="Calibri"/>
        </w:rPr>
      </w:pPr>
      <w:r>
        <w:rPr>
          <w:rFonts w:ascii="Calibri" w:eastAsia="Calibri" w:hAnsi="Calibri" w:cs="Calibri"/>
          <w:b/>
        </w:rPr>
        <w:t>Gminą Zakrzew</w:t>
      </w:r>
      <w:r>
        <w:rPr>
          <w:rFonts w:ascii="Calibri" w:eastAsia="Calibri" w:hAnsi="Calibri" w:cs="Calibri"/>
        </w:rPr>
        <w:t xml:space="preserve"> z siedzibą w 26-652 Zakrzew, Zakrzew 51, NIP 796-295-93-18, REGON 670224077, reprezentowaną przez: </w:t>
      </w:r>
    </w:p>
    <w:p w14:paraId="5965359B" w14:textId="77777777" w:rsidR="00C764F5" w:rsidRDefault="00000000">
      <w:pPr>
        <w:jc w:val="both"/>
        <w:rPr>
          <w:rFonts w:ascii="Calibri" w:eastAsia="Calibri" w:hAnsi="Calibri" w:cs="Calibri"/>
        </w:rPr>
      </w:pPr>
      <w:r>
        <w:rPr>
          <w:rFonts w:ascii="Calibri" w:eastAsia="Calibri" w:hAnsi="Calibri" w:cs="Calibri"/>
        </w:rPr>
        <w:t xml:space="preserve">Wójta Gminy Zakrzew – Pana Leszka </w:t>
      </w:r>
      <w:proofErr w:type="spellStart"/>
      <w:r>
        <w:rPr>
          <w:rFonts w:ascii="Calibri" w:eastAsia="Calibri" w:hAnsi="Calibri" w:cs="Calibri"/>
        </w:rPr>
        <w:t>Margasa</w:t>
      </w:r>
      <w:proofErr w:type="spellEnd"/>
      <w:r>
        <w:rPr>
          <w:rFonts w:ascii="Calibri" w:eastAsia="Calibri" w:hAnsi="Calibri" w:cs="Calibri"/>
        </w:rPr>
        <w:t>,</w:t>
      </w:r>
    </w:p>
    <w:p w14:paraId="1AC65167" w14:textId="77777777" w:rsidR="00C764F5" w:rsidRDefault="00000000">
      <w:pPr>
        <w:jc w:val="both"/>
        <w:rPr>
          <w:rFonts w:ascii="Calibri" w:eastAsia="Calibri" w:hAnsi="Calibri" w:cs="Calibri"/>
        </w:rPr>
      </w:pPr>
      <w:r>
        <w:rPr>
          <w:rFonts w:ascii="Calibri" w:eastAsia="Calibri" w:hAnsi="Calibri" w:cs="Calibri"/>
        </w:rPr>
        <w:t>przy kontrasygnacie Skarbnika Gminy Zakrzew  - Pani Agnieszki Świątkowskiej</w:t>
      </w:r>
    </w:p>
    <w:p w14:paraId="452DAAF1" w14:textId="77777777" w:rsidR="00C764F5" w:rsidRDefault="00000000">
      <w:pPr>
        <w:jc w:val="both"/>
        <w:rPr>
          <w:rFonts w:ascii="Calibri" w:eastAsia="Calibri" w:hAnsi="Calibri" w:cs="Calibri"/>
        </w:rPr>
      </w:pPr>
      <w:r>
        <w:rPr>
          <w:rFonts w:ascii="Calibri" w:eastAsia="Calibri" w:hAnsi="Calibri" w:cs="Calibri"/>
        </w:rPr>
        <w:t xml:space="preserve">zwaną dalej </w:t>
      </w:r>
      <w:r>
        <w:rPr>
          <w:rFonts w:ascii="Calibri" w:eastAsia="Calibri" w:hAnsi="Calibri" w:cs="Calibri"/>
          <w:b/>
        </w:rPr>
        <w:t>Zamawiającym</w:t>
      </w:r>
      <w:r>
        <w:rPr>
          <w:rFonts w:ascii="Calibri" w:eastAsia="Calibri" w:hAnsi="Calibri" w:cs="Calibri"/>
        </w:rPr>
        <w:t>,</w:t>
      </w:r>
    </w:p>
    <w:p w14:paraId="0403C72E" w14:textId="77777777" w:rsidR="00C764F5" w:rsidRDefault="00000000">
      <w:pPr>
        <w:rPr>
          <w:rFonts w:ascii="Calibri" w:eastAsia="Calibri" w:hAnsi="Calibri" w:cs="Calibri"/>
          <w:b/>
        </w:rPr>
      </w:pPr>
      <w:r>
        <w:rPr>
          <w:rFonts w:ascii="Calibri" w:eastAsia="Calibri" w:hAnsi="Calibri" w:cs="Calibri"/>
        </w:rPr>
        <w:t>a</w:t>
      </w:r>
    </w:p>
    <w:p w14:paraId="1FFCEB35" w14:textId="77777777" w:rsidR="00C764F5" w:rsidRDefault="00C764F5">
      <w:pPr>
        <w:rPr>
          <w:rFonts w:ascii="Calibri" w:eastAsia="Calibri" w:hAnsi="Calibri" w:cs="Calibri"/>
        </w:rPr>
      </w:pPr>
    </w:p>
    <w:p w14:paraId="44D80C46" w14:textId="77777777" w:rsidR="00C764F5" w:rsidRDefault="00000000">
      <w:pPr>
        <w:jc w:val="center"/>
        <w:rPr>
          <w:rFonts w:ascii="Calibri" w:eastAsia="Calibri" w:hAnsi="Calibri" w:cs="Calibri"/>
          <w:i/>
        </w:rPr>
      </w:pPr>
      <w:r>
        <w:rPr>
          <w:rFonts w:ascii="Calibri" w:eastAsia="Calibri" w:hAnsi="Calibri" w:cs="Calibri"/>
          <w:i/>
        </w:rPr>
        <w:t>[w przypadku spółek prawa handlowego]</w:t>
      </w:r>
    </w:p>
    <w:p w14:paraId="2F5B9FDD" w14:textId="77777777" w:rsidR="00C764F5" w:rsidRDefault="00C764F5">
      <w:pPr>
        <w:jc w:val="center"/>
        <w:rPr>
          <w:rFonts w:ascii="Calibri" w:eastAsia="Calibri" w:hAnsi="Calibri" w:cs="Calibri"/>
          <w:i/>
        </w:rPr>
      </w:pPr>
    </w:p>
    <w:p w14:paraId="6910B13B" w14:textId="77777777" w:rsidR="00C764F5" w:rsidRDefault="00000000">
      <w:pPr>
        <w:jc w:val="both"/>
        <w:rPr>
          <w:rFonts w:ascii="Calibri" w:eastAsia="Calibri" w:hAnsi="Calibri" w:cs="Calibri"/>
        </w:rPr>
      </w:pPr>
      <w:r>
        <w:rPr>
          <w:rFonts w:ascii="Calibri" w:eastAsia="Calibri" w:hAnsi="Calibri" w:cs="Calibri"/>
        </w:rPr>
        <w:t xml:space="preserve">... z siedzibą w …, zarejestrowaną w Sądzie Rejonowym w ..., …Wydział Gospodarczy Krajowego Rejestru Sądowego pod numerem KRS ..., posiadającą REGON ... i NIP …, kapitał zakładowy …, </w:t>
      </w:r>
    </w:p>
    <w:p w14:paraId="406C1D5E" w14:textId="77777777" w:rsidR="00C764F5" w:rsidRDefault="00000000">
      <w:pPr>
        <w:jc w:val="both"/>
        <w:rPr>
          <w:rFonts w:ascii="Calibri" w:eastAsia="Calibri" w:hAnsi="Calibri" w:cs="Calibri"/>
        </w:rPr>
      </w:pPr>
      <w:r>
        <w:rPr>
          <w:rFonts w:ascii="Calibri" w:eastAsia="Calibri" w:hAnsi="Calibri" w:cs="Calibri"/>
        </w:rPr>
        <w:t>reprezentowaną przez:</w:t>
      </w:r>
    </w:p>
    <w:p w14:paraId="0EAF7F6F" w14:textId="77777777" w:rsidR="00C764F5" w:rsidRDefault="00000000">
      <w:pPr>
        <w:jc w:val="both"/>
        <w:rPr>
          <w:rFonts w:ascii="Calibri" w:eastAsia="Calibri" w:hAnsi="Calibri" w:cs="Calibri"/>
        </w:rPr>
      </w:pPr>
      <w:r>
        <w:rPr>
          <w:rFonts w:ascii="Calibri" w:eastAsia="Calibri" w:hAnsi="Calibri" w:cs="Calibri"/>
        </w:rPr>
        <w:t>… - … ,</w:t>
      </w:r>
    </w:p>
    <w:p w14:paraId="7DB88875" w14:textId="77777777" w:rsidR="00C764F5" w:rsidRDefault="00C764F5">
      <w:pPr>
        <w:jc w:val="both"/>
        <w:rPr>
          <w:rFonts w:ascii="Calibri" w:eastAsia="Calibri" w:hAnsi="Calibri" w:cs="Calibri"/>
        </w:rPr>
      </w:pPr>
    </w:p>
    <w:p w14:paraId="2B57E71E" w14:textId="77777777" w:rsidR="00C764F5" w:rsidRDefault="00000000">
      <w:pPr>
        <w:jc w:val="center"/>
        <w:rPr>
          <w:rFonts w:ascii="Calibri" w:eastAsia="Calibri" w:hAnsi="Calibri" w:cs="Calibri"/>
          <w:i/>
        </w:rPr>
      </w:pPr>
      <w:r>
        <w:rPr>
          <w:rFonts w:ascii="Calibri" w:eastAsia="Calibri" w:hAnsi="Calibri" w:cs="Calibri"/>
          <w:i/>
        </w:rPr>
        <w:t>[w przypadku osoby fizycznej prowadzącej działalność gospodarczą]</w:t>
      </w:r>
    </w:p>
    <w:p w14:paraId="664A320D" w14:textId="77777777" w:rsidR="00C764F5" w:rsidRDefault="00C764F5">
      <w:pPr>
        <w:jc w:val="both"/>
        <w:rPr>
          <w:rFonts w:ascii="Calibri" w:eastAsia="Calibri" w:hAnsi="Calibri" w:cs="Calibri"/>
        </w:rPr>
      </w:pPr>
    </w:p>
    <w:p w14:paraId="476F19DA" w14:textId="77777777" w:rsidR="00C764F5" w:rsidRDefault="00000000">
      <w:pPr>
        <w:jc w:val="both"/>
        <w:rPr>
          <w:rFonts w:ascii="Calibri" w:eastAsia="Calibri" w:hAnsi="Calibri" w:cs="Calibri"/>
        </w:rPr>
      </w:pPr>
      <w:r>
        <w:rPr>
          <w:rFonts w:ascii="Calibri" w:eastAsia="Calibri" w:hAnsi="Calibri" w:cs="Calibri"/>
        </w:rPr>
        <w:t xml:space="preserve">…. (PESEL …), zamieszkałym w … , legitymującym się dowodem osobistym (seria i numer) …., </w:t>
      </w:r>
    </w:p>
    <w:p w14:paraId="0C3FA713" w14:textId="77777777" w:rsidR="00C764F5" w:rsidRDefault="00000000">
      <w:pPr>
        <w:jc w:val="both"/>
        <w:rPr>
          <w:rFonts w:ascii="Calibri" w:eastAsia="Calibri" w:hAnsi="Calibri" w:cs="Calibri"/>
        </w:rPr>
      </w:pPr>
      <w:r>
        <w:rPr>
          <w:rFonts w:ascii="Calibri" w:eastAsia="Calibri" w:hAnsi="Calibri" w:cs="Calibri"/>
        </w:rPr>
        <w:t>prowadzącym działalność gospodarczą pod firmą … z siedzibą w …, na podstawie wpisu do Centralnej Ewidencji i Informacji o Działalności Gospodarczej prowadzonej przez Ministra właściwego do spraw gospodarki, posiadającym REGON … i NIP…,</w:t>
      </w:r>
    </w:p>
    <w:p w14:paraId="00F94671" w14:textId="77777777" w:rsidR="00C764F5" w:rsidRDefault="00C764F5">
      <w:pPr>
        <w:jc w:val="both"/>
        <w:rPr>
          <w:rFonts w:ascii="Calibri" w:eastAsia="Calibri" w:hAnsi="Calibri" w:cs="Calibri"/>
        </w:rPr>
      </w:pPr>
    </w:p>
    <w:p w14:paraId="76101BEA" w14:textId="77777777" w:rsidR="00C764F5" w:rsidRDefault="00000000">
      <w:pPr>
        <w:jc w:val="center"/>
        <w:rPr>
          <w:rFonts w:ascii="Calibri" w:eastAsia="Calibri" w:hAnsi="Calibri" w:cs="Calibri"/>
          <w:i/>
        </w:rPr>
      </w:pPr>
      <w:r>
        <w:rPr>
          <w:rFonts w:ascii="Calibri" w:eastAsia="Calibri" w:hAnsi="Calibri" w:cs="Calibri"/>
          <w:i/>
        </w:rPr>
        <w:t>[w przypadku spółki cywilnej]</w:t>
      </w:r>
    </w:p>
    <w:p w14:paraId="630BC90E" w14:textId="77777777" w:rsidR="00C764F5" w:rsidRDefault="00C764F5">
      <w:pPr>
        <w:jc w:val="center"/>
        <w:rPr>
          <w:rFonts w:ascii="Calibri" w:eastAsia="Calibri" w:hAnsi="Calibri" w:cs="Calibri"/>
          <w:i/>
        </w:rPr>
      </w:pPr>
    </w:p>
    <w:p w14:paraId="562D1CCA" w14:textId="77777777" w:rsidR="00C764F5" w:rsidRDefault="00000000">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1BB65125" w14:textId="77777777" w:rsidR="00C764F5" w:rsidRDefault="00000000">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C53B12A" w14:textId="77777777" w:rsidR="00C764F5" w:rsidRDefault="00000000">
      <w:pPr>
        <w:rPr>
          <w:rFonts w:ascii="Calibri" w:eastAsia="Calibri" w:hAnsi="Calibri" w:cs="Calibri"/>
        </w:rPr>
      </w:pPr>
      <w:r>
        <w:rPr>
          <w:rFonts w:ascii="Calibri" w:eastAsia="Calibri" w:hAnsi="Calibri" w:cs="Calibri"/>
        </w:rPr>
        <w:t>prowadzącymi działalność gospodarczą w formie spółki cywilnej pod firmą … z siedzibą w …, posiadającym REGON … i NIP…,</w:t>
      </w:r>
    </w:p>
    <w:p w14:paraId="71C05EFD" w14:textId="77777777" w:rsidR="00C764F5" w:rsidRDefault="00C764F5">
      <w:pPr>
        <w:jc w:val="both"/>
        <w:rPr>
          <w:rFonts w:ascii="Calibri" w:eastAsia="Calibri" w:hAnsi="Calibri" w:cs="Calibri"/>
          <w:i/>
        </w:rPr>
      </w:pPr>
    </w:p>
    <w:p w14:paraId="7C08FBBB" w14:textId="77777777" w:rsidR="00C764F5" w:rsidRDefault="00000000">
      <w:pPr>
        <w:jc w:val="center"/>
        <w:rPr>
          <w:rFonts w:ascii="Calibri" w:eastAsia="Calibri" w:hAnsi="Calibri" w:cs="Calibri"/>
          <w:i/>
        </w:rPr>
      </w:pPr>
      <w:r>
        <w:rPr>
          <w:rFonts w:ascii="Calibri" w:eastAsia="Calibri" w:hAnsi="Calibri" w:cs="Calibri"/>
          <w:i/>
        </w:rPr>
        <w:t>[w przypadku wykonawców wspólnie ubiegających się o udzielenie zamówienia]</w:t>
      </w:r>
    </w:p>
    <w:p w14:paraId="7FAE1D74" w14:textId="77777777" w:rsidR="00C764F5" w:rsidRDefault="00C764F5">
      <w:pPr>
        <w:jc w:val="center"/>
        <w:rPr>
          <w:rFonts w:ascii="Calibri" w:eastAsia="Calibri" w:hAnsi="Calibri" w:cs="Calibri"/>
          <w:i/>
        </w:rPr>
      </w:pPr>
    </w:p>
    <w:p w14:paraId="55ACFA54" w14:textId="77777777" w:rsidR="00C764F5" w:rsidRDefault="00000000">
      <w:pPr>
        <w:numPr>
          <w:ilvl w:val="0"/>
          <w:numId w:val="4"/>
        </w:numPr>
        <w:spacing w:after="43" w:line="282" w:lineRule="auto"/>
        <w:jc w:val="both"/>
        <w:rPr>
          <w:rFonts w:ascii="Calibri" w:eastAsia="Calibri" w:hAnsi="Calibri" w:cs="Calibri"/>
        </w:rPr>
      </w:pPr>
      <w:r>
        <w:rPr>
          <w:rFonts w:ascii="Calibri" w:eastAsia="Calibri" w:hAnsi="Calibri" w:cs="Calibri"/>
        </w:rPr>
        <w:t>... z siedzibą w …, zarejestrowaną w Sądzie Rejonowym w ..., …Wydział Gospodarczy Krajowego Rejestru Sądowego pod numerem KRS ..., posiadającą REGON ... i NIP …,</w:t>
      </w:r>
    </w:p>
    <w:p w14:paraId="680C46D9" w14:textId="77777777" w:rsidR="00C764F5" w:rsidRDefault="00000000">
      <w:pPr>
        <w:ind w:left="360"/>
        <w:jc w:val="both"/>
        <w:rPr>
          <w:rFonts w:ascii="Calibri" w:eastAsia="Calibri" w:hAnsi="Calibri" w:cs="Calibri"/>
        </w:rPr>
      </w:pPr>
      <w:r>
        <w:rPr>
          <w:rFonts w:ascii="Calibri" w:eastAsia="Calibri" w:hAnsi="Calibri" w:cs="Calibri"/>
        </w:rPr>
        <w:t>reprezentowaną przez: … - …,</w:t>
      </w:r>
    </w:p>
    <w:p w14:paraId="3A06E6F9" w14:textId="77777777" w:rsidR="00C764F5" w:rsidRDefault="00000000">
      <w:pPr>
        <w:numPr>
          <w:ilvl w:val="0"/>
          <w:numId w:val="4"/>
        </w:numPr>
        <w:spacing w:after="43" w:line="282" w:lineRule="auto"/>
        <w:jc w:val="both"/>
        <w:rPr>
          <w:rFonts w:ascii="Calibri" w:eastAsia="Calibri" w:hAnsi="Calibri" w:cs="Calibri"/>
        </w:rPr>
      </w:pPr>
      <w:r>
        <w:rPr>
          <w:rFonts w:ascii="Calibri" w:eastAsia="Calibri" w:hAnsi="Calibri" w:cs="Calibri"/>
        </w:rPr>
        <w:lastRenderedPageBreak/>
        <w:t>(PESEL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5D7A6C4" w14:textId="77777777" w:rsidR="00C764F5" w:rsidRDefault="00000000">
      <w:pPr>
        <w:ind w:left="360"/>
        <w:jc w:val="both"/>
        <w:rPr>
          <w:rFonts w:ascii="Calibri" w:eastAsia="Calibri" w:hAnsi="Calibri" w:cs="Calibri"/>
        </w:rPr>
      </w:pPr>
      <w:r>
        <w:rPr>
          <w:rFonts w:ascii="Calibri" w:eastAsia="Calibri" w:hAnsi="Calibri" w:cs="Calibri"/>
        </w:rPr>
        <w:t xml:space="preserve"> </w:t>
      </w:r>
    </w:p>
    <w:p w14:paraId="2D256B8C" w14:textId="77777777" w:rsidR="00C764F5" w:rsidRDefault="00000000">
      <w:pPr>
        <w:jc w:val="both"/>
        <w:rPr>
          <w:rFonts w:ascii="Calibri" w:eastAsia="Calibri" w:hAnsi="Calibri" w:cs="Calibri"/>
        </w:rPr>
      </w:pPr>
      <w:r>
        <w:rPr>
          <w:rFonts w:ascii="Calibri" w:eastAsia="Calibri" w:hAnsi="Calibri" w:cs="Calibri"/>
        </w:rPr>
        <w:t>reprezentowanymi przez pełnomocnika do reprezentowania ich w postępowaniu o udzielenie zamówienia i zawarcia umowy w sprawie zamówienia publicznego, na podstawie pełnomocnictwa nr …. z dnia … roku … (Lider Konsorcjum), reprezentowanego przez:</w:t>
      </w:r>
    </w:p>
    <w:p w14:paraId="0F9B9222" w14:textId="77777777" w:rsidR="00C764F5" w:rsidRDefault="00000000">
      <w:pPr>
        <w:jc w:val="both"/>
        <w:rPr>
          <w:rFonts w:ascii="Calibri" w:eastAsia="Calibri" w:hAnsi="Calibri" w:cs="Calibri"/>
        </w:rPr>
      </w:pPr>
      <w:r>
        <w:rPr>
          <w:rFonts w:ascii="Calibri" w:eastAsia="Calibri" w:hAnsi="Calibri" w:cs="Calibri"/>
        </w:rPr>
        <w:t>… - ….</w:t>
      </w:r>
    </w:p>
    <w:p w14:paraId="5E41E5A3" w14:textId="77777777" w:rsidR="00C764F5" w:rsidRDefault="00C764F5">
      <w:pPr>
        <w:jc w:val="both"/>
        <w:rPr>
          <w:rFonts w:ascii="Calibri" w:eastAsia="Calibri" w:hAnsi="Calibri" w:cs="Calibri"/>
          <w:color w:val="FF0000"/>
        </w:rPr>
      </w:pPr>
    </w:p>
    <w:p w14:paraId="21137C67" w14:textId="77777777" w:rsidR="00C764F5" w:rsidRDefault="00000000">
      <w:pPr>
        <w:widowControl w:val="0"/>
        <w:spacing w:after="120"/>
        <w:rPr>
          <w:rFonts w:ascii="Calibri" w:eastAsia="Calibri" w:hAnsi="Calibri" w:cs="Calibri"/>
        </w:rPr>
      </w:pPr>
      <w:r>
        <w:rPr>
          <w:rFonts w:ascii="Calibri" w:eastAsia="Calibri" w:hAnsi="Calibri" w:cs="Calibri"/>
        </w:rPr>
        <w:t xml:space="preserve">zwanym/zwaną w dalszej części umowy </w:t>
      </w:r>
      <w:r>
        <w:rPr>
          <w:rFonts w:ascii="Calibri" w:eastAsia="Calibri" w:hAnsi="Calibri" w:cs="Calibri"/>
          <w:b/>
        </w:rPr>
        <w:t>„Wykonawcą”</w:t>
      </w:r>
    </w:p>
    <w:p w14:paraId="03983B43" w14:textId="77777777" w:rsidR="00C764F5" w:rsidRDefault="00000000">
      <w:pPr>
        <w:widowControl w:val="0"/>
        <w:spacing w:after="120"/>
        <w:rPr>
          <w:rFonts w:ascii="Calibri" w:eastAsia="Calibri" w:hAnsi="Calibri" w:cs="Calibri"/>
        </w:rPr>
      </w:pPr>
      <w:r>
        <w:rPr>
          <w:rFonts w:ascii="Calibri" w:eastAsia="Calibri" w:hAnsi="Calibri" w:cs="Calibri"/>
        </w:rPr>
        <w:t>zwanych łącznie „Stronami” lub oddzielnie „Stroną”</w:t>
      </w:r>
    </w:p>
    <w:p w14:paraId="02262387" w14:textId="77777777" w:rsidR="00C764F5" w:rsidRDefault="00C764F5">
      <w:pPr>
        <w:rPr>
          <w:rFonts w:ascii="Calibri" w:eastAsia="Calibri" w:hAnsi="Calibri" w:cs="Calibri"/>
        </w:rPr>
      </w:pPr>
    </w:p>
    <w:p w14:paraId="0C2DAFA3" w14:textId="504DC5E3" w:rsidR="00C764F5" w:rsidRDefault="00000000">
      <w:pPr>
        <w:jc w:val="both"/>
        <w:rPr>
          <w:rFonts w:ascii="Calibri" w:eastAsia="Calibri" w:hAnsi="Calibri" w:cs="Calibri"/>
          <w:b/>
        </w:rPr>
      </w:pPr>
      <w:bookmarkStart w:id="0" w:name="_heading=h.gjdgxs" w:colFirst="0" w:colLast="0"/>
      <w:bookmarkEnd w:id="0"/>
      <w:r>
        <w:rPr>
          <w:rFonts w:ascii="Calibri" w:eastAsia="Calibri" w:hAnsi="Calibri" w:cs="Calibri"/>
        </w:rPr>
        <w:t>Umowa zawarta zgodnie z przepisami ustawy z dnia 11 września 2019 r. Prawo zamówień publicznych, na podstawie przeprowadzonego postępowania w trybie podstawowym, zgodnie z art. 275 pkt 1, nazwa  postępowania:</w:t>
      </w:r>
      <w:r w:rsidR="003A3F64">
        <w:rPr>
          <w:rFonts w:ascii="Calibri" w:eastAsia="Calibri" w:hAnsi="Calibri" w:cs="Calibri"/>
          <w:b/>
          <w:color w:val="000000"/>
        </w:rPr>
        <w:t xml:space="preserve"> </w:t>
      </w:r>
      <w:r w:rsidR="003A3F64" w:rsidRPr="003A3F64">
        <w:rPr>
          <w:rFonts w:ascii="Calibri" w:eastAsia="Calibri" w:hAnsi="Calibri" w:cs="Calibri"/>
          <w:b/>
          <w:bCs/>
          <w:color w:val="000000"/>
        </w:rPr>
        <w:t xml:space="preserve">Budowa drogi wewnętrznej w miejscowości Dąbrówka </w:t>
      </w:r>
      <w:proofErr w:type="spellStart"/>
      <w:r w:rsidR="003A3F64" w:rsidRPr="003A3F64">
        <w:rPr>
          <w:rFonts w:ascii="Calibri" w:eastAsia="Calibri" w:hAnsi="Calibri" w:cs="Calibri"/>
          <w:b/>
          <w:bCs/>
          <w:color w:val="000000"/>
        </w:rPr>
        <w:t>Podłężna</w:t>
      </w:r>
      <w:proofErr w:type="spellEnd"/>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nr postępowania ZP.271.</w:t>
      </w:r>
      <w:r w:rsidR="003A3F64">
        <w:rPr>
          <w:rFonts w:ascii="Calibri" w:eastAsia="Calibri" w:hAnsi="Calibri" w:cs="Calibri"/>
          <w:b/>
        </w:rPr>
        <w:t>10</w:t>
      </w:r>
      <w:r>
        <w:rPr>
          <w:rFonts w:ascii="Calibri" w:eastAsia="Calibri" w:hAnsi="Calibri" w:cs="Calibri"/>
          <w:b/>
        </w:rPr>
        <w:t xml:space="preserve">.2025 </w:t>
      </w:r>
    </w:p>
    <w:p w14:paraId="4FB7BF88" w14:textId="77777777" w:rsidR="00C764F5" w:rsidRDefault="00C764F5">
      <w:pPr>
        <w:rPr>
          <w:rFonts w:ascii="Calibri" w:eastAsia="Calibri" w:hAnsi="Calibri" w:cs="Calibri"/>
        </w:rPr>
      </w:pPr>
    </w:p>
    <w:p w14:paraId="573BA188" w14:textId="77777777" w:rsidR="00C764F5" w:rsidRDefault="00000000">
      <w:pPr>
        <w:jc w:val="center"/>
        <w:rPr>
          <w:rFonts w:ascii="Calibri" w:eastAsia="Calibri" w:hAnsi="Calibri" w:cs="Calibri"/>
          <w:b/>
        </w:rPr>
      </w:pPr>
      <w:r>
        <w:rPr>
          <w:rFonts w:ascii="Calibri" w:eastAsia="Calibri" w:hAnsi="Calibri" w:cs="Calibri"/>
          <w:b/>
        </w:rPr>
        <w:t>§ 1</w:t>
      </w:r>
    </w:p>
    <w:p w14:paraId="25B0C6DC" w14:textId="77777777" w:rsidR="00C764F5" w:rsidRDefault="00000000">
      <w:pPr>
        <w:jc w:val="center"/>
        <w:rPr>
          <w:rFonts w:ascii="Calibri" w:eastAsia="Calibri" w:hAnsi="Calibri" w:cs="Calibri"/>
          <w:b/>
        </w:rPr>
      </w:pPr>
      <w:r>
        <w:rPr>
          <w:rFonts w:ascii="Calibri" w:eastAsia="Calibri" w:hAnsi="Calibri" w:cs="Calibri"/>
          <w:b/>
        </w:rPr>
        <w:t>PRZEDMIOT UMOWY</w:t>
      </w:r>
    </w:p>
    <w:p w14:paraId="416029F0" w14:textId="77777777" w:rsidR="003A3F64" w:rsidRPr="003A3F64" w:rsidRDefault="003A3F64" w:rsidP="003A3F64">
      <w:pPr>
        <w:numPr>
          <w:ilvl w:val="0"/>
          <w:numId w:val="9"/>
        </w:numPr>
        <w:tabs>
          <w:tab w:val="clear" w:pos="720"/>
          <w:tab w:val="num" w:pos="426"/>
        </w:tabs>
        <w:ind w:left="0" w:firstLine="0"/>
        <w:jc w:val="both"/>
        <w:rPr>
          <w:rFonts w:ascii="Calibri" w:eastAsia="Calibri" w:hAnsi="Calibri" w:cs="Calibri"/>
          <w:bCs/>
        </w:rPr>
      </w:pPr>
      <w:r w:rsidRPr="003A3F64">
        <w:rPr>
          <w:rFonts w:ascii="Calibri" w:eastAsia="Calibri" w:hAnsi="Calibri" w:cs="Calibri"/>
          <w:bCs/>
        </w:rPr>
        <w:t>Przedmiotem niniejszej umowy jest wykonanie robót budowlanych związanych z budową dróg wewnętrznych w miejscowości Dąbrówka Podłęża – etap II i III, obejmujących odcinki:</w:t>
      </w:r>
    </w:p>
    <w:p w14:paraId="2135A4A5"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
          <w:bCs/>
        </w:rPr>
        <w:t>Etap II</w:t>
      </w:r>
      <w:r w:rsidRPr="003A3F64">
        <w:rPr>
          <w:rFonts w:ascii="Calibri" w:eastAsia="Calibri" w:hAnsi="Calibri" w:cs="Calibri"/>
          <w:bCs/>
        </w:rPr>
        <w:t>: km 0+000,00 – 0+305,33 wraz ze zjazdem z drogi powiatowej.</w:t>
      </w:r>
    </w:p>
    <w:p w14:paraId="21FA1A38" w14:textId="24D5C74C" w:rsidR="003A3F64" w:rsidRPr="003A3F64" w:rsidRDefault="003A3F64" w:rsidP="003A3F64">
      <w:pPr>
        <w:numPr>
          <w:ilvl w:val="1"/>
          <w:numId w:val="9"/>
        </w:numPr>
        <w:tabs>
          <w:tab w:val="num" w:pos="426"/>
        </w:tabs>
        <w:ind w:left="0" w:firstLine="0"/>
        <w:rPr>
          <w:rFonts w:ascii="Calibri" w:eastAsia="Calibri" w:hAnsi="Calibri" w:cs="Calibri"/>
          <w:bCs/>
        </w:rPr>
      </w:pPr>
      <w:r w:rsidRPr="003A3F64">
        <w:rPr>
          <w:rFonts w:ascii="Calibri" w:eastAsia="Calibri" w:hAnsi="Calibri" w:cs="Calibri"/>
          <w:b/>
          <w:bCs/>
        </w:rPr>
        <w:t>Etap III</w:t>
      </w:r>
      <w:r w:rsidRPr="003A3F64">
        <w:rPr>
          <w:rFonts w:ascii="Calibri" w:eastAsia="Calibri" w:hAnsi="Calibri" w:cs="Calibri"/>
          <w:bCs/>
        </w:rPr>
        <w:t>: odcinek W1-W4 km 0+000,00 – 0+139,75 oraz Z1-Z3 km 0+000,00 - 242,25, o łącznej długości L=382,00 m.</w:t>
      </w:r>
    </w:p>
    <w:p w14:paraId="12CCACBD" w14:textId="77777777" w:rsidR="003A3F64" w:rsidRPr="003A3F64" w:rsidRDefault="003A3F64" w:rsidP="003A3F64">
      <w:pPr>
        <w:numPr>
          <w:ilvl w:val="0"/>
          <w:numId w:val="9"/>
        </w:numPr>
        <w:tabs>
          <w:tab w:val="clear" w:pos="720"/>
          <w:tab w:val="num" w:pos="426"/>
        </w:tabs>
        <w:ind w:left="0" w:firstLine="0"/>
        <w:jc w:val="both"/>
        <w:rPr>
          <w:rFonts w:ascii="Calibri" w:eastAsia="Calibri" w:hAnsi="Calibri" w:cs="Calibri"/>
          <w:bCs/>
        </w:rPr>
      </w:pPr>
      <w:r w:rsidRPr="003A3F64">
        <w:rPr>
          <w:rFonts w:ascii="Calibri" w:eastAsia="Calibri" w:hAnsi="Calibri" w:cs="Calibri"/>
          <w:bCs/>
        </w:rPr>
        <w:t>Zakres rzeczowy robót obejmuje w szczególności:</w:t>
      </w:r>
    </w:p>
    <w:p w14:paraId="510B92B2"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a) Roboty przygotowawcze i pomiarowe:</w:t>
      </w:r>
    </w:p>
    <w:p w14:paraId="44078DCE"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Wytyczenie i stabilizacja punktów głównych osi drogi oraz punktów wysokościowych (reperów roboczych).</w:t>
      </w:r>
    </w:p>
    <w:p w14:paraId="70D7FB30"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Wykonanie pomiarów kontrolnych, inwentaryzacji powykonawczej oraz przeniesienie punktów osnowy geodezyjnej.</w:t>
      </w:r>
    </w:p>
    <w:p w14:paraId="28CC5B19" w14:textId="77777777" w:rsid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Ochrona istniejących punktów pomiarowych oraz sporządzenie dokumentacji inwentaryzacyjnej.</w:t>
      </w:r>
    </w:p>
    <w:p w14:paraId="6BD0FF1A" w14:textId="6E3A625D" w:rsidR="008F4ED3" w:rsidRPr="003A3F64" w:rsidRDefault="008F4ED3" w:rsidP="008F4ED3">
      <w:pPr>
        <w:numPr>
          <w:ilvl w:val="1"/>
          <w:numId w:val="9"/>
        </w:numPr>
        <w:tabs>
          <w:tab w:val="num" w:pos="426"/>
        </w:tabs>
        <w:ind w:left="0" w:firstLine="0"/>
        <w:jc w:val="both"/>
        <w:rPr>
          <w:rFonts w:ascii="Calibri" w:eastAsia="Calibri" w:hAnsi="Calibri" w:cs="Calibri"/>
          <w:bCs/>
        </w:rPr>
      </w:pPr>
      <w:r>
        <w:rPr>
          <w:rFonts w:ascii="Calibri" w:eastAsia="Calibri" w:hAnsi="Calibri" w:cs="Calibri"/>
          <w:bCs/>
        </w:rPr>
        <w:t>I</w:t>
      </w:r>
      <w:r w:rsidRPr="008F4ED3">
        <w:rPr>
          <w:rFonts w:ascii="Calibri" w:eastAsia="Calibri" w:hAnsi="Calibri" w:cs="Calibri"/>
          <w:bCs/>
        </w:rPr>
        <w:t>dentyfikacj</w:t>
      </w:r>
      <w:r>
        <w:rPr>
          <w:rFonts w:ascii="Calibri" w:eastAsia="Calibri" w:hAnsi="Calibri" w:cs="Calibri"/>
          <w:bCs/>
        </w:rPr>
        <w:t>a</w:t>
      </w:r>
      <w:r w:rsidRPr="008F4ED3">
        <w:rPr>
          <w:rFonts w:ascii="Calibri" w:eastAsia="Calibri" w:hAnsi="Calibri" w:cs="Calibri"/>
          <w:bCs/>
        </w:rPr>
        <w:t xml:space="preserve"> kolizji z istniejącą infrastrukturą elektroenergetyczną oraz wykonanie przebudowy zgodnie z uzgodnieniami z operatorem sieci.</w:t>
      </w:r>
      <w:r>
        <w:rPr>
          <w:rFonts w:ascii="Calibri" w:eastAsia="Calibri" w:hAnsi="Calibri" w:cs="Calibri"/>
          <w:bCs/>
        </w:rPr>
        <w:t xml:space="preserve"> </w:t>
      </w:r>
      <w:r w:rsidRPr="008F4ED3">
        <w:rPr>
          <w:rFonts w:ascii="Calibri" w:eastAsia="Calibri" w:hAnsi="Calibri" w:cs="Calibri"/>
          <w:bCs/>
        </w:rPr>
        <w:t>W przypadku konieczności relokacji kabli lub słupów energetycznych, roboty zostaną przeprowadzone zgodnie z warunkami technicznymi wydanymi przez zarządcę sieci.</w:t>
      </w:r>
      <w:r>
        <w:rPr>
          <w:rFonts w:ascii="Calibri" w:eastAsia="Calibri" w:hAnsi="Calibri" w:cs="Calibri"/>
          <w:bCs/>
        </w:rPr>
        <w:t xml:space="preserve"> </w:t>
      </w:r>
      <w:r w:rsidRPr="008F4ED3">
        <w:rPr>
          <w:rFonts w:ascii="Calibri" w:eastAsia="Calibri" w:hAnsi="Calibri" w:cs="Calibri"/>
          <w:bCs/>
        </w:rPr>
        <w:t>Wszelkie prace w pobliżu czynnych linii energetycznych będą realizowane z zachowaniem norm bezpieczeństwa i pod nadzorem uprawnionych specjalistów.</w:t>
      </w:r>
    </w:p>
    <w:p w14:paraId="42CF8EE5"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b) Roboty rozbiórkowe:</w:t>
      </w:r>
    </w:p>
    <w:p w14:paraId="2FA9C59A"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Demontaż istniejących nawierzchni, krawężników, obrzeży, chodników oraz barier ochronnych.</w:t>
      </w:r>
    </w:p>
    <w:p w14:paraId="1F0E79B1"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Usunięcie przepustów betonowych, żelbetowych, kamiennych i ceglanych.</w:t>
      </w:r>
    </w:p>
    <w:p w14:paraId="095F3F7D" w14:textId="59E8E2C8"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Oczyszczenie i segregacja materiałów przeznaczonych do ponownego wykorzystania</w:t>
      </w:r>
      <w:r w:rsidR="00E0174E">
        <w:rPr>
          <w:rFonts w:ascii="Calibri" w:eastAsia="Calibri" w:hAnsi="Calibri" w:cs="Calibri"/>
          <w:bCs/>
        </w:rPr>
        <w:t>.</w:t>
      </w:r>
    </w:p>
    <w:p w14:paraId="26135D21"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c) Roboty ziemne:</w:t>
      </w:r>
    </w:p>
    <w:p w14:paraId="4FE86FBD"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Korytowanie pod konstrukcję nawierzchni.</w:t>
      </w:r>
    </w:p>
    <w:p w14:paraId="23137AB5"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lastRenderedPageBreak/>
        <w:t>Wykonanie wykopów pod rowy, przepusty oraz studnie rewizyjne z kręgów betonowych.</w:t>
      </w:r>
    </w:p>
    <w:p w14:paraId="3D572B73"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Profilowanie skarp oraz zabezpieczenie wykopów przed nawodnieniem.</w:t>
      </w:r>
    </w:p>
    <w:p w14:paraId="542AAF5F"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Zagęszczenie podłoża i rekultywacja terenu po zakończeniu prac.</w:t>
      </w:r>
    </w:p>
    <w:p w14:paraId="0496AC21"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d) Wykonanie podbudowy:</w:t>
      </w:r>
    </w:p>
    <w:p w14:paraId="23560E96"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Profilowanie i zagęszczanie podłoża pod warstwy konstrukcyjne nawierzchni.</w:t>
      </w:r>
    </w:p>
    <w:p w14:paraId="377A447E"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Wykonanie podbudowy z kruszywa łamanego stabilizowanego mechanicznie:</w:t>
      </w:r>
    </w:p>
    <w:p w14:paraId="68A271DC" w14:textId="77777777" w:rsidR="003A3F64" w:rsidRPr="003A3F64" w:rsidRDefault="003A3F64" w:rsidP="003A3F64">
      <w:pPr>
        <w:numPr>
          <w:ilvl w:val="2"/>
          <w:numId w:val="9"/>
        </w:numPr>
        <w:tabs>
          <w:tab w:val="num" w:pos="426"/>
        </w:tabs>
        <w:ind w:left="0" w:firstLine="0"/>
        <w:jc w:val="both"/>
        <w:rPr>
          <w:rFonts w:ascii="Calibri" w:eastAsia="Calibri" w:hAnsi="Calibri" w:cs="Calibri"/>
          <w:bCs/>
        </w:rPr>
      </w:pPr>
      <w:r w:rsidRPr="003A3F64">
        <w:rPr>
          <w:rFonts w:ascii="Calibri" w:eastAsia="Calibri" w:hAnsi="Calibri" w:cs="Calibri"/>
          <w:bCs/>
        </w:rPr>
        <w:t>0/63 mm C90/3 gr. 20 cm pod jezdnię,</w:t>
      </w:r>
    </w:p>
    <w:p w14:paraId="3AF6E7D4" w14:textId="77777777" w:rsidR="003A3F64" w:rsidRPr="003A3F64" w:rsidRDefault="003A3F64" w:rsidP="003A3F64">
      <w:pPr>
        <w:numPr>
          <w:ilvl w:val="2"/>
          <w:numId w:val="9"/>
        </w:numPr>
        <w:tabs>
          <w:tab w:val="num" w:pos="426"/>
        </w:tabs>
        <w:ind w:left="0" w:firstLine="0"/>
        <w:jc w:val="both"/>
        <w:rPr>
          <w:rFonts w:ascii="Calibri" w:eastAsia="Calibri" w:hAnsi="Calibri" w:cs="Calibri"/>
          <w:bCs/>
        </w:rPr>
      </w:pPr>
      <w:r w:rsidRPr="003A3F64">
        <w:rPr>
          <w:rFonts w:ascii="Calibri" w:eastAsia="Calibri" w:hAnsi="Calibri" w:cs="Calibri"/>
          <w:bCs/>
        </w:rPr>
        <w:t>0/31,5 mm C90/3 gr. 15 cm pod zjazdy.</w:t>
      </w:r>
    </w:p>
    <w:p w14:paraId="2D2880DD" w14:textId="77777777" w:rsid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Wykonanie warstw z mieszanki związanej cementem (CBGM) o grubości 15 cm.</w:t>
      </w:r>
    </w:p>
    <w:p w14:paraId="30D4B99E" w14:textId="2BFAB3C0" w:rsidR="008F4ED3" w:rsidRDefault="008F4ED3" w:rsidP="008F4ED3">
      <w:pPr>
        <w:numPr>
          <w:ilvl w:val="1"/>
          <w:numId w:val="9"/>
        </w:numPr>
        <w:tabs>
          <w:tab w:val="num" w:pos="426"/>
        </w:tabs>
        <w:ind w:left="0" w:firstLine="0"/>
        <w:jc w:val="both"/>
        <w:rPr>
          <w:rFonts w:ascii="Calibri" w:eastAsia="Calibri" w:hAnsi="Calibri" w:cs="Calibri"/>
          <w:bCs/>
        </w:rPr>
      </w:pPr>
      <w:r w:rsidRPr="008F4ED3">
        <w:rPr>
          <w:rFonts w:ascii="Calibri" w:eastAsia="Calibri" w:hAnsi="Calibri" w:cs="Calibri"/>
          <w:bCs/>
        </w:rPr>
        <w:t xml:space="preserve">Wykonanie studni </w:t>
      </w:r>
      <w:proofErr w:type="spellStart"/>
      <w:r w:rsidRPr="008F4ED3">
        <w:rPr>
          <w:rFonts w:ascii="Calibri" w:eastAsia="Calibri" w:hAnsi="Calibri" w:cs="Calibri"/>
          <w:bCs/>
        </w:rPr>
        <w:t>łapaczowej</w:t>
      </w:r>
      <w:proofErr w:type="spellEnd"/>
      <w:r w:rsidRPr="008F4ED3">
        <w:rPr>
          <w:rFonts w:ascii="Calibri" w:eastAsia="Calibri" w:hAnsi="Calibri" w:cs="Calibri"/>
          <w:bCs/>
        </w:rPr>
        <w:t xml:space="preserve"> jako betonow</w:t>
      </w:r>
      <w:r>
        <w:rPr>
          <w:rFonts w:ascii="Calibri" w:eastAsia="Calibri" w:hAnsi="Calibri" w:cs="Calibri"/>
          <w:bCs/>
        </w:rPr>
        <w:t>ej</w:t>
      </w:r>
      <w:r w:rsidRPr="008F4ED3">
        <w:rPr>
          <w:rFonts w:ascii="Calibri" w:eastAsia="Calibri" w:hAnsi="Calibri" w:cs="Calibri"/>
          <w:bCs/>
        </w:rPr>
        <w:t xml:space="preserve"> konstrukcj</w:t>
      </w:r>
      <w:r>
        <w:rPr>
          <w:rFonts w:ascii="Calibri" w:eastAsia="Calibri" w:hAnsi="Calibri" w:cs="Calibri"/>
          <w:bCs/>
        </w:rPr>
        <w:t>i</w:t>
      </w:r>
      <w:r w:rsidRPr="008F4ED3">
        <w:rPr>
          <w:rFonts w:ascii="Calibri" w:eastAsia="Calibri" w:hAnsi="Calibri" w:cs="Calibri"/>
          <w:bCs/>
        </w:rPr>
        <w:t xml:space="preserve"> kanalizacyjn</w:t>
      </w:r>
      <w:r>
        <w:rPr>
          <w:rFonts w:ascii="Calibri" w:eastAsia="Calibri" w:hAnsi="Calibri" w:cs="Calibri"/>
          <w:bCs/>
        </w:rPr>
        <w:t>ej</w:t>
      </w:r>
      <w:r w:rsidRPr="008F4ED3">
        <w:rPr>
          <w:rFonts w:ascii="Calibri" w:eastAsia="Calibri" w:hAnsi="Calibri" w:cs="Calibri"/>
          <w:bCs/>
        </w:rPr>
        <w:t xml:space="preserve"> wyposażon</w:t>
      </w:r>
      <w:r>
        <w:rPr>
          <w:rFonts w:ascii="Calibri" w:eastAsia="Calibri" w:hAnsi="Calibri" w:cs="Calibri"/>
          <w:bCs/>
        </w:rPr>
        <w:t>ej</w:t>
      </w:r>
      <w:r w:rsidRPr="008F4ED3">
        <w:rPr>
          <w:rFonts w:ascii="Calibri" w:eastAsia="Calibri" w:hAnsi="Calibri" w:cs="Calibri"/>
          <w:bCs/>
        </w:rPr>
        <w:t xml:space="preserve"> </w:t>
      </w:r>
      <w:r>
        <w:rPr>
          <w:rFonts w:ascii="Calibri" w:eastAsia="Calibri" w:hAnsi="Calibri" w:cs="Calibri"/>
          <w:bCs/>
        </w:rPr>
        <w:br/>
      </w:r>
      <w:r w:rsidRPr="008F4ED3">
        <w:rPr>
          <w:rFonts w:ascii="Calibri" w:eastAsia="Calibri" w:hAnsi="Calibri" w:cs="Calibri"/>
          <w:bCs/>
        </w:rPr>
        <w:t>w kratę filtracyjną i osadnik na zanieczyszczenia stałe.</w:t>
      </w:r>
    </w:p>
    <w:p w14:paraId="4FD177EF" w14:textId="5F678E16" w:rsidR="008F4ED3" w:rsidRDefault="008F4ED3" w:rsidP="008F4ED3">
      <w:pPr>
        <w:numPr>
          <w:ilvl w:val="1"/>
          <w:numId w:val="9"/>
        </w:numPr>
        <w:tabs>
          <w:tab w:val="num" w:pos="426"/>
        </w:tabs>
        <w:ind w:left="0" w:firstLine="0"/>
        <w:jc w:val="both"/>
        <w:rPr>
          <w:rFonts w:ascii="Calibri" w:eastAsia="Calibri" w:hAnsi="Calibri" w:cs="Calibri"/>
          <w:bCs/>
        </w:rPr>
      </w:pPr>
      <w:r w:rsidRPr="008F4ED3">
        <w:rPr>
          <w:rFonts w:ascii="Calibri" w:eastAsia="Calibri" w:hAnsi="Calibri" w:cs="Calibri"/>
          <w:bCs/>
        </w:rPr>
        <w:t>Wykonanie odcinka drenu francuskiego jako systemu odwodnienia podpowierzchniowego zgodnie z dokumentacją projektową.</w:t>
      </w:r>
    </w:p>
    <w:p w14:paraId="6BE1A6A8" w14:textId="58E50879" w:rsidR="008F4ED3" w:rsidRPr="008F4ED3" w:rsidRDefault="008F4ED3" w:rsidP="008F4ED3">
      <w:pPr>
        <w:numPr>
          <w:ilvl w:val="1"/>
          <w:numId w:val="9"/>
        </w:numPr>
        <w:tabs>
          <w:tab w:val="num" w:pos="426"/>
        </w:tabs>
        <w:ind w:left="0" w:firstLine="0"/>
        <w:jc w:val="both"/>
        <w:rPr>
          <w:rFonts w:ascii="Calibri" w:eastAsia="Calibri" w:hAnsi="Calibri" w:cs="Calibri"/>
          <w:bCs/>
        </w:rPr>
      </w:pPr>
      <w:r>
        <w:rPr>
          <w:rFonts w:ascii="Calibri" w:eastAsia="Calibri" w:hAnsi="Calibri" w:cs="Calibri"/>
          <w:bCs/>
        </w:rPr>
        <w:t>W</w:t>
      </w:r>
      <w:r w:rsidRPr="008F4ED3">
        <w:rPr>
          <w:rFonts w:ascii="Calibri" w:eastAsia="Calibri" w:hAnsi="Calibri" w:cs="Calibri"/>
          <w:bCs/>
        </w:rPr>
        <w:t>ykonan</w:t>
      </w:r>
      <w:r>
        <w:rPr>
          <w:rFonts w:ascii="Calibri" w:eastAsia="Calibri" w:hAnsi="Calibri" w:cs="Calibri"/>
          <w:bCs/>
        </w:rPr>
        <w:t>i</w:t>
      </w:r>
      <w:r w:rsidRPr="008F4ED3">
        <w:rPr>
          <w:rFonts w:ascii="Calibri" w:eastAsia="Calibri" w:hAnsi="Calibri" w:cs="Calibri"/>
          <w:bCs/>
        </w:rPr>
        <w:t>e przepust</w:t>
      </w:r>
      <w:r>
        <w:rPr>
          <w:rFonts w:ascii="Calibri" w:eastAsia="Calibri" w:hAnsi="Calibri" w:cs="Calibri"/>
          <w:bCs/>
        </w:rPr>
        <w:t>ów</w:t>
      </w:r>
      <w:r w:rsidRPr="008F4ED3">
        <w:rPr>
          <w:rFonts w:ascii="Calibri" w:eastAsia="Calibri" w:hAnsi="Calibri" w:cs="Calibri"/>
          <w:bCs/>
        </w:rPr>
        <w:t xml:space="preserve"> rurow</w:t>
      </w:r>
      <w:r>
        <w:rPr>
          <w:rFonts w:ascii="Calibri" w:eastAsia="Calibri" w:hAnsi="Calibri" w:cs="Calibri"/>
          <w:bCs/>
        </w:rPr>
        <w:t>ych</w:t>
      </w:r>
      <w:r w:rsidRPr="008F4ED3">
        <w:rPr>
          <w:rFonts w:ascii="Calibri" w:eastAsia="Calibri" w:hAnsi="Calibri" w:cs="Calibri"/>
          <w:bCs/>
        </w:rPr>
        <w:t xml:space="preserve">, zgodnie z wymaganiami </w:t>
      </w:r>
      <w:proofErr w:type="spellStart"/>
      <w:r w:rsidRPr="008F4ED3">
        <w:rPr>
          <w:rFonts w:ascii="Calibri" w:eastAsia="Calibri" w:hAnsi="Calibri" w:cs="Calibri"/>
          <w:bCs/>
        </w:rPr>
        <w:t>STWiORB</w:t>
      </w:r>
      <w:proofErr w:type="spellEnd"/>
      <w:r w:rsidRPr="008F4ED3">
        <w:rPr>
          <w:rFonts w:ascii="Calibri" w:eastAsia="Calibri" w:hAnsi="Calibri" w:cs="Calibri"/>
          <w:bCs/>
        </w:rPr>
        <w:t xml:space="preserve"> dotyczącymi odwodnienia.</w:t>
      </w:r>
      <w:r>
        <w:rPr>
          <w:rFonts w:ascii="Calibri" w:eastAsia="Calibri" w:hAnsi="Calibri" w:cs="Calibri"/>
          <w:bCs/>
        </w:rPr>
        <w:t xml:space="preserve"> </w:t>
      </w:r>
      <w:r w:rsidRPr="008F4ED3">
        <w:rPr>
          <w:rFonts w:ascii="Calibri" w:eastAsia="Calibri" w:hAnsi="Calibri" w:cs="Calibri"/>
          <w:bCs/>
        </w:rPr>
        <w:t>Rury przepustowe zostaną ułożone na podsypce piaskowej i obsypane warstwami gruntu stabilizowanego mechanicznie, zapewniając wymagane parametry hydrauliczne i stateczność konstrukcji.</w:t>
      </w:r>
    </w:p>
    <w:p w14:paraId="05E477C1"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e) Wykonanie nawierzchni:</w:t>
      </w:r>
    </w:p>
    <w:p w14:paraId="28D2D5F2"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Ułożenie warstwy wiążącej z betonu asfaltowego AC 11 W 50/70 o grubości 5 cm.</w:t>
      </w:r>
    </w:p>
    <w:p w14:paraId="3B666C8C"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Wykonanie warstwy ścieralnej z betonu asfaltowego AC 11 S 50/70 o grubości 4 cm (dla jezdni) oraz 5 cm (dla zjazdów).</w:t>
      </w:r>
    </w:p>
    <w:p w14:paraId="635F0336" w14:textId="77777777" w:rsid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Wykonanie oznakowania poziomego i pionowego, montaż znaków drogowych i barier ochronnych.</w:t>
      </w:r>
    </w:p>
    <w:p w14:paraId="7C62FF66" w14:textId="574E61A6" w:rsidR="00D84675" w:rsidRDefault="00D84675" w:rsidP="00D84675">
      <w:pPr>
        <w:numPr>
          <w:ilvl w:val="1"/>
          <w:numId w:val="9"/>
        </w:numPr>
        <w:tabs>
          <w:tab w:val="num" w:pos="426"/>
        </w:tabs>
        <w:ind w:left="0" w:firstLine="0"/>
        <w:jc w:val="both"/>
        <w:rPr>
          <w:rFonts w:ascii="Calibri" w:eastAsia="Calibri" w:hAnsi="Calibri" w:cs="Calibri"/>
          <w:bCs/>
        </w:rPr>
      </w:pPr>
      <w:r>
        <w:rPr>
          <w:rFonts w:ascii="Calibri" w:eastAsia="Calibri" w:hAnsi="Calibri" w:cs="Calibri"/>
          <w:bCs/>
        </w:rPr>
        <w:t xml:space="preserve">Wykonanie poboczy </w:t>
      </w:r>
      <w:r w:rsidRPr="00D84675">
        <w:rPr>
          <w:rFonts w:ascii="Calibri" w:eastAsia="Calibri" w:hAnsi="Calibri" w:cs="Calibri"/>
          <w:bCs/>
        </w:rPr>
        <w:t xml:space="preserve">z kruszywa łamanego stabilizowanego mechanicznie zgodnie </w:t>
      </w:r>
      <w:r>
        <w:rPr>
          <w:rFonts w:ascii="Calibri" w:eastAsia="Calibri" w:hAnsi="Calibri" w:cs="Calibri"/>
          <w:bCs/>
        </w:rPr>
        <w:br/>
      </w:r>
      <w:r w:rsidRPr="00D84675">
        <w:rPr>
          <w:rFonts w:ascii="Calibri" w:eastAsia="Calibri" w:hAnsi="Calibri" w:cs="Calibri"/>
          <w:bCs/>
        </w:rPr>
        <w:t xml:space="preserve">z wymaganiami </w:t>
      </w:r>
      <w:proofErr w:type="spellStart"/>
      <w:r w:rsidRPr="00D84675">
        <w:rPr>
          <w:rFonts w:ascii="Calibri" w:eastAsia="Calibri" w:hAnsi="Calibri" w:cs="Calibri"/>
          <w:bCs/>
        </w:rPr>
        <w:t>STWiORB</w:t>
      </w:r>
      <w:proofErr w:type="spellEnd"/>
      <w:r w:rsidRPr="00D84675">
        <w:rPr>
          <w:rFonts w:ascii="Calibri" w:eastAsia="Calibri" w:hAnsi="Calibri" w:cs="Calibri"/>
          <w:bCs/>
        </w:rPr>
        <w:t xml:space="preserve"> dla warstw konstrukcyjnych.</w:t>
      </w:r>
      <w:r>
        <w:rPr>
          <w:rFonts w:ascii="Calibri" w:eastAsia="Calibri" w:hAnsi="Calibri" w:cs="Calibri"/>
          <w:bCs/>
        </w:rPr>
        <w:t xml:space="preserve"> </w:t>
      </w:r>
      <w:r w:rsidRPr="00D84675">
        <w:rPr>
          <w:rFonts w:ascii="Calibri" w:eastAsia="Calibri" w:hAnsi="Calibri" w:cs="Calibri"/>
          <w:bCs/>
        </w:rPr>
        <w:t>Grubość warstwy po zagęszczeniu wyniesie 10-15 cm, a zastosowany materiał będzie spełniał wymagania krzywej uziarnienia zgodnie z normą WT-4 2010.</w:t>
      </w:r>
      <w:r>
        <w:rPr>
          <w:rFonts w:ascii="Calibri" w:eastAsia="Calibri" w:hAnsi="Calibri" w:cs="Calibri"/>
          <w:bCs/>
        </w:rPr>
        <w:t xml:space="preserve"> </w:t>
      </w:r>
      <w:r w:rsidRPr="00D84675">
        <w:rPr>
          <w:rFonts w:ascii="Calibri" w:eastAsia="Calibri" w:hAnsi="Calibri" w:cs="Calibri"/>
          <w:bCs/>
        </w:rPr>
        <w:t xml:space="preserve">Powierzchnia poboczy zostanie odpowiednio zagęszczona </w:t>
      </w:r>
      <w:r>
        <w:rPr>
          <w:rFonts w:ascii="Calibri" w:eastAsia="Calibri" w:hAnsi="Calibri" w:cs="Calibri"/>
          <w:bCs/>
        </w:rPr>
        <w:br/>
      </w:r>
      <w:r w:rsidRPr="00D84675">
        <w:rPr>
          <w:rFonts w:ascii="Calibri" w:eastAsia="Calibri" w:hAnsi="Calibri" w:cs="Calibri"/>
          <w:bCs/>
        </w:rPr>
        <w:t>i wyprofilowana, aby zapewnić prawidłowe odwodnienie oraz trwałość konstrukcji.</w:t>
      </w:r>
    </w:p>
    <w:p w14:paraId="4F0B0BFA" w14:textId="77777777" w:rsidR="003A3F64" w:rsidRPr="003A3F64" w:rsidRDefault="003A3F64" w:rsidP="003A3F64">
      <w:pPr>
        <w:tabs>
          <w:tab w:val="num" w:pos="426"/>
        </w:tabs>
        <w:jc w:val="both"/>
        <w:rPr>
          <w:rFonts w:ascii="Calibri" w:eastAsia="Calibri" w:hAnsi="Calibri" w:cs="Calibri"/>
          <w:bCs/>
        </w:rPr>
      </w:pPr>
      <w:r w:rsidRPr="003A3F64">
        <w:rPr>
          <w:rFonts w:ascii="Calibri" w:eastAsia="Calibri" w:hAnsi="Calibri" w:cs="Calibri"/>
          <w:b/>
          <w:bCs/>
        </w:rPr>
        <w:t>f) Prace wykończeniowe:</w:t>
      </w:r>
    </w:p>
    <w:p w14:paraId="75D75C18"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Odtworzenie terenów zielonych oraz uporządkowanie terenu budowy.</w:t>
      </w:r>
    </w:p>
    <w:p w14:paraId="61F50299"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Usunięcie wszelkich tymczasowych obiektów i zabezpieczeń.</w:t>
      </w:r>
    </w:p>
    <w:p w14:paraId="0F71876B"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 xml:space="preserve">Przeprowadzenie badań laboratoryjnych i odbiorów technicznych zgodnie z </w:t>
      </w:r>
      <w:proofErr w:type="spellStart"/>
      <w:r w:rsidRPr="003A3F64">
        <w:rPr>
          <w:rFonts w:ascii="Calibri" w:eastAsia="Calibri" w:hAnsi="Calibri" w:cs="Calibri"/>
          <w:bCs/>
        </w:rPr>
        <w:t>STWiORB</w:t>
      </w:r>
      <w:proofErr w:type="spellEnd"/>
      <w:r w:rsidRPr="003A3F64">
        <w:rPr>
          <w:rFonts w:ascii="Calibri" w:eastAsia="Calibri" w:hAnsi="Calibri" w:cs="Calibri"/>
          <w:bCs/>
        </w:rPr>
        <w:t>​.</w:t>
      </w:r>
    </w:p>
    <w:p w14:paraId="1164D390" w14:textId="77777777" w:rsidR="003A3F64" w:rsidRPr="003A3F64" w:rsidRDefault="003A3F64" w:rsidP="003A3F64">
      <w:pPr>
        <w:numPr>
          <w:ilvl w:val="0"/>
          <w:numId w:val="9"/>
        </w:numPr>
        <w:tabs>
          <w:tab w:val="clear" w:pos="720"/>
          <w:tab w:val="num" w:pos="426"/>
        </w:tabs>
        <w:ind w:left="0" w:firstLine="0"/>
        <w:jc w:val="both"/>
        <w:rPr>
          <w:rFonts w:ascii="Calibri" w:eastAsia="Calibri" w:hAnsi="Calibri" w:cs="Calibri"/>
          <w:bCs/>
        </w:rPr>
      </w:pPr>
      <w:r w:rsidRPr="003A3F64">
        <w:rPr>
          <w:rFonts w:ascii="Calibri" w:eastAsia="Calibri" w:hAnsi="Calibri" w:cs="Calibri"/>
          <w:bCs/>
        </w:rPr>
        <w:t>Wszystkie roboty będą prowadzone zgodnie z:</w:t>
      </w:r>
    </w:p>
    <w:p w14:paraId="6414FDEC"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dokumentacją projektową,</w:t>
      </w:r>
    </w:p>
    <w:p w14:paraId="145E32EF"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Specyfikacją Techniczną Wykonania i Odbioru Robót Budowlanych (</w:t>
      </w:r>
      <w:proofErr w:type="spellStart"/>
      <w:r w:rsidRPr="003A3F64">
        <w:rPr>
          <w:rFonts w:ascii="Calibri" w:eastAsia="Calibri" w:hAnsi="Calibri" w:cs="Calibri"/>
          <w:bCs/>
        </w:rPr>
        <w:t>STWiORB</w:t>
      </w:r>
      <w:proofErr w:type="spellEnd"/>
      <w:r w:rsidRPr="003A3F64">
        <w:rPr>
          <w:rFonts w:ascii="Calibri" w:eastAsia="Calibri" w:hAnsi="Calibri" w:cs="Calibri"/>
          <w:bCs/>
        </w:rPr>
        <w:t>),</w:t>
      </w:r>
    </w:p>
    <w:p w14:paraId="7CD4B963" w14:textId="77777777" w:rsid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obowiązującymi normami i przepisami prawa budowlanego,</w:t>
      </w:r>
    </w:p>
    <w:p w14:paraId="441B7679" w14:textId="04933EEC" w:rsidR="00610CD4" w:rsidRDefault="00610CD4" w:rsidP="003A3F64">
      <w:pPr>
        <w:numPr>
          <w:ilvl w:val="1"/>
          <w:numId w:val="9"/>
        </w:numPr>
        <w:tabs>
          <w:tab w:val="num" w:pos="426"/>
        </w:tabs>
        <w:ind w:left="0" w:firstLine="0"/>
        <w:jc w:val="both"/>
        <w:rPr>
          <w:rFonts w:ascii="Calibri" w:eastAsia="Calibri" w:hAnsi="Calibri" w:cs="Calibri"/>
          <w:bCs/>
        </w:rPr>
      </w:pPr>
      <w:r w:rsidRPr="00610CD4">
        <w:rPr>
          <w:rFonts w:ascii="Calibri" w:eastAsia="Calibri" w:hAnsi="Calibri" w:cs="Calibri"/>
          <w:bCs/>
        </w:rPr>
        <w:t>projekt</w:t>
      </w:r>
      <w:r>
        <w:rPr>
          <w:rFonts w:ascii="Calibri" w:eastAsia="Calibri" w:hAnsi="Calibri" w:cs="Calibri"/>
          <w:bCs/>
        </w:rPr>
        <w:t>em</w:t>
      </w:r>
      <w:r w:rsidRPr="00610CD4">
        <w:rPr>
          <w:rFonts w:ascii="Calibri" w:eastAsia="Calibri" w:hAnsi="Calibri" w:cs="Calibri"/>
          <w:bCs/>
        </w:rPr>
        <w:t xml:space="preserve"> techniczny</w:t>
      </w:r>
      <w:r>
        <w:rPr>
          <w:rFonts w:ascii="Calibri" w:eastAsia="Calibri" w:hAnsi="Calibri" w:cs="Calibri"/>
          <w:bCs/>
        </w:rPr>
        <w:t>m</w:t>
      </w:r>
      <w:r w:rsidRPr="00610CD4">
        <w:rPr>
          <w:rFonts w:ascii="Calibri" w:eastAsia="Calibri" w:hAnsi="Calibri" w:cs="Calibri"/>
          <w:bCs/>
        </w:rPr>
        <w:t xml:space="preserve"> wraz z przedmiarem robót</w:t>
      </w:r>
      <w:r>
        <w:rPr>
          <w:rFonts w:ascii="Calibri" w:eastAsia="Calibri" w:hAnsi="Calibri" w:cs="Calibri"/>
          <w:bCs/>
        </w:rPr>
        <w:t>,</w:t>
      </w:r>
    </w:p>
    <w:p w14:paraId="2DD17483" w14:textId="63D4F061" w:rsidR="00610CD4" w:rsidRDefault="00610CD4" w:rsidP="003A3F64">
      <w:pPr>
        <w:numPr>
          <w:ilvl w:val="1"/>
          <w:numId w:val="9"/>
        </w:numPr>
        <w:tabs>
          <w:tab w:val="num" w:pos="426"/>
        </w:tabs>
        <w:ind w:left="0" w:firstLine="0"/>
        <w:jc w:val="both"/>
        <w:rPr>
          <w:rFonts w:ascii="Calibri" w:eastAsia="Calibri" w:hAnsi="Calibri" w:cs="Calibri"/>
          <w:bCs/>
        </w:rPr>
      </w:pPr>
      <w:r w:rsidRPr="00610CD4">
        <w:rPr>
          <w:rFonts w:ascii="Calibri" w:eastAsia="Calibri" w:hAnsi="Calibri" w:cs="Calibri"/>
          <w:bCs/>
        </w:rPr>
        <w:t>kosztorys</w:t>
      </w:r>
      <w:r>
        <w:rPr>
          <w:rFonts w:ascii="Calibri" w:eastAsia="Calibri" w:hAnsi="Calibri" w:cs="Calibri"/>
          <w:bCs/>
        </w:rPr>
        <w:t>em</w:t>
      </w:r>
      <w:r w:rsidRPr="00610CD4">
        <w:rPr>
          <w:rFonts w:ascii="Calibri" w:eastAsia="Calibri" w:hAnsi="Calibri" w:cs="Calibri"/>
          <w:bCs/>
        </w:rPr>
        <w:t xml:space="preserve"> ofertowy</w:t>
      </w:r>
      <w:r>
        <w:rPr>
          <w:rFonts w:ascii="Calibri" w:eastAsia="Calibri" w:hAnsi="Calibri" w:cs="Calibri"/>
          <w:bCs/>
        </w:rPr>
        <w:t>m</w:t>
      </w:r>
      <w:r w:rsidRPr="00610CD4">
        <w:rPr>
          <w:rFonts w:ascii="Calibri" w:eastAsia="Calibri" w:hAnsi="Calibri" w:cs="Calibri"/>
          <w:bCs/>
        </w:rPr>
        <w:t xml:space="preserve"> wraz z ofertą przetargową</w:t>
      </w:r>
      <w:r>
        <w:rPr>
          <w:rFonts w:ascii="Calibri" w:eastAsia="Calibri" w:hAnsi="Calibri" w:cs="Calibri"/>
          <w:bCs/>
        </w:rPr>
        <w:t>,</w:t>
      </w:r>
    </w:p>
    <w:p w14:paraId="2CE14EC2" w14:textId="7A872BD6" w:rsidR="00610CD4" w:rsidRPr="003A3F64" w:rsidRDefault="00610CD4" w:rsidP="00610CD4">
      <w:pPr>
        <w:numPr>
          <w:ilvl w:val="1"/>
          <w:numId w:val="9"/>
        </w:numPr>
        <w:tabs>
          <w:tab w:val="num" w:pos="426"/>
        </w:tabs>
        <w:ind w:left="0" w:firstLine="0"/>
        <w:jc w:val="both"/>
        <w:rPr>
          <w:rFonts w:ascii="Calibri" w:eastAsia="Calibri" w:hAnsi="Calibri" w:cs="Calibri"/>
          <w:bCs/>
        </w:rPr>
      </w:pPr>
      <w:r w:rsidRPr="00610CD4">
        <w:rPr>
          <w:rFonts w:ascii="Calibri" w:eastAsia="Calibri" w:hAnsi="Calibri" w:cs="Calibri"/>
        </w:rPr>
        <w:t>Specyfikacj</w:t>
      </w:r>
      <w:r>
        <w:rPr>
          <w:rFonts w:ascii="Calibri" w:eastAsia="Calibri" w:hAnsi="Calibri" w:cs="Calibri"/>
        </w:rPr>
        <w:t>ą</w:t>
      </w:r>
      <w:r w:rsidRPr="00610CD4">
        <w:rPr>
          <w:rFonts w:ascii="Calibri" w:eastAsia="Calibri" w:hAnsi="Calibri" w:cs="Calibri"/>
        </w:rPr>
        <w:t xml:space="preserve"> Warunków Zamówienia będąca podstawą do przeprowadzenia postępowania</w:t>
      </w:r>
      <w:r>
        <w:rPr>
          <w:rFonts w:ascii="Calibri" w:eastAsia="Calibri" w:hAnsi="Calibri" w:cs="Calibri"/>
          <w:bCs/>
        </w:rPr>
        <w:t xml:space="preserve"> </w:t>
      </w:r>
      <w:r w:rsidRPr="00610CD4">
        <w:rPr>
          <w:rFonts w:ascii="Calibri" w:eastAsia="Calibri" w:hAnsi="Calibri" w:cs="Calibri"/>
        </w:rPr>
        <w:t>przetargowego na roboty objęte niniejszą umową oraz pytania</w:t>
      </w:r>
      <w:r>
        <w:rPr>
          <w:rFonts w:ascii="Calibri" w:eastAsia="Calibri" w:hAnsi="Calibri" w:cs="Calibri"/>
        </w:rPr>
        <w:t>mi</w:t>
      </w:r>
      <w:r w:rsidRPr="00610CD4">
        <w:rPr>
          <w:rFonts w:ascii="Calibri" w:eastAsia="Calibri" w:hAnsi="Calibri" w:cs="Calibri"/>
        </w:rPr>
        <w:t xml:space="preserve"> </w:t>
      </w:r>
      <w:r>
        <w:rPr>
          <w:rFonts w:ascii="Calibri" w:eastAsia="Calibri" w:hAnsi="Calibri" w:cs="Calibri"/>
        </w:rPr>
        <w:br/>
      </w:r>
      <w:r w:rsidRPr="00610CD4">
        <w:rPr>
          <w:rFonts w:ascii="Calibri" w:eastAsia="Calibri" w:hAnsi="Calibri" w:cs="Calibri"/>
        </w:rPr>
        <w:t>i odpowiedzi</w:t>
      </w:r>
      <w:r>
        <w:rPr>
          <w:rFonts w:ascii="Calibri" w:eastAsia="Calibri" w:hAnsi="Calibri" w:cs="Calibri"/>
        </w:rPr>
        <w:t>ami</w:t>
      </w:r>
      <w:r w:rsidRPr="00610CD4">
        <w:rPr>
          <w:rFonts w:ascii="Calibri" w:eastAsia="Calibri" w:hAnsi="Calibri" w:cs="Calibri"/>
        </w:rPr>
        <w:t xml:space="preserve"> udzielon</w:t>
      </w:r>
      <w:r>
        <w:rPr>
          <w:rFonts w:ascii="Calibri" w:eastAsia="Calibri" w:hAnsi="Calibri" w:cs="Calibri"/>
        </w:rPr>
        <w:t>ymi</w:t>
      </w:r>
      <w:r w:rsidRPr="00610CD4">
        <w:rPr>
          <w:rFonts w:ascii="Calibri" w:eastAsia="Calibri" w:hAnsi="Calibri" w:cs="Calibri"/>
        </w:rPr>
        <w:t xml:space="preserve"> w trakcie postępowania o udzielenie zamówienia publicznego</w:t>
      </w:r>
    </w:p>
    <w:p w14:paraId="07D8FE82" w14:textId="77777777" w:rsidR="003A3F64" w:rsidRPr="003A3F64" w:rsidRDefault="003A3F64" w:rsidP="003A3F64">
      <w:pPr>
        <w:numPr>
          <w:ilvl w:val="1"/>
          <w:numId w:val="9"/>
        </w:numPr>
        <w:tabs>
          <w:tab w:val="num" w:pos="426"/>
        </w:tabs>
        <w:ind w:left="0" w:firstLine="0"/>
        <w:jc w:val="both"/>
        <w:rPr>
          <w:rFonts w:ascii="Calibri" w:eastAsia="Calibri" w:hAnsi="Calibri" w:cs="Calibri"/>
          <w:bCs/>
        </w:rPr>
      </w:pPr>
      <w:r w:rsidRPr="003A3F64">
        <w:rPr>
          <w:rFonts w:ascii="Calibri" w:eastAsia="Calibri" w:hAnsi="Calibri" w:cs="Calibri"/>
          <w:bCs/>
        </w:rPr>
        <w:t>wytycznymi Zamawiającego oraz Inspektora Nadzoru.</w:t>
      </w:r>
    </w:p>
    <w:p w14:paraId="4B58A2C2" w14:textId="17B0F3D7" w:rsidR="00C764F5" w:rsidRPr="00610CD4" w:rsidRDefault="003A3F64" w:rsidP="00610CD4">
      <w:pPr>
        <w:numPr>
          <w:ilvl w:val="0"/>
          <w:numId w:val="9"/>
        </w:numPr>
        <w:tabs>
          <w:tab w:val="clear" w:pos="720"/>
          <w:tab w:val="num" w:pos="426"/>
        </w:tabs>
        <w:ind w:left="0" w:firstLine="0"/>
        <w:jc w:val="both"/>
        <w:rPr>
          <w:rFonts w:ascii="Calibri" w:eastAsia="Calibri" w:hAnsi="Calibri" w:cs="Calibri"/>
          <w:bCs/>
        </w:rPr>
      </w:pPr>
      <w:r w:rsidRPr="003A3F64">
        <w:rPr>
          <w:rFonts w:ascii="Calibri" w:eastAsia="Calibri" w:hAnsi="Calibri" w:cs="Calibri"/>
          <w:bCs/>
        </w:rPr>
        <w:t>Wykonawca zobowiązuje się do prowadzenia robót w sposób minimalizujący utrudnienia w ruchu drogowym oraz do zabezpieczenia terenu budowy przed negatywnym wpływem na środowisko.</w:t>
      </w:r>
      <w:bookmarkStart w:id="1" w:name="_heading=h.30j0zll" w:colFirst="0" w:colLast="0"/>
      <w:bookmarkEnd w:id="1"/>
    </w:p>
    <w:p w14:paraId="2268CABD" w14:textId="454C17B7" w:rsidR="00C764F5" w:rsidRDefault="00610CD4">
      <w:pPr>
        <w:jc w:val="both"/>
        <w:rPr>
          <w:rFonts w:ascii="Calibri" w:eastAsia="Calibri" w:hAnsi="Calibri" w:cs="Calibri"/>
        </w:rPr>
      </w:pPr>
      <w:r>
        <w:rPr>
          <w:rFonts w:ascii="Calibri" w:eastAsia="Calibri" w:hAnsi="Calibri" w:cs="Calibri"/>
        </w:rPr>
        <w:t xml:space="preserve">5. W ramach kompleksowej realizacji przedmiotu umowy Wykonawca wykona we własnym zakresie i w ramach wynagrodzenia, o którym </w:t>
      </w:r>
      <w:r w:rsidRPr="003E1C99">
        <w:rPr>
          <w:rFonts w:ascii="Calibri" w:eastAsia="Calibri" w:hAnsi="Calibri" w:cs="Calibri"/>
        </w:rPr>
        <w:t>mowa w § 6,</w:t>
      </w:r>
      <w:r>
        <w:rPr>
          <w:rFonts w:ascii="Calibri" w:eastAsia="Calibri" w:hAnsi="Calibri" w:cs="Calibri"/>
        </w:rPr>
        <w:t xml:space="preserve"> wszelkie roboty, w tym prace </w:t>
      </w:r>
      <w:r>
        <w:rPr>
          <w:rFonts w:ascii="Calibri" w:eastAsia="Calibri" w:hAnsi="Calibri" w:cs="Calibri"/>
        </w:rPr>
        <w:lastRenderedPageBreak/>
        <w:t>pomocnicze i towarzyszące, które są konieczne do prawidłowego wykonania prac zasadniczych tj.:</w:t>
      </w:r>
    </w:p>
    <w:p w14:paraId="2936891B" w14:textId="77777777" w:rsidR="00C764F5" w:rsidRDefault="00000000">
      <w:pPr>
        <w:jc w:val="both"/>
        <w:rPr>
          <w:rFonts w:ascii="Calibri" w:eastAsia="Calibri" w:hAnsi="Calibri" w:cs="Calibri"/>
        </w:rPr>
      </w:pPr>
      <w:r>
        <w:rPr>
          <w:rFonts w:ascii="Calibri" w:eastAsia="Calibri" w:hAnsi="Calibri" w:cs="Calibri"/>
        </w:rPr>
        <w:t xml:space="preserve">1) organizacja i zabezpieczenie miejsca prowadzonych prac oraz innych kolidujących </w:t>
      </w:r>
      <w:r>
        <w:rPr>
          <w:rFonts w:ascii="Calibri" w:eastAsia="Calibri" w:hAnsi="Calibri" w:cs="Calibri"/>
        </w:rPr>
        <w:br/>
        <w:t>z realizowanym zamówieniem obiektów i urządzeń;</w:t>
      </w:r>
    </w:p>
    <w:p w14:paraId="4691273F" w14:textId="40801555" w:rsidR="00C764F5" w:rsidRDefault="00000000">
      <w:pPr>
        <w:jc w:val="both"/>
        <w:rPr>
          <w:rFonts w:ascii="Calibri" w:eastAsia="Calibri" w:hAnsi="Calibri" w:cs="Calibri"/>
        </w:rPr>
      </w:pPr>
      <w:r>
        <w:rPr>
          <w:rFonts w:ascii="Calibri" w:eastAsia="Calibri" w:hAnsi="Calibri" w:cs="Calibri"/>
        </w:rPr>
        <w:t>2) wszelkie prace przygotowawcze i porządkowe wraz z uporządkowaniem terenu po zakończonych robotach.</w:t>
      </w:r>
    </w:p>
    <w:p w14:paraId="499B7580" w14:textId="20BAA925" w:rsidR="00C764F5" w:rsidRDefault="00D47E2C">
      <w:pPr>
        <w:jc w:val="both"/>
        <w:rPr>
          <w:rFonts w:ascii="Calibri" w:eastAsia="Calibri" w:hAnsi="Calibri" w:cs="Calibri"/>
        </w:rPr>
      </w:pPr>
      <w:r>
        <w:rPr>
          <w:rFonts w:ascii="Calibri" w:eastAsia="Calibri" w:hAnsi="Calibri" w:cs="Calibri"/>
        </w:rPr>
        <w:t xml:space="preserve">6. Zamawiający dopuszcza możliwość wystąpienia w trakcie realizacji przedmiotu umowy konieczności wykonania robót zamiennych i dodatkowych w stosunku do przewidzianych </w:t>
      </w:r>
      <w:r>
        <w:rPr>
          <w:rFonts w:ascii="Calibri" w:eastAsia="Calibri" w:hAnsi="Calibri" w:cs="Calibri"/>
        </w:rPr>
        <w:br/>
        <w:t>w przedmiocie zamówienia w sytuacji, gdy wykonanie tych robót będzie niezbędne do prawidłowego tj. zgodnego z zasadami wiedzy technicznej i obowiązującymi przepisami wykonania przedmiotu umowy.</w:t>
      </w:r>
    </w:p>
    <w:p w14:paraId="4AE48FC9" w14:textId="54E079F5" w:rsidR="00912CA5" w:rsidRDefault="00C61112">
      <w:pPr>
        <w:jc w:val="both"/>
        <w:rPr>
          <w:rFonts w:ascii="Calibri" w:eastAsia="Calibri" w:hAnsi="Calibri" w:cs="Calibri"/>
        </w:rPr>
      </w:pPr>
      <w:r>
        <w:rPr>
          <w:rFonts w:ascii="Calibri" w:eastAsia="Calibri" w:hAnsi="Calibri" w:cs="Calibri"/>
        </w:rPr>
        <w:t>7. Roboty zamienne i dodatkowe, o których mowa w ust. 5 niniejszego paragrafu, muszą być każdorazowo zatwierdzone przez Zamawiającego w formie pisemnej pod rygorem nieważności.</w:t>
      </w:r>
    </w:p>
    <w:p w14:paraId="2F2DA84C" w14:textId="7ABB314E" w:rsidR="00912CA5" w:rsidRPr="00912CA5" w:rsidRDefault="00C61112" w:rsidP="00912CA5">
      <w:pPr>
        <w:jc w:val="both"/>
        <w:rPr>
          <w:rFonts w:ascii="Calibri" w:eastAsia="Calibri" w:hAnsi="Calibri" w:cs="Calibri"/>
        </w:rPr>
      </w:pPr>
      <w:r>
        <w:rPr>
          <w:rFonts w:ascii="Calibri" w:eastAsia="Calibri" w:hAnsi="Calibri" w:cs="Calibri"/>
        </w:rPr>
        <w:t>8</w:t>
      </w:r>
      <w:r w:rsidR="00912CA5">
        <w:rPr>
          <w:rFonts w:ascii="Calibri" w:eastAsia="Calibri" w:hAnsi="Calibri" w:cs="Calibri"/>
        </w:rPr>
        <w:t xml:space="preserve">. </w:t>
      </w:r>
      <w:r w:rsidR="00912CA5" w:rsidRPr="00912CA5">
        <w:rPr>
          <w:rFonts w:ascii="Calibri" w:eastAsia="Calibri" w:hAnsi="Calibri" w:cs="Calibri"/>
        </w:rPr>
        <w:t xml:space="preserve">Przewiduje się także możliwość ograniczenia zakresu rzeczowego przedmiotu zamówienia, w sytuacji gdy wykonanie danych robót będzie zbędne do prawidłowego, tj. zgodnego </w:t>
      </w:r>
      <w:r w:rsidR="00912CA5">
        <w:rPr>
          <w:rFonts w:ascii="Calibri" w:eastAsia="Calibri" w:hAnsi="Calibri" w:cs="Calibri"/>
        </w:rPr>
        <w:br/>
      </w:r>
      <w:r w:rsidR="00912CA5" w:rsidRPr="00912CA5">
        <w:rPr>
          <w:rFonts w:ascii="Calibri" w:eastAsia="Calibri" w:hAnsi="Calibri" w:cs="Calibri"/>
        </w:rPr>
        <w:t xml:space="preserve">z zasadami wiedzy technicznej i obowiązującymi przepisami dotyczącymi wykonania przedmiotu umowy określonego w ust. 1. Roboty takie w dalszej części umowy nazywane są robotami zaniechanymi. </w:t>
      </w:r>
    </w:p>
    <w:p w14:paraId="356205A6" w14:textId="39046F79" w:rsidR="00912CA5" w:rsidRDefault="00C61112" w:rsidP="00912CA5">
      <w:pPr>
        <w:jc w:val="both"/>
        <w:rPr>
          <w:rFonts w:ascii="Calibri" w:eastAsia="Calibri" w:hAnsi="Calibri" w:cs="Calibri"/>
        </w:rPr>
      </w:pPr>
      <w:r>
        <w:rPr>
          <w:rFonts w:ascii="Calibri" w:eastAsia="Calibri" w:hAnsi="Calibri" w:cs="Calibri"/>
        </w:rPr>
        <w:t>9</w:t>
      </w:r>
      <w:r w:rsidR="00912CA5" w:rsidRPr="00912CA5">
        <w:rPr>
          <w:rFonts w:ascii="Calibri" w:eastAsia="Calibri" w:hAnsi="Calibri" w:cs="Calibri"/>
        </w:rPr>
        <w:t>.</w:t>
      </w:r>
      <w:r w:rsidR="00912CA5">
        <w:rPr>
          <w:rFonts w:ascii="Calibri" w:eastAsia="Calibri" w:hAnsi="Calibri" w:cs="Calibri"/>
        </w:rPr>
        <w:t xml:space="preserve"> </w:t>
      </w:r>
      <w:r w:rsidR="00912CA5" w:rsidRPr="00912CA5">
        <w:rPr>
          <w:rFonts w:ascii="Calibri" w:eastAsia="Calibri" w:hAnsi="Calibri" w:cs="Calibri"/>
        </w:rPr>
        <w:t xml:space="preserve">Zamawiający dopuszcza wprowadzenie zmiany materiałów i urządzeń przedstawionych </w:t>
      </w:r>
      <w:r w:rsidR="00912CA5">
        <w:rPr>
          <w:rFonts w:ascii="Calibri" w:eastAsia="Calibri" w:hAnsi="Calibri" w:cs="Calibri"/>
        </w:rPr>
        <w:br/>
      </w:r>
      <w:r w:rsidR="00912CA5" w:rsidRPr="00912CA5">
        <w:rPr>
          <w:rFonts w:ascii="Calibri" w:eastAsia="Calibri" w:hAnsi="Calibri" w:cs="Calibri"/>
        </w:rPr>
        <w:t>w ofercie przetargowej, pod warunkiem, że zmiany te będą korzystne dla Zamawiającego.</w:t>
      </w:r>
    </w:p>
    <w:p w14:paraId="13C1103E" w14:textId="0A773114" w:rsidR="00C764F5" w:rsidRDefault="00C61112">
      <w:pPr>
        <w:jc w:val="both"/>
        <w:rPr>
          <w:rFonts w:ascii="Calibri" w:eastAsia="Calibri" w:hAnsi="Calibri" w:cs="Calibri"/>
        </w:rPr>
      </w:pPr>
      <w:r>
        <w:rPr>
          <w:rFonts w:ascii="Calibri" w:eastAsia="Calibri" w:hAnsi="Calibri" w:cs="Calibri"/>
        </w:rPr>
        <w:t>10. Następujące dokumenty będą uważane, odczytywane i interpretowane jako integralna część niniejszego zamówienia, według następującego pierwszeństwa:</w:t>
      </w:r>
    </w:p>
    <w:p w14:paraId="7098E7C6" w14:textId="77777777" w:rsidR="00C764F5" w:rsidRDefault="00000000">
      <w:pPr>
        <w:jc w:val="both"/>
        <w:rPr>
          <w:rFonts w:ascii="Calibri" w:eastAsia="Calibri" w:hAnsi="Calibri" w:cs="Calibri"/>
        </w:rPr>
      </w:pPr>
      <w:r>
        <w:rPr>
          <w:rFonts w:ascii="Calibri" w:eastAsia="Calibri" w:hAnsi="Calibri" w:cs="Calibri"/>
        </w:rPr>
        <w:t>a) niniejsza Umowa;</w:t>
      </w:r>
    </w:p>
    <w:p w14:paraId="35007B2F" w14:textId="77777777" w:rsidR="00C764F5" w:rsidRDefault="00000000">
      <w:pPr>
        <w:jc w:val="both"/>
        <w:rPr>
          <w:rFonts w:ascii="Calibri" w:eastAsia="Calibri" w:hAnsi="Calibri" w:cs="Calibri"/>
        </w:rPr>
      </w:pPr>
      <w:r>
        <w:rPr>
          <w:rFonts w:ascii="Calibri" w:eastAsia="Calibri" w:hAnsi="Calibri" w:cs="Calibri"/>
        </w:rPr>
        <w:t>b) Specyfikacja techniczna wykonania i odbioru Robót budowlanych;</w:t>
      </w:r>
    </w:p>
    <w:p w14:paraId="6E829569" w14:textId="77777777" w:rsidR="00C764F5" w:rsidRDefault="00000000">
      <w:pPr>
        <w:jc w:val="both"/>
        <w:rPr>
          <w:rFonts w:ascii="Calibri" w:eastAsia="Calibri" w:hAnsi="Calibri" w:cs="Calibri"/>
        </w:rPr>
      </w:pPr>
      <w:r>
        <w:rPr>
          <w:rFonts w:ascii="Calibri" w:eastAsia="Calibri" w:hAnsi="Calibri" w:cs="Calibri"/>
        </w:rPr>
        <w:t>c) wyceniony Kosztorys Ofertowy;</w:t>
      </w:r>
    </w:p>
    <w:p w14:paraId="22AAC718" w14:textId="77777777" w:rsidR="00C764F5" w:rsidRDefault="00000000">
      <w:pPr>
        <w:jc w:val="both"/>
        <w:rPr>
          <w:rFonts w:ascii="Calibri" w:eastAsia="Calibri" w:hAnsi="Calibri" w:cs="Calibri"/>
        </w:rPr>
      </w:pPr>
      <w:r>
        <w:rPr>
          <w:rFonts w:ascii="Calibri" w:eastAsia="Calibri" w:hAnsi="Calibri" w:cs="Calibri"/>
        </w:rPr>
        <w:t>d) Formularz Oferty, oraz</w:t>
      </w:r>
    </w:p>
    <w:p w14:paraId="0CA4B791" w14:textId="77777777" w:rsidR="00C764F5" w:rsidRDefault="00000000">
      <w:pPr>
        <w:jc w:val="both"/>
        <w:rPr>
          <w:rFonts w:ascii="Calibri" w:eastAsia="Calibri" w:hAnsi="Calibri" w:cs="Calibri"/>
        </w:rPr>
      </w:pPr>
      <w:r>
        <w:rPr>
          <w:rFonts w:ascii="Calibri" w:eastAsia="Calibri" w:hAnsi="Calibri" w:cs="Calibri"/>
        </w:rPr>
        <w:t>f) inne dokumenty będące częścią Umowy, w tym Specyfikacja Warunków Zamówienia oraz pytania Wykonawcy i odpowiedzi Zamawiającego udzielone w trakcie prowadzonego postępowania przetargowego.</w:t>
      </w:r>
    </w:p>
    <w:p w14:paraId="2622F2F8" w14:textId="77777777" w:rsidR="00C764F5" w:rsidRDefault="00C764F5">
      <w:pPr>
        <w:rPr>
          <w:rFonts w:ascii="Calibri" w:eastAsia="Calibri" w:hAnsi="Calibri" w:cs="Calibri"/>
        </w:rPr>
      </w:pPr>
    </w:p>
    <w:p w14:paraId="25CFDDE6" w14:textId="77777777" w:rsidR="00C764F5" w:rsidRDefault="00000000">
      <w:pPr>
        <w:jc w:val="center"/>
        <w:rPr>
          <w:rFonts w:ascii="Calibri" w:eastAsia="Calibri" w:hAnsi="Calibri" w:cs="Calibri"/>
          <w:b/>
        </w:rPr>
      </w:pPr>
      <w:r>
        <w:rPr>
          <w:rFonts w:ascii="Calibri" w:eastAsia="Calibri" w:hAnsi="Calibri" w:cs="Calibri"/>
          <w:b/>
        </w:rPr>
        <w:t>§ 2</w:t>
      </w:r>
    </w:p>
    <w:p w14:paraId="3280972C" w14:textId="77777777" w:rsidR="00C764F5" w:rsidRDefault="00000000">
      <w:pPr>
        <w:jc w:val="center"/>
        <w:rPr>
          <w:rFonts w:ascii="Calibri" w:eastAsia="Calibri" w:hAnsi="Calibri" w:cs="Calibri"/>
          <w:b/>
        </w:rPr>
      </w:pPr>
      <w:r>
        <w:rPr>
          <w:rFonts w:ascii="Calibri" w:eastAsia="Calibri" w:hAnsi="Calibri" w:cs="Calibri"/>
          <w:b/>
        </w:rPr>
        <w:t>TERMIN REALIZACJI</w:t>
      </w:r>
    </w:p>
    <w:p w14:paraId="0A344BEE" w14:textId="54687F2A" w:rsidR="00C764F5" w:rsidRDefault="00C2166F">
      <w:pPr>
        <w:jc w:val="both"/>
        <w:rPr>
          <w:rFonts w:ascii="Calibri" w:eastAsia="Calibri" w:hAnsi="Calibri" w:cs="Calibri"/>
        </w:rPr>
      </w:pPr>
      <w:r>
        <w:rPr>
          <w:rFonts w:ascii="Calibri" w:eastAsia="Calibri" w:hAnsi="Calibri" w:cs="Calibri"/>
        </w:rPr>
        <w:t xml:space="preserve">1. Roboty objęte przedmiotem zamówienia należy </w:t>
      </w:r>
      <w:r w:rsidRPr="003E1C99">
        <w:rPr>
          <w:rFonts w:ascii="Calibri" w:eastAsia="Calibri" w:hAnsi="Calibri" w:cs="Calibri"/>
        </w:rPr>
        <w:t xml:space="preserve">zrealizować do dnia </w:t>
      </w:r>
      <w:r w:rsidR="008579BA" w:rsidRPr="003E1C99">
        <w:rPr>
          <w:rFonts w:ascii="Calibri" w:eastAsia="Calibri" w:hAnsi="Calibri" w:cs="Calibri"/>
        </w:rPr>
        <w:t>15</w:t>
      </w:r>
      <w:r w:rsidRPr="003E1C99">
        <w:rPr>
          <w:rFonts w:ascii="Calibri" w:eastAsia="Calibri" w:hAnsi="Calibri" w:cs="Calibri"/>
        </w:rPr>
        <w:t xml:space="preserve"> </w:t>
      </w:r>
      <w:r w:rsidR="008579BA" w:rsidRPr="003E1C99">
        <w:rPr>
          <w:rFonts w:ascii="Calibri" w:eastAsia="Calibri" w:hAnsi="Calibri" w:cs="Calibri"/>
        </w:rPr>
        <w:t>września</w:t>
      </w:r>
      <w:r w:rsidRPr="003E1C99">
        <w:rPr>
          <w:rFonts w:ascii="Calibri" w:eastAsia="Calibri" w:hAnsi="Calibri" w:cs="Calibri"/>
        </w:rPr>
        <w:t xml:space="preserve"> 2025 roku.</w:t>
      </w:r>
      <w:r>
        <w:rPr>
          <w:rFonts w:ascii="Calibri" w:eastAsia="Calibri" w:hAnsi="Calibri" w:cs="Calibri"/>
        </w:rPr>
        <w:t xml:space="preserve"> </w:t>
      </w:r>
    </w:p>
    <w:p w14:paraId="234E627B" w14:textId="7462E091" w:rsidR="00C2166F" w:rsidRDefault="00C2166F">
      <w:pPr>
        <w:jc w:val="both"/>
        <w:rPr>
          <w:rFonts w:ascii="Calibri" w:eastAsia="Calibri" w:hAnsi="Calibri" w:cs="Calibri"/>
        </w:rPr>
      </w:pPr>
      <w:r>
        <w:rPr>
          <w:rFonts w:ascii="Calibri" w:eastAsia="Calibri" w:hAnsi="Calibri" w:cs="Calibri"/>
        </w:rPr>
        <w:t xml:space="preserve">2. </w:t>
      </w:r>
      <w:r w:rsidRPr="00C2166F">
        <w:rPr>
          <w:rFonts w:ascii="Calibri" w:eastAsia="Calibri" w:hAnsi="Calibri" w:cs="Calibri"/>
        </w:rPr>
        <w:t>Przez zakończenie przedmiotu umowy rozumie się dzień podpisania protokołu odbioru końcowego robót przez przedstawicieli Zamawiającego, Wykonawcy, w tym przez inspektora nadzoru inwestorskiego oraz kierownika budowy</w:t>
      </w:r>
      <w:r>
        <w:rPr>
          <w:rFonts w:ascii="Calibri" w:eastAsia="Calibri" w:hAnsi="Calibri" w:cs="Calibri"/>
        </w:rPr>
        <w:t>.</w:t>
      </w:r>
    </w:p>
    <w:p w14:paraId="13518DE1" w14:textId="77777777" w:rsidR="00C764F5" w:rsidRDefault="00C764F5">
      <w:pPr>
        <w:jc w:val="both"/>
        <w:rPr>
          <w:rFonts w:ascii="Calibri" w:eastAsia="Calibri" w:hAnsi="Calibri" w:cs="Calibri"/>
        </w:rPr>
      </w:pPr>
    </w:p>
    <w:p w14:paraId="3ABCAEDB" w14:textId="77777777" w:rsidR="00C764F5" w:rsidRDefault="00000000">
      <w:pPr>
        <w:jc w:val="center"/>
        <w:rPr>
          <w:rFonts w:ascii="Calibri" w:eastAsia="Calibri" w:hAnsi="Calibri" w:cs="Calibri"/>
          <w:b/>
        </w:rPr>
      </w:pPr>
      <w:r>
        <w:rPr>
          <w:rFonts w:ascii="Calibri" w:eastAsia="Calibri" w:hAnsi="Calibri" w:cs="Calibri"/>
          <w:b/>
        </w:rPr>
        <w:t>§ 3</w:t>
      </w:r>
    </w:p>
    <w:p w14:paraId="738CD149" w14:textId="77777777" w:rsidR="00C764F5" w:rsidRDefault="00000000">
      <w:pPr>
        <w:jc w:val="center"/>
        <w:rPr>
          <w:rFonts w:ascii="Calibri" w:eastAsia="Calibri" w:hAnsi="Calibri" w:cs="Calibri"/>
          <w:b/>
        </w:rPr>
      </w:pPr>
      <w:r>
        <w:rPr>
          <w:rFonts w:ascii="Calibri" w:eastAsia="Calibri" w:hAnsi="Calibri" w:cs="Calibri"/>
          <w:b/>
        </w:rPr>
        <w:t>OBOWIĄZKI ZAMAWIAJĄCEGO</w:t>
      </w:r>
    </w:p>
    <w:p w14:paraId="7C45D387" w14:textId="77777777" w:rsidR="00C764F5" w:rsidRDefault="00000000">
      <w:pPr>
        <w:jc w:val="both"/>
        <w:rPr>
          <w:rFonts w:ascii="Calibri" w:eastAsia="Calibri" w:hAnsi="Calibri" w:cs="Calibri"/>
        </w:rPr>
      </w:pPr>
      <w:r>
        <w:rPr>
          <w:rFonts w:ascii="Calibri" w:eastAsia="Calibri" w:hAnsi="Calibri" w:cs="Calibri"/>
        </w:rPr>
        <w:t>Do obowiązków Zamawiającego należy:</w:t>
      </w:r>
    </w:p>
    <w:p w14:paraId="1DD0E58B" w14:textId="77777777" w:rsidR="00C764F5" w:rsidRDefault="00000000">
      <w:pPr>
        <w:jc w:val="both"/>
        <w:rPr>
          <w:rFonts w:ascii="Calibri" w:eastAsia="Calibri" w:hAnsi="Calibri" w:cs="Calibri"/>
        </w:rPr>
      </w:pPr>
      <w:r>
        <w:rPr>
          <w:rFonts w:ascii="Calibri" w:eastAsia="Calibri" w:hAnsi="Calibri" w:cs="Calibri"/>
        </w:rPr>
        <w:t>1) przekazanie dokumentacji określającej przedmiot zamówienia w terminie 14 dni od dnia zawarcia umowy;</w:t>
      </w:r>
    </w:p>
    <w:p w14:paraId="7202D6F1" w14:textId="3D226899" w:rsidR="00C764F5" w:rsidRDefault="00000000">
      <w:pPr>
        <w:jc w:val="both"/>
        <w:rPr>
          <w:rFonts w:ascii="Calibri" w:eastAsia="Calibri" w:hAnsi="Calibri" w:cs="Calibri"/>
        </w:rPr>
      </w:pPr>
      <w:r>
        <w:rPr>
          <w:rFonts w:ascii="Calibri" w:eastAsia="Calibri" w:hAnsi="Calibri" w:cs="Calibri"/>
        </w:rPr>
        <w:t xml:space="preserve">2) przekazanie terenu </w:t>
      </w:r>
      <w:r w:rsidR="00C2166F">
        <w:rPr>
          <w:rFonts w:ascii="Calibri" w:eastAsia="Calibri" w:hAnsi="Calibri" w:cs="Calibri"/>
        </w:rPr>
        <w:t>robót</w:t>
      </w:r>
      <w:r>
        <w:rPr>
          <w:rFonts w:ascii="Calibri" w:eastAsia="Calibri" w:hAnsi="Calibri" w:cs="Calibri"/>
        </w:rPr>
        <w:t xml:space="preserve"> w terminie 14 dni od dnia zawarcia umowy;</w:t>
      </w:r>
    </w:p>
    <w:p w14:paraId="71FCC665" w14:textId="77777777" w:rsidR="00C764F5" w:rsidRDefault="00000000">
      <w:pPr>
        <w:jc w:val="both"/>
        <w:rPr>
          <w:rFonts w:ascii="Calibri" w:eastAsia="Calibri" w:hAnsi="Calibri" w:cs="Calibri"/>
        </w:rPr>
      </w:pPr>
      <w:r>
        <w:rPr>
          <w:rFonts w:ascii="Calibri" w:eastAsia="Calibri" w:hAnsi="Calibri" w:cs="Calibri"/>
        </w:rPr>
        <w:t>3) zapewnienie nadzoru inwestorskiego i sprawowania go w sposób gwarantujący ciągłość realizacji przedmiotu umowy;</w:t>
      </w:r>
    </w:p>
    <w:p w14:paraId="095411CC" w14:textId="77777777" w:rsidR="00C764F5" w:rsidRDefault="00000000">
      <w:pPr>
        <w:jc w:val="both"/>
        <w:rPr>
          <w:rFonts w:ascii="Calibri" w:eastAsia="Calibri" w:hAnsi="Calibri" w:cs="Calibri"/>
        </w:rPr>
      </w:pPr>
      <w:r>
        <w:rPr>
          <w:rFonts w:ascii="Calibri" w:eastAsia="Calibri" w:hAnsi="Calibri" w:cs="Calibri"/>
        </w:rPr>
        <w:t xml:space="preserve">4) wypłaty wynagrodzenia na zasadach </w:t>
      </w:r>
      <w:r w:rsidRPr="003E1C99">
        <w:rPr>
          <w:rFonts w:ascii="Calibri" w:eastAsia="Calibri" w:hAnsi="Calibri" w:cs="Calibri"/>
        </w:rPr>
        <w:t>określonych w § 6;</w:t>
      </w:r>
    </w:p>
    <w:p w14:paraId="793B7162" w14:textId="604DAFD0" w:rsidR="00C764F5" w:rsidRDefault="00000000">
      <w:pPr>
        <w:jc w:val="both"/>
        <w:rPr>
          <w:rFonts w:ascii="Calibri" w:eastAsia="Calibri" w:hAnsi="Calibri" w:cs="Calibri"/>
        </w:rPr>
      </w:pPr>
      <w:r>
        <w:rPr>
          <w:rFonts w:ascii="Calibri" w:eastAsia="Calibri" w:hAnsi="Calibri" w:cs="Calibri"/>
        </w:rPr>
        <w:lastRenderedPageBreak/>
        <w:t xml:space="preserve">5) dokonywania odbiorów wykonanego przedmiotu umowy na zasadach </w:t>
      </w:r>
      <w:r w:rsidRPr="003E1C99">
        <w:rPr>
          <w:rFonts w:ascii="Calibri" w:eastAsia="Calibri" w:hAnsi="Calibri" w:cs="Calibri"/>
        </w:rPr>
        <w:t>określonych w § 7</w:t>
      </w:r>
      <w:r w:rsidR="003E1C99">
        <w:rPr>
          <w:rFonts w:ascii="Calibri" w:eastAsia="Calibri" w:hAnsi="Calibri" w:cs="Calibri"/>
        </w:rPr>
        <w:t>;</w:t>
      </w:r>
    </w:p>
    <w:p w14:paraId="7E381A1E" w14:textId="763CAE9E" w:rsidR="00CA2D66" w:rsidRDefault="00CA2D66">
      <w:pPr>
        <w:jc w:val="both"/>
        <w:rPr>
          <w:rFonts w:ascii="Calibri" w:eastAsia="Calibri" w:hAnsi="Calibri" w:cs="Calibri"/>
        </w:rPr>
      </w:pPr>
      <w:r>
        <w:rPr>
          <w:rFonts w:ascii="Calibri" w:eastAsia="Calibri" w:hAnsi="Calibri" w:cs="Calibri"/>
        </w:rPr>
        <w:t xml:space="preserve">6) </w:t>
      </w:r>
      <w:r w:rsidRPr="00CA2D66">
        <w:rPr>
          <w:rFonts w:ascii="Calibri" w:eastAsia="Calibri" w:hAnsi="Calibri" w:cs="Calibri"/>
        </w:rPr>
        <w:t>w trakcie realizacji robót koordynować w zakresie możliwości prowadzenia prac na terenach prywatnych posesji (uzgadnianie spraw spornych)</w:t>
      </w:r>
      <w:r>
        <w:rPr>
          <w:rFonts w:ascii="Calibri" w:eastAsia="Calibri" w:hAnsi="Calibri" w:cs="Calibri"/>
        </w:rPr>
        <w:t>.</w:t>
      </w:r>
    </w:p>
    <w:p w14:paraId="7879B83B" w14:textId="77777777" w:rsidR="00C764F5" w:rsidRDefault="00C764F5">
      <w:pPr>
        <w:jc w:val="both"/>
        <w:rPr>
          <w:rFonts w:ascii="Calibri" w:eastAsia="Calibri" w:hAnsi="Calibri" w:cs="Calibri"/>
        </w:rPr>
      </w:pPr>
    </w:p>
    <w:p w14:paraId="709DA48B" w14:textId="77777777" w:rsidR="00C764F5" w:rsidRDefault="00000000">
      <w:pPr>
        <w:jc w:val="center"/>
        <w:rPr>
          <w:rFonts w:ascii="Calibri" w:eastAsia="Calibri" w:hAnsi="Calibri" w:cs="Calibri"/>
          <w:b/>
        </w:rPr>
      </w:pPr>
      <w:r>
        <w:rPr>
          <w:rFonts w:ascii="Calibri" w:eastAsia="Calibri" w:hAnsi="Calibri" w:cs="Calibri"/>
          <w:b/>
        </w:rPr>
        <w:t>§ 4</w:t>
      </w:r>
    </w:p>
    <w:p w14:paraId="6ABE6519" w14:textId="77777777" w:rsidR="00C764F5" w:rsidRDefault="00000000">
      <w:pPr>
        <w:jc w:val="center"/>
        <w:rPr>
          <w:rFonts w:ascii="Calibri" w:eastAsia="Calibri" w:hAnsi="Calibri" w:cs="Calibri"/>
          <w:b/>
        </w:rPr>
      </w:pPr>
      <w:r>
        <w:rPr>
          <w:rFonts w:ascii="Calibri" w:eastAsia="Calibri" w:hAnsi="Calibri" w:cs="Calibri"/>
          <w:b/>
        </w:rPr>
        <w:t>OBOWIĄZKI WYKONAWCY</w:t>
      </w:r>
    </w:p>
    <w:p w14:paraId="253972FC" w14:textId="16D540FE" w:rsidR="00C764F5" w:rsidRDefault="00A33B75">
      <w:pPr>
        <w:jc w:val="both"/>
        <w:rPr>
          <w:rFonts w:ascii="Calibri" w:eastAsia="Calibri" w:hAnsi="Calibri" w:cs="Calibri"/>
        </w:rPr>
      </w:pPr>
      <w:r>
        <w:rPr>
          <w:rFonts w:ascii="Calibri" w:eastAsia="Calibri" w:hAnsi="Calibri" w:cs="Calibri"/>
        </w:rPr>
        <w:t>1. Do obowiązków Wykonawcy należy:</w:t>
      </w:r>
    </w:p>
    <w:p w14:paraId="27FCED8A" w14:textId="0842C7F4" w:rsidR="00C764F5" w:rsidRPr="00A33B75" w:rsidRDefault="00000000"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przejęcie terenu </w:t>
      </w:r>
      <w:r w:rsidR="00C2166F" w:rsidRPr="00A33B75">
        <w:rPr>
          <w:rFonts w:ascii="Calibri" w:eastAsia="Calibri" w:hAnsi="Calibri" w:cs="Calibri"/>
        </w:rPr>
        <w:t>robót</w:t>
      </w:r>
      <w:r w:rsidRPr="00A33B75">
        <w:rPr>
          <w:rFonts w:ascii="Calibri" w:eastAsia="Calibri" w:hAnsi="Calibri" w:cs="Calibri"/>
        </w:rPr>
        <w:t>;</w:t>
      </w:r>
    </w:p>
    <w:p w14:paraId="2D317F41" w14:textId="5A2A7CFC" w:rsidR="00C764F5" w:rsidRPr="00A33B75" w:rsidRDefault="00000000"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wykonanie przedmiotu umowy zgodnie z obowiązującymi przepisami, normami </w:t>
      </w:r>
      <w:r w:rsidR="00C2166F" w:rsidRPr="00A33B75">
        <w:rPr>
          <w:rFonts w:ascii="Calibri" w:eastAsia="Calibri" w:hAnsi="Calibri" w:cs="Calibri"/>
        </w:rPr>
        <w:br/>
      </w:r>
      <w:r w:rsidRPr="00A33B75">
        <w:rPr>
          <w:rFonts w:ascii="Calibri" w:eastAsia="Calibri" w:hAnsi="Calibri" w:cs="Calibri"/>
        </w:rPr>
        <w:t>i warunkami technicznymi wykonania i odbioru robót ze wskazówkami Zamawiającego oraz zasadami wiedzy technicznej i sztuką budowlaną, bez wad zmniejszających wartość robót lub uniemożliwiających użytkowanie obiektu zgodnie z jego przeznaczeniem;</w:t>
      </w:r>
    </w:p>
    <w:p w14:paraId="67142584" w14:textId="6972B649" w:rsidR="00293862" w:rsidRPr="003E1C99" w:rsidRDefault="00293862" w:rsidP="00A33B75">
      <w:pPr>
        <w:pStyle w:val="Akapitzlist"/>
        <w:numPr>
          <w:ilvl w:val="0"/>
          <w:numId w:val="10"/>
        </w:numPr>
        <w:jc w:val="both"/>
        <w:rPr>
          <w:rFonts w:ascii="Calibri" w:eastAsia="Calibri" w:hAnsi="Calibri" w:cs="Calibri"/>
        </w:rPr>
      </w:pPr>
      <w:r w:rsidRPr="003E1C99">
        <w:rPr>
          <w:rFonts w:ascii="Calibri" w:eastAsia="Calibri" w:hAnsi="Calibri" w:cs="Calibri"/>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0AF02634" w14:textId="70C7FBB0" w:rsidR="00293862" w:rsidRPr="003E1C99" w:rsidRDefault="00293862" w:rsidP="00A33B75">
      <w:pPr>
        <w:pStyle w:val="Akapitzlist"/>
        <w:numPr>
          <w:ilvl w:val="0"/>
          <w:numId w:val="10"/>
        </w:numPr>
        <w:jc w:val="both"/>
        <w:rPr>
          <w:rFonts w:ascii="Calibri" w:eastAsia="Calibri" w:hAnsi="Calibri" w:cs="Calibri"/>
        </w:rPr>
      </w:pPr>
      <w:r w:rsidRPr="003E1C99">
        <w:rPr>
          <w:rFonts w:ascii="Calibri" w:eastAsia="Calibri" w:hAnsi="Calibri" w:cs="Calibri"/>
        </w:rPr>
        <w:t xml:space="preserve">zapewnienie kierownika  robót  budowlanych z uprawnieniami budowlanymi </w:t>
      </w:r>
      <w:r w:rsidR="00A33B75" w:rsidRPr="003E1C99">
        <w:rPr>
          <w:rFonts w:ascii="Calibri" w:eastAsia="Calibri" w:hAnsi="Calibri" w:cs="Calibri"/>
        </w:rPr>
        <w:br/>
      </w:r>
      <w:r w:rsidRPr="003E1C99">
        <w:rPr>
          <w:rFonts w:ascii="Calibri" w:eastAsia="Calibri" w:hAnsi="Calibri" w:cs="Calibri"/>
        </w:rPr>
        <w:t>w specjalności elektrycznej, dla odcinków w których jest wymagany</w:t>
      </w:r>
      <w:r w:rsidR="00A33B75" w:rsidRPr="003E1C99">
        <w:rPr>
          <w:rFonts w:ascii="Calibri" w:eastAsia="Calibri" w:hAnsi="Calibri" w:cs="Calibri"/>
        </w:rPr>
        <w:t>,</w:t>
      </w:r>
      <w:r w:rsidRPr="003E1C99">
        <w:rPr>
          <w:rFonts w:ascii="Calibri" w:eastAsia="Calibri" w:hAnsi="Calibri" w:cs="Calibri"/>
        </w:rPr>
        <w:t xml:space="preserve"> </w:t>
      </w:r>
    </w:p>
    <w:p w14:paraId="39F645EC" w14:textId="4E222F6E" w:rsidR="00293862" w:rsidRPr="00A33B75" w:rsidRDefault="00A33B75" w:rsidP="00A33B75">
      <w:pPr>
        <w:pStyle w:val="Akapitzlist"/>
        <w:numPr>
          <w:ilvl w:val="0"/>
          <w:numId w:val="10"/>
        </w:numPr>
        <w:jc w:val="both"/>
        <w:rPr>
          <w:rFonts w:ascii="Calibri" w:eastAsia="Calibri" w:hAnsi="Calibri" w:cs="Calibri"/>
        </w:rPr>
      </w:pPr>
      <w:bookmarkStart w:id="2" w:name="_Hlk193899107"/>
      <w:r w:rsidRPr="00A33B75">
        <w:rPr>
          <w:rFonts w:ascii="Calibri" w:eastAsia="Calibri" w:hAnsi="Calibri" w:cs="Calibri"/>
        </w:rPr>
        <w:t>zorganizowanie zaplecza budowy i zabezpieczenia we własnym zakresie energii elektrycznej oraz innych mediów koniecznych dla potrzeb budowy w ramach wynagrodzenia,</w:t>
      </w:r>
    </w:p>
    <w:p w14:paraId="37E54EF1" w14:textId="430F81BA"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ponoszenie kosztów energii elektrycznej, wody, wywozu nieczystości, usuwania </w:t>
      </w:r>
      <w:r w:rsidR="00A33B75">
        <w:rPr>
          <w:rFonts w:ascii="Calibri" w:eastAsia="Calibri" w:hAnsi="Calibri" w:cs="Calibri"/>
        </w:rPr>
        <w:br/>
      </w:r>
      <w:r w:rsidRPr="00A33B75">
        <w:rPr>
          <w:rFonts w:ascii="Calibri" w:eastAsia="Calibri" w:hAnsi="Calibri" w:cs="Calibri"/>
        </w:rPr>
        <w:t>i utylizacji odpadków itp.,</w:t>
      </w:r>
    </w:p>
    <w:bookmarkEnd w:id="2"/>
    <w:p w14:paraId="73125614" w14:textId="5ECF0BEE"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pisemne zgłaszanie Zamawiającemu o wynikłych kłopotach i okolicznościach mogących mieć wpływ na jakość robót, wzrost ceny lub opóźnienie terminu wykonania,</w:t>
      </w:r>
    </w:p>
    <w:p w14:paraId="217D3800" w14:textId="25DC8DA5"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uczestniczenie na żądanie Zamawiającego w naradach i zebraniach nt. realizacji przedmiotu zamówienia,</w:t>
      </w:r>
    </w:p>
    <w:p w14:paraId="5BDA1FDB" w14:textId="44F0A0E6"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dotrzymanie zgodności sposobu wykonania zgodnie z Polskimi Normami przenoszonymi na Europejskie Normy i obowiązującymi przepisami oraz zgodnie </w:t>
      </w:r>
      <w:r w:rsidR="00A33B75">
        <w:rPr>
          <w:rFonts w:ascii="Calibri" w:eastAsia="Calibri" w:hAnsi="Calibri" w:cs="Calibri"/>
        </w:rPr>
        <w:br/>
      </w:r>
      <w:r w:rsidRPr="00A33B75">
        <w:rPr>
          <w:rFonts w:ascii="Calibri" w:eastAsia="Calibri" w:hAnsi="Calibri" w:cs="Calibri"/>
        </w:rPr>
        <w:t>z projektem budowlanym,</w:t>
      </w:r>
    </w:p>
    <w:p w14:paraId="5A04F5D0" w14:textId="123253CC"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oznaczenie terenu budowy zgodnie z Prawem Budowlanym, przepisami o ruchu drogowym i warunkami bhp</w:t>
      </w:r>
      <w:r w:rsidR="00A33B75" w:rsidRPr="00A33B75">
        <w:rPr>
          <w:rFonts w:ascii="Calibri" w:eastAsia="Calibri" w:hAnsi="Calibri" w:cs="Calibri"/>
        </w:rPr>
        <w:t xml:space="preserve"> oraz prowadzenie robót z zapewnieniem warunków zgodnych z przepisami bezpieczeństwa życia i ochrony zdrowia, w tym BHP,</w:t>
      </w:r>
    </w:p>
    <w:p w14:paraId="0B5723ED" w14:textId="2ED92115"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zapewnienie   w czasie  prac   w ograniczonym  zakresie   przejezdności  drogi umożliwiającej dojazd do posesji,    </w:t>
      </w:r>
    </w:p>
    <w:p w14:paraId="2909FC23" w14:textId="5AD6E71D" w:rsidR="00293862"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 xml:space="preserve">informowanie </w:t>
      </w:r>
      <w:r w:rsidR="00A33B75" w:rsidRPr="00A33B75">
        <w:rPr>
          <w:rFonts w:ascii="Calibri" w:eastAsia="Calibri" w:hAnsi="Calibri" w:cs="Calibri"/>
        </w:rPr>
        <w:t>Z</w:t>
      </w:r>
      <w:r w:rsidRPr="00A33B75">
        <w:rPr>
          <w:rFonts w:ascii="Calibri" w:eastAsia="Calibri" w:hAnsi="Calibri" w:cs="Calibri"/>
        </w:rPr>
        <w:t xml:space="preserve">amawiającego i mieszkańców co najmniej 7 dni wcześniej </w:t>
      </w:r>
      <w:r w:rsidR="00A33B75">
        <w:rPr>
          <w:rFonts w:ascii="Calibri" w:eastAsia="Calibri" w:hAnsi="Calibri" w:cs="Calibri"/>
        </w:rPr>
        <w:br/>
      </w:r>
      <w:r w:rsidRPr="00A33B75">
        <w:rPr>
          <w:rFonts w:ascii="Calibri" w:eastAsia="Calibri" w:hAnsi="Calibri" w:cs="Calibri"/>
        </w:rPr>
        <w:t>o planowanych utrudnieniach w dojeździe do posesji,</w:t>
      </w:r>
    </w:p>
    <w:p w14:paraId="7F1A97AA" w14:textId="2E1F7E05" w:rsidR="00293862" w:rsidRPr="00A33B75" w:rsidRDefault="00A33B75" w:rsidP="00A33B75">
      <w:pPr>
        <w:pStyle w:val="Akapitzlist"/>
        <w:numPr>
          <w:ilvl w:val="0"/>
          <w:numId w:val="10"/>
        </w:numPr>
        <w:jc w:val="both"/>
        <w:rPr>
          <w:rFonts w:ascii="Calibri" w:eastAsia="Calibri" w:hAnsi="Calibri" w:cs="Calibri"/>
        </w:rPr>
      </w:pPr>
      <w:bookmarkStart w:id="3" w:name="_Hlk193899223"/>
      <w:r w:rsidRPr="00A33B75">
        <w:rPr>
          <w:rFonts w:ascii="Calibri" w:eastAsia="Calibri" w:hAnsi="Calibri" w:cs="Calibri"/>
        </w:rPr>
        <w:t>W</w:t>
      </w:r>
      <w:r w:rsidR="00293862" w:rsidRPr="00A33B75">
        <w:rPr>
          <w:rFonts w:ascii="Calibri" w:eastAsia="Calibri" w:hAnsi="Calibri" w:cs="Calibri"/>
        </w:rPr>
        <w:t>ykonawca</w:t>
      </w:r>
      <w:r w:rsidR="008579BA">
        <w:rPr>
          <w:rFonts w:ascii="Calibri" w:eastAsia="Calibri" w:hAnsi="Calibri" w:cs="Calibri"/>
        </w:rPr>
        <w:t xml:space="preserve"> zapewni </w:t>
      </w:r>
      <w:r w:rsidR="00293862" w:rsidRPr="00A33B75">
        <w:rPr>
          <w:rFonts w:ascii="Calibri" w:eastAsia="Calibri" w:hAnsi="Calibri" w:cs="Calibri"/>
        </w:rPr>
        <w:t>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bookmarkEnd w:id="3"/>
    </w:p>
    <w:p w14:paraId="57D2A5CA" w14:textId="7E53571C" w:rsidR="00A33B75" w:rsidRPr="00A33B75" w:rsidRDefault="00A33B75" w:rsidP="00A33B75">
      <w:pPr>
        <w:pStyle w:val="Akapitzlist"/>
        <w:numPr>
          <w:ilvl w:val="0"/>
          <w:numId w:val="10"/>
        </w:numPr>
        <w:jc w:val="both"/>
        <w:rPr>
          <w:rFonts w:ascii="Calibri" w:eastAsia="Calibri" w:hAnsi="Calibri" w:cs="Calibri"/>
        </w:rPr>
      </w:pPr>
      <w:r w:rsidRPr="00A33B75">
        <w:rPr>
          <w:rFonts w:ascii="Calibri" w:eastAsia="Calibri" w:hAnsi="Calibri" w:cs="Calibri"/>
        </w:rPr>
        <w:t>W</w:t>
      </w:r>
      <w:r w:rsidR="00293862" w:rsidRPr="00A33B75">
        <w:rPr>
          <w:rFonts w:ascii="Calibri" w:eastAsia="Calibri" w:hAnsi="Calibri" w:cs="Calibri"/>
        </w:rPr>
        <w:t xml:space="preserve">ykonawca zobowiązany jest powiadomić Zarządcę Drogi o wykonywanych robotach budowlanych w pasie drogi powiatowej/wojewódzkiej i uzyskać pozwolenie na  prowadzenie robót, </w:t>
      </w:r>
    </w:p>
    <w:p w14:paraId="41DF7152" w14:textId="4369F53E" w:rsidR="00293862" w:rsidRPr="00A33B75" w:rsidRDefault="00A33B75" w:rsidP="00A33B75">
      <w:pPr>
        <w:pStyle w:val="Akapitzlist"/>
        <w:numPr>
          <w:ilvl w:val="0"/>
          <w:numId w:val="10"/>
        </w:numPr>
        <w:jc w:val="both"/>
        <w:rPr>
          <w:rFonts w:ascii="Calibri" w:eastAsia="Calibri" w:hAnsi="Calibri" w:cs="Calibri"/>
        </w:rPr>
      </w:pPr>
      <w:r w:rsidRPr="00A33B75">
        <w:rPr>
          <w:rFonts w:ascii="Calibri" w:eastAsia="Calibri" w:hAnsi="Calibri" w:cs="Calibri"/>
        </w:rPr>
        <w:lastRenderedPageBreak/>
        <w:t>W</w:t>
      </w:r>
      <w:r w:rsidR="00293862" w:rsidRPr="00A33B75">
        <w:rPr>
          <w:rFonts w:ascii="Calibri" w:eastAsia="Calibri" w:hAnsi="Calibri" w:cs="Calibri"/>
        </w:rPr>
        <w:t xml:space="preserve">ykonawca ma obowiązek przedstawić do akceptacji inspektorowi nadzoru karty materiałowe, receptury </w:t>
      </w:r>
      <w:proofErr w:type="spellStart"/>
      <w:r w:rsidR="00293862" w:rsidRPr="00A33B75">
        <w:rPr>
          <w:rFonts w:ascii="Calibri" w:eastAsia="Calibri" w:hAnsi="Calibri" w:cs="Calibri"/>
        </w:rPr>
        <w:t>it</w:t>
      </w:r>
      <w:proofErr w:type="spellEnd"/>
      <w:r w:rsidR="00293862" w:rsidRPr="00A33B75">
        <w:rPr>
          <w:rFonts w:ascii="Calibri" w:eastAsia="Calibri" w:hAnsi="Calibri" w:cs="Calibri"/>
        </w:rPr>
        <w:t>.  materiałów, które zamierza wykorzystać do budowy</w:t>
      </w:r>
      <w:r w:rsidRPr="00A33B75">
        <w:rPr>
          <w:rFonts w:ascii="Calibri" w:eastAsia="Calibri" w:hAnsi="Calibri" w:cs="Calibri"/>
        </w:rPr>
        <w:t>,</w:t>
      </w:r>
      <w:r w:rsidR="00293862" w:rsidRPr="00A33B75">
        <w:rPr>
          <w:rFonts w:ascii="Calibri" w:eastAsia="Calibri" w:hAnsi="Calibri" w:cs="Calibri"/>
        </w:rPr>
        <w:t xml:space="preserve"> </w:t>
      </w:r>
    </w:p>
    <w:p w14:paraId="24AB759A" w14:textId="3B31DCE9" w:rsidR="00A33B75" w:rsidRPr="00A33B75" w:rsidRDefault="00293862" w:rsidP="00A33B75">
      <w:pPr>
        <w:pStyle w:val="Akapitzlist"/>
        <w:numPr>
          <w:ilvl w:val="0"/>
          <w:numId w:val="10"/>
        </w:numPr>
        <w:jc w:val="both"/>
        <w:rPr>
          <w:rFonts w:ascii="Calibri" w:eastAsia="Calibri" w:hAnsi="Calibri" w:cs="Calibri"/>
        </w:rPr>
      </w:pPr>
      <w:r w:rsidRPr="00A33B75">
        <w:rPr>
          <w:rFonts w:ascii="Calibri" w:eastAsia="Calibri" w:hAnsi="Calibri" w:cs="Calibri"/>
        </w:rPr>
        <w:t>sporządzenie w terminie do 30 dnia każdego miesiąca raportu o wykonanych w okresie ostatniego miesiąca zakresu robót uwzględniający procentowy udział tych robót</w:t>
      </w:r>
      <w:r w:rsidR="00A33B75" w:rsidRPr="00A33B75">
        <w:rPr>
          <w:rFonts w:ascii="Calibri" w:eastAsia="Calibri" w:hAnsi="Calibri" w:cs="Calibri"/>
        </w:rPr>
        <w:t>,</w:t>
      </w:r>
    </w:p>
    <w:p w14:paraId="1B594B0F" w14:textId="68B057F3" w:rsidR="00C764F5" w:rsidRDefault="00000000" w:rsidP="00A33B75">
      <w:pPr>
        <w:pStyle w:val="Akapitzlist"/>
        <w:numPr>
          <w:ilvl w:val="0"/>
          <w:numId w:val="10"/>
        </w:numPr>
        <w:jc w:val="both"/>
        <w:rPr>
          <w:rFonts w:ascii="Calibri" w:eastAsia="Calibri" w:hAnsi="Calibri" w:cs="Calibri"/>
        </w:rPr>
      </w:pPr>
      <w:r w:rsidRPr="00A33B75">
        <w:rPr>
          <w:rFonts w:ascii="Calibri" w:eastAsia="Calibri" w:hAnsi="Calibri" w:cs="Calibri"/>
        </w:rPr>
        <w:t>w przypadku zniszczenia lub uszkodzenia urządzeń w toku realizacji umowy, z winy Wykonawcy, naprawienie ich i doprowadzenie do stanu poprzedniego;</w:t>
      </w:r>
    </w:p>
    <w:p w14:paraId="627FCC0F" w14:textId="01166F9C" w:rsidR="008D3668" w:rsidRDefault="008D3668" w:rsidP="00A33B75">
      <w:pPr>
        <w:pStyle w:val="Akapitzlist"/>
        <w:numPr>
          <w:ilvl w:val="0"/>
          <w:numId w:val="10"/>
        </w:numPr>
        <w:jc w:val="both"/>
        <w:rPr>
          <w:rFonts w:ascii="Calibri" w:eastAsia="Calibri" w:hAnsi="Calibri" w:cs="Calibri"/>
        </w:rPr>
      </w:pPr>
      <w:r w:rsidRPr="008D3668">
        <w:rPr>
          <w:rFonts w:ascii="Calibri" w:eastAsia="Calibri" w:hAnsi="Calibri" w:cs="Calibri"/>
        </w:rPr>
        <w:t xml:space="preserve">wykonanie kompletu dokumentacji powykonawczej dla wszystkich występujących branż, w formie papierowej (2 egz.) oraz w postaci elektronicznej w pliku </w:t>
      </w:r>
      <w:proofErr w:type="spellStart"/>
      <w:r w:rsidRPr="008D3668">
        <w:rPr>
          <w:rFonts w:ascii="Calibri" w:eastAsia="Calibri" w:hAnsi="Calibri" w:cs="Calibri"/>
        </w:rPr>
        <w:t>dwg</w:t>
      </w:r>
      <w:proofErr w:type="spellEnd"/>
      <w:r w:rsidRPr="008D3668">
        <w:rPr>
          <w:rFonts w:ascii="Calibri" w:eastAsia="Calibri" w:hAnsi="Calibri" w:cs="Calibri"/>
        </w:rPr>
        <w:t xml:space="preserve"> lub </w:t>
      </w:r>
      <w:proofErr w:type="spellStart"/>
      <w:r w:rsidRPr="008D3668">
        <w:rPr>
          <w:rFonts w:ascii="Calibri" w:eastAsia="Calibri" w:hAnsi="Calibri" w:cs="Calibri"/>
        </w:rPr>
        <w:t>dxf</w:t>
      </w:r>
      <w:proofErr w:type="spellEnd"/>
      <w:r w:rsidRPr="008D3668">
        <w:rPr>
          <w:rFonts w:ascii="Calibri" w:eastAsia="Calibri" w:hAnsi="Calibri" w:cs="Calibri"/>
        </w:rPr>
        <w:t xml:space="preserve"> na nośniku CD-ROM (1 egz.)</w:t>
      </w:r>
      <w:r>
        <w:rPr>
          <w:rFonts w:ascii="Calibri" w:eastAsia="Calibri" w:hAnsi="Calibri" w:cs="Calibri"/>
        </w:rPr>
        <w:t>,</w:t>
      </w:r>
    </w:p>
    <w:p w14:paraId="0F39FD06" w14:textId="1748C707" w:rsidR="008D3668" w:rsidRDefault="008D3668" w:rsidP="00A33B75">
      <w:pPr>
        <w:pStyle w:val="Akapitzlist"/>
        <w:numPr>
          <w:ilvl w:val="0"/>
          <w:numId w:val="10"/>
        </w:numPr>
        <w:jc w:val="both"/>
        <w:rPr>
          <w:rFonts w:ascii="Calibri" w:eastAsia="Calibri" w:hAnsi="Calibri" w:cs="Calibri"/>
        </w:rPr>
      </w:pPr>
      <w:bookmarkStart w:id="4" w:name="_Hlk193899259"/>
      <w:r w:rsidRPr="008D3668">
        <w:rPr>
          <w:rFonts w:ascii="Calibri" w:eastAsia="Calibri" w:hAnsi="Calibri" w:cs="Calibri"/>
        </w:rPr>
        <w:t>utrzymania w mocy, co najmniej przez okres związania niniejszą umową oraz zapewnienia ciągłości wymaganych umową ubezpieczeń, w tym ubezpieczenia odpowiedzialności cywilnej (OC), w której rodzaj działalności objętej ochroną będzie zgodny z zakresem prac wykonywanych w ramach niniejszej umowy. Wykonawca zobowiązany jest najpóźniej do 3 dni przed datą wygaśnięcia danej polisy przedłożyć Zamawiającemu skan nowej ważnej polisy (wraz z ogólnymi warunkami ubezpieczenia), której termin ważności będzie obejmował okres obowiązywania umowy. Ubezpieczenie odpowiedzialności cywilnej zobowiązani są posiadać również Podwykonawcy lub dalsi Podwykonawcy w zakresie zgodnym z zakresem robót przez nich wykonywanych;</w:t>
      </w:r>
    </w:p>
    <w:bookmarkEnd w:id="4"/>
    <w:p w14:paraId="79ADF008" w14:textId="73B90CDD" w:rsidR="00C61112" w:rsidRPr="00C61112" w:rsidRDefault="00C61112" w:rsidP="00C61112">
      <w:pPr>
        <w:pStyle w:val="Akapitzlist"/>
        <w:numPr>
          <w:ilvl w:val="0"/>
          <w:numId w:val="10"/>
        </w:numPr>
        <w:rPr>
          <w:rFonts w:ascii="Calibri" w:eastAsia="Calibri" w:hAnsi="Calibri" w:cs="Calibri"/>
        </w:rPr>
      </w:pPr>
      <w:r w:rsidRPr="00C61112">
        <w:rPr>
          <w:rFonts w:ascii="Calibri" w:eastAsia="Calibri" w:hAnsi="Calibri" w:cs="Calibri"/>
        </w:rPr>
        <w:t xml:space="preserve">Kopia/kopie umowy/umów ubezpieczenia oraz polisy/polis, o których mowa w </w:t>
      </w:r>
      <w:r>
        <w:rPr>
          <w:rFonts w:ascii="Calibri" w:eastAsia="Calibri" w:hAnsi="Calibri" w:cs="Calibri"/>
        </w:rPr>
        <w:t>pkt</w:t>
      </w:r>
      <w:r w:rsidRPr="00C61112">
        <w:rPr>
          <w:rFonts w:ascii="Calibri" w:eastAsia="Calibri" w:hAnsi="Calibri" w:cs="Calibri"/>
        </w:rPr>
        <w:t xml:space="preserve"> 1</w:t>
      </w:r>
      <w:r>
        <w:rPr>
          <w:rFonts w:ascii="Calibri" w:eastAsia="Calibri" w:hAnsi="Calibri" w:cs="Calibri"/>
        </w:rPr>
        <w:t>9)</w:t>
      </w:r>
      <w:r w:rsidRPr="00C61112">
        <w:rPr>
          <w:rFonts w:ascii="Calibri" w:eastAsia="Calibri" w:hAnsi="Calibri" w:cs="Calibri"/>
        </w:rPr>
        <w:t>, zostaną załączone do umowy</w:t>
      </w:r>
      <w:r>
        <w:rPr>
          <w:rFonts w:ascii="Calibri" w:eastAsia="Calibri" w:hAnsi="Calibri" w:cs="Calibri"/>
        </w:rPr>
        <w:t>,</w:t>
      </w:r>
    </w:p>
    <w:p w14:paraId="4BA1416F" w14:textId="26BAF6AD" w:rsidR="00C764F5" w:rsidRPr="00A33B75" w:rsidRDefault="00000000" w:rsidP="00A33B75">
      <w:pPr>
        <w:pStyle w:val="Akapitzlist"/>
        <w:numPr>
          <w:ilvl w:val="0"/>
          <w:numId w:val="10"/>
        </w:numPr>
        <w:jc w:val="both"/>
        <w:rPr>
          <w:rFonts w:ascii="Calibri" w:eastAsia="Calibri" w:hAnsi="Calibri" w:cs="Calibri"/>
        </w:rPr>
      </w:pPr>
      <w:r w:rsidRPr="00A33B75">
        <w:rPr>
          <w:rFonts w:ascii="Calibri" w:eastAsia="Calibri" w:hAnsi="Calibri" w:cs="Calibri"/>
        </w:rPr>
        <w:t>ponoszenia odpowiedzialności za:</w:t>
      </w:r>
    </w:p>
    <w:p w14:paraId="04582801" w14:textId="68B796FD" w:rsidR="00C764F5" w:rsidRPr="00A33B75" w:rsidRDefault="00000000" w:rsidP="00A33B75">
      <w:pPr>
        <w:pStyle w:val="Akapitzlist"/>
        <w:numPr>
          <w:ilvl w:val="1"/>
          <w:numId w:val="10"/>
        </w:numPr>
        <w:jc w:val="both"/>
        <w:rPr>
          <w:rFonts w:ascii="Calibri" w:eastAsia="Calibri" w:hAnsi="Calibri" w:cs="Calibri"/>
        </w:rPr>
      </w:pPr>
      <w:r w:rsidRPr="00A33B75">
        <w:rPr>
          <w:rFonts w:ascii="Calibri" w:eastAsia="Calibri" w:hAnsi="Calibri" w:cs="Calibri"/>
        </w:rPr>
        <w:t>uszkodzenia lub zniszczenia instalacji naniesionych na planie uzbrojenia terenu oraz tych instalacji, których istnienie można było przewidzieć w trakcie realizacji robót;</w:t>
      </w:r>
    </w:p>
    <w:p w14:paraId="45035853" w14:textId="2786B51C" w:rsidR="00C764F5" w:rsidRPr="00A33B75" w:rsidRDefault="00000000" w:rsidP="00A33B75">
      <w:pPr>
        <w:pStyle w:val="Akapitzlist"/>
        <w:numPr>
          <w:ilvl w:val="1"/>
          <w:numId w:val="10"/>
        </w:numPr>
        <w:jc w:val="both"/>
        <w:rPr>
          <w:rFonts w:ascii="Calibri" w:eastAsia="Calibri" w:hAnsi="Calibri" w:cs="Calibri"/>
        </w:rPr>
      </w:pPr>
      <w:r w:rsidRPr="00A33B75">
        <w:rPr>
          <w:rFonts w:ascii="Calibri" w:eastAsia="Calibri" w:hAnsi="Calibri" w:cs="Calibri"/>
        </w:rPr>
        <w:t xml:space="preserve">uszkodzenia lub zniszczenia spowodowane przez Wykonawcę na terenie sąsiadującym </w:t>
      </w:r>
      <w:r w:rsidRPr="00A33B75">
        <w:rPr>
          <w:rFonts w:ascii="Calibri" w:eastAsia="Calibri" w:hAnsi="Calibri" w:cs="Calibri"/>
        </w:rPr>
        <w:br/>
        <w:t>z przekazanym Wykonawcy;</w:t>
      </w:r>
    </w:p>
    <w:p w14:paraId="5B060492" w14:textId="304D5C90" w:rsidR="008D3668" w:rsidRPr="008D3668" w:rsidRDefault="00000000" w:rsidP="008D3668">
      <w:pPr>
        <w:pStyle w:val="Akapitzlist"/>
        <w:numPr>
          <w:ilvl w:val="1"/>
          <w:numId w:val="10"/>
        </w:numPr>
        <w:jc w:val="both"/>
        <w:rPr>
          <w:rFonts w:ascii="Calibri" w:eastAsia="Calibri" w:hAnsi="Calibri" w:cs="Calibri"/>
        </w:rPr>
      </w:pPr>
      <w:r w:rsidRPr="00A33B75">
        <w:rPr>
          <w:rFonts w:ascii="Calibri" w:eastAsia="Calibri" w:hAnsi="Calibri" w:cs="Calibri"/>
        </w:rPr>
        <w:t xml:space="preserve">szkody osób trzecich powstałe w wyniku wykonywania prac niezgodnie </w:t>
      </w:r>
      <w:r w:rsidR="00A33B75">
        <w:rPr>
          <w:rFonts w:ascii="Calibri" w:eastAsia="Calibri" w:hAnsi="Calibri" w:cs="Calibri"/>
        </w:rPr>
        <w:br/>
      </w:r>
      <w:r w:rsidRPr="00A33B75">
        <w:rPr>
          <w:rFonts w:ascii="Calibri" w:eastAsia="Calibri" w:hAnsi="Calibri" w:cs="Calibri"/>
        </w:rPr>
        <w:t>z obowiązującymi</w:t>
      </w:r>
      <w:r w:rsidR="00A33B75">
        <w:rPr>
          <w:rFonts w:ascii="Calibri" w:eastAsia="Calibri" w:hAnsi="Calibri" w:cs="Calibri"/>
        </w:rPr>
        <w:t xml:space="preserve"> </w:t>
      </w:r>
      <w:r w:rsidRPr="00A33B75">
        <w:rPr>
          <w:rFonts w:ascii="Calibri" w:eastAsia="Calibri" w:hAnsi="Calibri" w:cs="Calibri"/>
        </w:rPr>
        <w:t>przepisami.</w:t>
      </w:r>
    </w:p>
    <w:p w14:paraId="5BAC899B" w14:textId="77777777" w:rsidR="008D3668" w:rsidRPr="008D3668" w:rsidRDefault="000B1B68" w:rsidP="008D3668">
      <w:pPr>
        <w:jc w:val="both"/>
        <w:rPr>
          <w:rFonts w:ascii="Calibri" w:eastAsia="Calibri" w:hAnsi="Calibri" w:cs="Calibri"/>
        </w:rPr>
      </w:pPr>
      <w:r>
        <w:rPr>
          <w:rFonts w:ascii="Calibri" w:eastAsia="Calibri" w:hAnsi="Calibri" w:cs="Calibri"/>
        </w:rPr>
        <w:t xml:space="preserve">2. </w:t>
      </w:r>
      <w:r w:rsidR="008D3668" w:rsidRPr="008D3668">
        <w:rPr>
          <w:rFonts w:ascii="Calibri" w:eastAsia="Calibri" w:hAnsi="Calibri" w:cs="Calibri"/>
        </w:rPr>
        <w:t xml:space="preserve">Obowiązki Wykonawcy związane z utrzymaniem terenu budowy i prowadzenia robót: </w:t>
      </w:r>
    </w:p>
    <w:p w14:paraId="0527F8FF" w14:textId="77777777" w:rsidR="008D3668" w:rsidRPr="008D3668" w:rsidRDefault="008D3668" w:rsidP="008D3668">
      <w:pPr>
        <w:numPr>
          <w:ilvl w:val="0"/>
          <w:numId w:val="11"/>
        </w:numPr>
        <w:tabs>
          <w:tab w:val="num" w:pos="567"/>
          <w:tab w:val="num" w:pos="786"/>
        </w:tabs>
        <w:jc w:val="both"/>
        <w:rPr>
          <w:rFonts w:ascii="Calibri" w:eastAsia="Calibri" w:hAnsi="Calibri" w:cs="Calibri"/>
        </w:rPr>
      </w:pPr>
      <w:r w:rsidRPr="008D3668">
        <w:rPr>
          <w:rFonts w:ascii="Calibri" w:eastAsia="Calibri" w:hAnsi="Calibri" w:cs="Calibri"/>
        </w:rPr>
        <w:t>do jego obowiązków należy w szczególności:</w:t>
      </w:r>
    </w:p>
    <w:p w14:paraId="69880183" w14:textId="0EEA9B12"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zapewnienie  bezpieczeństwa osób przebywających na terenie budowy oraz utrzymanie terenu budowy w odpowiednim stanie i porządku  zapobiegającym ewentualnemu zagrożeniu  bezpieczeństwa tych osób;</w:t>
      </w:r>
    </w:p>
    <w:p w14:paraId="21AEE53E" w14:textId="4A12B91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podjęcie niezbędnych, służących zapobieganiu wstępowi na teren budowy przez osoby nieuprawnione;</w:t>
      </w:r>
    </w:p>
    <w:p w14:paraId="4D9D4F84" w14:textId="0130F27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doprowadzenie niezbędnych urządzeń infrastruktury technicznej na teren budowy;</w:t>
      </w:r>
    </w:p>
    <w:p w14:paraId="27006C8C" w14:textId="40D1E4F5"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ponoszenie kosztów  związanych z korzystaniem z urządzeń infrastruktury technicznej do celów związanych z wykonaniem robót budowlanych, próbami i odbiorami w tym m.in. dostawy gazu, wody, energii elektrycznej, usuwania odpadów, itp.;</w:t>
      </w:r>
    </w:p>
    <w:p w14:paraId="5650F86C" w14:textId="4F4957CE"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Wykonawca jest zobowiązany do zapewnienia inspektorowi nadzoru inwestorskiego, osobom upoważnionym przez Zamawiającego, nadzorowi autorskiemu oraz innym uczestnikom procesu budowlanego - dostępu na teren budowy,</w:t>
      </w:r>
    </w:p>
    <w:p w14:paraId="7B571E99" w14:textId="4BBA5AA5"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roboty budowlane będące przedmiotem zamówienia powinny być wykonane w taki sposób, aby nie zakłócać w sposób nieuzasadniony ruchu na drogach publicznych,</w:t>
      </w:r>
    </w:p>
    <w:p w14:paraId="583DCBD7" w14:textId="4734397E"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lastRenderedPageBreak/>
        <w:t xml:space="preserve"> </w:t>
      </w:r>
      <w:r w:rsidR="008D3668" w:rsidRPr="008D3668">
        <w:rPr>
          <w:rFonts w:ascii="Calibri" w:eastAsia="Calibri" w:hAnsi="Calibri" w:cs="Calibri"/>
        </w:rPr>
        <w:t>na pisemne polecenie inspektora nadzoru lub Wójta Gminy Zakrzew Wykonawca wstrzyma postęp robót w taki sposób i na taki okres, jaki zostanie uznany za konieczny. Wykonawca odpowiednio zabezpieczy wykonane roboty,</w:t>
      </w:r>
    </w:p>
    <w:p w14:paraId="55C1E579" w14:textId="288028D7"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czasie wykonywania robót Wykonawca jest zobowiązany utrzymywać teren budowy w stanie wolnym od nadmiernych przeszkód komunikacyjnych, składować wszelkie urządzenia  pomocnicze, sprzęt materiały i grunty w ustalonych miejscach</w:t>
      </w:r>
      <w:r>
        <w:rPr>
          <w:rFonts w:ascii="Calibri" w:eastAsia="Calibri" w:hAnsi="Calibri" w:cs="Calibri"/>
        </w:rPr>
        <w:br/>
      </w:r>
      <w:r w:rsidR="008D3668" w:rsidRPr="008D3668">
        <w:rPr>
          <w:rFonts w:ascii="Calibri" w:eastAsia="Calibri" w:hAnsi="Calibri" w:cs="Calibri"/>
        </w:rPr>
        <w:t xml:space="preserve"> i w należytym porządku oraz usuwać, na bieżąco, zbędne przedmioty i odpady z terenu budowy, </w:t>
      </w:r>
    </w:p>
    <w:p w14:paraId="0A8D4227" w14:textId="57AB7740"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682F9AEC" w14:textId="680AC676"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po zakończeniu robót budowlanych Wykonawca jest zobowiązany uporządkować teren budowy i przekazać go we właściwym stanie Inspektorowi nadzoru inwestorskiego najpóźniej do dnia odbioru końcowego robót,</w:t>
      </w:r>
    </w:p>
    <w:p w14:paraId="055737E3" w14:textId="0A591A2D"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przypadku stwierdzenia, że teren budowy nie odpowiada warunkom określonym w </w:t>
      </w:r>
      <w:r>
        <w:rPr>
          <w:rFonts w:ascii="Calibri" w:eastAsia="Calibri" w:hAnsi="Calibri" w:cs="Calibri"/>
        </w:rPr>
        <w:t>pkt 7) niniejszego ustępu</w:t>
      </w:r>
      <w:r w:rsidR="008D3668" w:rsidRPr="008D3668">
        <w:rPr>
          <w:rFonts w:ascii="Calibri" w:eastAsia="Calibri" w:hAnsi="Calibri" w:cs="Calibri"/>
          <w:b/>
        </w:rPr>
        <w:t xml:space="preserve"> </w:t>
      </w:r>
      <w:r w:rsidR="008D3668" w:rsidRPr="008D3668">
        <w:rPr>
          <w:rFonts w:ascii="Calibri" w:eastAsia="Calibri" w:hAnsi="Calibri" w:cs="Calibri"/>
        </w:rPr>
        <w:t xml:space="preserve">Inspektor nadzoru inwestorskiego ma prawo polecić Wykonawcy natychmiastowe doprowadzenie teren budowy do należytego stanu. </w:t>
      </w:r>
      <w:r>
        <w:rPr>
          <w:rFonts w:ascii="Calibri" w:eastAsia="Calibri" w:hAnsi="Calibri" w:cs="Calibri"/>
        </w:rPr>
        <w:br/>
      </w:r>
      <w:r w:rsidR="008D3668" w:rsidRPr="008D3668">
        <w:rPr>
          <w:rFonts w:ascii="Calibri" w:eastAsia="Calibri" w:hAnsi="Calibri" w:cs="Calibri"/>
        </w:rPr>
        <w:t>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7E07C55F" w14:textId="174DE4BA" w:rsidR="008D3668" w:rsidRPr="008D3668" w:rsidRDefault="003056AB" w:rsidP="008D3668">
      <w:pPr>
        <w:numPr>
          <w:ilvl w:val="0"/>
          <w:numId w:val="11"/>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B2BB969" w14:textId="77777777" w:rsidR="008D3668" w:rsidRPr="008D3668" w:rsidRDefault="008D3668" w:rsidP="008D3668">
      <w:pPr>
        <w:numPr>
          <w:ilvl w:val="0"/>
          <w:numId w:val="11"/>
        </w:numPr>
        <w:tabs>
          <w:tab w:val="num" w:pos="567"/>
          <w:tab w:val="num" w:pos="786"/>
        </w:tabs>
        <w:jc w:val="both"/>
        <w:rPr>
          <w:rFonts w:ascii="Calibri" w:eastAsia="Calibri" w:hAnsi="Calibri" w:cs="Calibri"/>
        </w:rPr>
      </w:pPr>
      <w:r w:rsidRPr="008D3668">
        <w:rPr>
          <w:rFonts w:ascii="Calibri" w:eastAsia="Calibri" w:hAnsi="Calibri" w:cs="Calibri"/>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67F10724" w14:textId="74275FA0" w:rsidR="00C764F5" w:rsidRDefault="008D3668" w:rsidP="008D3668">
      <w:pPr>
        <w:numPr>
          <w:ilvl w:val="0"/>
          <w:numId w:val="11"/>
        </w:numPr>
        <w:tabs>
          <w:tab w:val="num" w:pos="284"/>
          <w:tab w:val="num" w:pos="786"/>
        </w:tabs>
        <w:jc w:val="both"/>
        <w:rPr>
          <w:rFonts w:ascii="Calibri" w:eastAsia="Calibri" w:hAnsi="Calibri" w:cs="Calibri"/>
        </w:rPr>
      </w:pPr>
      <w:r w:rsidRPr="008D3668">
        <w:rPr>
          <w:rFonts w:ascii="Calibri" w:eastAsia="Calibri" w:hAnsi="Calibri" w:cs="Calibri"/>
        </w:rPr>
        <w:t>Wykonawca jest zobowiązany do bieżącego – stałego usuwania zanieczyszczeń powstałych na drogach i w ich bezpośrednim otoczeniu w związku z realizacją przedmiotu umowy.</w:t>
      </w:r>
    </w:p>
    <w:p w14:paraId="34E3F330" w14:textId="24D40358" w:rsidR="00C61112" w:rsidRDefault="00C61112" w:rsidP="00C61112">
      <w:pPr>
        <w:pStyle w:val="Akapitzlist"/>
        <w:numPr>
          <w:ilvl w:val="0"/>
          <w:numId w:val="4"/>
        </w:numPr>
        <w:jc w:val="both"/>
        <w:rPr>
          <w:rFonts w:ascii="Calibri" w:eastAsia="Calibri" w:hAnsi="Calibri" w:cs="Calibri"/>
        </w:rPr>
      </w:pPr>
      <w:r>
        <w:rPr>
          <w:rFonts w:ascii="Calibri" w:eastAsia="Calibri" w:hAnsi="Calibri" w:cs="Calibri"/>
        </w:rPr>
        <w:t>W</w:t>
      </w:r>
      <w:r w:rsidRPr="00C61112">
        <w:rPr>
          <w:rFonts w:ascii="Calibri" w:eastAsia="Calibri" w:hAnsi="Calibri" w:cs="Calibri"/>
        </w:rPr>
        <w:t xml:space="preserve">yliczenie obowiązków Wykonawcy zawarte w ust. </w:t>
      </w:r>
      <w:r>
        <w:rPr>
          <w:rFonts w:ascii="Calibri" w:eastAsia="Calibri" w:hAnsi="Calibri" w:cs="Calibri"/>
        </w:rPr>
        <w:t>1 i 2</w:t>
      </w:r>
      <w:r w:rsidRPr="00C61112">
        <w:rPr>
          <w:rFonts w:ascii="Calibri" w:eastAsia="Calibri" w:hAnsi="Calibri" w:cs="Calibri"/>
        </w:rPr>
        <w:t xml:space="preserve"> –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3C359F0" w14:textId="77777777" w:rsidR="00C61112" w:rsidRPr="00C61112" w:rsidRDefault="00C61112" w:rsidP="00C61112">
      <w:pPr>
        <w:pStyle w:val="Akapitzlist"/>
        <w:ind w:left="360"/>
        <w:rPr>
          <w:rFonts w:ascii="Calibri" w:eastAsia="Calibri" w:hAnsi="Calibri" w:cs="Calibri"/>
        </w:rPr>
      </w:pPr>
    </w:p>
    <w:p w14:paraId="24ABF082" w14:textId="77777777" w:rsidR="00C764F5" w:rsidRDefault="00000000">
      <w:pPr>
        <w:jc w:val="center"/>
        <w:rPr>
          <w:rFonts w:ascii="Calibri" w:eastAsia="Calibri" w:hAnsi="Calibri" w:cs="Calibri"/>
          <w:b/>
        </w:rPr>
      </w:pPr>
      <w:r>
        <w:rPr>
          <w:rFonts w:ascii="Calibri" w:eastAsia="Calibri" w:hAnsi="Calibri" w:cs="Calibri"/>
          <w:b/>
        </w:rPr>
        <w:t>§ 5</w:t>
      </w:r>
    </w:p>
    <w:p w14:paraId="73366B70" w14:textId="77777777" w:rsidR="00C764F5" w:rsidRDefault="00000000">
      <w:pPr>
        <w:jc w:val="center"/>
        <w:rPr>
          <w:rFonts w:ascii="Calibri" w:eastAsia="Calibri" w:hAnsi="Calibri" w:cs="Calibri"/>
          <w:b/>
        </w:rPr>
      </w:pPr>
      <w:r>
        <w:rPr>
          <w:rFonts w:ascii="Calibri" w:eastAsia="Calibri" w:hAnsi="Calibri" w:cs="Calibri"/>
          <w:b/>
        </w:rPr>
        <w:t>PODWYKONAWSTWO</w:t>
      </w:r>
    </w:p>
    <w:p w14:paraId="09C49B15" w14:textId="77777777" w:rsidR="00C764F5" w:rsidRDefault="00000000">
      <w:pPr>
        <w:jc w:val="both"/>
        <w:rPr>
          <w:rFonts w:ascii="Calibri" w:eastAsia="Calibri" w:hAnsi="Calibri" w:cs="Calibri"/>
        </w:rPr>
      </w:pPr>
      <w:r>
        <w:rPr>
          <w:rFonts w:ascii="Calibri" w:eastAsia="Calibri" w:hAnsi="Calibri" w:cs="Calibri"/>
        </w:rPr>
        <w:t>1. Wykonawca może zlecić część robót objętych umową Podwykonawcy lub dalszemu Podwykonawcy pod warunkiem, że termin zakończenia przedmiotu umowy i cena umowna przedstawiona w ofercie nie ulegną zmianie, zgodnie z dokumentami stanowiącymi opis przedmiotu zamówienia i ofertą.</w:t>
      </w:r>
    </w:p>
    <w:p w14:paraId="567E1D9D" w14:textId="77777777" w:rsidR="00C764F5" w:rsidRDefault="00000000">
      <w:pPr>
        <w:jc w:val="both"/>
        <w:rPr>
          <w:rFonts w:ascii="Calibri" w:eastAsia="Calibri" w:hAnsi="Calibri" w:cs="Calibri"/>
        </w:rPr>
      </w:pPr>
      <w:r>
        <w:rPr>
          <w:rFonts w:ascii="Calibri" w:eastAsia="Calibri" w:hAnsi="Calibri" w:cs="Calibri"/>
        </w:rPr>
        <w:lastRenderedPageBreak/>
        <w:t>2. Wykonawca powierza wykonanie części zamówienia następującemu/cym Podwykonawcy/com:</w:t>
      </w:r>
    </w:p>
    <w:p w14:paraId="3F42F796" w14:textId="77777777" w:rsidR="00C764F5" w:rsidRDefault="00000000">
      <w:pPr>
        <w:jc w:val="both"/>
        <w:rPr>
          <w:rFonts w:ascii="Calibri" w:eastAsia="Calibri" w:hAnsi="Calibri" w:cs="Calibri"/>
        </w:rPr>
      </w:pPr>
      <w:r>
        <w:rPr>
          <w:rFonts w:ascii="Calibri" w:eastAsia="Calibri" w:hAnsi="Calibri" w:cs="Calibri"/>
        </w:rPr>
        <w:t>……………………………………………… (ze wskazaniem części zamówienia powierzonego do wykonania).</w:t>
      </w:r>
    </w:p>
    <w:p w14:paraId="07211062" w14:textId="77777777" w:rsidR="00C764F5" w:rsidRDefault="00000000">
      <w:pPr>
        <w:jc w:val="both"/>
        <w:rPr>
          <w:rFonts w:ascii="Calibri" w:eastAsia="Calibri" w:hAnsi="Calibri" w:cs="Calibri"/>
        </w:rPr>
      </w:pPr>
      <w:r>
        <w:rPr>
          <w:rFonts w:ascii="Calibri" w:eastAsia="Calibri" w:hAnsi="Calibri" w:cs="Calibri"/>
        </w:rPr>
        <w:t xml:space="preserve">3. Zlecenie </w:t>
      </w:r>
      <w:proofErr w:type="spellStart"/>
      <w:r>
        <w:rPr>
          <w:rFonts w:ascii="Calibri" w:eastAsia="Calibri" w:hAnsi="Calibri" w:cs="Calibri"/>
        </w:rPr>
        <w:t>podwykonania</w:t>
      </w:r>
      <w:proofErr w:type="spellEnd"/>
      <w:r>
        <w:rPr>
          <w:rFonts w:ascii="Calibri" w:eastAsia="Calibri" w:hAnsi="Calibri" w:cs="Calibri"/>
        </w:rPr>
        <w:t xml:space="preserve"> nie zwalnia Wykonawcy od odpowiedzialności i zobowiązań wynikających z niniejszej Umowy.</w:t>
      </w:r>
    </w:p>
    <w:p w14:paraId="1A7E3FBE" w14:textId="77777777" w:rsidR="00C764F5" w:rsidRDefault="00000000">
      <w:pPr>
        <w:jc w:val="both"/>
        <w:rPr>
          <w:rFonts w:ascii="Calibri" w:eastAsia="Calibri" w:hAnsi="Calibri" w:cs="Calibri"/>
        </w:rPr>
      </w:pPr>
      <w:r>
        <w:rPr>
          <w:rFonts w:ascii="Calibri" w:eastAsia="Calibri" w:hAnsi="Calibri" w:cs="Calibri"/>
        </w:rPr>
        <w:t>4. Wykonawca nie może zaangażować do wykonania umowy Podwykonawców lub dalszych</w:t>
      </w:r>
    </w:p>
    <w:p w14:paraId="78602214" w14:textId="77777777" w:rsidR="00C764F5" w:rsidRDefault="00000000">
      <w:pPr>
        <w:jc w:val="both"/>
        <w:rPr>
          <w:rFonts w:ascii="Calibri" w:eastAsia="Calibri" w:hAnsi="Calibri" w:cs="Calibri"/>
        </w:rPr>
      </w:pPr>
      <w:r>
        <w:rPr>
          <w:rFonts w:ascii="Calibri" w:eastAsia="Calibri" w:hAnsi="Calibri" w:cs="Calibri"/>
        </w:rPr>
        <w:t>Podwykonawców, którzy nie są wymienieni w niniejszej umowie, bez uprzedniej pisemnej zgody Zamawiającego.</w:t>
      </w:r>
    </w:p>
    <w:p w14:paraId="1B08531A" w14:textId="77777777" w:rsidR="00C764F5" w:rsidRDefault="00000000">
      <w:pPr>
        <w:jc w:val="both"/>
        <w:rPr>
          <w:rFonts w:ascii="Calibri" w:eastAsia="Calibri" w:hAnsi="Calibri" w:cs="Calibri"/>
        </w:rPr>
      </w:pPr>
      <w:r>
        <w:rPr>
          <w:rFonts w:ascii="Calibri" w:eastAsia="Calibri" w:hAnsi="Calibri" w:cs="Calibri"/>
        </w:rPr>
        <w:t xml:space="preserve">5. Wykonawca zapewnia, że Podwykonawcy lub dalsi Podwykonawcy będą przestrzegać wszelkich postanowień umowy, przy czym umowa o podwykonawstwo nie może zawierać postanowień kształtujących prawa i obowiązki Podwykonawcy lub dalszego Podwykonawcy, </w:t>
      </w:r>
      <w:r>
        <w:rPr>
          <w:rFonts w:ascii="Calibri" w:eastAsia="Calibri" w:hAnsi="Calibri" w:cs="Calibri"/>
        </w:rPr>
        <w:br/>
        <w:t>w zakresie kar umownych oraz postanowień dotyczących warunków wypłaty wynagrodzenia, w sposób dla niego mniej korzystny niż prawa i obowiązki Wykonawcy, ukształtowane postanowieniami umowy zawartej między Zamawiającym a Wykonawcą.</w:t>
      </w:r>
    </w:p>
    <w:p w14:paraId="2968CD69" w14:textId="77777777" w:rsidR="00C764F5" w:rsidRDefault="00000000">
      <w:pPr>
        <w:jc w:val="both"/>
        <w:rPr>
          <w:rFonts w:ascii="Calibri" w:eastAsia="Calibri" w:hAnsi="Calibri" w:cs="Calibri"/>
        </w:rPr>
      </w:pPr>
      <w:r>
        <w:rPr>
          <w:rFonts w:ascii="Calibri" w:eastAsia="Calibri" w:hAnsi="Calibri" w:cs="Calibri"/>
        </w:rPr>
        <w:t>6. Wykonawca odpowiada wobec Zamawiającego za wszelkie działania lub zaniechania swoich Podwykonawców lub dalszych Podwykonawców, jak za swoje działania lub zaniechania.</w:t>
      </w:r>
    </w:p>
    <w:p w14:paraId="349CFB21" w14:textId="77777777" w:rsidR="00C764F5" w:rsidRDefault="00000000">
      <w:pPr>
        <w:jc w:val="both"/>
        <w:rPr>
          <w:rFonts w:ascii="Calibri" w:eastAsia="Calibri" w:hAnsi="Calibri" w:cs="Calibri"/>
        </w:rPr>
      </w:pPr>
      <w:r>
        <w:rPr>
          <w:rFonts w:ascii="Calibri" w:eastAsia="Calibri" w:hAnsi="Calibri" w:cs="Calibri"/>
        </w:rPr>
        <w:t xml:space="preserve">7. Wykonawca, Podwykonawca lub dalszy Podwykonawca zamówienia zamierzający zawrzeć umowę o podwykonawstwo, której przedmiotem są roboty budowlane, jest obowiązany </w:t>
      </w:r>
      <w:r>
        <w:rPr>
          <w:rFonts w:ascii="Calibri" w:eastAsia="Calibri" w:hAnsi="Calibri" w:cs="Calibri"/>
        </w:rPr>
        <w:br/>
        <w:t xml:space="preserve">w trakcie realizacji zamówienia publicznego na roboty budowlane do przedłożenia Zamawiającemu projektu tej umowy, a także projektu jej zmiany, przy czym Podwykonawca lub dalszy Podwykonawca jest obowiązany dołączyć zgodę Wykonawcy na zawarcie umowy </w:t>
      </w:r>
      <w:r>
        <w:rPr>
          <w:rFonts w:ascii="Calibri" w:eastAsia="Calibri" w:hAnsi="Calibri" w:cs="Calibri"/>
        </w:rPr>
        <w:br/>
        <w:t>o podwykonawstwo o treści zgodnej z projektem umowy.</w:t>
      </w:r>
    </w:p>
    <w:p w14:paraId="055AED7E" w14:textId="77777777" w:rsidR="00C764F5" w:rsidRDefault="00000000">
      <w:pPr>
        <w:jc w:val="both"/>
        <w:rPr>
          <w:rFonts w:ascii="Calibri" w:eastAsia="Calibri" w:hAnsi="Calibri" w:cs="Calibri"/>
        </w:rPr>
      </w:pPr>
      <w:r>
        <w:rPr>
          <w:rFonts w:ascii="Calibri" w:eastAsia="Calibri" w:hAnsi="Calibri" w:cs="Calibri"/>
        </w:rPr>
        <w:t>8. Każdy projekt umowy o podwykonawstwo oraz umowa o podwykonawstwo powinny mieć formę pisemną i muszą zawierać w szczególności postanowienia dotyczące:</w:t>
      </w:r>
    </w:p>
    <w:p w14:paraId="0C55BFB6" w14:textId="77777777" w:rsidR="00C764F5" w:rsidRDefault="00000000">
      <w:pPr>
        <w:jc w:val="both"/>
        <w:rPr>
          <w:rFonts w:ascii="Calibri" w:eastAsia="Calibri" w:hAnsi="Calibri" w:cs="Calibri"/>
        </w:rPr>
      </w:pPr>
      <w:r>
        <w:rPr>
          <w:rFonts w:ascii="Calibri" w:eastAsia="Calibri" w:hAnsi="Calibri" w:cs="Calibri"/>
        </w:rPr>
        <w:t>1) zakresu robót przewidzianych do wykonania,</w:t>
      </w:r>
    </w:p>
    <w:p w14:paraId="50A860CA" w14:textId="77777777" w:rsidR="00C764F5" w:rsidRDefault="00000000">
      <w:pPr>
        <w:jc w:val="both"/>
        <w:rPr>
          <w:rFonts w:ascii="Calibri" w:eastAsia="Calibri" w:hAnsi="Calibri" w:cs="Calibri"/>
        </w:rPr>
      </w:pPr>
      <w:r>
        <w:rPr>
          <w:rFonts w:ascii="Calibri" w:eastAsia="Calibri" w:hAnsi="Calibri" w:cs="Calibri"/>
        </w:rPr>
        <w:t>2) terminu realizacji robót,</w:t>
      </w:r>
    </w:p>
    <w:p w14:paraId="6695FDA5" w14:textId="77777777" w:rsidR="00C764F5" w:rsidRDefault="00000000">
      <w:pPr>
        <w:jc w:val="both"/>
        <w:rPr>
          <w:rFonts w:ascii="Calibri" w:eastAsia="Calibri" w:hAnsi="Calibri" w:cs="Calibri"/>
        </w:rPr>
      </w:pPr>
      <w:r>
        <w:rPr>
          <w:rFonts w:ascii="Calibri" w:eastAsia="Calibri" w:hAnsi="Calibri" w:cs="Calibri"/>
        </w:rPr>
        <w:t>3) wynagrodzenia i zasad płatności za wykonanie robót,</w:t>
      </w:r>
    </w:p>
    <w:p w14:paraId="2330A219" w14:textId="77777777" w:rsidR="00C764F5" w:rsidRDefault="00000000">
      <w:pPr>
        <w:jc w:val="both"/>
        <w:rPr>
          <w:rFonts w:ascii="Calibri" w:eastAsia="Calibri" w:hAnsi="Calibri" w:cs="Calibri"/>
        </w:rPr>
      </w:pPr>
      <w:r>
        <w:rPr>
          <w:rFonts w:ascii="Calibri" w:eastAsia="Calibri" w:hAnsi="Calibri" w:cs="Calibri"/>
        </w:rPr>
        <w:t>4) 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1BC755ED" w14:textId="77777777" w:rsidR="00C764F5" w:rsidRDefault="00000000">
      <w:pPr>
        <w:jc w:val="both"/>
        <w:rPr>
          <w:rFonts w:ascii="Calibri" w:eastAsia="Calibri" w:hAnsi="Calibri" w:cs="Calibri"/>
        </w:rPr>
      </w:pPr>
      <w:r>
        <w:rPr>
          <w:rFonts w:ascii="Calibri" w:eastAsia="Calibri" w:hAnsi="Calibri" w:cs="Calibri"/>
        </w:rPr>
        <w:t>5) możliwości rozwiązania umowy z Podwykonawcą lub dalszym Podwykonawcą w przypadku rozwiązania niniejszej umowy.</w:t>
      </w:r>
    </w:p>
    <w:p w14:paraId="49382B75" w14:textId="77777777" w:rsidR="00C764F5" w:rsidRDefault="00000000">
      <w:pPr>
        <w:jc w:val="both"/>
        <w:rPr>
          <w:rFonts w:ascii="Calibri" w:eastAsia="Calibri" w:hAnsi="Calibri" w:cs="Calibri"/>
        </w:rPr>
      </w:pPr>
      <w:r>
        <w:rPr>
          <w:rFonts w:ascii="Calibri" w:eastAsia="Calibri" w:hAnsi="Calibri" w:cs="Calibri"/>
        </w:rPr>
        <w:t>9. Każda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ofercie Wykonawcy stanowiącym załącznik do umowy zawartej pomiędzy Zamawiającym a Wykonawcą”.</w:t>
      </w:r>
    </w:p>
    <w:p w14:paraId="0AE7F07D" w14:textId="77777777" w:rsidR="00C764F5" w:rsidRDefault="00000000">
      <w:pPr>
        <w:jc w:val="both"/>
        <w:rPr>
          <w:rFonts w:ascii="Calibri" w:eastAsia="Calibri" w:hAnsi="Calibri" w:cs="Calibri"/>
        </w:rPr>
      </w:pPr>
      <w:r>
        <w:rPr>
          <w:rFonts w:ascii="Calibri" w:eastAsia="Calibri" w:hAnsi="Calibri" w:cs="Calibri"/>
        </w:rPr>
        <w:t xml:space="preserve">10. W przypadku wykonywania robót przez Podwykonawcę lub dalszego Podwykonawcę, do umowy podwykonawczej należy załączyć kosztorys dotyczący wykonania robót określonych </w:t>
      </w:r>
      <w:r>
        <w:rPr>
          <w:rFonts w:ascii="Calibri" w:eastAsia="Calibri" w:hAnsi="Calibri" w:cs="Calibri"/>
        </w:rPr>
        <w:br/>
        <w:t>w umowie podwykonawczej z wyszczególnieniem:</w:t>
      </w:r>
    </w:p>
    <w:p w14:paraId="7F019BBC" w14:textId="77777777" w:rsidR="00C764F5" w:rsidRDefault="00000000">
      <w:pPr>
        <w:jc w:val="both"/>
        <w:rPr>
          <w:rFonts w:ascii="Calibri" w:eastAsia="Calibri" w:hAnsi="Calibri" w:cs="Calibri"/>
        </w:rPr>
      </w:pPr>
      <w:r>
        <w:rPr>
          <w:rFonts w:ascii="Calibri" w:eastAsia="Calibri" w:hAnsi="Calibri" w:cs="Calibri"/>
        </w:rPr>
        <w:t>1) ceny materiału,</w:t>
      </w:r>
    </w:p>
    <w:p w14:paraId="7BC08191" w14:textId="77777777" w:rsidR="00C764F5" w:rsidRDefault="00000000">
      <w:pPr>
        <w:jc w:val="both"/>
        <w:rPr>
          <w:rFonts w:ascii="Calibri" w:eastAsia="Calibri" w:hAnsi="Calibri" w:cs="Calibri"/>
        </w:rPr>
      </w:pPr>
      <w:r>
        <w:rPr>
          <w:rFonts w:ascii="Calibri" w:eastAsia="Calibri" w:hAnsi="Calibri" w:cs="Calibri"/>
        </w:rPr>
        <w:t>2) ceny sprzętu,</w:t>
      </w:r>
    </w:p>
    <w:p w14:paraId="233784B3" w14:textId="77777777" w:rsidR="00C764F5" w:rsidRDefault="00000000">
      <w:pPr>
        <w:jc w:val="both"/>
        <w:rPr>
          <w:rFonts w:ascii="Calibri" w:eastAsia="Calibri" w:hAnsi="Calibri" w:cs="Calibri"/>
        </w:rPr>
      </w:pPr>
      <w:r>
        <w:rPr>
          <w:rFonts w:ascii="Calibri" w:eastAsia="Calibri" w:hAnsi="Calibri" w:cs="Calibri"/>
        </w:rPr>
        <w:lastRenderedPageBreak/>
        <w:t>3) robocizny.</w:t>
      </w:r>
    </w:p>
    <w:p w14:paraId="23EA8598" w14:textId="77777777" w:rsidR="00C764F5" w:rsidRDefault="00000000">
      <w:pPr>
        <w:jc w:val="both"/>
        <w:rPr>
          <w:rFonts w:ascii="Calibri" w:eastAsia="Calibri" w:hAnsi="Calibri" w:cs="Calibri"/>
        </w:rPr>
      </w:pPr>
      <w:r>
        <w:rPr>
          <w:rFonts w:ascii="Calibri" w:eastAsia="Calibri" w:hAnsi="Calibri" w:cs="Calibri"/>
        </w:rPr>
        <w:t xml:space="preserve">przy czym suma ww. elementów nie może być wyższa odpowiednio od kwoty lub kwot wskazanych w ofercie Wykonawcy odpowiadających zakresowi robót przewidzianych </w:t>
      </w:r>
      <w:r>
        <w:rPr>
          <w:rFonts w:ascii="Calibri" w:eastAsia="Calibri" w:hAnsi="Calibri" w:cs="Calibri"/>
        </w:rPr>
        <w:br/>
        <w:t>w umowie podwykonawczej.</w:t>
      </w:r>
    </w:p>
    <w:p w14:paraId="7713E564" w14:textId="77777777" w:rsidR="00C764F5" w:rsidRDefault="00000000">
      <w:pPr>
        <w:jc w:val="both"/>
        <w:rPr>
          <w:rFonts w:ascii="Calibri" w:eastAsia="Calibri" w:hAnsi="Calibri" w:cs="Calibri"/>
        </w:rPr>
      </w:pPr>
      <w:r>
        <w:rPr>
          <w:rFonts w:ascii="Calibri" w:eastAsia="Calibri" w:hAnsi="Calibri" w:cs="Calibri"/>
        </w:rPr>
        <w:t xml:space="preserve">11. Wykonawca, Podwykonawca lub dalszy Podwykonawca zamówienia na roboty budowlane przedkłada Zamawiającemu poświadczoną za zgodność z oryginałem kopię zawartej umowy </w:t>
      </w:r>
      <w:r>
        <w:rPr>
          <w:rFonts w:ascii="Calibri" w:eastAsia="Calibri" w:hAnsi="Calibri" w:cs="Calibri"/>
        </w:rPr>
        <w:br/>
        <w:t>o podwykonawstwo, której przedmiotem są roboty budowlane i jej zmian, w terminie 7 dni od dnia jej zawarcia.</w:t>
      </w:r>
    </w:p>
    <w:p w14:paraId="515430FA" w14:textId="77777777" w:rsidR="00C764F5" w:rsidRDefault="00000000">
      <w:pPr>
        <w:jc w:val="both"/>
        <w:rPr>
          <w:rFonts w:ascii="Calibri" w:eastAsia="Calibri" w:hAnsi="Calibri" w:cs="Calibri"/>
        </w:rPr>
      </w:pPr>
      <w:r>
        <w:rPr>
          <w:rFonts w:ascii="Calibri" w:eastAsia="Calibri" w:hAnsi="Calibri" w:cs="Calibri"/>
        </w:rPr>
        <w:t>12. Zamawiający w terminie 14 dni zgłasza pisemny sprzeciw do umowy o podwykonawstwo, której przedmiotem są roboty budowlane w przypadku:</w:t>
      </w:r>
    </w:p>
    <w:p w14:paraId="25E7C635" w14:textId="77777777" w:rsidR="00C764F5" w:rsidRDefault="00000000">
      <w:pPr>
        <w:jc w:val="both"/>
        <w:rPr>
          <w:rFonts w:ascii="Calibri" w:eastAsia="Calibri" w:hAnsi="Calibri" w:cs="Calibri"/>
        </w:rPr>
      </w:pPr>
      <w:r>
        <w:rPr>
          <w:rFonts w:ascii="Calibri" w:eastAsia="Calibri" w:hAnsi="Calibri" w:cs="Calibri"/>
        </w:rPr>
        <w:t>1) niespełnienia wymagań określonych w dokumentach zamówienia;</w:t>
      </w:r>
    </w:p>
    <w:p w14:paraId="47AB9B7F" w14:textId="77777777" w:rsidR="00C764F5" w:rsidRDefault="00000000">
      <w:pPr>
        <w:jc w:val="both"/>
        <w:rPr>
          <w:rFonts w:ascii="Calibri" w:eastAsia="Calibri" w:hAnsi="Calibri" w:cs="Calibri"/>
        </w:rPr>
      </w:pPr>
      <w:r>
        <w:rPr>
          <w:rFonts w:ascii="Calibri" w:eastAsia="Calibri" w:hAnsi="Calibri" w:cs="Calibri"/>
        </w:rPr>
        <w:t>2) gdy określa termin zapłaty wynagrodzenia dłuższy niż 30 dni od dnia doręczenia Wykonawcy, Podwykonawcy lub dalszemu Podwykonawcy faktury lub rachunku;</w:t>
      </w:r>
    </w:p>
    <w:p w14:paraId="1D79327A" w14:textId="77777777" w:rsidR="00C764F5" w:rsidRDefault="00000000">
      <w:pPr>
        <w:jc w:val="both"/>
        <w:rPr>
          <w:rFonts w:ascii="Calibri" w:eastAsia="Calibri" w:hAnsi="Calibri" w:cs="Calibri"/>
        </w:rPr>
      </w:pPr>
      <w:r>
        <w:rPr>
          <w:rFonts w:ascii="Calibri" w:eastAsia="Calibri" w:hAnsi="Calibri" w:cs="Calibri"/>
        </w:rPr>
        <w:t xml:space="preserve">3) zawiera postanowienia niezgodne z art. 463 Ustawy </w:t>
      </w:r>
      <w:proofErr w:type="spellStart"/>
      <w:r>
        <w:rPr>
          <w:rFonts w:ascii="Calibri" w:eastAsia="Calibri" w:hAnsi="Calibri" w:cs="Calibri"/>
        </w:rPr>
        <w:t>Pzp</w:t>
      </w:r>
      <w:proofErr w:type="spellEnd"/>
      <w:r>
        <w:rPr>
          <w:rFonts w:ascii="Calibri" w:eastAsia="Calibri" w:hAnsi="Calibri" w:cs="Calibri"/>
        </w:rPr>
        <w:t>.</w:t>
      </w:r>
    </w:p>
    <w:p w14:paraId="4D9235E8" w14:textId="77777777" w:rsidR="00C764F5" w:rsidRDefault="00000000">
      <w:pPr>
        <w:jc w:val="both"/>
        <w:rPr>
          <w:rFonts w:ascii="Calibri" w:eastAsia="Calibri" w:hAnsi="Calibri" w:cs="Calibri"/>
        </w:rPr>
      </w:pPr>
      <w:r>
        <w:rPr>
          <w:rFonts w:ascii="Calibri" w:eastAsia="Calibri" w:hAnsi="Calibri" w:cs="Calibri"/>
        </w:rPr>
        <w:t>13. Niezgłoszenie pisemnego sprzeciwu do przedłożonej umowy o podwykonawstwo, której przedmiotem są roboty budowlane w terminie 14 dni uważa się za akceptację umowy przez Zamawiającego.</w:t>
      </w:r>
    </w:p>
    <w:p w14:paraId="7D2AD8F9" w14:textId="77777777" w:rsidR="00C764F5" w:rsidRDefault="00000000">
      <w:pPr>
        <w:jc w:val="both"/>
        <w:rPr>
          <w:rFonts w:ascii="Calibri" w:eastAsia="Calibri" w:hAnsi="Calibri" w:cs="Calibri"/>
        </w:rPr>
      </w:pPr>
      <w:r>
        <w:rPr>
          <w:rFonts w:ascii="Calibri" w:eastAsia="Calibri" w:hAnsi="Calibri" w:cs="Calibri"/>
        </w:rPr>
        <w:t xml:space="preserve">14. Wykonawca, Podwykonawca lub dalszy Podwykonawca zamówienia na roboty budowlane przedkłada Zamawiającemu poświadczoną za zgodność z oryginałem kopię zawartej umowy </w:t>
      </w:r>
      <w:r>
        <w:rPr>
          <w:rFonts w:ascii="Calibri" w:eastAsia="Calibri" w:hAnsi="Calibri" w:cs="Calibri"/>
        </w:rPr>
        <w:br/>
        <w:t xml:space="preserve">o podwykonawstwo, której przedmiotem są dostawy lub usługi, w terminie 7 dni od dnia jej zawarcia, z wyłączeniem umów o podwykonawstwo o wartości mniejszej niż 2 % wartości netto niniejszej umowy oraz umów o podwykonawstwo, których przedmiot został wskazany przez Zamawiającego w dokumentach zamówienia, jako niepodlegający niniejszemu obowiązkowi. </w:t>
      </w:r>
    </w:p>
    <w:p w14:paraId="6FD2C489" w14:textId="77777777" w:rsidR="00C764F5" w:rsidRDefault="00000000">
      <w:pPr>
        <w:jc w:val="both"/>
        <w:rPr>
          <w:rFonts w:ascii="Calibri" w:eastAsia="Calibri" w:hAnsi="Calibri" w:cs="Calibri"/>
        </w:rPr>
      </w:pPr>
      <w:r>
        <w:rPr>
          <w:rFonts w:ascii="Calibri" w:eastAsia="Calibri" w:hAnsi="Calibri" w:cs="Calibri"/>
        </w:rPr>
        <w:t>15. W przypadku, o którym mowa w ust. 14, jeżeli termin zapłaty wynagrodzenia jest dłuższy niż 30 dni, Zamawiający poinformuje o tym Wykonawcę i wezwie go do doprowadzenia do zmiany tej umowy pod rygorem wystąpienia z roszczeniem o zapłatę kary umownej.</w:t>
      </w:r>
    </w:p>
    <w:p w14:paraId="03CAB42F" w14:textId="77777777" w:rsidR="00C764F5" w:rsidRDefault="00000000">
      <w:pPr>
        <w:jc w:val="both"/>
        <w:rPr>
          <w:rFonts w:ascii="Calibri" w:eastAsia="Calibri" w:hAnsi="Calibri" w:cs="Calibri"/>
        </w:rPr>
      </w:pPr>
      <w:r>
        <w:rPr>
          <w:rFonts w:ascii="Calibri" w:eastAsia="Calibri" w:hAnsi="Calibri" w:cs="Calibri"/>
        </w:rPr>
        <w:t>16. Zamawiający dokona bezpośredniej zapłaty wymagalnego wynagrodzenia przysługującego</w:t>
      </w:r>
    </w:p>
    <w:p w14:paraId="126F1EA8" w14:textId="77777777" w:rsidR="00C764F5" w:rsidRDefault="00000000">
      <w:pPr>
        <w:jc w:val="both"/>
        <w:rPr>
          <w:rFonts w:ascii="Calibri" w:eastAsia="Calibri" w:hAnsi="Calibri" w:cs="Calibri"/>
        </w:rPr>
      </w:pPr>
      <w:r>
        <w:rPr>
          <w:rFonts w:ascii="Calibri" w:eastAsia="Calibri" w:hAnsi="Calibri" w:cs="Calibri"/>
        </w:rPr>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F7D39E" w14:textId="77777777" w:rsidR="00C764F5" w:rsidRDefault="00000000">
      <w:pPr>
        <w:jc w:val="both"/>
        <w:rPr>
          <w:rFonts w:ascii="Calibri" w:eastAsia="Calibri" w:hAnsi="Calibri" w:cs="Calibri"/>
        </w:rPr>
      </w:pPr>
      <w:r>
        <w:rPr>
          <w:rFonts w:ascii="Calibri" w:eastAsia="Calibri" w:hAnsi="Calibri" w:cs="Calibri"/>
        </w:rPr>
        <w:t xml:space="preserve">17. Wynagrodzenie, o którym mowa w ust. 16, dotyczy wyłącznie należności powstałych po zaakceptowaniu przez Zamawiającego umowy o podwykonawstwo, której przedmiotem są roboty budowlane, lub po przedłożeniu Zamawiającemu poświadczonej za zgodność </w:t>
      </w:r>
      <w:r>
        <w:rPr>
          <w:rFonts w:ascii="Calibri" w:eastAsia="Calibri" w:hAnsi="Calibri" w:cs="Calibri"/>
        </w:rPr>
        <w:br/>
        <w:t>z oryginałem kopii umowy o podwykonawstwo oraz jej zmian.</w:t>
      </w:r>
    </w:p>
    <w:p w14:paraId="7D7E4443" w14:textId="77777777" w:rsidR="00C764F5" w:rsidRDefault="00000000">
      <w:pPr>
        <w:jc w:val="both"/>
        <w:rPr>
          <w:rFonts w:ascii="Calibri" w:eastAsia="Calibri" w:hAnsi="Calibri" w:cs="Calibri"/>
        </w:rPr>
      </w:pPr>
      <w:r>
        <w:rPr>
          <w:rFonts w:ascii="Calibri" w:eastAsia="Calibri" w:hAnsi="Calibri" w:cs="Calibri"/>
        </w:rPr>
        <w:t>18. Bezpośrednia zapłata obejmuje wyłącznie należne wynagrodzenie, bez odsetek, należnych</w:t>
      </w:r>
    </w:p>
    <w:p w14:paraId="700DC5CF" w14:textId="77777777" w:rsidR="00C764F5" w:rsidRDefault="00000000">
      <w:pPr>
        <w:jc w:val="both"/>
        <w:rPr>
          <w:rFonts w:ascii="Calibri" w:eastAsia="Calibri" w:hAnsi="Calibri" w:cs="Calibri"/>
        </w:rPr>
      </w:pPr>
      <w:r>
        <w:rPr>
          <w:rFonts w:ascii="Calibri" w:eastAsia="Calibri" w:hAnsi="Calibri" w:cs="Calibri"/>
        </w:rPr>
        <w:t>Podwykonawcy lub dalszemu Podwykonawcy.</w:t>
      </w:r>
    </w:p>
    <w:p w14:paraId="5B6A7F9F" w14:textId="77777777" w:rsidR="00C764F5" w:rsidRDefault="00000000">
      <w:pPr>
        <w:jc w:val="both"/>
        <w:rPr>
          <w:rFonts w:ascii="Calibri" w:eastAsia="Calibri" w:hAnsi="Calibri" w:cs="Calibri"/>
        </w:rPr>
      </w:pPr>
      <w:r>
        <w:rPr>
          <w:rFonts w:ascii="Calibri" w:eastAsia="Calibri" w:hAnsi="Calibri" w:cs="Calibri"/>
        </w:rPr>
        <w:t xml:space="preserve">19. Przed dokonaniem bezpośredniej zapłaty Zamawiający umożliwi Wykonawcy zgłoszenie pisemnych uwag dotyczących zasadności bezpośredniej zapłaty wynagrodzenia Podwykonawcy lub dalszemu Podwykonawcy, o których mowa w ust. 16. w terminie 7 dni od dnia doręczenia tej informacji. W uwagach nie można powoływać się na potrącenie roszczeń Wykonawcy względem Podwykonawcy lub dalszego Podwykonawcy niezwiązanych </w:t>
      </w:r>
      <w:r>
        <w:rPr>
          <w:rFonts w:ascii="Calibri" w:eastAsia="Calibri" w:hAnsi="Calibri" w:cs="Calibri"/>
        </w:rPr>
        <w:br/>
        <w:t>z realizacją umowy o podwykonawstwo.</w:t>
      </w:r>
    </w:p>
    <w:p w14:paraId="1FAEE67B" w14:textId="77777777" w:rsidR="00C764F5" w:rsidRDefault="00000000">
      <w:pPr>
        <w:jc w:val="both"/>
        <w:rPr>
          <w:rFonts w:ascii="Calibri" w:eastAsia="Calibri" w:hAnsi="Calibri" w:cs="Calibri"/>
        </w:rPr>
      </w:pPr>
      <w:r>
        <w:rPr>
          <w:rFonts w:ascii="Calibri" w:eastAsia="Calibri" w:hAnsi="Calibri" w:cs="Calibri"/>
        </w:rPr>
        <w:t>20. W przypadku zgłoszenia uwag, o których mowa w ust. 19 w przewidzianym terminie Zamawiający może:</w:t>
      </w:r>
    </w:p>
    <w:p w14:paraId="13CCCFDB" w14:textId="77777777" w:rsidR="00C764F5" w:rsidRDefault="00000000">
      <w:pPr>
        <w:jc w:val="both"/>
        <w:rPr>
          <w:rFonts w:ascii="Calibri" w:eastAsia="Calibri" w:hAnsi="Calibri" w:cs="Calibri"/>
        </w:rPr>
      </w:pPr>
      <w:r>
        <w:rPr>
          <w:rFonts w:ascii="Calibri" w:eastAsia="Calibri" w:hAnsi="Calibri" w:cs="Calibri"/>
        </w:rPr>
        <w:lastRenderedPageBreak/>
        <w:t>1) nie dokonać bezpośredniej zapłaty wynagrodzenia Podwykonawcy lub dalszemu Podwykonawcy, jeżeli Wykonawca wykaże niezasadność takiej zapłaty;</w:t>
      </w:r>
    </w:p>
    <w:p w14:paraId="334ECFDD" w14:textId="77777777" w:rsidR="00C764F5" w:rsidRDefault="00000000">
      <w:pPr>
        <w:jc w:val="both"/>
        <w:rPr>
          <w:rFonts w:ascii="Calibri" w:eastAsia="Calibri" w:hAnsi="Calibri" w:cs="Calibri"/>
        </w:rPr>
      </w:pPr>
      <w:r>
        <w:rPr>
          <w:rFonts w:ascii="Calibri" w:eastAsia="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18919D0" w14:textId="77777777" w:rsidR="00C764F5" w:rsidRDefault="00000000">
      <w:pPr>
        <w:jc w:val="both"/>
        <w:rPr>
          <w:rFonts w:ascii="Calibri" w:eastAsia="Calibri" w:hAnsi="Calibri" w:cs="Calibri"/>
        </w:rPr>
      </w:pPr>
      <w:r>
        <w:rPr>
          <w:rFonts w:ascii="Calibri" w:eastAsia="Calibri" w:hAnsi="Calibri" w:cs="Calibri"/>
        </w:rPr>
        <w:t>3) dokonać bezpośredniej zapłaty wynagrodzenia Podwykonawcy lub dalszemu Podwykonawcy, jeżeli Podwykonawca lub dalszy Podwykonawca wykaże zasadność takiej zapłaty.</w:t>
      </w:r>
    </w:p>
    <w:p w14:paraId="33B03A2C" w14:textId="77777777" w:rsidR="00C764F5" w:rsidRDefault="00000000">
      <w:pPr>
        <w:jc w:val="both"/>
        <w:rPr>
          <w:rFonts w:ascii="Calibri" w:eastAsia="Calibri" w:hAnsi="Calibri" w:cs="Calibri"/>
        </w:rPr>
      </w:pPr>
      <w:r>
        <w:rPr>
          <w:rFonts w:ascii="Calibri" w:eastAsia="Calibri" w:hAnsi="Calibri" w:cs="Calibri"/>
        </w:rPr>
        <w:t>21. W przypadku dokonania bezpośredniej zapłaty Podwykonawcy lub dalszemu Podwykonawcy, o których mowa w ust. 16, Zamawiający potrąci kwotę wypłaconego wynagrodzenia z wynagrodzenia należnego Wykonawcy, na co Wykonawca wyraża zgodę.</w:t>
      </w:r>
    </w:p>
    <w:p w14:paraId="0AB47C56" w14:textId="77777777" w:rsidR="00C764F5" w:rsidRDefault="00000000">
      <w:pPr>
        <w:jc w:val="both"/>
        <w:rPr>
          <w:rFonts w:ascii="Calibri" w:eastAsia="Calibri" w:hAnsi="Calibri" w:cs="Calibri"/>
        </w:rPr>
      </w:pPr>
      <w:r>
        <w:rPr>
          <w:rFonts w:ascii="Calibri" w:eastAsia="Calibri" w:hAnsi="Calibri" w:cs="Calibri"/>
        </w:rPr>
        <w:t>22. Konieczność wielokrotnego dokonywania bezpośredniej zapłaty Podwykonawcy lub dalszemu Podwykonawcy, o których mowa w ust. 16, lub konieczność dokonania bezpośrednich zapłat na sumę większą niż 5% wartości umowy może stanowić podstawę do odstąpienia od niniejszej umowy przez Zamawiającego.</w:t>
      </w:r>
    </w:p>
    <w:p w14:paraId="49129442" w14:textId="77777777" w:rsidR="00C764F5" w:rsidRDefault="00000000">
      <w:pPr>
        <w:jc w:val="both"/>
        <w:rPr>
          <w:rFonts w:ascii="Calibri" w:eastAsia="Calibri" w:hAnsi="Calibri" w:cs="Calibri"/>
        </w:rPr>
      </w:pPr>
      <w:r>
        <w:rPr>
          <w:rFonts w:ascii="Calibri" w:eastAsia="Calibri" w:hAnsi="Calibri" w:cs="Calibri"/>
        </w:rPr>
        <w:t>23. W przypadku występowania płatności, do których uprawnieni są Podwykonawcy lub dalsi Podwykonawcy, Wykonawca wraz z własną fakturą przedłoży Zamawiającemu dowód zapłaty wymagalnych należności na rzecz Podwykonawców lub dalszych Podwykonawców z tytułu prac objętych w fakturze Wykonawcy. W przypadku nieprzedstawienia przez Wykonawcę wszystkich dowodów zapłaty, Zamawiający wstrzyma wypłatę wynagrodzenia za odebrane roboty budowlane, w części równej sumie kwot wynikających z nieprzedstawionych dowodów zapłaty wymagalnych należności.</w:t>
      </w:r>
    </w:p>
    <w:p w14:paraId="68CE7779" w14:textId="77777777" w:rsidR="00C764F5" w:rsidRDefault="00000000">
      <w:pPr>
        <w:jc w:val="both"/>
        <w:rPr>
          <w:rFonts w:ascii="Calibri" w:eastAsia="Calibri" w:hAnsi="Calibri" w:cs="Calibri"/>
        </w:rPr>
      </w:pPr>
      <w:r>
        <w:rPr>
          <w:rFonts w:ascii="Calibri" w:eastAsia="Calibri" w:hAnsi="Calibri" w:cs="Calibri"/>
        </w:rPr>
        <w:t>24. Wykonawca ponosi wobec Zamawiającego pełną odpowiedzialność za roboty wykonane przez Podwykonawców lub dalszych Podwykonawców.</w:t>
      </w:r>
    </w:p>
    <w:p w14:paraId="53CA5272" w14:textId="77777777" w:rsidR="00C764F5" w:rsidRDefault="00C764F5">
      <w:pPr>
        <w:jc w:val="both"/>
        <w:rPr>
          <w:rFonts w:ascii="Calibri" w:eastAsia="Calibri" w:hAnsi="Calibri" w:cs="Calibri"/>
        </w:rPr>
      </w:pPr>
    </w:p>
    <w:p w14:paraId="13C9B210" w14:textId="77777777" w:rsidR="00C764F5" w:rsidRDefault="00000000">
      <w:pPr>
        <w:jc w:val="center"/>
        <w:rPr>
          <w:rFonts w:ascii="Calibri" w:eastAsia="Calibri" w:hAnsi="Calibri" w:cs="Calibri"/>
          <w:b/>
        </w:rPr>
      </w:pPr>
      <w:r>
        <w:rPr>
          <w:rFonts w:ascii="Calibri" w:eastAsia="Calibri" w:hAnsi="Calibri" w:cs="Calibri"/>
          <w:b/>
        </w:rPr>
        <w:t>§ 6</w:t>
      </w:r>
    </w:p>
    <w:p w14:paraId="3BC0D0B3" w14:textId="77777777" w:rsidR="00C764F5" w:rsidRDefault="00000000">
      <w:pPr>
        <w:jc w:val="center"/>
        <w:rPr>
          <w:rFonts w:ascii="Calibri" w:eastAsia="Calibri" w:hAnsi="Calibri" w:cs="Calibri"/>
          <w:b/>
        </w:rPr>
      </w:pPr>
      <w:r>
        <w:rPr>
          <w:rFonts w:ascii="Calibri" w:eastAsia="Calibri" w:hAnsi="Calibri" w:cs="Calibri"/>
          <w:b/>
        </w:rPr>
        <w:t>WYNAGRODZENIE WYKONAWCY</w:t>
      </w:r>
    </w:p>
    <w:p w14:paraId="6F134867" w14:textId="7D347E7F" w:rsidR="00C764F5" w:rsidRPr="009F422F" w:rsidRDefault="00000000" w:rsidP="009F422F">
      <w:pPr>
        <w:pStyle w:val="Akapitzlist"/>
        <w:numPr>
          <w:ilvl w:val="3"/>
          <w:numId w:val="13"/>
        </w:numPr>
        <w:ind w:left="0" w:firstLine="0"/>
        <w:jc w:val="both"/>
        <w:rPr>
          <w:rFonts w:ascii="Calibri" w:eastAsia="Calibri" w:hAnsi="Calibri" w:cs="Calibri"/>
        </w:rPr>
      </w:pPr>
      <w:r w:rsidRPr="009F422F">
        <w:rPr>
          <w:rFonts w:ascii="Calibri" w:eastAsia="Calibri" w:hAnsi="Calibri" w:cs="Calibri"/>
        </w:rPr>
        <w:t>Strony zgodnie ustalają, że za wykonanie przedmiotu umowy, określonego w § 1, Wykonawca otrzyma wynagrodzenie kosztorysowe, ustalone w oparciu o formularz oferty Wykonawcy w wysokości:</w:t>
      </w:r>
    </w:p>
    <w:p w14:paraId="51CD8E67" w14:textId="77777777" w:rsidR="00C764F5" w:rsidRPr="009F422F" w:rsidRDefault="00000000" w:rsidP="009F422F">
      <w:pPr>
        <w:jc w:val="both"/>
        <w:rPr>
          <w:rFonts w:ascii="Calibri" w:eastAsia="Calibri" w:hAnsi="Calibri" w:cs="Calibri"/>
        </w:rPr>
      </w:pPr>
      <w:r w:rsidRPr="009F422F">
        <w:rPr>
          <w:rFonts w:ascii="Calibri" w:eastAsia="Calibri" w:hAnsi="Calibri" w:cs="Calibri"/>
        </w:rPr>
        <w:t>Cena za wykonanie całego przedmiotu zamówienia - ..................... PLN bez VAT (słownie</w:t>
      </w:r>
    </w:p>
    <w:p w14:paraId="55DCF057" w14:textId="77777777" w:rsidR="00C764F5" w:rsidRPr="009F422F" w:rsidRDefault="00000000" w:rsidP="009F422F">
      <w:pPr>
        <w:jc w:val="both"/>
        <w:rPr>
          <w:rFonts w:ascii="Calibri" w:eastAsia="Calibri" w:hAnsi="Calibri" w:cs="Calibri"/>
        </w:rPr>
      </w:pPr>
      <w:r w:rsidRPr="009F422F">
        <w:rPr>
          <w:rFonts w:ascii="Calibri" w:eastAsia="Calibri" w:hAnsi="Calibri" w:cs="Calibri"/>
        </w:rPr>
        <w:t>.................................................................................... PLN bez VAT)</w:t>
      </w:r>
    </w:p>
    <w:p w14:paraId="6407E0C3" w14:textId="63F3DB31" w:rsidR="00C764F5" w:rsidRPr="009F422F" w:rsidRDefault="00000000" w:rsidP="009F422F">
      <w:pPr>
        <w:jc w:val="both"/>
        <w:rPr>
          <w:rFonts w:ascii="Calibri" w:eastAsia="Calibri" w:hAnsi="Calibri" w:cs="Calibri"/>
        </w:rPr>
      </w:pPr>
      <w:r w:rsidRPr="009F422F">
        <w:rPr>
          <w:rFonts w:ascii="Calibri" w:eastAsia="Calibri" w:hAnsi="Calibri" w:cs="Calibri"/>
        </w:rPr>
        <w:t>Należny podatek VAT w wysokości ……. - ............................. PLN (słownie</w:t>
      </w:r>
      <w:r w:rsidR="009F422F">
        <w:rPr>
          <w:rFonts w:ascii="Calibri" w:eastAsia="Calibri" w:hAnsi="Calibri" w:cs="Calibri"/>
        </w:rPr>
        <w:t xml:space="preserve"> </w:t>
      </w:r>
      <w:r w:rsidRPr="009F422F">
        <w:rPr>
          <w:rFonts w:ascii="Calibri" w:eastAsia="Calibri" w:hAnsi="Calibri" w:cs="Calibri"/>
        </w:rPr>
        <w:t>................................................................................PLN)</w:t>
      </w:r>
    </w:p>
    <w:p w14:paraId="1D46961F" w14:textId="77777777" w:rsidR="00C764F5" w:rsidRPr="009F422F" w:rsidRDefault="00000000" w:rsidP="009F422F">
      <w:pPr>
        <w:jc w:val="both"/>
        <w:rPr>
          <w:rFonts w:ascii="Calibri" w:eastAsia="Calibri" w:hAnsi="Calibri" w:cs="Calibri"/>
        </w:rPr>
      </w:pPr>
      <w:r w:rsidRPr="009F422F">
        <w:rPr>
          <w:rFonts w:ascii="Calibri" w:eastAsia="Calibri" w:hAnsi="Calibri" w:cs="Calibri"/>
        </w:rPr>
        <w:t xml:space="preserve">Łącznie całkowita kwota przeznaczona na wykonanie przedmiotu zamówienia wraz </w:t>
      </w:r>
      <w:r w:rsidRPr="009F422F">
        <w:rPr>
          <w:rFonts w:ascii="Calibri" w:eastAsia="Calibri" w:hAnsi="Calibri" w:cs="Calibri"/>
        </w:rPr>
        <w:br/>
        <w:t>z należnym podatkiem VAT w wysokości ……. - ………………………. (słownie: ..............................................PLN z VAT),</w:t>
      </w:r>
    </w:p>
    <w:p w14:paraId="4CFFCCB3" w14:textId="77777777" w:rsidR="009F422F" w:rsidRP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C5CD35C" w14:textId="282C4B24" w:rsidR="009F422F" w:rsidRP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Pr>
          <w:rFonts w:ascii="Calibri" w:eastAsia="Calibri" w:hAnsi="Calibri" w:cs="Calibri"/>
        </w:rPr>
        <w:t>5</w:t>
      </w:r>
      <w:r w:rsidRPr="009F422F">
        <w:rPr>
          <w:rFonts w:ascii="Calibri" w:eastAsia="Calibri" w:hAnsi="Calibri" w:cs="Calibri"/>
        </w:rPr>
        <w:t xml:space="preserve"> </w:t>
      </w:r>
      <w:r w:rsidRPr="009F422F">
        <w:rPr>
          <w:rFonts w:ascii="Calibri" w:eastAsia="Calibri" w:hAnsi="Calibri" w:cs="Calibri"/>
        </w:rPr>
        <w:lastRenderedPageBreak/>
        <w:t xml:space="preserve">umowy, a także roboty zaniechane, o których mowa w § 1 ust. </w:t>
      </w:r>
      <w:r>
        <w:rPr>
          <w:rFonts w:ascii="Calibri" w:eastAsia="Calibri" w:hAnsi="Calibri" w:cs="Calibri"/>
        </w:rPr>
        <w:t>8</w:t>
      </w:r>
      <w:r w:rsidRPr="009F422F">
        <w:rPr>
          <w:rFonts w:ascii="Calibri" w:eastAsia="Calibri" w:hAnsi="Calibri" w:cs="Calibri"/>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60252C37" w14:textId="77777777" w:rsidR="009F422F" w:rsidRP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 xml:space="preserve">Wartość robót dodatkowych i zaniechanych zostanie określona na podstawie kosztorysów sporządzonych metodą szczegółową. </w:t>
      </w:r>
    </w:p>
    <w:p w14:paraId="0D1E11E0" w14:textId="464B785F" w:rsidR="009F422F" w:rsidRP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 xml:space="preserve">Rozliczenie robót ujętych w przedmiarach robót i kosztorysie ofertowym oraz robót dodatkowych odbywać się będzie po ich wykonaniu. Wykonawca wraz z fakturą złoży protokół odbioru wykonanych robót oraz kosztorys powykonawczy sporządzony w oparciu </w:t>
      </w:r>
      <w:r>
        <w:rPr>
          <w:rFonts w:ascii="Calibri" w:eastAsia="Calibri" w:hAnsi="Calibri" w:cs="Calibri"/>
        </w:rPr>
        <w:br/>
      </w:r>
      <w:r w:rsidRPr="009F422F">
        <w:rPr>
          <w:rFonts w:ascii="Calibri" w:eastAsia="Calibri" w:hAnsi="Calibri" w:cs="Calibri"/>
        </w:rPr>
        <w:t>o następujące założenia:</w:t>
      </w:r>
    </w:p>
    <w:p w14:paraId="55A07453" w14:textId="14404E11" w:rsidR="009F422F" w:rsidRDefault="009F422F" w:rsidP="009F422F">
      <w:pPr>
        <w:pStyle w:val="Akapitzlist"/>
        <w:numPr>
          <w:ilvl w:val="0"/>
          <w:numId w:val="17"/>
        </w:numPr>
        <w:jc w:val="both"/>
        <w:rPr>
          <w:rFonts w:ascii="Calibri" w:eastAsia="Calibri" w:hAnsi="Calibri" w:cs="Calibri"/>
        </w:rPr>
      </w:pPr>
      <w:r w:rsidRPr="009F422F">
        <w:rPr>
          <w:rFonts w:ascii="Calibri" w:eastAsia="Calibri" w:hAnsi="Calibri" w:cs="Calibri"/>
        </w:rPr>
        <w:t xml:space="preserve">ceny jednostkowe robót będą przyjmowane z kosztorysów ofertowych, a ilości wykonanych robót z książki obmiaru. Ostateczna   kwota   wynagrodzenia  </w:t>
      </w:r>
      <w:r>
        <w:rPr>
          <w:rFonts w:ascii="Calibri" w:eastAsia="Calibri" w:hAnsi="Calibri" w:cs="Calibri"/>
        </w:rPr>
        <w:br/>
      </w:r>
      <w:r w:rsidRPr="009F422F">
        <w:rPr>
          <w:rFonts w:ascii="Calibri" w:eastAsia="Calibri" w:hAnsi="Calibri" w:cs="Calibri"/>
        </w:rPr>
        <w:t>w odniesieniu  do całości   wykonanych  robót   nastąpi na podstawie   ustalenia  ilości wykonanych   robót   określonych   w kosztorysie   powykonawczym  i cen jednostkowych  przedstawionych w kosztorysie ofertowym,</w:t>
      </w:r>
    </w:p>
    <w:p w14:paraId="079B659A" w14:textId="3DE5444D" w:rsidR="009F422F" w:rsidRPr="009F422F" w:rsidRDefault="009F422F" w:rsidP="009F422F">
      <w:pPr>
        <w:pStyle w:val="Akapitzlist"/>
        <w:numPr>
          <w:ilvl w:val="0"/>
          <w:numId w:val="17"/>
        </w:numPr>
        <w:jc w:val="both"/>
        <w:rPr>
          <w:rFonts w:ascii="Calibri" w:eastAsia="Calibri" w:hAnsi="Calibri" w:cs="Calibri"/>
        </w:rPr>
      </w:pPr>
      <w:r w:rsidRPr="009F422F">
        <w:rPr>
          <w:rFonts w:ascii="Calibri" w:eastAsia="Calibri" w:hAnsi="Calibri" w:cs="Calibri"/>
        </w:rPr>
        <w:t xml:space="preserve">w przypadku gdy wystąpią roboty innego rodzaju niż w przedmiarach robót (tzn. takie, których nie można rozliczyć zgodnie z ust. 5 p/pkt. a) niniejszego paragrafu), </w:t>
      </w:r>
      <w:r>
        <w:rPr>
          <w:rFonts w:ascii="Calibri" w:eastAsia="Calibri" w:hAnsi="Calibri" w:cs="Calibri"/>
        </w:rPr>
        <w:br/>
      </w:r>
      <w:r w:rsidRPr="009F422F">
        <w:rPr>
          <w:rFonts w:ascii="Calibri" w:eastAsia="Calibri" w:hAnsi="Calibri" w:cs="Calibri"/>
        </w:rPr>
        <w:t>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F95896D" w14:textId="03BE75FE" w:rsidR="009F422F" w:rsidRPr="009F422F" w:rsidRDefault="009F422F" w:rsidP="009F422F">
      <w:pPr>
        <w:pStyle w:val="Akapitzlist"/>
        <w:numPr>
          <w:ilvl w:val="0"/>
          <w:numId w:val="18"/>
        </w:numPr>
        <w:jc w:val="both"/>
        <w:rPr>
          <w:rFonts w:ascii="Calibri" w:eastAsia="Calibri" w:hAnsi="Calibri" w:cs="Calibri"/>
        </w:rPr>
      </w:pPr>
      <w:r w:rsidRPr="009F422F">
        <w:rPr>
          <w:rFonts w:ascii="Calibri" w:eastAsia="Calibri" w:hAnsi="Calibri" w:cs="Calibri"/>
        </w:rPr>
        <w:t>czynniki cenotwórcze (R, Ko, Z) zostaną przyjęte z kosztorysów ofertowych złożonych przez Wykonawcę;</w:t>
      </w:r>
    </w:p>
    <w:p w14:paraId="56C61B8C" w14:textId="32172B4F" w:rsidR="009F422F" w:rsidRPr="009F422F" w:rsidRDefault="009F422F" w:rsidP="009F422F">
      <w:pPr>
        <w:pStyle w:val="Akapitzlist"/>
        <w:numPr>
          <w:ilvl w:val="0"/>
          <w:numId w:val="18"/>
        </w:numPr>
        <w:jc w:val="both"/>
        <w:rPr>
          <w:rFonts w:ascii="Calibri" w:eastAsia="Calibri" w:hAnsi="Calibri" w:cs="Calibri"/>
        </w:rPr>
      </w:pPr>
      <w:r w:rsidRPr="009F422F">
        <w:rPr>
          <w:rFonts w:ascii="Calibri" w:eastAsia="Calibri" w:hAnsi="Calibri" w:cs="Calibri"/>
        </w:rPr>
        <w:t>w przypadku gdy nie będzie możliwe rozliczenie danej roboty w oparciu o zapisy w </w:t>
      </w:r>
      <w:proofErr w:type="spellStart"/>
      <w:r w:rsidRPr="009F422F">
        <w:rPr>
          <w:rFonts w:ascii="Calibri" w:eastAsia="Calibri" w:hAnsi="Calibri" w:cs="Calibri"/>
        </w:rPr>
        <w:t>tirecie</w:t>
      </w:r>
      <w:proofErr w:type="spellEnd"/>
      <w:r w:rsidRPr="009F422F">
        <w:rPr>
          <w:rFonts w:ascii="Calibri" w:eastAsia="Calibri" w:hAnsi="Calibri" w:cs="Calibri"/>
        </w:rPr>
        <w:t xml:space="preserve"> pierwszym, brakujące ceny zostaną przyjęte na podstawie średnich cen rynkowych  właściwych  dla obszaru  realizacji  prac, np. </w:t>
      </w:r>
      <w:proofErr w:type="spellStart"/>
      <w:r w:rsidRPr="009F422F">
        <w:rPr>
          <w:rFonts w:ascii="Calibri" w:eastAsia="Calibri" w:hAnsi="Calibri" w:cs="Calibri"/>
        </w:rPr>
        <w:t>Sekocenbud</w:t>
      </w:r>
      <w:proofErr w:type="spellEnd"/>
      <w:r w:rsidRPr="009F422F">
        <w:rPr>
          <w:rFonts w:ascii="Calibri" w:eastAsia="Calibri" w:hAnsi="Calibri" w:cs="Calibri"/>
        </w:rPr>
        <w:t xml:space="preserve">; </w:t>
      </w:r>
    </w:p>
    <w:p w14:paraId="091BBAEE" w14:textId="7E8DA34E" w:rsidR="009F422F" w:rsidRPr="009F422F" w:rsidRDefault="009F422F" w:rsidP="009F422F">
      <w:pPr>
        <w:pStyle w:val="Akapitzlist"/>
        <w:numPr>
          <w:ilvl w:val="0"/>
          <w:numId w:val="18"/>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7DEF39D" w14:textId="362223A1" w:rsidR="009F422F" w:rsidRP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Rozliczenie robót zamiennych w stosunku do przewidzianych dokumentacją projektową odbywać się będzie na podstawie protokołu odbioru wykonanych robót oraz kosztorysu zwanego różnicowym, wykonanego o oparciu następujące założenia:</w:t>
      </w:r>
    </w:p>
    <w:p w14:paraId="0F347587" w14:textId="48433FB8" w:rsidR="009F422F" w:rsidRPr="009F422F" w:rsidRDefault="009F422F" w:rsidP="009F422F">
      <w:pPr>
        <w:pStyle w:val="Akapitzlist"/>
        <w:numPr>
          <w:ilvl w:val="0"/>
          <w:numId w:val="19"/>
        </w:numPr>
        <w:ind w:left="284" w:hanging="284"/>
        <w:jc w:val="both"/>
        <w:rPr>
          <w:rFonts w:ascii="Calibri" w:eastAsia="Calibri" w:hAnsi="Calibri" w:cs="Calibri"/>
        </w:rPr>
      </w:pPr>
      <w:r w:rsidRPr="009F422F">
        <w:rPr>
          <w:rFonts w:ascii="Calibri" w:eastAsia="Calibri" w:hAnsi="Calibri" w:cs="Calibri"/>
        </w:rPr>
        <w:t>należy wyliczyć cenę roboty pierwotnej, a więc tej, która miała być pierwotnie wykonana,</w:t>
      </w:r>
    </w:p>
    <w:p w14:paraId="6A8D64F4" w14:textId="77777777" w:rsidR="009F422F" w:rsidRPr="009F422F" w:rsidRDefault="009F422F" w:rsidP="009F422F">
      <w:pPr>
        <w:pStyle w:val="Akapitzlist"/>
        <w:numPr>
          <w:ilvl w:val="0"/>
          <w:numId w:val="19"/>
        </w:numPr>
        <w:ind w:left="0" w:firstLine="0"/>
        <w:jc w:val="both"/>
        <w:rPr>
          <w:rFonts w:ascii="Calibri" w:eastAsia="Calibri" w:hAnsi="Calibri" w:cs="Calibri"/>
        </w:rPr>
      </w:pPr>
      <w:r w:rsidRPr="009F422F">
        <w:rPr>
          <w:rFonts w:ascii="Calibri" w:eastAsia="Calibri" w:hAnsi="Calibri" w:cs="Calibri"/>
        </w:rPr>
        <w:t>należy wyliczyć cenę roboty zamiennej,</w:t>
      </w:r>
    </w:p>
    <w:p w14:paraId="4D66C539" w14:textId="77777777" w:rsidR="009F422F" w:rsidRPr="009F422F" w:rsidRDefault="009F422F" w:rsidP="009F422F">
      <w:pPr>
        <w:pStyle w:val="Akapitzlist"/>
        <w:numPr>
          <w:ilvl w:val="0"/>
          <w:numId w:val="19"/>
        </w:numPr>
        <w:ind w:left="0" w:firstLine="0"/>
        <w:jc w:val="both"/>
        <w:rPr>
          <w:rFonts w:ascii="Calibri" w:eastAsia="Calibri" w:hAnsi="Calibri" w:cs="Calibri"/>
        </w:rPr>
      </w:pPr>
      <w:r w:rsidRPr="009F422F">
        <w:rPr>
          <w:rFonts w:ascii="Calibri" w:eastAsia="Calibri" w:hAnsi="Calibri" w:cs="Calibri"/>
        </w:rPr>
        <w:t>należy wyliczyć różnicę pomiędzy tymi cenami,</w:t>
      </w:r>
    </w:p>
    <w:p w14:paraId="7AA8FAB6" w14:textId="77777777" w:rsidR="009F422F" w:rsidRPr="009F422F" w:rsidRDefault="009F422F" w:rsidP="009F422F">
      <w:pPr>
        <w:pStyle w:val="Akapitzlist"/>
        <w:numPr>
          <w:ilvl w:val="0"/>
          <w:numId w:val="19"/>
        </w:numPr>
        <w:ind w:left="0" w:firstLine="0"/>
        <w:jc w:val="both"/>
        <w:rPr>
          <w:rFonts w:ascii="Calibri" w:eastAsia="Calibri" w:hAnsi="Calibri" w:cs="Calibri"/>
        </w:rPr>
      </w:pPr>
      <w:r w:rsidRPr="009F422F">
        <w:rPr>
          <w:rFonts w:ascii="Calibri" w:eastAsia="Calibri" w:hAnsi="Calibri" w:cs="Calibri"/>
        </w:rPr>
        <w:t xml:space="preserve">wyliczeń ww. cen (pierwotnej i zamiennej) należy dokonać w oparciu o następujące założenia: </w:t>
      </w:r>
    </w:p>
    <w:p w14:paraId="3FA7249C"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d1) ceny jednostkowe robót należy przyjąć z kosztorysów ofertowych,</w:t>
      </w:r>
    </w:p>
    <w:p w14:paraId="0A343E54"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d2) w przypadku gdy występują roboty, których nie można rozliczyć zgodnie z podpunktem „d1” należy wyliczy ceny jednostkowe w oparciu o następujące założenia:</w:t>
      </w:r>
    </w:p>
    <w:p w14:paraId="1147E533" w14:textId="130C84F6" w:rsidR="009F422F" w:rsidRPr="009F422F" w:rsidRDefault="009F422F" w:rsidP="009F422F">
      <w:pPr>
        <w:pStyle w:val="Akapitzlist"/>
        <w:numPr>
          <w:ilvl w:val="0"/>
          <w:numId w:val="20"/>
        </w:numPr>
        <w:jc w:val="both"/>
        <w:rPr>
          <w:rFonts w:ascii="Calibri" w:eastAsia="Calibri" w:hAnsi="Calibri" w:cs="Calibri"/>
        </w:rPr>
      </w:pPr>
      <w:r w:rsidRPr="009F422F">
        <w:rPr>
          <w:rFonts w:ascii="Calibri" w:eastAsia="Calibri" w:hAnsi="Calibri" w:cs="Calibri"/>
        </w:rPr>
        <w:t>czynniki cenotwórcze (R, Ko, Z)  zostaną przyjęte z kosztorysów ofertowych złożonych przez wykonawcę;</w:t>
      </w:r>
    </w:p>
    <w:p w14:paraId="0E309059" w14:textId="3F962B9D" w:rsidR="009F422F" w:rsidRPr="009F422F" w:rsidRDefault="009F422F" w:rsidP="009F422F">
      <w:pPr>
        <w:pStyle w:val="Akapitzlist"/>
        <w:numPr>
          <w:ilvl w:val="0"/>
          <w:numId w:val="20"/>
        </w:numPr>
        <w:jc w:val="both"/>
        <w:rPr>
          <w:rFonts w:ascii="Calibri" w:eastAsia="Calibri" w:hAnsi="Calibri" w:cs="Calibri"/>
        </w:rPr>
      </w:pPr>
      <w:r w:rsidRPr="009F422F">
        <w:rPr>
          <w:rFonts w:ascii="Calibri" w:eastAsia="Calibri" w:hAnsi="Calibri" w:cs="Calibri"/>
        </w:rPr>
        <w:lastRenderedPageBreak/>
        <w:t xml:space="preserve">w przypadku gdy nie będzie możliwe rozliczenie danej roboty w oparciu o zapisy w </w:t>
      </w:r>
      <w:proofErr w:type="spellStart"/>
      <w:r w:rsidRPr="009F422F">
        <w:rPr>
          <w:rFonts w:ascii="Calibri" w:eastAsia="Calibri" w:hAnsi="Calibri" w:cs="Calibri"/>
        </w:rPr>
        <w:t>tirecie</w:t>
      </w:r>
      <w:proofErr w:type="spellEnd"/>
      <w:r w:rsidRPr="009F422F">
        <w:rPr>
          <w:rFonts w:ascii="Calibri" w:eastAsia="Calibri" w:hAnsi="Calibri" w:cs="Calibri"/>
        </w:rPr>
        <w:t xml:space="preserve"> pierwszym, brakujące ceny zostaną przyjęte na podstawie średnich cen rynkowych  właściwych  dla obszaru  realizacji  prac, np. </w:t>
      </w:r>
      <w:proofErr w:type="spellStart"/>
      <w:r w:rsidRPr="009F422F">
        <w:rPr>
          <w:rFonts w:ascii="Calibri" w:eastAsia="Calibri" w:hAnsi="Calibri" w:cs="Calibri"/>
        </w:rPr>
        <w:t>Sekocenbud</w:t>
      </w:r>
      <w:proofErr w:type="spellEnd"/>
      <w:r w:rsidRPr="009F422F">
        <w:rPr>
          <w:rFonts w:ascii="Calibri" w:eastAsia="Calibri" w:hAnsi="Calibri" w:cs="Calibri"/>
        </w:rPr>
        <w:t>;</w:t>
      </w:r>
    </w:p>
    <w:p w14:paraId="781E705C" w14:textId="782CCA2E" w:rsidR="009F422F" w:rsidRPr="009F422F" w:rsidRDefault="009F422F" w:rsidP="009F422F">
      <w:pPr>
        <w:pStyle w:val="Akapitzlist"/>
        <w:numPr>
          <w:ilvl w:val="0"/>
          <w:numId w:val="20"/>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2C964F2"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d3) ilość robót, które miały być wykonane (pierwotnych), należy przyjąć z kosztorysów ofertowych,</w:t>
      </w:r>
    </w:p>
    <w:p w14:paraId="43326491"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d4) ilości robót zamiennych należy przyjąć z książki obmiarów.</w:t>
      </w:r>
    </w:p>
    <w:p w14:paraId="580911E2" w14:textId="2EF31FAC" w:rsidR="009F422F" w:rsidRDefault="009F422F"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Wyliczenie robót zaniechanych w stosunku do przewidzianych dokumentacja projektową odbywać się będzie w taki sam sposób, jak wyliczenie ceny na roboty pierwotnej opisanej z w ust. 5 niniejszego paragrafu.</w:t>
      </w:r>
    </w:p>
    <w:p w14:paraId="43203574" w14:textId="02B058A6" w:rsidR="00AC385D" w:rsidRPr="00B06734" w:rsidRDefault="00AC385D" w:rsidP="00AC385D">
      <w:pPr>
        <w:pStyle w:val="Akapitzlist"/>
        <w:numPr>
          <w:ilvl w:val="0"/>
          <w:numId w:val="13"/>
        </w:numPr>
        <w:ind w:left="0" w:firstLine="0"/>
        <w:rPr>
          <w:rFonts w:ascii="Calibri" w:eastAsia="Calibri" w:hAnsi="Calibri" w:cs="Calibri"/>
          <w:b/>
          <w:bCs/>
        </w:rPr>
      </w:pPr>
      <w:r w:rsidRPr="00B06734">
        <w:rPr>
          <w:rFonts w:ascii="Calibri" w:eastAsia="Calibri" w:hAnsi="Calibri" w:cs="Calibri"/>
          <w:b/>
          <w:bCs/>
        </w:rPr>
        <w:t xml:space="preserve">Zamawiający dopuszcza  dwie  faktury  częściowe  do wysokości  70% wartości umowy po dokonaniu odbiorów częściowych o których mowa w § </w:t>
      </w:r>
      <w:r w:rsidR="00346AA4" w:rsidRPr="00B06734">
        <w:rPr>
          <w:rFonts w:ascii="Calibri" w:eastAsia="Calibri" w:hAnsi="Calibri" w:cs="Calibri"/>
          <w:b/>
          <w:bCs/>
        </w:rPr>
        <w:t>7</w:t>
      </w:r>
      <w:r w:rsidRPr="00B06734">
        <w:rPr>
          <w:rFonts w:ascii="Calibri" w:eastAsia="Calibri" w:hAnsi="Calibri" w:cs="Calibri"/>
          <w:b/>
          <w:bCs/>
        </w:rPr>
        <w:t>.</w:t>
      </w:r>
    </w:p>
    <w:p w14:paraId="1AE9DE4A" w14:textId="48664502" w:rsidR="00C764F5" w:rsidRPr="00B06734" w:rsidRDefault="00000000" w:rsidP="009F422F">
      <w:pPr>
        <w:pStyle w:val="Akapitzlist"/>
        <w:numPr>
          <w:ilvl w:val="0"/>
          <w:numId w:val="13"/>
        </w:numPr>
        <w:ind w:left="0" w:firstLine="0"/>
        <w:jc w:val="both"/>
        <w:rPr>
          <w:rFonts w:ascii="Calibri" w:eastAsia="Calibri" w:hAnsi="Calibri" w:cs="Calibri"/>
        </w:rPr>
      </w:pPr>
      <w:r w:rsidRPr="00B06734">
        <w:rPr>
          <w:rFonts w:ascii="Calibri" w:eastAsia="Calibri" w:hAnsi="Calibri" w:cs="Calibri"/>
        </w:rPr>
        <w:t>Podstawą do płatności końcowej będzie dostarczona do Zamawiającego kompletna dokumentacja powykonawcza w wersji papierowej i CD</w:t>
      </w:r>
      <w:r w:rsidR="00B06734" w:rsidRPr="00B06734">
        <w:rPr>
          <w:rFonts w:ascii="Calibri" w:eastAsia="Calibri" w:hAnsi="Calibri" w:cs="Calibri"/>
        </w:rPr>
        <w:t>,</w:t>
      </w:r>
      <w:r w:rsidRPr="00B06734">
        <w:rPr>
          <w:rFonts w:ascii="Calibri" w:eastAsia="Calibri" w:hAnsi="Calibri" w:cs="Calibri"/>
        </w:rPr>
        <w:t xml:space="preserve"> o któr</w:t>
      </w:r>
      <w:r w:rsidR="00B06734" w:rsidRPr="00B06734">
        <w:rPr>
          <w:rFonts w:ascii="Calibri" w:eastAsia="Calibri" w:hAnsi="Calibri" w:cs="Calibri"/>
        </w:rPr>
        <w:t>ej</w:t>
      </w:r>
      <w:r w:rsidRPr="00B06734">
        <w:rPr>
          <w:rFonts w:ascii="Calibri" w:eastAsia="Calibri" w:hAnsi="Calibri" w:cs="Calibri"/>
        </w:rPr>
        <w:t xml:space="preserve"> mowa w § 7.</w:t>
      </w:r>
    </w:p>
    <w:p w14:paraId="190186D7" w14:textId="39FBC79D" w:rsidR="00C764F5" w:rsidRPr="009F422F" w:rsidRDefault="00000000" w:rsidP="009F422F">
      <w:pPr>
        <w:pStyle w:val="Akapitzlist"/>
        <w:numPr>
          <w:ilvl w:val="0"/>
          <w:numId w:val="13"/>
        </w:numPr>
        <w:ind w:left="0" w:firstLine="0"/>
        <w:jc w:val="both"/>
        <w:rPr>
          <w:rFonts w:ascii="Calibri" w:eastAsia="Calibri" w:hAnsi="Calibri" w:cs="Calibri"/>
        </w:rPr>
      </w:pPr>
      <w:r w:rsidRPr="00B06734">
        <w:rPr>
          <w:rFonts w:ascii="Calibri" w:eastAsia="Calibri" w:hAnsi="Calibri" w:cs="Calibri"/>
        </w:rPr>
        <w:t>Wypłata wynagrodzenia nastąpi przelewem w ciągu 30 dni od daty wpływu</w:t>
      </w:r>
      <w:r w:rsidRPr="009F422F">
        <w:rPr>
          <w:rFonts w:ascii="Calibri" w:eastAsia="Calibri" w:hAnsi="Calibri" w:cs="Calibri"/>
        </w:rPr>
        <w:t xml:space="preserve"> do Urzędu Gminy prawidłowo wystawion</w:t>
      </w:r>
      <w:r w:rsidR="00D60C8C" w:rsidRPr="009F422F">
        <w:rPr>
          <w:rFonts w:ascii="Calibri" w:eastAsia="Calibri" w:hAnsi="Calibri" w:cs="Calibri"/>
        </w:rPr>
        <w:t>ej</w:t>
      </w:r>
      <w:r w:rsidRPr="009F422F">
        <w:rPr>
          <w:rFonts w:ascii="Calibri" w:eastAsia="Calibri" w:hAnsi="Calibri" w:cs="Calibri"/>
        </w:rPr>
        <w:t xml:space="preserve"> faktur</w:t>
      </w:r>
      <w:r w:rsidR="00D60C8C" w:rsidRPr="009F422F">
        <w:rPr>
          <w:rFonts w:ascii="Calibri" w:eastAsia="Calibri" w:hAnsi="Calibri" w:cs="Calibri"/>
        </w:rPr>
        <w:t>y</w:t>
      </w:r>
      <w:r w:rsidRPr="009F422F">
        <w:rPr>
          <w:rFonts w:ascii="Calibri" w:eastAsia="Calibri" w:hAnsi="Calibri" w:cs="Calibri"/>
        </w:rPr>
        <w:t>.</w:t>
      </w:r>
    </w:p>
    <w:p w14:paraId="6A9EA44B" w14:textId="3265ACAB" w:rsidR="00C764F5" w:rsidRPr="009F422F" w:rsidRDefault="00000000"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Faktury wystawione nieprawidłowo, przedwcześnie, bezpodstawnie, nie rodzą obowiązku zapłaty po stronie Zamawiającego.</w:t>
      </w:r>
    </w:p>
    <w:p w14:paraId="6311C84E" w14:textId="6DB062D2" w:rsidR="00C764F5" w:rsidRPr="009F422F" w:rsidRDefault="00000000" w:rsidP="009F422F">
      <w:pPr>
        <w:pStyle w:val="Akapitzlist"/>
        <w:numPr>
          <w:ilvl w:val="0"/>
          <w:numId w:val="13"/>
        </w:numPr>
        <w:ind w:left="0" w:firstLine="0"/>
        <w:jc w:val="both"/>
        <w:rPr>
          <w:rFonts w:ascii="Calibri" w:eastAsia="Calibri" w:hAnsi="Calibri" w:cs="Calibri"/>
        </w:rPr>
      </w:pPr>
      <w:r w:rsidRPr="009F422F">
        <w:rPr>
          <w:rFonts w:ascii="Calibri" w:eastAsia="Calibri" w:hAnsi="Calibri" w:cs="Calibri"/>
        </w:rPr>
        <w:t>Faktury będą wystawiane w następujący sposób:</w:t>
      </w:r>
    </w:p>
    <w:p w14:paraId="3C3E4A3A" w14:textId="77777777" w:rsidR="00C764F5" w:rsidRDefault="00000000" w:rsidP="00FE0020">
      <w:pPr>
        <w:jc w:val="both"/>
        <w:rPr>
          <w:rFonts w:ascii="Calibri" w:eastAsia="Calibri" w:hAnsi="Calibri" w:cs="Calibri"/>
        </w:rPr>
      </w:pPr>
      <w:r>
        <w:rPr>
          <w:rFonts w:ascii="Calibri" w:eastAsia="Calibri" w:hAnsi="Calibri" w:cs="Calibri"/>
        </w:rPr>
        <w:t xml:space="preserve">Nabywca:  Gmina Zakrzew, Zakrzew 51, 26-652 Zakrzew NIP 796-295-93-18. </w:t>
      </w:r>
    </w:p>
    <w:p w14:paraId="3CB27082" w14:textId="77777777" w:rsidR="00C764F5" w:rsidRDefault="00000000" w:rsidP="00FE0020">
      <w:pPr>
        <w:jc w:val="both"/>
        <w:rPr>
          <w:rFonts w:ascii="Calibri" w:eastAsia="Calibri" w:hAnsi="Calibri" w:cs="Calibri"/>
        </w:rPr>
      </w:pPr>
      <w:r>
        <w:rPr>
          <w:rFonts w:ascii="Calibri" w:eastAsia="Calibri" w:hAnsi="Calibri" w:cs="Calibri"/>
        </w:rPr>
        <w:t xml:space="preserve">Faktura będzie zawierała informację o odbiorcy: Urząd Gminy Zakrzew, Zakrzew 51, 26-652 Zakrzew; </w:t>
      </w:r>
    </w:p>
    <w:p w14:paraId="2492F21C" w14:textId="77777777" w:rsidR="00C764F5" w:rsidRDefault="00000000" w:rsidP="009F422F">
      <w:pPr>
        <w:numPr>
          <w:ilvl w:val="0"/>
          <w:numId w:val="13"/>
        </w:numPr>
        <w:ind w:left="0" w:firstLine="0"/>
        <w:jc w:val="both"/>
        <w:rPr>
          <w:rFonts w:ascii="Calibri" w:eastAsia="Calibri" w:hAnsi="Calibri" w:cs="Calibri"/>
        </w:rPr>
      </w:pPr>
      <w:r>
        <w:rPr>
          <w:rFonts w:ascii="Calibri" w:eastAsia="Calibri" w:hAnsi="Calibri" w:cs="Calibri"/>
        </w:rPr>
        <w:t>Za termin zapłaty przyjmuje się datę obciążenia przez bank rachunku Zamawiającego.</w:t>
      </w:r>
    </w:p>
    <w:p w14:paraId="345EEF91" w14:textId="77777777" w:rsidR="00C764F5" w:rsidRDefault="00000000" w:rsidP="009F422F">
      <w:pPr>
        <w:numPr>
          <w:ilvl w:val="0"/>
          <w:numId w:val="13"/>
        </w:numPr>
        <w:ind w:left="0" w:firstLine="0"/>
        <w:jc w:val="both"/>
        <w:rPr>
          <w:rFonts w:ascii="Calibri" w:eastAsia="Calibri" w:hAnsi="Calibri" w:cs="Calibri"/>
        </w:rPr>
      </w:pPr>
      <w:r>
        <w:rPr>
          <w:rFonts w:ascii="Calibri" w:eastAsia="Calibri" w:hAnsi="Calibri" w:cs="Calibri"/>
        </w:rPr>
        <w:t xml:space="preserve">Wynagrodzenie Wykonawcy zostanie zapłacone przelewem na rachunek bankowy </w:t>
      </w:r>
    </w:p>
    <w:p w14:paraId="39196DE2" w14:textId="35B95D0A" w:rsidR="00C764F5" w:rsidRPr="009F422F" w:rsidRDefault="00000000" w:rsidP="00FE0020">
      <w:pPr>
        <w:pStyle w:val="Akapitzlist"/>
        <w:ind w:left="0"/>
        <w:jc w:val="both"/>
        <w:rPr>
          <w:rFonts w:ascii="Calibri" w:eastAsia="Calibri" w:hAnsi="Calibri" w:cs="Calibri"/>
        </w:rPr>
      </w:pPr>
      <w:r w:rsidRPr="009F422F">
        <w:rPr>
          <w:rFonts w:ascii="Calibri" w:eastAsia="Calibri" w:hAnsi="Calibri" w:cs="Calibri"/>
        </w:rPr>
        <w:t xml:space="preserve">nr ................................................................ Wykonawca oświadcza, iż wskazany rachunek rozliczeniowy jest rachunkiem, dla którego zgodnie z Rozdziałem 3a ustawy </w:t>
      </w:r>
      <w:r w:rsidRPr="009F422F">
        <w:rPr>
          <w:rFonts w:ascii="Calibri" w:eastAsia="Calibri" w:hAnsi="Calibri" w:cs="Calibri"/>
        </w:rPr>
        <w:br/>
        <w:t>z dnia 29 sierpnia 1997 roku – Prawo bankowe (</w:t>
      </w:r>
      <w:proofErr w:type="spellStart"/>
      <w:r w:rsidRPr="009F422F">
        <w:rPr>
          <w:rFonts w:ascii="Calibri" w:eastAsia="Calibri" w:hAnsi="Calibri" w:cs="Calibri"/>
        </w:rPr>
        <w:t>t.j</w:t>
      </w:r>
      <w:proofErr w:type="spellEnd"/>
      <w:r w:rsidRPr="009F422F">
        <w:rPr>
          <w:rFonts w:ascii="Calibri" w:eastAsia="Calibri" w:hAnsi="Calibri" w:cs="Calibri"/>
        </w:rPr>
        <w:t>. Dz. U. z 2024 r. poz. 1646, 1685) prowadzony jest rachunek VAT oraz że figurować on będzie w rejestrze podatników podatku od towarów i usług. Zamawiający może wstrzymać wykonanie płatności w razie niespełniania powyższych wymagań w dacie płatności.</w:t>
      </w:r>
    </w:p>
    <w:p w14:paraId="1F9959A2" w14:textId="77777777" w:rsidR="00C764F5" w:rsidRDefault="00000000" w:rsidP="009F422F">
      <w:pPr>
        <w:numPr>
          <w:ilvl w:val="0"/>
          <w:numId w:val="13"/>
        </w:numPr>
        <w:ind w:left="0" w:firstLine="0"/>
        <w:jc w:val="both"/>
        <w:rPr>
          <w:rFonts w:ascii="Calibri" w:eastAsia="Calibri" w:hAnsi="Calibri" w:cs="Calibri"/>
        </w:rPr>
      </w:pPr>
      <w:r>
        <w:rPr>
          <w:rFonts w:ascii="Calibri" w:eastAsia="Calibri" w:hAnsi="Calibri" w:cs="Calibri"/>
        </w:rPr>
        <w:t xml:space="preserve">Zamawiający  będzie   realizować   płatności  za  faktury   z  zastosowaniem  mechanizmu podzielonej płatności tzw. </w:t>
      </w:r>
      <w:proofErr w:type="spellStart"/>
      <w:r>
        <w:rPr>
          <w:rFonts w:ascii="Calibri" w:eastAsia="Calibri" w:hAnsi="Calibri" w:cs="Calibri"/>
        </w:rPr>
        <w:t>split</w:t>
      </w:r>
      <w:proofErr w:type="spellEnd"/>
      <w:r>
        <w:rPr>
          <w:rFonts w:ascii="Calibri" w:eastAsia="Calibri" w:hAnsi="Calibri" w:cs="Calibri"/>
        </w:rPr>
        <w:t xml:space="preserve">  </w:t>
      </w:r>
      <w:proofErr w:type="spellStart"/>
      <w:r>
        <w:rPr>
          <w:rFonts w:ascii="Calibri" w:eastAsia="Calibri" w:hAnsi="Calibri" w:cs="Calibri"/>
        </w:rPr>
        <w:t>payment</w:t>
      </w:r>
      <w:proofErr w:type="spellEnd"/>
      <w:r>
        <w:rPr>
          <w:rFonts w:ascii="Calibri" w:eastAsia="Calibri" w:hAnsi="Calibri" w:cs="Calibri"/>
        </w:rPr>
        <w:t>, zgodnie z przepisami ustawy z dnia 11 marca 2004 r. o podatku od towarów i usług (</w:t>
      </w:r>
      <w:proofErr w:type="spellStart"/>
      <w:r>
        <w:rPr>
          <w:rFonts w:ascii="Calibri" w:eastAsia="Calibri" w:hAnsi="Calibri" w:cs="Calibri"/>
        </w:rPr>
        <w:t>t.j</w:t>
      </w:r>
      <w:proofErr w:type="spellEnd"/>
      <w:r>
        <w:rPr>
          <w:rFonts w:ascii="Calibri" w:eastAsia="Calibri" w:hAnsi="Calibri" w:cs="Calibri"/>
        </w:rPr>
        <w:t>. Dz. U. z 2024 r. poz. 361, 852, 1473.)</w:t>
      </w:r>
    </w:p>
    <w:p w14:paraId="66AE0269" w14:textId="29616E8F" w:rsidR="00C764F5" w:rsidRPr="00FE0020" w:rsidRDefault="00000000" w:rsidP="00FE0020">
      <w:pPr>
        <w:numPr>
          <w:ilvl w:val="0"/>
          <w:numId w:val="13"/>
        </w:numPr>
        <w:ind w:left="0" w:firstLine="0"/>
        <w:jc w:val="both"/>
        <w:rPr>
          <w:rFonts w:ascii="Calibri" w:eastAsia="Calibri" w:hAnsi="Calibri" w:cs="Calibri"/>
        </w:rPr>
      </w:pPr>
      <w:bookmarkStart w:id="5" w:name="_heading=h.1fob9te" w:colFirst="0" w:colLast="0"/>
      <w:bookmarkEnd w:id="5"/>
      <w:r>
        <w:rPr>
          <w:rFonts w:ascii="Calibri" w:eastAsia="Calibri" w:hAnsi="Calibri" w:cs="Calibri"/>
        </w:rPr>
        <w:t>Wykonawca oświadcza, że numer rachunku bankowego wskazany na fakturach wystawionych w związku z realizacją niniejszej umowy jest numerem właściwym dla dokonania rozliczeń na zasadach podzielonej płatności (</w:t>
      </w:r>
      <w:proofErr w:type="spellStart"/>
      <w:r>
        <w:rPr>
          <w:rFonts w:ascii="Calibri" w:eastAsia="Calibri" w:hAnsi="Calibri" w:cs="Calibri"/>
        </w:rPr>
        <w:t>split</w:t>
      </w:r>
      <w:proofErr w:type="spellEnd"/>
      <w:r>
        <w:rPr>
          <w:rFonts w:ascii="Calibri" w:eastAsia="Calibri" w:hAnsi="Calibri" w:cs="Calibri"/>
        </w:rPr>
        <w:t xml:space="preserve"> </w:t>
      </w:r>
      <w:proofErr w:type="spellStart"/>
      <w:r>
        <w:rPr>
          <w:rFonts w:ascii="Calibri" w:eastAsia="Calibri" w:hAnsi="Calibri" w:cs="Calibri"/>
        </w:rPr>
        <w:t>payment</w:t>
      </w:r>
      <w:proofErr w:type="spellEnd"/>
      <w:r>
        <w:rPr>
          <w:rFonts w:ascii="Calibri" w:eastAsia="Calibri" w:hAnsi="Calibri" w:cs="Calibri"/>
        </w:rPr>
        <w:t>), zgodnie z przepisami ustawy z dnia 11 marca 2004 r. o podatku od towarów i usług (</w:t>
      </w:r>
      <w:proofErr w:type="spellStart"/>
      <w:r>
        <w:rPr>
          <w:rFonts w:ascii="Calibri" w:eastAsia="Calibri" w:hAnsi="Calibri" w:cs="Calibri"/>
        </w:rPr>
        <w:t>t.j</w:t>
      </w:r>
      <w:proofErr w:type="spellEnd"/>
      <w:r>
        <w:rPr>
          <w:rFonts w:ascii="Calibri" w:eastAsia="Calibri" w:hAnsi="Calibri" w:cs="Calibri"/>
        </w:rPr>
        <w:t>. Dz. U. z 2024 r. poz. 361, 852, 1473.)</w:t>
      </w:r>
    </w:p>
    <w:p w14:paraId="3C9F6FD4" w14:textId="77777777" w:rsidR="00C764F5" w:rsidRDefault="00000000">
      <w:pPr>
        <w:jc w:val="center"/>
        <w:rPr>
          <w:rFonts w:ascii="Calibri" w:eastAsia="Calibri" w:hAnsi="Calibri" w:cs="Calibri"/>
          <w:b/>
        </w:rPr>
      </w:pPr>
      <w:r>
        <w:rPr>
          <w:rFonts w:ascii="Calibri" w:eastAsia="Calibri" w:hAnsi="Calibri" w:cs="Calibri"/>
          <w:b/>
        </w:rPr>
        <w:t>§ 7</w:t>
      </w:r>
    </w:p>
    <w:p w14:paraId="3753F955" w14:textId="4EE4EDE3" w:rsidR="0029156B" w:rsidRPr="0029156B" w:rsidRDefault="00000000" w:rsidP="0029156B">
      <w:pPr>
        <w:jc w:val="center"/>
        <w:rPr>
          <w:rFonts w:ascii="Calibri" w:eastAsia="Calibri" w:hAnsi="Calibri" w:cs="Calibri"/>
          <w:b/>
        </w:rPr>
      </w:pPr>
      <w:r>
        <w:rPr>
          <w:rFonts w:ascii="Calibri" w:eastAsia="Calibri" w:hAnsi="Calibri" w:cs="Calibri"/>
          <w:b/>
        </w:rPr>
        <w:t>ODBIÓR ROBÓT</w:t>
      </w:r>
    </w:p>
    <w:p w14:paraId="2B9100A1" w14:textId="59A71395"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 xml:space="preserve">Zamawiający będzie dokonywał odbioru robót w częściach  w celu dokonania - rozliczeń  </w:t>
      </w:r>
      <w:r>
        <w:rPr>
          <w:rFonts w:ascii="Calibri" w:eastAsia="Calibri" w:hAnsi="Calibri" w:cs="Calibri"/>
          <w:bCs/>
        </w:rPr>
        <w:br/>
      </w:r>
      <w:r w:rsidRPr="0029156B">
        <w:rPr>
          <w:rFonts w:ascii="Calibri" w:eastAsia="Calibri" w:hAnsi="Calibri" w:cs="Calibri"/>
          <w:bCs/>
        </w:rPr>
        <w:t xml:space="preserve">o których mowa w § </w:t>
      </w:r>
      <w:r w:rsidR="00AC385D">
        <w:rPr>
          <w:rFonts w:ascii="Calibri" w:eastAsia="Calibri" w:hAnsi="Calibri" w:cs="Calibri"/>
          <w:bCs/>
        </w:rPr>
        <w:t>6</w:t>
      </w:r>
      <w:r w:rsidRPr="0029156B">
        <w:rPr>
          <w:rFonts w:ascii="Calibri" w:eastAsia="Calibri" w:hAnsi="Calibri" w:cs="Calibri"/>
          <w:bCs/>
        </w:rPr>
        <w:t xml:space="preserve"> umowy. </w:t>
      </w:r>
    </w:p>
    <w:p w14:paraId="74D1F6A7" w14:textId="77777777"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Po zakończeniu wykonania części  robót, Wykonawca zgłasza gotowość do odbioru części robót przez powiadomienie o gotowości do odbioru Inspektora nadzoru inwestorskiego.</w:t>
      </w:r>
    </w:p>
    <w:p w14:paraId="35F06086" w14:textId="77777777"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lastRenderedPageBreak/>
        <w:t xml:space="preserve">Dokonanie odbioru częściowego następuję protokołem odbioru częściowego, na podstawie sporządzonego przez Wykonawcę i akceptowanego przez Inspektora nadzoru inwestorskiego wykazu robót wykonanych częściowo, w terminie 21 dni roboczych, licząc od dnia zgłoszenia przez Wykonawcę gotowości do odbioru. </w:t>
      </w:r>
    </w:p>
    <w:p w14:paraId="61B3D842" w14:textId="77777777"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 xml:space="preserve">Wykaz robót o którym mowa w ust. 6 jest akceptowany i korygowany przez Inspektora nadzoru inwestorskiego na podstawie obmiaru rzeczywiście wykonanych i odebranych robót. </w:t>
      </w:r>
    </w:p>
    <w:p w14:paraId="4B7C452D" w14:textId="77777777"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7976AA15" w14:textId="77777777" w:rsidR="0029156B" w:rsidRPr="0029156B"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19B9C152" w14:textId="77777777" w:rsidR="00B06734" w:rsidRDefault="0029156B" w:rsidP="0029156B">
      <w:pPr>
        <w:numPr>
          <w:ilvl w:val="0"/>
          <w:numId w:val="29"/>
        </w:numPr>
        <w:jc w:val="both"/>
        <w:rPr>
          <w:rFonts w:ascii="Calibri" w:eastAsia="Calibri" w:hAnsi="Calibri" w:cs="Calibri"/>
          <w:bCs/>
        </w:rPr>
      </w:pPr>
      <w:r w:rsidRPr="0029156B">
        <w:rPr>
          <w:rFonts w:ascii="Calibri" w:eastAsia="Calibri" w:hAnsi="Calibri" w:cs="Calibri"/>
          <w:bCs/>
        </w:rPr>
        <w:t>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w:t>
      </w:r>
    </w:p>
    <w:p w14:paraId="10625740" w14:textId="77777777" w:rsidR="00B06734" w:rsidRDefault="0029156B" w:rsidP="00B06734">
      <w:pPr>
        <w:numPr>
          <w:ilvl w:val="0"/>
          <w:numId w:val="29"/>
        </w:numPr>
        <w:jc w:val="both"/>
        <w:rPr>
          <w:rFonts w:ascii="Calibri" w:eastAsia="Calibri" w:hAnsi="Calibri" w:cs="Calibri"/>
          <w:bCs/>
        </w:rPr>
      </w:pPr>
      <w:r w:rsidRPr="0029156B">
        <w:rPr>
          <w:rFonts w:ascii="Calibri" w:eastAsia="Calibri" w:hAnsi="Calibri" w:cs="Calibri"/>
          <w:bCs/>
        </w:rPr>
        <w:t xml:space="preserve"> </w:t>
      </w:r>
      <w:r w:rsidRPr="00B06734">
        <w:rPr>
          <w:rFonts w:ascii="Calibri" w:eastAsia="Calibri" w:hAnsi="Calibri" w:cs="Calibri"/>
          <w:bCs/>
        </w:rPr>
        <w:t>Przystąpienie do odbioru następuje w terminie ustalonym przez Zamawiającego, nie dłuższym, niż 30 dni roboczych od dnia zgłoszenia robót do odbioru.</w:t>
      </w:r>
    </w:p>
    <w:p w14:paraId="73B69565" w14:textId="2F70AB24" w:rsidR="00C764F5" w:rsidRPr="00B06734" w:rsidRDefault="00000000" w:rsidP="00B06734">
      <w:pPr>
        <w:numPr>
          <w:ilvl w:val="0"/>
          <w:numId w:val="29"/>
        </w:numPr>
        <w:jc w:val="both"/>
        <w:rPr>
          <w:rFonts w:ascii="Calibri" w:eastAsia="Calibri" w:hAnsi="Calibri" w:cs="Calibri"/>
          <w:bCs/>
        </w:rPr>
      </w:pPr>
      <w:r w:rsidRPr="00B06734">
        <w:rPr>
          <w:rFonts w:ascii="Calibri" w:eastAsia="Calibri" w:hAnsi="Calibri" w:cs="Calibri"/>
        </w:rPr>
        <w:t>Jeżeli w toku czynności odbiorowych zostaną stwierdzone wady, to Zamawiającemu przysługują następujące uprawnienia:</w:t>
      </w:r>
    </w:p>
    <w:p w14:paraId="3E8E31FC" w14:textId="77777777" w:rsidR="00C764F5" w:rsidRDefault="00000000">
      <w:pPr>
        <w:jc w:val="both"/>
        <w:rPr>
          <w:rFonts w:ascii="Calibri" w:eastAsia="Calibri" w:hAnsi="Calibri" w:cs="Calibri"/>
        </w:rPr>
      </w:pPr>
      <w:r>
        <w:rPr>
          <w:rFonts w:ascii="Calibri" w:eastAsia="Calibri" w:hAnsi="Calibri" w:cs="Calibri"/>
        </w:rPr>
        <w:t>1) jeżeli wady nadają się do usunięcia, Zamawiający odmówi odbioru przedmiotu umowy do czasu usunięcia tych wad na koszt Wykonawcy;</w:t>
      </w:r>
    </w:p>
    <w:p w14:paraId="702078C5" w14:textId="77777777" w:rsidR="00C764F5" w:rsidRDefault="00000000">
      <w:pPr>
        <w:jc w:val="both"/>
        <w:rPr>
          <w:rFonts w:ascii="Calibri" w:eastAsia="Calibri" w:hAnsi="Calibri" w:cs="Calibri"/>
        </w:rPr>
      </w:pPr>
      <w:r>
        <w:rPr>
          <w:rFonts w:ascii="Calibri" w:eastAsia="Calibri" w:hAnsi="Calibri" w:cs="Calibri"/>
        </w:rPr>
        <w:t>2) jeżeli wady nie nadają się do usunięcia, lecz umożliwiają użytkowanie przedmiotu umowy</w:t>
      </w:r>
    </w:p>
    <w:p w14:paraId="28C610CF" w14:textId="77777777" w:rsidR="00C764F5" w:rsidRDefault="00000000">
      <w:pPr>
        <w:jc w:val="both"/>
        <w:rPr>
          <w:rFonts w:ascii="Calibri" w:eastAsia="Calibri" w:hAnsi="Calibri" w:cs="Calibri"/>
        </w:rPr>
      </w:pPr>
      <w:r>
        <w:rPr>
          <w:rFonts w:ascii="Calibri" w:eastAsia="Calibri" w:hAnsi="Calibri" w:cs="Calibri"/>
        </w:rPr>
        <w:t>zgodnie z przeznaczeniem, Zamawiający odpowiednio obniży wynagrodzenie o poniesione wszelkie koszty z tego tytułu nie płacąc za elementy wadliwe;</w:t>
      </w:r>
    </w:p>
    <w:p w14:paraId="517F96C3" w14:textId="77777777" w:rsidR="00C764F5" w:rsidRDefault="00000000">
      <w:pPr>
        <w:jc w:val="both"/>
        <w:rPr>
          <w:rFonts w:ascii="Calibri" w:eastAsia="Calibri" w:hAnsi="Calibri" w:cs="Calibri"/>
        </w:rPr>
      </w:pPr>
      <w:r>
        <w:rPr>
          <w:rFonts w:ascii="Calibri" w:eastAsia="Calibri" w:hAnsi="Calibri" w:cs="Calibri"/>
        </w:rPr>
        <w:t>3) istnienie wady i jej usunięcie powinno być stwierdzone protokolarnie;</w:t>
      </w:r>
    </w:p>
    <w:p w14:paraId="26C78E35" w14:textId="77777777" w:rsidR="00C764F5" w:rsidRDefault="00000000">
      <w:pPr>
        <w:jc w:val="both"/>
        <w:rPr>
          <w:rFonts w:ascii="Calibri" w:eastAsia="Calibri" w:hAnsi="Calibri" w:cs="Calibri"/>
        </w:rPr>
      </w:pPr>
      <w:r>
        <w:rPr>
          <w:rFonts w:ascii="Calibri" w:eastAsia="Calibri" w:hAnsi="Calibri" w:cs="Calibri"/>
        </w:rPr>
        <w:t>4) inne uprawnienia wynikające z tytułu rękojmi i gwarancji określono w Kodeksie Cywilnym.</w:t>
      </w:r>
    </w:p>
    <w:p w14:paraId="50A75926" w14:textId="769D5672" w:rsidR="00C764F5" w:rsidRDefault="00B06734">
      <w:pPr>
        <w:jc w:val="both"/>
        <w:rPr>
          <w:rFonts w:ascii="Calibri" w:eastAsia="Calibri" w:hAnsi="Calibri" w:cs="Calibri"/>
        </w:rPr>
      </w:pPr>
      <w:r>
        <w:rPr>
          <w:rFonts w:ascii="Calibri" w:eastAsia="Calibri" w:hAnsi="Calibri" w:cs="Calibri"/>
        </w:rPr>
        <w:t>10. Wykonawca zobowiązany jest do zawiadomienia Zamawiającego (Inspektora Nadzoru Inwestorskiego) o usunięciu wad oraz do wnoszenia o wyznaczenie terminu stwierdzenia usunięcia wad w terminie i w sposób uzgodniony przez Strony.</w:t>
      </w:r>
    </w:p>
    <w:p w14:paraId="3F13F519" w14:textId="53DD3623" w:rsidR="00C764F5" w:rsidRDefault="00B06734">
      <w:pPr>
        <w:jc w:val="both"/>
        <w:rPr>
          <w:rFonts w:ascii="Calibri" w:eastAsia="Calibri" w:hAnsi="Calibri" w:cs="Calibri"/>
        </w:rPr>
      </w:pPr>
      <w:r>
        <w:rPr>
          <w:rFonts w:ascii="Calibri" w:eastAsia="Calibri" w:hAnsi="Calibri" w:cs="Calibri"/>
        </w:rPr>
        <w:t>11. Zamawiający wyznaczy termin na protokolarne stwierdzenie usunięcia wad.</w:t>
      </w:r>
    </w:p>
    <w:p w14:paraId="7BAEA84E" w14:textId="71235C78" w:rsidR="00C764F5" w:rsidRDefault="00B06734">
      <w:pPr>
        <w:jc w:val="both"/>
        <w:rPr>
          <w:rFonts w:ascii="Calibri" w:eastAsia="Calibri" w:hAnsi="Calibri" w:cs="Calibri"/>
        </w:rPr>
      </w:pPr>
      <w:r>
        <w:rPr>
          <w:rFonts w:ascii="Calibri" w:eastAsia="Calibri" w:hAnsi="Calibri" w:cs="Calibri"/>
        </w:rPr>
        <w:t>12. Zamawiający może podjąć decyzję o przerwaniu czynności odbiorowych, jeżeli w czasie tych czynności ujawniono istnienie wad, które uniemożliwiają użytkowanie przedmiotu umowy zgodnie z przeznaczeniem – aż do czasu usunięcia tych wad w terminie i w sposób uzgodniony przez Strony.</w:t>
      </w:r>
    </w:p>
    <w:p w14:paraId="0F9C83F6" w14:textId="749E677A" w:rsidR="00C764F5" w:rsidRDefault="00B06734">
      <w:pPr>
        <w:jc w:val="both"/>
        <w:rPr>
          <w:rFonts w:ascii="Calibri" w:eastAsia="Calibri" w:hAnsi="Calibri" w:cs="Calibri"/>
        </w:rPr>
      </w:pPr>
      <w:r>
        <w:rPr>
          <w:rFonts w:ascii="Calibri" w:eastAsia="Calibri" w:hAnsi="Calibri" w:cs="Calibri"/>
        </w:rPr>
        <w:t>13. Nie stawienie się na odbiorze Wykonawcy lub jego przedstawiciela nie wstrzymuje czynności odbiorowych, w takiej sytuacji sporządzony zostanie jednostronny protokół odbioru, podpisany przez przedstawiciela Zamawiającego.</w:t>
      </w:r>
    </w:p>
    <w:p w14:paraId="406717E2" w14:textId="77777777" w:rsidR="00B06734" w:rsidRDefault="00B06734">
      <w:pPr>
        <w:jc w:val="both"/>
        <w:rPr>
          <w:rFonts w:ascii="Calibri" w:eastAsia="Calibri" w:hAnsi="Calibri" w:cs="Calibri"/>
        </w:rPr>
      </w:pPr>
    </w:p>
    <w:p w14:paraId="755B9037" w14:textId="77777777" w:rsidR="00B06734" w:rsidRDefault="00B06734">
      <w:pPr>
        <w:jc w:val="both"/>
        <w:rPr>
          <w:rFonts w:ascii="Calibri" w:eastAsia="Calibri" w:hAnsi="Calibri" w:cs="Calibri"/>
        </w:rPr>
      </w:pPr>
    </w:p>
    <w:p w14:paraId="44F48CB0" w14:textId="77777777" w:rsidR="00B06734" w:rsidRDefault="00B06734">
      <w:pPr>
        <w:jc w:val="both"/>
        <w:rPr>
          <w:rFonts w:ascii="Calibri" w:eastAsia="Calibri" w:hAnsi="Calibri" w:cs="Calibri"/>
        </w:rPr>
      </w:pPr>
    </w:p>
    <w:p w14:paraId="027F26E0" w14:textId="77777777" w:rsidR="00C764F5" w:rsidRDefault="00000000">
      <w:pPr>
        <w:jc w:val="center"/>
        <w:rPr>
          <w:rFonts w:ascii="Calibri" w:eastAsia="Calibri" w:hAnsi="Calibri" w:cs="Calibri"/>
          <w:b/>
        </w:rPr>
      </w:pPr>
      <w:r>
        <w:rPr>
          <w:rFonts w:ascii="Calibri" w:eastAsia="Calibri" w:hAnsi="Calibri" w:cs="Calibri"/>
          <w:b/>
        </w:rPr>
        <w:lastRenderedPageBreak/>
        <w:t>§ 8</w:t>
      </w:r>
    </w:p>
    <w:p w14:paraId="63030852" w14:textId="77777777" w:rsidR="00C764F5" w:rsidRDefault="00000000">
      <w:pPr>
        <w:jc w:val="center"/>
        <w:rPr>
          <w:rFonts w:ascii="Calibri" w:eastAsia="Calibri" w:hAnsi="Calibri" w:cs="Calibri"/>
          <w:b/>
        </w:rPr>
      </w:pPr>
      <w:r>
        <w:rPr>
          <w:rFonts w:ascii="Calibri" w:eastAsia="Calibri" w:hAnsi="Calibri" w:cs="Calibri"/>
          <w:b/>
        </w:rPr>
        <w:t>PRZEDSTAWICIELE STRON ORAZ KONTROLA I NADZÓR</w:t>
      </w:r>
    </w:p>
    <w:p w14:paraId="0663290B" w14:textId="77777777" w:rsidR="00C764F5" w:rsidRDefault="00000000">
      <w:pPr>
        <w:jc w:val="both"/>
        <w:rPr>
          <w:rFonts w:ascii="Calibri" w:eastAsia="Calibri" w:hAnsi="Calibri" w:cs="Calibri"/>
        </w:rPr>
      </w:pPr>
      <w:r>
        <w:rPr>
          <w:rFonts w:ascii="Calibri" w:eastAsia="Calibri" w:hAnsi="Calibri" w:cs="Calibri"/>
        </w:rPr>
        <w:t>1. Przedstawicielem Zamawiającego na budowie jest Inspektor Nadzoru Inwestorskiego - ………………… posiadający przygotowanie zawodowe do pełnienia samodzielnych funkcji technicznych w budownictwie (nr uprawnień …………………………………) oraz aktualne zaświadczenie o przynależności do Izby Samorządu Zawodowego.</w:t>
      </w:r>
    </w:p>
    <w:p w14:paraId="252A455E" w14:textId="77777777" w:rsidR="00C764F5" w:rsidRDefault="00000000">
      <w:pPr>
        <w:jc w:val="both"/>
        <w:rPr>
          <w:rFonts w:ascii="Calibri" w:eastAsia="Calibri" w:hAnsi="Calibri" w:cs="Calibri"/>
        </w:rPr>
      </w:pPr>
      <w:r>
        <w:rPr>
          <w:rFonts w:ascii="Calibri" w:eastAsia="Calibri" w:hAnsi="Calibri" w:cs="Calibri"/>
        </w:rPr>
        <w:t>2. Inspektor Nadzoru Inwestorskiego kontroluje przebieg robót. O fakcie realizacji przedmiotu umowy przez Wykonawcę w sposób wadliwy lub sprzeczny z umową Inspektor Nadzoru Inwestorskiego jest zobowiązany do niezwłocznego powiadamiania Zamawiającego oraz ewentualnego przedstawiania wniosku o odstąpienie od umowy z winy Wykonawcy.</w:t>
      </w:r>
    </w:p>
    <w:p w14:paraId="61B3EDBB" w14:textId="77777777" w:rsidR="00C764F5" w:rsidRDefault="00000000">
      <w:pPr>
        <w:jc w:val="both"/>
        <w:rPr>
          <w:rFonts w:ascii="Calibri" w:eastAsia="Calibri" w:hAnsi="Calibri" w:cs="Calibri"/>
        </w:rPr>
      </w:pPr>
      <w:r>
        <w:rPr>
          <w:rFonts w:ascii="Calibri" w:eastAsia="Calibri" w:hAnsi="Calibri" w:cs="Calibri"/>
        </w:rPr>
        <w:t>3. O wykrytych wadach w wykonanych robotach Inspektor Nadzoru Inwestorskiego zawiadamia niezwłocznie Wykonawcę. Fakt ten nie ma wpływu na odpowiedzialność Wykonawcy z tytułu wad ujawnionych w późniejszym terminie.</w:t>
      </w:r>
    </w:p>
    <w:p w14:paraId="4EB3FCD1" w14:textId="77777777" w:rsidR="00C764F5" w:rsidRDefault="00000000">
      <w:pPr>
        <w:jc w:val="both"/>
        <w:rPr>
          <w:rFonts w:ascii="Calibri" w:eastAsia="Calibri" w:hAnsi="Calibri" w:cs="Calibri"/>
        </w:rPr>
      </w:pPr>
      <w:r>
        <w:rPr>
          <w:rFonts w:ascii="Calibri" w:eastAsia="Calibri" w:hAnsi="Calibri" w:cs="Calibri"/>
        </w:rPr>
        <w:t xml:space="preserve">4. Wykryte wady winny być usunięte przez Wykonawcę w terminie uzgodnionym </w:t>
      </w:r>
      <w:r>
        <w:rPr>
          <w:rFonts w:ascii="Calibri" w:eastAsia="Calibri" w:hAnsi="Calibri" w:cs="Calibri"/>
        </w:rPr>
        <w:br/>
        <w:t>z Inspektorem Nadzoru Inwestorskiego. Wady ujawnione we własnym zakresie przez Wykonawcę winny być usunięte niezwłocznie.</w:t>
      </w:r>
    </w:p>
    <w:p w14:paraId="69F6CE9E" w14:textId="77777777" w:rsidR="00C764F5" w:rsidRDefault="00000000">
      <w:pPr>
        <w:jc w:val="both"/>
        <w:rPr>
          <w:rFonts w:ascii="Calibri" w:eastAsia="Calibri" w:hAnsi="Calibri" w:cs="Calibri"/>
        </w:rPr>
      </w:pPr>
      <w:r>
        <w:rPr>
          <w:rFonts w:ascii="Calibri" w:eastAsia="Calibri" w:hAnsi="Calibri" w:cs="Calibri"/>
        </w:rPr>
        <w:t>5. Usunięcie wad potwierdza Inspektor Nadzoru Inwestorskiego.</w:t>
      </w:r>
    </w:p>
    <w:p w14:paraId="3C61646E" w14:textId="77777777" w:rsidR="00C764F5" w:rsidRDefault="00000000">
      <w:pPr>
        <w:jc w:val="both"/>
        <w:rPr>
          <w:rFonts w:ascii="Calibri" w:eastAsia="Calibri" w:hAnsi="Calibri" w:cs="Calibri"/>
        </w:rPr>
      </w:pPr>
      <w:r>
        <w:rPr>
          <w:rFonts w:ascii="Calibri" w:eastAsia="Calibri" w:hAnsi="Calibri" w:cs="Calibri"/>
        </w:rPr>
        <w:t>6. Jeżeli Wykonawca nie usunie wykrytych wad w terminie uzgodnionym przez Inspektora Nadzoru Inwestorskiego wówczas Zamawiający może zlecić ich usunięcie osobie trzeciej na koszt i ryzyko Wykonawcy. Zamawiający zawiadomi o tym fakcie Wykonawcę z 14 dniowym wyprzedzeniem.</w:t>
      </w:r>
    </w:p>
    <w:p w14:paraId="7F56B26A" w14:textId="77777777" w:rsidR="00C764F5" w:rsidRPr="00604794" w:rsidRDefault="00000000">
      <w:pPr>
        <w:jc w:val="both"/>
        <w:rPr>
          <w:rFonts w:ascii="Calibri" w:eastAsia="Calibri" w:hAnsi="Calibri" w:cs="Calibri"/>
        </w:rPr>
      </w:pPr>
      <w:r>
        <w:rPr>
          <w:rFonts w:ascii="Calibri" w:eastAsia="Calibri" w:hAnsi="Calibri" w:cs="Calibri"/>
        </w:rPr>
        <w:t xml:space="preserve">7. Przedstawicielem Wykonawcy na budowie jest Kierownik Budowy - …………………….. posiadający przygotowanie zawodowe do pełnienia samodzielnych funkcji technicznych </w:t>
      </w:r>
      <w:r>
        <w:rPr>
          <w:rFonts w:ascii="Calibri" w:eastAsia="Calibri" w:hAnsi="Calibri" w:cs="Calibri"/>
        </w:rPr>
        <w:br/>
      </w:r>
      <w:r w:rsidRPr="00604794">
        <w:rPr>
          <w:rFonts w:ascii="Calibri" w:eastAsia="Calibri" w:hAnsi="Calibri" w:cs="Calibri"/>
        </w:rPr>
        <w:t>w budownictwie (nr uprawnień ………………….………….) oraz aktualne zaświadczenie o przynależności do Izby Samorządu Zawodowego.</w:t>
      </w:r>
    </w:p>
    <w:p w14:paraId="2A10287B" w14:textId="77777777" w:rsidR="0092329F" w:rsidRDefault="00000000">
      <w:pPr>
        <w:jc w:val="both"/>
        <w:rPr>
          <w:rFonts w:ascii="Calibri" w:eastAsia="Calibri" w:hAnsi="Calibri" w:cs="Calibri"/>
        </w:rPr>
      </w:pPr>
      <w:r w:rsidRPr="00604794">
        <w:rPr>
          <w:rFonts w:ascii="Calibri" w:eastAsia="Calibri" w:hAnsi="Calibri" w:cs="Calibri"/>
        </w:rPr>
        <w:t xml:space="preserve">8. </w:t>
      </w:r>
      <w:r w:rsidR="0092329F" w:rsidRPr="0092329F">
        <w:rPr>
          <w:rFonts w:ascii="Calibri" w:eastAsia="Calibri" w:hAnsi="Calibri" w:cs="Calibri"/>
        </w:rPr>
        <w:t>Kierownik budowy odpowiedzialny za realizację przedmiotu umowy musi posiadać uprawnienia budowlane do kierowania robotami w specjalności drogowej bez ograniczeń, zgodnie z przepisami prawa budowlanego oraz rozporządzeniem Ministra Inwestycji i Rozwoju z dnia 29 kwietnia 2019 r. w sprawie przygotowania zawodowego do wykonywania samodzielnych funkcji technicznych w budownictwie. Wymagana specjalizacja to drogowa lub równoważne uprawnienia, umożliwiające nadzór nad pracami związanymi z budową, przebudową oraz remontami infrastruktury drogowej.</w:t>
      </w:r>
    </w:p>
    <w:p w14:paraId="06D0C956" w14:textId="43AC4D31" w:rsidR="00C764F5" w:rsidRDefault="0092329F">
      <w:pPr>
        <w:jc w:val="both"/>
        <w:rPr>
          <w:rFonts w:ascii="Calibri" w:eastAsia="Calibri" w:hAnsi="Calibri" w:cs="Calibri"/>
        </w:rPr>
      </w:pPr>
      <w:r>
        <w:rPr>
          <w:rFonts w:ascii="Calibri" w:eastAsia="Calibri" w:hAnsi="Calibri" w:cs="Calibri"/>
        </w:rPr>
        <w:t>9. W czasie realizacji Umowy może nastąpić zmiana osób, o których mowa w ust. 1 i 7, pod warunkiem, że przyjmujący obowiązki Inspektora Nadzoru Inwestorskiego i Kierownika Budowy będą posiadać odpowiednie uprawnienia i będą czynnie przynależeć do Izby Samorządu Zawodowego. Zmiana osób zostanie wprowadzona aneksem do Umowy.</w:t>
      </w:r>
    </w:p>
    <w:p w14:paraId="12C89BCC" w14:textId="4CF0E6B4" w:rsidR="00C764F5" w:rsidRPr="0092329F" w:rsidRDefault="00000000" w:rsidP="0092329F">
      <w:pPr>
        <w:pStyle w:val="Akapitzlist"/>
        <w:numPr>
          <w:ilvl w:val="2"/>
          <w:numId w:val="10"/>
        </w:numPr>
        <w:ind w:left="0" w:firstLine="0"/>
        <w:jc w:val="both"/>
        <w:rPr>
          <w:rFonts w:ascii="Calibri" w:eastAsia="Calibri" w:hAnsi="Calibri" w:cs="Calibri"/>
        </w:rPr>
      </w:pPr>
      <w:r w:rsidRPr="0092329F">
        <w:rPr>
          <w:rFonts w:ascii="Calibri" w:eastAsia="Calibri" w:hAnsi="Calibri" w:cs="Calibri"/>
        </w:rPr>
        <w:t>Nadzór nad realizacją Umowy ze strony Zamawiającego pełnić będzie</w:t>
      </w:r>
      <w:r w:rsidR="00A86DAB" w:rsidRPr="0092329F">
        <w:rPr>
          <w:rFonts w:ascii="Calibri" w:eastAsia="Calibri" w:hAnsi="Calibri" w:cs="Calibri"/>
        </w:rPr>
        <w:t xml:space="preserve"> osoba</w:t>
      </w:r>
      <w:r w:rsidRPr="0092329F">
        <w:rPr>
          <w:rFonts w:ascii="Calibri" w:eastAsia="Calibri" w:hAnsi="Calibri" w:cs="Calibri"/>
        </w:rPr>
        <w:t xml:space="preserve"> odpowiedzialn</w:t>
      </w:r>
      <w:r w:rsidR="00A86DAB" w:rsidRPr="0092329F">
        <w:rPr>
          <w:rFonts w:ascii="Calibri" w:eastAsia="Calibri" w:hAnsi="Calibri" w:cs="Calibri"/>
        </w:rPr>
        <w:t>a</w:t>
      </w:r>
      <w:r w:rsidRPr="0092329F">
        <w:rPr>
          <w:rFonts w:ascii="Calibri" w:eastAsia="Calibri" w:hAnsi="Calibri" w:cs="Calibri"/>
        </w:rPr>
        <w:t xml:space="preserve"> za </w:t>
      </w:r>
      <w:r w:rsidR="00A86DAB" w:rsidRPr="0092329F">
        <w:rPr>
          <w:rFonts w:ascii="Calibri" w:eastAsia="Calibri" w:hAnsi="Calibri" w:cs="Calibri"/>
        </w:rPr>
        <w:t>nadzór inwestorski</w:t>
      </w:r>
      <w:r w:rsidRPr="0092329F">
        <w:rPr>
          <w:rFonts w:ascii="Calibri" w:eastAsia="Calibri" w:hAnsi="Calibri" w:cs="Calibri"/>
        </w:rPr>
        <w:t xml:space="preserve">, </w:t>
      </w:r>
      <w:proofErr w:type="spellStart"/>
      <w:r w:rsidRPr="0092329F">
        <w:rPr>
          <w:rFonts w:ascii="Calibri" w:eastAsia="Calibri" w:hAnsi="Calibri" w:cs="Calibri"/>
        </w:rPr>
        <w:t>tj</w:t>
      </w:r>
      <w:proofErr w:type="spellEnd"/>
      <w:r w:rsidR="00CF3A99">
        <w:rPr>
          <w:rFonts w:ascii="Calibri" w:eastAsia="Calibri" w:hAnsi="Calibri" w:cs="Calibri"/>
        </w:rPr>
        <w:t>…………………………</w:t>
      </w:r>
      <w:r w:rsidRPr="0092329F">
        <w:rPr>
          <w:rFonts w:ascii="Calibri" w:eastAsia="Calibri" w:hAnsi="Calibri" w:cs="Calibri"/>
        </w:rPr>
        <w:t xml:space="preserve">. </w:t>
      </w:r>
    </w:p>
    <w:p w14:paraId="350D9363" w14:textId="596EE5E4" w:rsidR="00C764F5" w:rsidRPr="00A86DAB" w:rsidRDefault="0092329F" w:rsidP="0092329F">
      <w:pPr>
        <w:jc w:val="both"/>
        <w:rPr>
          <w:rFonts w:ascii="Calibri" w:eastAsia="Calibri" w:hAnsi="Calibri" w:cs="Calibri"/>
        </w:rPr>
      </w:pPr>
      <w:r>
        <w:rPr>
          <w:rFonts w:ascii="Calibri" w:eastAsia="Calibri" w:hAnsi="Calibri" w:cs="Calibri"/>
        </w:rPr>
        <w:t xml:space="preserve">11. </w:t>
      </w:r>
      <w:r w:rsidRPr="00A86DAB">
        <w:rPr>
          <w:rFonts w:ascii="Calibri" w:eastAsia="Calibri" w:hAnsi="Calibri" w:cs="Calibri"/>
        </w:rPr>
        <w:t>Osobą odpowiedzialn</w:t>
      </w:r>
      <w:r w:rsidR="00A86DAB">
        <w:rPr>
          <w:rFonts w:ascii="Calibri" w:eastAsia="Calibri" w:hAnsi="Calibri" w:cs="Calibri"/>
        </w:rPr>
        <w:t>ą</w:t>
      </w:r>
      <w:r w:rsidRPr="00A86DAB">
        <w:rPr>
          <w:rFonts w:ascii="Calibri" w:eastAsia="Calibri" w:hAnsi="Calibri" w:cs="Calibri"/>
        </w:rPr>
        <w:t xml:space="preserve"> ze strony Zamawiającego za odbiór Przedmiotu Umowy, jest</w:t>
      </w:r>
      <w:r w:rsidR="00A86DAB" w:rsidRPr="00A86DAB">
        <w:rPr>
          <w:rFonts w:ascii="Calibri" w:eastAsia="Calibri" w:hAnsi="Calibri" w:cs="Calibri"/>
        </w:rPr>
        <w:t xml:space="preserve"> Karolina Korcz</w:t>
      </w:r>
      <w:r w:rsidRPr="00A86DAB">
        <w:rPr>
          <w:rFonts w:ascii="Calibri" w:eastAsia="Calibri" w:hAnsi="Calibri" w:cs="Calibri"/>
        </w:rPr>
        <w:t xml:space="preserve">, adres e-mail </w:t>
      </w:r>
      <w:r w:rsidR="00A86DAB" w:rsidRPr="00A86DAB">
        <w:rPr>
          <w:rFonts w:ascii="Calibri" w:eastAsia="Calibri" w:hAnsi="Calibri" w:cs="Calibri"/>
        </w:rPr>
        <w:t>drogi@zakrzew.pl</w:t>
      </w:r>
      <w:r w:rsidRPr="00A86DAB">
        <w:rPr>
          <w:rFonts w:ascii="Calibri" w:eastAsia="Calibri" w:hAnsi="Calibri" w:cs="Calibri"/>
        </w:rPr>
        <w:t>.</w:t>
      </w:r>
    </w:p>
    <w:p w14:paraId="64DC123B" w14:textId="295D1A29" w:rsidR="00C764F5" w:rsidRDefault="0092329F" w:rsidP="0092329F">
      <w:pPr>
        <w:jc w:val="both"/>
        <w:rPr>
          <w:rFonts w:ascii="Calibri" w:eastAsia="Calibri" w:hAnsi="Calibri" w:cs="Calibri"/>
        </w:rPr>
      </w:pPr>
      <w:r>
        <w:rPr>
          <w:rFonts w:ascii="Calibri" w:eastAsia="Calibri" w:hAnsi="Calibri" w:cs="Calibri"/>
        </w:rPr>
        <w:t>12. Osobą odpowiedzialną ze strony Wykonawcy za realizację Przedmiotu Umowy jest …, nr telefonu …, adres e-mail … .</w:t>
      </w:r>
    </w:p>
    <w:p w14:paraId="69B45665" w14:textId="4B93B723" w:rsidR="00C764F5" w:rsidRDefault="0092329F" w:rsidP="0092329F">
      <w:pPr>
        <w:jc w:val="both"/>
        <w:rPr>
          <w:rFonts w:ascii="Calibri" w:eastAsia="Calibri" w:hAnsi="Calibri" w:cs="Calibri"/>
        </w:rPr>
      </w:pPr>
      <w:r>
        <w:rPr>
          <w:rFonts w:ascii="Calibri" w:eastAsia="Calibri" w:hAnsi="Calibri" w:cs="Calibri"/>
        </w:rPr>
        <w:t xml:space="preserve">13. Osoby wskazane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xml:space="preserve"> nie są uprawnione – bez odrębnego umocowania – do składania oświadczeń woli w imieniu Stron w zakresie zmiany Umowy, oraz do składania innych oświadczeń woli, skutkujących powstaniem lub wygaśnięciem zobowiązań finansowych Stron. </w:t>
      </w:r>
    </w:p>
    <w:p w14:paraId="46634F49" w14:textId="4771494B" w:rsidR="00C764F5" w:rsidRDefault="0092329F" w:rsidP="0092329F">
      <w:pPr>
        <w:jc w:val="both"/>
        <w:rPr>
          <w:rFonts w:ascii="Calibri" w:eastAsia="Calibri" w:hAnsi="Calibri" w:cs="Calibri"/>
        </w:rPr>
      </w:pPr>
      <w:r>
        <w:rPr>
          <w:rFonts w:ascii="Calibri" w:eastAsia="Calibri" w:hAnsi="Calibri" w:cs="Calibri"/>
        </w:rPr>
        <w:lastRenderedPageBreak/>
        <w:t xml:space="preserve">14. Strony dopuszczają możliwość zmiany osób wymienionych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Zmiana osób wymaga pisemnego zgłoszenia drugiej Stronie, jednakże nie pociąga za sobą konieczności zmiany Umowy. Do momentu powiadomienia drugiej Strony domniemywa się, że osoba wskazana dotychczas jest nadal upoważniona.</w:t>
      </w:r>
    </w:p>
    <w:p w14:paraId="41A3C32A" w14:textId="74C60883" w:rsidR="00941A6A" w:rsidRPr="00941A6A" w:rsidRDefault="00CF3A99" w:rsidP="00941A6A">
      <w:pPr>
        <w:jc w:val="both"/>
        <w:rPr>
          <w:rFonts w:ascii="Calibri" w:eastAsia="Calibri" w:hAnsi="Calibri" w:cs="Calibri"/>
        </w:rPr>
      </w:pPr>
      <w:r>
        <w:rPr>
          <w:rFonts w:ascii="Calibri" w:eastAsia="Calibri" w:hAnsi="Calibri" w:cs="Calibri"/>
        </w:rPr>
        <w:t>15. O ile niniejsza Umowa lub przepisy prawa powszechnie obowiązującego nie stanowią inaczej, wszystkie oświadczenia i zawiadomienia związane z jej wykonywaniem Strony będą przekazywać sobie w formie dokumentowej.</w:t>
      </w:r>
    </w:p>
    <w:p w14:paraId="6B826892" w14:textId="097242CD" w:rsidR="00C764F5" w:rsidRDefault="00000000">
      <w:pPr>
        <w:jc w:val="center"/>
        <w:rPr>
          <w:rFonts w:ascii="Calibri" w:eastAsia="Calibri" w:hAnsi="Calibri" w:cs="Calibri"/>
          <w:b/>
        </w:rPr>
      </w:pPr>
      <w:r>
        <w:rPr>
          <w:rFonts w:ascii="Calibri" w:eastAsia="Calibri" w:hAnsi="Calibri" w:cs="Calibri"/>
          <w:b/>
        </w:rPr>
        <w:t>§ 9</w:t>
      </w:r>
    </w:p>
    <w:p w14:paraId="04F298B0" w14:textId="77777777" w:rsidR="00C764F5" w:rsidRDefault="00000000">
      <w:pPr>
        <w:jc w:val="center"/>
        <w:rPr>
          <w:rFonts w:ascii="Calibri" w:eastAsia="Calibri" w:hAnsi="Calibri" w:cs="Calibri"/>
          <w:b/>
        </w:rPr>
      </w:pPr>
      <w:r>
        <w:rPr>
          <w:rFonts w:ascii="Calibri" w:eastAsia="Calibri" w:hAnsi="Calibri" w:cs="Calibri"/>
          <w:b/>
        </w:rPr>
        <w:t>RĘKOJMIA ZA WADY I GWARANCJA JAKOŚCI</w:t>
      </w:r>
    </w:p>
    <w:p w14:paraId="4EA2D03D" w14:textId="77777777" w:rsidR="00CF3A99" w:rsidRPr="00CF3A99" w:rsidRDefault="00CF3A99" w:rsidP="00CF3A99">
      <w:pPr>
        <w:jc w:val="both"/>
        <w:rPr>
          <w:rFonts w:ascii="Calibri" w:eastAsia="Calibri" w:hAnsi="Calibri" w:cs="Calibri"/>
          <w:b/>
          <w:bCs/>
        </w:rPr>
      </w:pPr>
    </w:p>
    <w:p w14:paraId="571B9351"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Wykonawca udziela Zamawiającemu gwarancji jakości za wady fizyczne oraz rękojmi za wady fizyczne i wady prawne przedmiotu Umowy, z zastrzeżeniem poniższych postanowień.</w:t>
      </w:r>
    </w:p>
    <w:p w14:paraId="57EF7E7D" w14:textId="60E9FC58"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Wykonawca udziela Zamawiającemu gwarancji jakości na roboty budowlane i inne prace wykonane w ramach niniejszej Umowy</w:t>
      </w:r>
      <w:r>
        <w:rPr>
          <w:rFonts w:ascii="Calibri" w:eastAsia="Calibri" w:hAnsi="Calibri" w:cs="Calibri"/>
          <w:bCs/>
        </w:rPr>
        <w:t xml:space="preserve"> </w:t>
      </w:r>
      <w:r w:rsidRPr="00CF3A99">
        <w:rPr>
          <w:rFonts w:ascii="Calibri" w:eastAsia="Calibri" w:hAnsi="Calibri" w:cs="Calibri"/>
          <w:bCs/>
        </w:rPr>
        <w:t xml:space="preserve">na okres </w:t>
      </w:r>
      <w:r w:rsidRPr="00CF3A99">
        <w:rPr>
          <w:rFonts w:ascii="Calibri" w:eastAsia="Calibri" w:hAnsi="Calibri" w:cs="Calibri"/>
          <w:b/>
          <w:bCs/>
        </w:rPr>
        <w:t>60 miesięcy</w:t>
      </w:r>
      <w:r w:rsidRPr="00CF3A99">
        <w:rPr>
          <w:rFonts w:ascii="Calibri" w:eastAsia="Calibri" w:hAnsi="Calibri" w:cs="Calibri"/>
          <w:bCs/>
        </w:rPr>
        <w:t xml:space="preserve">, licząc od daty odbioru końcowego przedmiotu Umowy lub od daty protokołu przerwania robót  w przypadku odstąpienia od Umowy. </w:t>
      </w:r>
    </w:p>
    <w:p w14:paraId="19D4691D"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 xml:space="preserve">Wykonawca udziela Zamawiającemu </w:t>
      </w:r>
      <w:r w:rsidRPr="00CF3A99">
        <w:rPr>
          <w:rFonts w:ascii="Calibri" w:eastAsia="Calibri" w:hAnsi="Calibri" w:cs="Calibri"/>
          <w:b/>
          <w:bCs/>
        </w:rPr>
        <w:t>rękojmi</w:t>
      </w:r>
      <w:r w:rsidRPr="00CF3A99">
        <w:rPr>
          <w:rFonts w:ascii="Calibri" w:eastAsia="Calibri" w:hAnsi="Calibri" w:cs="Calibri"/>
          <w:bCs/>
        </w:rPr>
        <w:t xml:space="preserve"> na cały przedmiot Umowy na okres </w:t>
      </w:r>
      <w:r w:rsidRPr="00CF3A99">
        <w:rPr>
          <w:rFonts w:ascii="Calibri" w:eastAsia="Calibri" w:hAnsi="Calibri" w:cs="Calibri"/>
          <w:b/>
          <w:bCs/>
        </w:rPr>
        <w:t>60 miesięcy</w:t>
      </w:r>
      <w:r w:rsidRPr="00CF3A99">
        <w:rPr>
          <w:rFonts w:ascii="Calibri" w:eastAsia="Calibri" w:hAnsi="Calibri" w:cs="Calibri"/>
          <w:bCs/>
        </w:rPr>
        <w:t>, licząc od odbioru końcowego przedmiotu umowy.</w:t>
      </w:r>
    </w:p>
    <w:p w14:paraId="04D14000" w14:textId="75CA5435"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Wykonawca zobowiązuje się w okresie obowiązywania rękojmi i gwarancji do usunięcia wad</w:t>
      </w:r>
      <w:r>
        <w:rPr>
          <w:rFonts w:ascii="Calibri" w:eastAsia="Calibri" w:hAnsi="Calibri" w:cs="Calibri"/>
          <w:bCs/>
        </w:rPr>
        <w:t xml:space="preserve"> </w:t>
      </w:r>
      <w:r w:rsidRPr="00CF3A99">
        <w:rPr>
          <w:rFonts w:ascii="Calibri" w:eastAsia="Calibri" w:hAnsi="Calibri" w:cs="Calibri"/>
          <w:bCs/>
        </w:rPr>
        <w:t>i usterek powstałych podczas zwykłej eksploatacji przedmiotu Umowy, a także ujawnionych podczas eksploatacji wad materiałów</w:t>
      </w:r>
      <w:r>
        <w:rPr>
          <w:rFonts w:ascii="Calibri" w:eastAsia="Calibri" w:hAnsi="Calibri" w:cs="Calibri"/>
          <w:bCs/>
        </w:rPr>
        <w:t>/instalacji</w:t>
      </w:r>
      <w:r w:rsidRPr="00CF3A99">
        <w:rPr>
          <w:rFonts w:ascii="Calibri" w:eastAsia="Calibri" w:hAnsi="Calibri" w:cs="Calibri"/>
          <w:bCs/>
        </w:rPr>
        <w:t xml:space="preserve"> i wykonawstwa oraz ponoszenia wszelkich innych kosztów z tytułu napraw – w terminie nie dłuższym niż 7 dni kalendarzowych od daty zgłoszenia wady lub usterki, a w przypadku wad i usterek szczególnie uciążliwych, w tym awarii instalacji lub wad i usterek mogących skutkować albo skutkujących: zagrożeniem dla życia lub zdrowia ludzi, zanieczyszczeniem środowiska lub wystąpieniem znacznej szkody, Wykonawca jest zobowiązany do niezwłocznego przystąpienia do usuwania tych wad i usterek</w:t>
      </w:r>
      <w:r>
        <w:rPr>
          <w:rFonts w:ascii="Calibri" w:eastAsia="Calibri" w:hAnsi="Calibri" w:cs="Calibri"/>
          <w:bCs/>
        </w:rPr>
        <w:t xml:space="preserve"> </w:t>
      </w:r>
      <w:r w:rsidRPr="00CF3A99">
        <w:rPr>
          <w:rFonts w:ascii="Calibri" w:eastAsia="Calibri" w:hAnsi="Calibri" w:cs="Calibri"/>
          <w:bCs/>
        </w:rPr>
        <w:t xml:space="preserve">– nie później niż  w ciągu 48 godzin. Zgłoszenia powyższych okoliczności dokonuje się telefonicznie, e-mailem, pisemnie, ewentualnie w inny sposób pozwalający na natychmiastowe skontaktowanie się </w:t>
      </w:r>
      <w:r>
        <w:rPr>
          <w:rFonts w:ascii="Calibri" w:eastAsia="Calibri" w:hAnsi="Calibri" w:cs="Calibri"/>
          <w:bCs/>
        </w:rPr>
        <w:br/>
      </w:r>
      <w:r w:rsidRPr="00CF3A99">
        <w:rPr>
          <w:rFonts w:ascii="Calibri" w:eastAsia="Calibri" w:hAnsi="Calibri" w:cs="Calibri"/>
          <w:bCs/>
        </w:rPr>
        <w:t>z Wykonawcą.</w:t>
      </w:r>
    </w:p>
    <w:p w14:paraId="6A90F7E5"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 xml:space="preserve">Jeżeli z przyczyn niezależnych od Wykonawcy dochowanie 7 dniowego terminu na usunięcie wad i usterek nie będzie możliwe, pod warunkiem akceptacji Zamawiającego wyrażonej w formie pisemnej pod rygorem nieważności, może zostać wyznaczony dłuższy termin </w:t>
      </w:r>
    </w:p>
    <w:p w14:paraId="5682F95C"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Na okoliczność usunięcia wad lub usterek spisuje się protokół z udziałem Wykonawcy i Zamawiającego.</w:t>
      </w:r>
    </w:p>
    <w:p w14:paraId="79A53135"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Wykonawca nie może odmówić usunięcia wad ze względu na wysokość związanych z tym kosztów.</w:t>
      </w:r>
    </w:p>
    <w:p w14:paraId="515DC8F2" w14:textId="6E0D70E2"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 xml:space="preserve">W przypadku odmowy usunięcia wad ze strony Wykonawcy lub niewywiązania się </w:t>
      </w:r>
      <w:r>
        <w:rPr>
          <w:rFonts w:ascii="Calibri" w:eastAsia="Calibri" w:hAnsi="Calibri" w:cs="Calibri"/>
          <w:bCs/>
        </w:rPr>
        <w:br/>
      </w:r>
      <w:r w:rsidRPr="00CF3A99">
        <w:rPr>
          <w:rFonts w:ascii="Calibri" w:eastAsia="Calibri" w:hAnsi="Calibri" w:cs="Calibri"/>
          <w:bCs/>
        </w:rPr>
        <w:t>z terminów, o których mowa w ust. 4 i 5, Zamawiający, niezależnie od uprawnień z tytułu kar umownych wynikających z niniejszej Umowy,  ma prawo do samodzielnego zlecenia wykonania napraw innej firmie na koszt i ryzyko Wykonawcy. Nie powoduje to również utraty uprawnień wynikających z niniejszej Umowy, na co Wykonawca wyraża zgodę.</w:t>
      </w:r>
    </w:p>
    <w:p w14:paraId="5C3EA229"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 xml:space="preserve">Do napraw gwarancyjnych Wykonawca jest zobowiązany użyć fabrycznie nowych elementów.                </w:t>
      </w:r>
    </w:p>
    <w:p w14:paraId="69DFF714"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lastRenderedPageBreak/>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wad/usterek. Jeżeli dokonano wymiany części rzeczy powyższe zasady stosuje się odpowiednio do części wymienionej/naprawionej.</w:t>
      </w:r>
    </w:p>
    <w:p w14:paraId="5016A197"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Zamawiający może wykonywać uprawnienia z tytułu rękojmi niezależnie od uprawnień wynikających z gwarancji.</w:t>
      </w:r>
    </w:p>
    <w:p w14:paraId="0F420A34"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Niniejsza umowa stanowi dokument gwarancyjny w rozumieniu art. 577</w:t>
      </w:r>
      <w:r w:rsidRPr="00CF3A99">
        <w:rPr>
          <w:rFonts w:ascii="Calibri" w:eastAsia="Calibri" w:hAnsi="Calibri" w:cs="Calibri"/>
          <w:bCs/>
          <w:vertAlign w:val="superscript"/>
        </w:rPr>
        <w:t>2</w:t>
      </w:r>
      <w:r w:rsidRPr="00CF3A99">
        <w:rPr>
          <w:rFonts w:ascii="Calibri" w:eastAsia="Calibri" w:hAnsi="Calibri" w:cs="Calibri"/>
          <w:bCs/>
        </w:rPr>
        <w:t xml:space="preserve"> i następnych  Kodeksu cywilnego.</w:t>
      </w:r>
    </w:p>
    <w:p w14:paraId="738E3964" w14:textId="77777777"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Strony niniejszym postanawiają, że Zamawiający może dochodzić roszczeń z tytułu gwarancji za wady i rękojmi także po upływie terminów, o których mowa powyżej, jeżeli zgłosi Wykonawcy wadę przed jego upływem.</w:t>
      </w:r>
    </w:p>
    <w:p w14:paraId="323C9CA0" w14:textId="14B08338" w:rsidR="00CF3A99" w:rsidRPr="00CF3A99" w:rsidRDefault="00CF3A99" w:rsidP="00CF3A99">
      <w:pPr>
        <w:numPr>
          <w:ilvl w:val="0"/>
          <w:numId w:val="21"/>
        </w:numPr>
        <w:jc w:val="both"/>
        <w:rPr>
          <w:rFonts w:ascii="Calibri" w:eastAsia="Calibri" w:hAnsi="Calibri" w:cs="Calibri"/>
          <w:bCs/>
        </w:rPr>
      </w:pPr>
      <w:r w:rsidRPr="00CF3A99">
        <w:rPr>
          <w:rFonts w:ascii="Calibri" w:eastAsia="Calibri" w:hAnsi="Calibri" w:cs="Calibri"/>
          <w:bCs/>
        </w:rPr>
        <w:t xml:space="preserve">Strony zgodnie postanawiają, iż przed upływem okresu gwarancji dokonają przeglądu pogwarancyjnego przedmiotu Umowy. Dokładny termin wykonania przeglądu zostanie określony przez Zamawiającego, o czym zostanie powiadomiony Wykonawca, z co najmniej 7-dniowym wyprzedzeniem. Niestawiennictwo Wykonawcy podczas przeglądu nie stanowi przeszkody do jego wykonania samodzielnie przez Zamawiającego, </w:t>
      </w:r>
      <w:r>
        <w:rPr>
          <w:rFonts w:ascii="Calibri" w:eastAsia="Calibri" w:hAnsi="Calibri" w:cs="Calibri"/>
          <w:bCs/>
        </w:rPr>
        <w:br/>
      </w:r>
      <w:r w:rsidRPr="00CF3A99">
        <w:rPr>
          <w:rFonts w:ascii="Calibri" w:eastAsia="Calibri" w:hAnsi="Calibri" w:cs="Calibri"/>
          <w:bCs/>
        </w:rPr>
        <w:t>a dokonane przez niego ustalenia są wiążące dla Wykonawcy.</w:t>
      </w:r>
    </w:p>
    <w:p w14:paraId="2B486749" w14:textId="77777777" w:rsidR="00C764F5" w:rsidRDefault="00000000">
      <w:pPr>
        <w:jc w:val="center"/>
        <w:rPr>
          <w:rFonts w:ascii="Calibri" w:eastAsia="Calibri" w:hAnsi="Calibri" w:cs="Calibri"/>
        </w:rPr>
      </w:pPr>
      <w:r>
        <w:rPr>
          <w:rFonts w:ascii="Calibri" w:eastAsia="Calibri" w:hAnsi="Calibri" w:cs="Calibri"/>
          <w:b/>
        </w:rPr>
        <w:br/>
        <w:t>§ 10</w:t>
      </w:r>
    </w:p>
    <w:p w14:paraId="13AF2A1F" w14:textId="77777777" w:rsidR="00C764F5" w:rsidRDefault="00000000">
      <w:pPr>
        <w:jc w:val="center"/>
        <w:rPr>
          <w:rFonts w:ascii="Calibri" w:eastAsia="Calibri" w:hAnsi="Calibri" w:cs="Calibri"/>
          <w:b/>
        </w:rPr>
      </w:pPr>
      <w:r>
        <w:rPr>
          <w:rFonts w:ascii="Calibri" w:eastAsia="Calibri" w:hAnsi="Calibri" w:cs="Calibri"/>
          <w:b/>
        </w:rPr>
        <w:t>KARY UMOWNE</w:t>
      </w:r>
    </w:p>
    <w:p w14:paraId="41EFAF7E" w14:textId="77777777" w:rsidR="00C764F5" w:rsidRDefault="00000000">
      <w:pPr>
        <w:jc w:val="both"/>
        <w:rPr>
          <w:rFonts w:ascii="Calibri" w:eastAsia="Calibri" w:hAnsi="Calibri" w:cs="Calibri"/>
        </w:rPr>
      </w:pPr>
      <w:r>
        <w:rPr>
          <w:rFonts w:ascii="Calibri" w:eastAsia="Calibri" w:hAnsi="Calibri" w:cs="Calibri"/>
        </w:rPr>
        <w:t xml:space="preserve">1. Wykonawca zapłaci Zamawiającemu kary umowne w następujących przypadkach </w:t>
      </w:r>
      <w:r>
        <w:rPr>
          <w:rFonts w:ascii="Calibri" w:eastAsia="Calibri" w:hAnsi="Calibri" w:cs="Calibri"/>
        </w:rPr>
        <w:br/>
        <w:t>i wysokościach:</w:t>
      </w:r>
    </w:p>
    <w:p w14:paraId="232C5283" w14:textId="77777777" w:rsidR="00C764F5" w:rsidRPr="00B06734" w:rsidRDefault="00000000">
      <w:pPr>
        <w:jc w:val="both"/>
        <w:rPr>
          <w:rFonts w:ascii="Calibri" w:eastAsia="Calibri" w:hAnsi="Calibri" w:cs="Calibri"/>
        </w:rPr>
      </w:pPr>
      <w:r>
        <w:rPr>
          <w:rFonts w:ascii="Calibri" w:eastAsia="Calibri" w:hAnsi="Calibri" w:cs="Calibri"/>
        </w:rPr>
        <w:t xml:space="preserve">a) za </w:t>
      </w:r>
      <w:r w:rsidRPr="00B06734">
        <w:rPr>
          <w:rFonts w:ascii="Calibri" w:eastAsia="Calibri" w:hAnsi="Calibri" w:cs="Calibri"/>
        </w:rPr>
        <w:t>nieterminowe wykonanie przedmiotu umowy w wysokości 0,5 % wynagrodzenia brutto,</w:t>
      </w:r>
    </w:p>
    <w:p w14:paraId="4818B175" w14:textId="78BBD8CA" w:rsidR="00C764F5" w:rsidRPr="00B06734" w:rsidRDefault="00000000">
      <w:pPr>
        <w:jc w:val="both"/>
        <w:rPr>
          <w:rFonts w:ascii="Calibri" w:eastAsia="Calibri" w:hAnsi="Calibri" w:cs="Calibri"/>
        </w:rPr>
      </w:pPr>
      <w:r w:rsidRPr="00B06734">
        <w:rPr>
          <w:rFonts w:ascii="Calibri" w:eastAsia="Calibri" w:hAnsi="Calibri" w:cs="Calibri"/>
        </w:rPr>
        <w:t>określonego w § 6 ust.1, za każdy dzień zwłoki w stosunku do terminu jej wykonania, jednak nie więcej niż 20 % wskazanego wynagrodzenia brutto;</w:t>
      </w:r>
    </w:p>
    <w:p w14:paraId="04F1B924" w14:textId="1B61B092" w:rsidR="007D6782" w:rsidRPr="00B06734" w:rsidRDefault="007D6782">
      <w:pPr>
        <w:jc w:val="both"/>
        <w:rPr>
          <w:rFonts w:ascii="Calibri" w:eastAsia="Calibri" w:hAnsi="Calibri" w:cs="Calibri"/>
        </w:rPr>
      </w:pPr>
      <w:r w:rsidRPr="00B06734">
        <w:rPr>
          <w:rFonts w:ascii="Calibri" w:eastAsia="Calibri" w:hAnsi="Calibri" w:cs="Calibri"/>
        </w:rPr>
        <w:t xml:space="preserve">b) jeżeli przedmiot umowy będzie wykonywał podmiot inny niż Wykonawca lub inny niż podwykonawca skierowany do wykonania przedmiotu umowy - kare umowną w wysokości </w:t>
      </w:r>
      <w:r w:rsidRPr="00B06734">
        <w:rPr>
          <w:rFonts w:ascii="Calibri" w:eastAsia="Calibri" w:hAnsi="Calibri" w:cs="Calibri"/>
        </w:rPr>
        <w:br/>
        <w:t>5 % wynagrodzenia brutto, o którym mowa w § 6 ust. 1, za każdy stwierdzony przypadek</w:t>
      </w:r>
    </w:p>
    <w:p w14:paraId="765CB748" w14:textId="41BB8A05" w:rsidR="00C764F5" w:rsidRPr="00B06734" w:rsidRDefault="00000000">
      <w:pPr>
        <w:jc w:val="both"/>
        <w:rPr>
          <w:rFonts w:ascii="Calibri" w:eastAsia="Calibri" w:hAnsi="Calibri" w:cs="Calibri"/>
        </w:rPr>
      </w:pPr>
      <w:r w:rsidRPr="00B06734">
        <w:rPr>
          <w:rFonts w:ascii="Calibri" w:eastAsia="Calibri" w:hAnsi="Calibri" w:cs="Calibri"/>
        </w:rPr>
        <w:t xml:space="preserve">c) za zwłokę w usunięciu wad dających się usunąć a stwierdzonych przy odbiorze za zwłokę </w:t>
      </w:r>
      <w:r w:rsidRPr="00B06734">
        <w:rPr>
          <w:rFonts w:ascii="Calibri" w:eastAsia="Calibri" w:hAnsi="Calibri" w:cs="Calibri"/>
        </w:rPr>
        <w:br/>
        <w:t>w usunięciu wad stwierdzonych przy odbiorze lub za zwłokę w usunięciu wad przedmiotu umowy w okresie rękojmi lub gwarancji (również co do materiałów lub wyrobów określonych w dokumentach gwarancyjnych) w terminach z nich wynikających lub od dnia ustalonego na usunięcie wad w wysokości 0,5 % wynagrodzenia brutto, określonego w § 6 ust.1 za każdy dzień zwłoki, jednak nie więcej niż 20 % wskazanego wynagrodzenia brutto;</w:t>
      </w:r>
    </w:p>
    <w:p w14:paraId="5DF046EE" w14:textId="7DF17E5B" w:rsidR="00C764F5" w:rsidRPr="00B06734" w:rsidRDefault="00000000">
      <w:pPr>
        <w:jc w:val="both"/>
        <w:rPr>
          <w:rFonts w:ascii="Calibri" w:eastAsia="Calibri" w:hAnsi="Calibri" w:cs="Calibri"/>
        </w:rPr>
      </w:pPr>
      <w:r w:rsidRPr="00B06734">
        <w:rPr>
          <w:rFonts w:ascii="Calibri" w:eastAsia="Calibri" w:hAnsi="Calibri" w:cs="Calibri"/>
        </w:rPr>
        <w:t>d) w przypadku uchybienia Wykonawcy w realizacji obowiązk</w:t>
      </w:r>
      <w:r w:rsidR="00941A6A" w:rsidRPr="00B06734">
        <w:rPr>
          <w:rFonts w:ascii="Calibri" w:eastAsia="Calibri" w:hAnsi="Calibri" w:cs="Calibri"/>
        </w:rPr>
        <w:t>u</w:t>
      </w:r>
      <w:r w:rsidRPr="00B06734">
        <w:rPr>
          <w:rFonts w:ascii="Calibri" w:eastAsia="Calibri" w:hAnsi="Calibri" w:cs="Calibri"/>
        </w:rPr>
        <w:t>, o który</w:t>
      </w:r>
      <w:r w:rsidR="00941A6A" w:rsidRPr="00B06734">
        <w:rPr>
          <w:rFonts w:ascii="Calibri" w:eastAsia="Calibri" w:hAnsi="Calibri" w:cs="Calibri"/>
        </w:rPr>
        <w:t>m</w:t>
      </w:r>
      <w:r w:rsidRPr="00B06734">
        <w:rPr>
          <w:rFonts w:ascii="Calibri" w:eastAsia="Calibri" w:hAnsi="Calibri" w:cs="Calibri"/>
        </w:rPr>
        <w:t xml:space="preserve"> mowa w § 4 </w:t>
      </w:r>
      <w:r w:rsidR="00941A6A" w:rsidRPr="00B06734">
        <w:rPr>
          <w:rFonts w:ascii="Calibri" w:eastAsia="Calibri" w:hAnsi="Calibri" w:cs="Calibri"/>
        </w:rPr>
        <w:t xml:space="preserve">ust. 1 </w:t>
      </w:r>
      <w:r w:rsidRPr="00B06734">
        <w:rPr>
          <w:rFonts w:ascii="Calibri" w:eastAsia="Calibri" w:hAnsi="Calibri" w:cs="Calibri"/>
        </w:rPr>
        <w:t>pkt 19 w wysokości 0,2 % wynagrodzenia brutto, określonego w § 6 ust.1 za każdy dzień zwłoki, jednak nie więcej niż 20 % wskazanego wynagrodzenia brutto;</w:t>
      </w:r>
    </w:p>
    <w:p w14:paraId="65DE0960" w14:textId="77777777" w:rsidR="00C764F5" w:rsidRPr="00B06734" w:rsidRDefault="00000000">
      <w:pPr>
        <w:jc w:val="both"/>
        <w:rPr>
          <w:rFonts w:ascii="Calibri" w:eastAsia="Calibri" w:hAnsi="Calibri" w:cs="Calibri"/>
        </w:rPr>
      </w:pPr>
      <w:r w:rsidRPr="00B06734">
        <w:rPr>
          <w:rFonts w:ascii="Calibri" w:eastAsia="Calibri" w:hAnsi="Calibri" w:cs="Calibri"/>
        </w:rPr>
        <w:t>e) w przypadku odstąpienia od umowy przez Zamawiającego z przyczyn, za które odpowiada</w:t>
      </w:r>
    </w:p>
    <w:p w14:paraId="121A9DD1" w14:textId="77777777" w:rsidR="00C764F5" w:rsidRDefault="00000000">
      <w:pPr>
        <w:jc w:val="both"/>
        <w:rPr>
          <w:rFonts w:ascii="Calibri" w:eastAsia="Calibri" w:hAnsi="Calibri" w:cs="Calibri"/>
        </w:rPr>
      </w:pPr>
      <w:r w:rsidRPr="00B06734">
        <w:rPr>
          <w:rFonts w:ascii="Calibri" w:eastAsia="Calibri" w:hAnsi="Calibri" w:cs="Calibri"/>
        </w:rPr>
        <w:t>Wykonawca, w wysokości 20 % wynagrodzenia brutto, określonego w § 6 ust.1;</w:t>
      </w:r>
    </w:p>
    <w:p w14:paraId="22250AA8" w14:textId="77777777" w:rsidR="00C764F5" w:rsidRDefault="00000000">
      <w:pPr>
        <w:jc w:val="both"/>
        <w:rPr>
          <w:rFonts w:ascii="Calibri" w:eastAsia="Calibri" w:hAnsi="Calibri" w:cs="Calibri"/>
        </w:rPr>
      </w:pPr>
      <w:r>
        <w:rPr>
          <w:rFonts w:ascii="Calibri" w:eastAsia="Calibri" w:hAnsi="Calibri" w:cs="Calibri"/>
        </w:rPr>
        <w:t>f) braku zapłaty lub nieterminowej zapłaty wynagrodzenia należnego Podwykonawcom lub dalszym Podwykonawcom – w wysokości 5% łącznego wynagrodzenia brutto za wykonanie przedmiotu umowy – za każdy stwierdzony przypadek (jeżeli dotyczy);</w:t>
      </w:r>
    </w:p>
    <w:p w14:paraId="02169D8F" w14:textId="77777777" w:rsidR="00C764F5" w:rsidRDefault="00000000">
      <w:pPr>
        <w:jc w:val="both"/>
        <w:rPr>
          <w:rFonts w:ascii="Calibri" w:eastAsia="Calibri" w:hAnsi="Calibri" w:cs="Calibri"/>
        </w:rPr>
      </w:pPr>
      <w:r>
        <w:rPr>
          <w:rFonts w:ascii="Calibri" w:eastAsia="Calibri" w:hAnsi="Calibri" w:cs="Calibri"/>
        </w:rPr>
        <w:t xml:space="preserve">g) nieprzedłożenia, poświadczonej za zgodność z oryginałem, kopii umowy </w:t>
      </w:r>
      <w:r>
        <w:rPr>
          <w:rFonts w:ascii="Calibri" w:eastAsia="Calibri" w:hAnsi="Calibri" w:cs="Calibri"/>
        </w:rPr>
        <w:br/>
        <w:t>o podwykonawstwo lub jej zmiany – w wysokości 5 % łącznego wynagrodzenia brutto za wykonanie przedmiotu umowy – za każdy stwierdzony przypadek (jeżeli dotyczy);</w:t>
      </w:r>
    </w:p>
    <w:p w14:paraId="38A73836" w14:textId="77777777" w:rsidR="00C764F5" w:rsidRDefault="00000000">
      <w:pPr>
        <w:jc w:val="both"/>
        <w:rPr>
          <w:rFonts w:ascii="Calibri" w:eastAsia="Calibri" w:hAnsi="Calibri" w:cs="Calibri"/>
        </w:rPr>
      </w:pPr>
      <w:r>
        <w:rPr>
          <w:rFonts w:ascii="Calibri" w:eastAsia="Calibri" w:hAnsi="Calibri" w:cs="Calibri"/>
        </w:rPr>
        <w:lastRenderedPageBreak/>
        <w:t>h) braku zmiany umowy o podwykonawstwo w zakresie terminu zapłaty, o czym mowa w § 5 ust. 15, w wysokości 1% łącznego wynagrodzenia brutto za wykonanie przedmiotu umowy – za każdy stwierdzony przypadek (jeżeli dotyczy);</w:t>
      </w:r>
    </w:p>
    <w:p w14:paraId="0224517B" w14:textId="77777777" w:rsidR="00C764F5" w:rsidRDefault="00000000">
      <w:pPr>
        <w:jc w:val="both"/>
        <w:rPr>
          <w:rFonts w:ascii="Calibri" w:eastAsia="Calibri" w:hAnsi="Calibri" w:cs="Calibri"/>
        </w:rPr>
      </w:pPr>
      <w:r>
        <w:rPr>
          <w:rFonts w:ascii="Calibri" w:eastAsia="Calibri" w:hAnsi="Calibri" w:cs="Calibri"/>
        </w:rPr>
        <w:t>i) z tytułu niespełnienia przez Wykonawcę wymogu zatrudnienia na podstawie umowy o pracę</w:t>
      </w:r>
    </w:p>
    <w:p w14:paraId="46568857" w14:textId="1B0766B1" w:rsidR="00C764F5" w:rsidRDefault="00000000">
      <w:pPr>
        <w:jc w:val="both"/>
        <w:rPr>
          <w:rFonts w:ascii="Calibri" w:eastAsia="Calibri" w:hAnsi="Calibri" w:cs="Calibri"/>
        </w:rPr>
      </w:pPr>
      <w:r>
        <w:rPr>
          <w:rFonts w:ascii="Calibri" w:eastAsia="Calibri" w:hAnsi="Calibri" w:cs="Calibri"/>
        </w:rPr>
        <w:t xml:space="preserve">w rozumieniu przepisów Kodeksu Pracy, osób wykonujących czynności </w:t>
      </w:r>
      <w:r w:rsidRPr="006B2551">
        <w:rPr>
          <w:rFonts w:ascii="Calibri" w:eastAsia="Calibri" w:hAnsi="Calibri" w:cs="Calibri"/>
        </w:rPr>
        <w:t xml:space="preserve">wskazane w § </w:t>
      </w:r>
      <w:r w:rsidR="00A00FE5" w:rsidRPr="006B2551">
        <w:rPr>
          <w:rFonts w:ascii="Calibri" w:eastAsia="Calibri" w:hAnsi="Calibri" w:cs="Calibri"/>
        </w:rPr>
        <w:t>15</w:t>
      </w:r>
      <w:r>
        <w:rPr>
          <w:rFonts w:ascii="Calibri" w:eastAsia="Calibri" w:hAnsi="Calibri" w:cs="Calibri"/>
        </w:rPr>
        <w:t xml:space="preserve"> Zamawiający przewiduje sankcję w postaci obowiązku zapłaty przez Wykonawcę kary umownej – w wysokości 3 000,00 PLN (trzy tysiące złotych 00/100), za każdy stwierdzony </w:t>
      </w:r>
      <w:r w:rsidRPr="00B06734">
        <w:rPr>
          <w:rFonts w:ascii="Calibri" w:eastAsia="Calibri" w:hAnsi="Calibri" w:cs="Calibri"/>
        </w:rPr>
        <w:t>przypadek oraz za każdy przypadek nieprzedstawienia dowodów w terminie określonym</w:t>
      </w:r>
      <w:r w:rsidR="007A5A2C" w:rsidRPr="00B06734">
        <w:rPr>
          <w:rFonts w:ascii="Calibri" w:eastAsia="Calibri" w:hAnsi="Calibri" w:cs="Calibri"/>
        </w:rPr>
        <w:br/>
      </w:r>
      <w:r w:rsidRPr="00B06734">
        <w:rPr>
          <w:rFonts w:ascii="Calibri" w:eastAsia="Calibri" w:hAnsi="Calibri" w:cs="Calibri"/>
        </w:rPr>
        <w:t xml:space="preserve">w § </w:t>
      </w:r>
      <w:r w:rsidR="006B2551" w:rsidRPr="00B06734">
        <w:rPr>
          <w:rFonts w:ascii="Calibri" w:eastAsia="Calibri" w:hAnsi="Calibri" w:cs="Calibri"/>
        </w:rPr>
        <w:t>15</w:t>
      </w:r>
      <w:r w:rsidRPr="00B06734">
        <w:rPr>
          <w:rFonts w:ascii="Calibri" w:eastAsia="Calibri" w:hAnsi="Calibri" w:cs="Calibri"/>
        </w:rPr>
        <w:t xml:space="preserve"> </w:t>
      </w:r>
      <w:r w:rsidR="00B71DCB" w:rsidRPr="00B06734">
        <w:rPr>
          <w:rFonts w:ascii="Calibri" w:eastAsia="Calibri" w:hAnsi="Calibri" w:cs="Calibri"/>
        </w:rPr>
        <w:t>ust. 3</w:t>
      </w:r>
      <w:r w:rsidRPr="00B06734">
        <w:rPr>
          <w:rFonts w:ascii="Calibri" w:eastAsia="Calibri" w:hAnsi="Calibri" w:cs="Calibri"/>
        </w:rPr>
        <w:t>.</w:t>
      </w:r>
    </w:p>
    <w:p w14:paraId="00B95557" w14:textId="77777777" w:rsidR="00C764F5" w:rsidRDefault="00000000">
      <w:pPr>
        <w:jc w:val="both"/>
        <w:rPr>
          <w:rFonts w:ascii="Calibri" w:eastAsia="Calibri" w:hAnsi="Calibri" w:cs="Calibri"/>
        </w:rPr>
      </w:pPr>
      <w:r>
        <w:rPr>
          <w:rFonts w:ascii="Calibri" w:eastAsia="Calibri" w:hAnsi="Calibri" w:cs="Calibri"/>
        </w:rPr>
        <w:t>2. Jeżeli kary umowne, określone w ust. 1, nie pokrywają poniesionej szkody, Zamawiający zastrzega sobie prawo dochodzenia odszkodowania uzupełniającego na zasadach ogólnych.</w:t>
      </w:r>
    </w:p>
    <w:p w14:paraId="610BAC04" w14:textId="77777777" w:rsidR="00C764F5" w:rsidRDefault="00000000">
      <w:pPr>
        <w:jc w:val="both"/>
        <w:rPr>
          <w:rFonts w:ascii="Calibri" w:eastAsia="Calibri" w:hAnsi="Calibri" w:cs="Calibri"/>
        </w:rPr>
      </w:pPr>
      <w:r>
        <w:rPr>
          <w:rFonts w:ascii="Calibri" w:eastAsia="Calibri" w:hAnsi="Calibri" w:cs="Calibri"/>
        </w:rPr>
        <w:t xml:space="preserve">3. Zamawiający zapłaci Wykonawcy karę umowną w wysokości 20 % wynagrodzenia brutto, </w:t>
      </w:r>
      <w:r w:rsidRPr="00941A6A">
        <w:rPr>
          <w:rFonts w:ascii="Calibri" w:eastAsia="Calibri" w:hAnsi="Calibri" w:cs="Calibri"/>
        </w:rPr>
        <w:t>określonego w § 6 ust. 1, w przypadku</w:t>
      </w:r>
      <w:r>
        <w:rPr>
          <w:rFonts w:ascii="Calibri" w:eastAsia="Calibri" w:hAnsi="Calibri" w:cs="Calibri"/>
        </w:rPr>
        <w:t xml:space="preserve"> odstąpienia od umowy przez Wykonawcę z przyczyn leżących po stronie Zamawiającego.</w:t>
      </w:r>
    </w:p>
    <w:p w14:paraId="17D30540" w14:textId="77777777" w:rsidR="00C764F5" w:rsidRDefault="00000000">
      <w:pPr>
        <w:jc w:val="both"/>
        <w:rPr>
          <w:rFonts w:ascii="Calibri" w:eastAsia="Calibri" w:hAnsi="Calibri" w:cs="Calibri"/>
        </w:rPr>
      </w:pPr>
      <w:r>
        <w:rPr>
          <w:rFonts w:ascii="Calibri" w:eastAsia="Calibri" w:hAnsi="Calibri" w:cs="Calibri"/>
        </w:rPr>
        <w:t>4. Łączna maksymalna wysokość kar umownych, których Strony mogą od siebie dochodzić, wynosi 25% wynagrodzenia brutto, określonego w § 6 ust. 1.</w:t>
      </w:r>
    </w:p>
    <w:p w14:paraId="057C94C0" w14:textId="77777777" w:rsidR="00C764F5" w:rsidRDefault="00C764F5">
      <w:pPr>
        <w:jc w:val="both"/>
        <w:rPr>
          <w:rFonts w:ascii="Calibri" w:eastAsia="Calibri" w:hAnsi="Calibri" w:cs="Calibri"/>
        </w:rPr>
      </w:pPr>
    </w:p>
    <w:p w14:paraId="17634638" w14:textId="77777777" w:rsidR="00C764F5" w:rsidRDefault="00000000">
      <w:pPr>
        <w:jc w:val="center"/>
        <w:rPr>
          <w:rFonts w:ascii="Calibri" w:eastAsia="Calibri" w:hAnsi="Calibri" w:cs="Calibri"/>
          <w:b/>
        </w:rPr>
      </w:pPr>
      <w:r>
        <w:rPr>
          <w:rFonts w:ascii="Calibri" w:eastAsia="Calibri" w:hAnsi="Calibri" w:cs="Calibri"/>
          <w:b/>
        </w:rPr>
        <w:t>§ 11</w:t>
      </w:r>
    </w:p>
    <w:p w14:paraId="56899C39" w14:textId="77777777" w:rsidR="00C764F5" w:rsidRDefault="00000000">
      <w:pPr>
        <w:jc w:val="center"/>
        <w:rPr>
          <w:rFonts w:ascii="Calibri" w:eastAsia="Calibri" w:hAnsi="Calibri" w:cs="Calibri"/>
          <w:b/>
        </w:rPr>
      </w:pPr>
      <w:r>
        <w:rPr>
          <w:rFonts w:ascii="Calibri" w:eastAsia="Calibri" w:hAnsi="Calibri" w:cs="Calibri"/>
          <w:b/>
        </w:rPr>
        <w:t>ODSTĄPIENIE OD UMOWY</w:t>
      </w:r>
    </w:p>
    <w:p w14:paraId="783B144A" w14:textId="77777777" w:rsidR="00C764F5" w:rsidRDefault="00000000">
      <w:pPr>
        <w:jc w:val="both"/>
        <w:rPr>
          <w:rFonts w:ascii="Calibri" w:eastAsia="Calibri" w:hAnsi="Calibri" w:cs="Calibri"/>
        </w:rPr>
      </w:pPr>
      <w:r>
        <w:rPr>
          <w:rFonts w:ascii="Calibri" w:eastAsia="Calibri" w:hAnsi="Calibri" w:cs="Calibri"/>
        </w:rPr>
        <w:t>1. Strony postanawiają, że przysługuje im prawo odstąpienia od umowy w następujących wypadkach:</w:t>
      </w:r>
    </w:p>
    <w:p w14:paraId="0D865611" w14:textId="77777777" w:rsidR="00C764F5" w:rsidRDefault="00000000">
      <w:pPr>
        <w:jc w:val="both"/>
        <w:rPr>
          <w:rFonts w:ascii="Calibri" w:eastAsia="Calibri" w:hAnsi="Calibri" w:cs="Calibri"/>
        </w:rPr>
      </w:pPr>
      <w:r>
        <w:rPr>
          <w:rFonts w:ascii="Calibri" w:eastAsia="Calibri" w:hAnsi="Calibri" w:cs="Calibri"/>
        </w:rPr>
        <w:t>1) Zamawiający może odstąpić od Umowy w przypadku:</w:t>
      </w:r>
    </w:p>
    <w:p w14:paraId="75A09553" w14:textId="77777777" w:rsidR="00C764F5" w:rsidRDefault="00000000">
      <w:pPr>
        <w:jc w:val="both"/>
        <w:rPr>
          <w:rFonts w:ascii="Calibri" w:eastAsia="Calibri" w:hAnsi="Calibri" w:cs="Calibri"/>
        </w:rPr>
      </w:pPr>
      <w:r>
        <w:rPr>
          <w:rFonts w:ascii="Calibri" w:eastAsia="Calibri" w:hAnsi="Calibri" w:cs="Calibri"/>
        </w:rPr>
        <w:t>a) przewidzianym w art. 456 ust. 1 Ustawy;</w:t>
      </w:r>
    </w:p>
    <w:p w14:paraId="2C8D9879" w14:textId="77777777" w:rsidR="00C764F5" w:rsidRDefault="00000000">
      <w:pPr>
        <w:jc w:val="both"/>
        <w:rPr>
          <w:rFonts w:ascii="Calibri" w:eastAsia="Calibri" w:hAnsi="Calibri" w:cs="Calibri"/>
        </w:rPr>
      </w:pPr>
      <w:r>
        <w:rPr>
          <w:rFonts w:ascii="Calibri" w:eastAsia="Calibri" w:hAnsi="Calibri" w:cs="Calibri"/>
        </w:rPr>
        <w:t>b) jeżeli nastąpi otwarcie likwidacji Wykonawcy, zostanie ogłoszona likwidacja przedsiębiorstwa Wykonawcy, za wyjątkiem likwidacji w celu połączenia i przekształceń,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p>
    <w:p w14:paraId="4F1F3598" w14:textId="77777777" w:rsidR="00C764F5" w:rsidRDefault="00000000">
      <w:pPr>
        <w:jc w:val="both"/>
        <w:rPr>
          <w:rFonts w:ascii="Calibri" w:eastAsia="Calibri" w:hAnsi="Calibri" w:cs="Calibri"/>
        </w:rPr>
      </w:pPr>
      <w:r>
        <w:rPr>
          <w:rFonts w:ascii="Calibri" w:eastAsia="Calibri" w:hAnsi="Calibri" w:cs="Calibri"/>
        </w:rPr>
        <w:t xml:space="preserve">c) jeżeli wystąpi po stronie Wykonawcy brak zdolności do czynności prawnych lub brak </w:t>
      </w:r>
      <w:r>
        <w:rPr>
          <w:rFonts w:ascii="Calibri" w:eastAsia="Calibri" w:hAnsi="Calibri" w:cs="Calibri"/>
        </w:rPr>
        <w:br/>
        <w:t>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14:paraId="7B57E7AD" w14:textId="77777777" w:rsidR="00C764F5" w:rsidRDefault="00000000">
      <w:pPr>
        <w:jc w:val="both"/>
        <w:rPr>
          <w:rFonts w:ascii="Calibri" w:eastAsia="Calibri" w:hAnsi="Calibri" w:cs="Calibri"/>
        </w:rPr>
      </w:pPr>
      <w:r>
        <w:rPr>
          <w:rFonts w:ascii="Calibri" w:eastAsia="Calibri" w:hAnsi="Calibri" w:cs="Calibri"/>
        </w:rPr>
        <w:t>d) jeżeli nastąpi zajęcie całego majątku Wykonawcy lub jego istotnej części przez uprawniony</w:t>
      </w:r>
    </w:p>
    <w:p w14:paraId="765FC16B" w14:textId="77777777" w:rsidR="00C764F5" w:rsidRDefault="00000000">
      <w:pPr>
        <w:jc w:val="both"/>
        <w:rPr>
          <w:rFonts w:ascii="Calibri" w:eastAsia="Calibri" w:hAnsi="Calibri" w:cs="Calibri"/>
        </w:rPr>
      </w:pPr>
      <w:r>
        <w:rPr>
          <w:rFonts w:ascii="Calibri" w:eastAsia="Calibri" w:hAnsi="Calibri" w:cs="Calibri"/>
        </w:rPr>
        <w:t>organ, uniemożliwiające wykonanie przedmiotu umowy;</w:t>
      </w:r>
    </w:p>
    <w:p w14:paraId="528C2386" w14:textId="77777777" w:rsidR="00C764F5" w:rsidRDefault="00000000">
      <w:pPr>
        <w:jc w:val="both"/>
        <w:rPr>
          <w:rFonts w:ascii="Calibri" w:eastAsia="Calibri" w:hAnsi="Calibri" w:cs="Calibri"/>
        </w:rPr>
      </w:pPr>
      <w:r>
        <w:rPr>
          <w:rFonts w:ascii="Calibri" w:eastAsia="Calibri" w:hAnsi="Calibri" w:cs="Calibri"/>
        </w:rPr>
        <w:t>e) jeżeli Wykonawca jest zaangażowany w praktyki korupcyjne potwierdzone aktem oskarżenia;</w:t>
      </w:r>
    </w:p>
    <w:p w14:paraId="653BBD0B" w14:textId="77777777" w:rsidR="00C764F5" w:rsidRDefault="00000000">
      <w:pPr>
        <w:jc w:val="both"/>
        <w:rPr>
          <w:rFonts w:ascii="Calibri" w:eastAsia="Calibri" w:hAnsi="Calibri" w:cs="Calibri"/>
        </w:rPr>
      </w:pPr>
      <w:r>
        <w:rPr>
          <w:rFonts w:ascii="Calibri" w:eastAsia="Calibri" w:hAnsi="Calibri" w:cs="Calibri"/>
        </w:rPr>
        <w:t xml:space="preserve">f) jeżeli Wykonawca nie rozpoczął robót bez uzasadnionych przyczyn po upływie 7 dni od terminu umownego </w:t>
      </w:r>
      <w:r w:rsidRPr="00B06734">
        <w:rPr>
          <w:rFonts w:ascii="Calibri" w:eastAsia="Calibri" w:hAnsi="Calibri" w:cs="Calibri"/>
        </w:rPr>
        <w:t>określonego w § 2 i pomimo dodatkowego wezwania przez Zamawiającego na piśmie nie rozpoczął ich w terminie</w:t>
      </w:r>
      <w:r>
        <w:rPr>
          <w:rFonts w:ascii="Calibri" w:eastAsia="Calibri" w:hAnsi="Calibri" w:cs="Calibri"/>
        </w:rPr>
        <w:t xml:space="preserve"> 14 dni od dnia otrzymania wezwania;</w:t>
      </w:r>
    </w:p>
    <w:p w14:paraId="3FD04861" w14:textId="77777777" w:rsidR="00C764F5" w:rsidRDefault="00000000">
      <w:pPr>
        <w:jc w:val="both"/>
        <w:rPr>
          <w:rFonts w:ascii="Calibri" w:eastAsia="Calibri" w:hAnsi="Calibri" w:cs="Calibri"/>
        </w:rPr>
      </w:pPr>
      <w:r>
        <w:rPr>
          <w:rFonts w:ascii="Calibri" w:eastAsia="Calibri" w:hAnsi="Calibri" w:cs="Calibri"/>
        </w:rPr>
        <w:t>g) jeżeli Wykonawca przerwał realizację robót z przyczyn leżących po jego stronie i przerwa ta trwa dłużej niż 14 dni;</w:t>
      </w:r>
    </w:p>
    <w:p w14:paraId="347594F8" w14:textId="77777777" w:rsidR="00C764F5" w:rsidRDefault="00000000">
      <w:pPr>
        <w:jc w:val="both"/>
        <w:rPr>
          <w:rFonts w:ascii="Calibri" w:eastAsia="Calibri" w:hAnsi="Calibri" w:cs="Calibri"/>
        </w:rPr>
      </w:pPr>
      <w:r>
        <w:rPr>
          <w:rFonts w:ascii="Calibri" w:eastAsia="Calibri" w:hAnsi="Calibri" w:cs="Calibri"/>
        </w:rPr>
        <w:t xml:space="preserve">h) jeżeli Wykonawca uchyla się od zapłaty wynagrodzenia Podwykonawcom lub dalszym Podwykonawcom, w taki sposób, że następuje konieczność wielokrotnego dokonywania </w:t>
      </w:r>
      <w:r>
        <w:rPr>
          <w:rFonts w:ascii="Calibri" w:eastAsia="Calibri" w:hAnsi="Calibri" w:cs="Calibri"/>
        </w:rPr>
        <w:lastRenderedPageBreak/>
        <w:t>bezpośredniej zapłaty na sumę większą niż 5% wartości umowy w sprawie zamówienia publicznego (jeżeli dotyczy) ;</w:t>
      </w:r>
    </w:p>
    <w:p w14:paraId="1DE0BEDE" w14:textId="77777777" w:rsidR="00C764F5" w:rsidRDefault="00000000">
      <w:pPr>
        <w:jc w:val="both"/>
        <w:rPr>
          <w:rFonts w:ascii="Calibri" w:eastAsia="Calibri" w:hAnsi="Calibri" w:cs="Calibri"/>
        </w:rPr>
      </w:pPr>
      <w:r>
        <w:rPr>
          <w:rFonts w:ascii="Calibri" w:eastAsia="Calibri" w:hAnsi="Calibri" w:cs="Calibri"/>
        </w:rPr>
        <w:t>i) jeżeli w toku czynności odbioru robót zostaną stwierdzone wady uniemożliwiające użytkowanie przedmiotu odbioru zgodnie z przeznaczeniem;</w:t>
      </w:r>
    </w:p>
    <w:p w14:paraId="52071D25" w14:textId="77777777" w:rsidR="00C764F5" w:rsidRDefault="00000000">
      <w:pPr>
        <w:jc w:val="both"/>
        <w:rPr>
          <w:rFonts w:ascii="Calibri" w:eastAsia="Calibri" w:hAnsi="Calibri" w:cs="Calibri"/>
        </w:rPr>
      </w:pPr>
      <w:r>
        <w:rPr>
          <w:rFonts w:ascii="Calibri" w:eastAsia="Calibri" w:hAnsi="Calibri" w:cs="Calibri"/>
        </w:rPr>
        <w:t>j) w razie stwierdzenia w okresie rękojmi wad nienadających się do usunięcia, jeżeli wady uniemożliwiają użytkowanie przedmiotu umowy zgodnie z jego przeznaczeniem</w:t>
      </w:r>
    </w:p>
    <w:p w14:paraId="75F5EDC1" w14:textId="77777777" w:rsidR="00C764F5" w:rsidRDefault="00000000">
      <w:pPr>
        <w:jc w:val="both"/>
        <w:rPr>
          <w:rFonts w:ascii="Calibri" w:eastAsia="Calibri" w:hAnsi="Calibri" w:cs="Calibri"/>
        </w:rPr>
      </w:pPr>
      <w:r>
        <w:rPr>
          <w:rFonts w:ascii="Calibri" w:eastAsia="Calibri" w:hAnsi="Calibri" w:cs="Calibri"/>
        </w:rPr>
        <w:t>2) Wykonawca może odstąpić od Umowy w przypadku, gdy Zamawiający odmawia bez uzasadnionych przyczyn odbioru robót.</w:t>
      </w:r>
    </w:p>
    <w:p w14:paraId="76AEF2BB" w14:textId="77777777" w:rsidR="00C764F5" w:rsidRDefault="00000000">
      <w:pPr>
        <w:jc w:val="both"/>
        <w:rPr>
          <w:rFonts w:ascii="Calibri" w:eastAsia="Calibri" w:hAnsi="Calibri" w:cs="Calibri"/>
        </w:rPr>
      </w:pPr>
      <w:r>
        <w:rPr>
          <w:rFonts w:ascii="Calibri" w:eastAsia="Calibri" w:hAnsi="Calibri" w:cs="Calibri"/>
        </w:rPr>
        <w:t>2. Odstąpienie od Umowy powinno nastąpić w formie pisemnej z podaniem uzasadnienia.</w:t>
      </w:r>
    </w:p>
    <w:p w14:paraId="30A2E63F" w14:textId="77777777" w:rsidR="00C764F5" w:rsidRDefault="00000000">
      <w:pPr>
        <w:jc w:val="both"/>
        <w:rPr>
          <w:rFonts w:ascii="Calibri" w:eastAsia="Calibri" w:hAnsi="Calibri" w:cs="Calibri"/>
        </w:rPr>
      </w:pPr>
      <w:r>
        <w:rPr>
          <w:rFonts w:ascii="Calibri" w:eastAsia="Calibri" w:hAnsi="Calibri" w:cs="Calibri"/>
        </w:rPr>
        <w:t xml:space="preserve">3. W przypadkach określonych w ust. 1 niniejszego paragrafu oświadczenie o odstąpieniu od umowy może zostać złożone przez Stronę w terminie 30 dni od dnia powzięcia wiadomości </w:t>
      </w:r>
      <w:r>
        <w:rPr>
          <w:rFonts w:ascii="Calibri" w:eastAsia="Calibri" w:hAnsi="Calibri" w:cs="Calibri"/>
        </w:rPr>
        <w:br/>
        <w:t>o zaistniałym zdarzeniu, stanowiącym podstawę odstąpienia.</w:t>
      </w:r>
    </w:p>
    <w:p w14:paraId="7467D188" w14:textId="77777777" w:rsidR="00C764F5" w:rsidRDefault="00000000">
      <w:pPr>
        <w:jc w:val="both"/>
        <w:rPr>
          <w:rFonts w:ascii="Calibri" w:eastAsia="Calibri" w:hAnsi="Calibri" w:cs="Calibri"/>
        </w:rPr>
      </w:pPr>
      <w:r>
        <w:rPr>
          <w:rFonts w:ascii="Calibri" w:eastAsia="Calibri" w:hAnsi="Calibri" w:cs="Calibri"/>
        </w:rPr>
        <w:t>4. W przypadku odstąpienia od Umowy z winy Wykonawcy obowiązany on jest:</w:t>
      </w:r>
    </w:p>
    <w:p w14:paraId="4DDE35A8" w14:textId="77777777" w:rsidR="00C764F5" w:rsidRDefault="00000000">
      <w:pPr>
        <w:jc w:val="both"/>
        <w:rPr>
          <w:rFonts w:ascii="Calibri" w:eastAsia="Calibri" w:hAnsi="Calibri" w:cs="Calibri"/>
        </w:rPr>
      </w:pPr>
      <w:r>
        <w:rPr>
          <w:rFonts w:ascii="Calibri" w:eastAsia="Calibri" w:hAnsi="Calibri" w:cs="Calibri"/>
        </w:rPr>
        <w:t>a) sporządzić z udziałem Zamawiającego szczegółowy protokół inwentaryzacji robót w toku, według stanu na dzień odstąpienia, w terminie 14 dni liczonych od daty odstąpienia od Umowy;</w:t>
      </w:r>
    </w:p>
    <w:p w14:paraId="60BD538F" w14:textId="77777777" w:rsidR="00C764F5" w:rsidRDefault="00000000">
      <w:pPr>
        <w:jc w:val="both"/>
        <w:rPr>
          <w:rFonts w:ascii="Calibri" w:eastAsia="Calibri" w:hAnsi="Calibri" w:cs="Calibri"/>
        </w:rPr>
      </w:pPr>
      <w:r>
        <w:rPr>
          <w:rFonts w:ascii="Calibri" w:eastAsia="Calibri" w:hAnsi="Calibri" w:cs="Calibri"/>
        </w:rPr>
        <w:t>b) zabezpieczyć na własny koszt przerwane roboty w zakresie ustalonym przez Zamawiającego;</w:t>
      </w:r>
    </w:p>
    <w:p w14:paraId="5A3B7382" w14:textId="77777777" w:rsidR="00C764F5" w:rsidRDefault="00000000">
      <w:pPr>
        <w:jc w:val="both"/>
        <w:rPr>
          <w:rFonts w:ascii="Calibri" w:eastAsia="Calibri" w:hAnsi="Calibri" w:cs="Calibri"/>
        </w:rPr>
      </w:pPr>
      <w:r>
        <w:rPr>
          <w:rFonts w:ascii="Calibri" w:eastAsia="Calibri" w:hAnsi="Calibri" w:cs="Calibri"/>
        </w:rPr>
        <w:t>c) zgłosić Zamawiającemu gotowość do odbioru robót przerwanych oraz robót zabezpieczających;</w:t>
      </w:r>
    </w:p>
    <w:p w14:paraId="35CB24E8" w14:textId="77777777" w:rsidR="00C764F5" w:rsidRDefault="00000000">
      <w:pPr>
        <w:jc w:val="both"/>
        <w:rPr>
          <w:rFonts w:ascii="Calibri" w:eastAsia="Calibri" w:hAnsi="Calibri" w:cs="Calibri"/>
        </w:rPr>
      </w:pPr>
      <w:r>
        <w:rPr>
          <w:rFonts w:ascii="Calibri" w:eastAsia="Calibri" w:hAnsi="Calibri" w:cs="Calibri"/>
        </w:rPr>
        <w:t>d) niezwłocznie, a najpóźniej w ciągu 10 dni usunąć z terenu budowy urządzenia zaplecza dostarczone lub wzniesione przez Wykonawcę, pod rygorem ponoszenia dalszych kosztów utrzymania tego zaplecza;</w:t>
      </w:r>
    </w:p>
    <w:p w14:paraId="4D53BA96" w14:textId="77777777" w:rsidR="00C764F5" w:rsidRDefault="00000000">
      <w:pPr>
        <w:jc w:val="both"/>
        <w:rPr>
          <w:rFonts w:ascii="Calibri" w:eastAsia="Calibri" w:hAnsi="Calibri" w:cs="Calibri"/>
        </w:rPr>
      </w:pPr>
      <w:r>
        <w:rPr>
          <w:rFonts w:ascii="Calibri" w:eastAsia="Calibri" w:hAnsi="Calibri" w:cs="Calibri"/>
        </w:rPr>
        <w:t>e) ponieść przedstawione przez Zamawiającego koszty związane z odstąpieniem od Umowy. Koszty te zostaną określone w protokole.</w:t>
      </w:r>
    </w:p>
    <w:p w14:paraId="2029F252" w14:textId="77777777" w:rsidR="00C764F5" w:rsidRDefault="00000000">
      <w:pPr>
        <w:jc w:val="both"/>
        <w:rPr>
          <w:rFonts w:ascii="Calibri" w:eastAsia="Calibri" w:hAnsi="Calibri" w:cs="Calibri"/>
        </w:rPr>
      </w:pPr>
      <w:r>
        <w:rPr>
          <w:rFonts w:ascii="Calibri" w:eastAsia="Calibri" w:hAnsi="Calibri" w:cs="Calibri"/>
        </w:rPr>
        <w:t>5. W razie odstąpienia od Umowy z przyczyn, za które Wykonawca nie odpowiada, Zamawiający obowiązany jest do:</w:t>
      </w:r>
    </w:p>
    <w:p w14:paraId="044207DD" w14:textId="77777777" w:rsidR="00C764F5" w:rsidRDefault="00000000">
      <w:pPr>
        <w:jc w:val="both"/>
        <w:rPr>
          <w:rFonts w:ascii="Calibri" w:eastAsia="Calibri" w:hAnsi="Calibri" w:cs="Calibri"/>
        </w:rPr>
      </w:pPr>
      <w:r>
        <w:rPr>
          <w:rFonts w:ascii="Calibri" w:eastAsia="Calibri" w:hAnsi="Calibri" w:cs="Calibri"/>
        </w:rPr>
        <w:t>a) dokonania odbioru robót przerwanych oraz do zapłaty przez Zamawiającego wynagrodzenia za roboty, które zostały wykonane do dnia odstąpienia;</w:t>
      </w:r>
    </w:p>
    <w:p w14:paraId="7434551E" w14:textId="77777777" w:rsidR="00C764F5" w:rsidRDefault="00000000">
      <w:pPr>
        <w:jc w:val="both"/>
        <w:rPr>
          <w:rFonts w:ascii="Calibri" w:eastAsia="Calibri" w:hAnsi="Calibri" w:cs="Calibri"/>
        </w:rPr>
      </w:pPr>
      <w:r>
        <w:rPr>
          <w:rFonts w:ascii="Calibri" w:eastAsia="Calibri" w:hAnsi="Calibri" w:cs="Calibri"/>
        </w:rPr>
        <w:t>b) przejęcia od Wykonawcy pod swój dozór terenu budowy.</w:t>
      </w:r>
    </w:p>
    <w:p w14:paraId="16B243B5" w14:textId="77777777" w:rsidR="00C764F5" w:rsidRDefault="00000000">
      <w:pPr>
        <w:jc w:val="both"/>
        <w:rPr>
          <w:rFonts w:ascii="Calibri" w:eastAsia="Calibri" w:hAnsi="Calibri" w:cs="Calibri"/>
        </w:rPr>
      </w:pPr>
      <w:r>
        <w:rPr>
          <w:rFonts w:ascii="Calibri" w:eastAsia="Calibri" w:hAnsi="Calibri" w:cs="Calibri"/>
        </w:rPr>
        <w:t>6. Zamawiający zawiadomi Wykonawcę o wstrzymaniu robót w możliwie najszybszym terminie.</w:t>
      </w:r>
    </w:p>
    <w:p w14:paraId="4FDC2822" w14:textId="77777777" w:rsidR="00C764F5" w:rsidRDefault="00000000">
      <w:pPr>
        <w:jc w:val="both"/>
        <w:rPr>
          <w:rFonts w:ascii="Calibri" w:eastAsia="Calibri" w:hAnsi="Calibri" w:cs="Calibri"/>
        </w:rPr>
      </w:pPr>
      <w:r>
        <w:rPr>
          <w:rFonts w:ascii="Calibri" w:eastAsia="Calibri" w:hAnsi="Calibri" w:cs="Calibri"/>
        </w:rPr>
        <w:t>7. W takim przypadku Strony postanawiają, że:</w:t>
      </w:r>
    </w:p>
    <w:p w14:paraId="4BFC6EBA" w14:textId="77777777" w:rsidR="00C764F5" w:rsidRDefault="00000000">
      <w:pPr>
        <w:jc w:val="both"/>
        <w:rPr>
          <w:rFonts w:ascii="Calibri" w:eastAsia="Calibri" w:hAnsi="Calibri" w:cs="Calibri"/>
        </w:rPr>
      </w:pPr>
      <w:r>
        <w:rPr>
          <w:rFonts w:ascii="Calibri" w:eastAsia="Calibri" w:hAnsi="Calibri" w:cs="Calibri"/>
        </w:rPr>
        <w:t>a) w celu określenia stopnia zaangażowania rzeczowo-finansowego robót Strony dokonają inwentaryzacji robót wykonanych i do wykonania. Wykonawcy przysługuje prawo do wynagrodzenia za wykonane części robót.</w:t>
      </w:r>
    </w:p>
    <w:p w14:paraId="2E30AF43" w14:textId="77777777" w:rsidR="00C764F5" w:rsidRDefault="00000000">
      <w:pPr>
        <w:jc w:val="both"/>
        <w:rPr>
          <w:rFonts w:ascii="Calibri" w:eastAsia="Calibri" w:hAnsi="Calibri" w:cs="Calibri"/>
        </w:rPr>
      </w:pPr>
      <w:r>
        <w:rPr>
          <w:rFonts w:ascii="Calibri" w:eastAsia="Calibri" w:hAnsi="Calibri" w:cs="Calibri"/>
        </w:rPr>
        <w:t>b) za wstrzymanie, ograniczenie lub odstąpienie od Umowy przez Zamawiającego od zakresu</w:t>
      </w:r>
    </w:p>
    <w:p w14:paraId="1CC06114" w14:textId="77777777" w:rsidR="00C764F5" w:rsidRDefault="00000000">
      <w:pPr>
        <w:jc w:val="both"/>
        <w:rPr>
          <w:rFonts w:ascii="Calibri" w:eastAsia="Calibri" w:hAnsi="Calibri" w:cs="Calibri"/>
        </w:rPr>
      </w:pPr>
      <w:r>
        <w:rPr>
          <w:rFonts w:ascii="Calibri" w:eastAsia="Calibri" w:hAnsi="Calibri" w:cs="Calibri"/>
        </w:rPr>
        <w:t>umownego robót – Wykonawcy nie przysługuje odszkodowanie.</w:t>
      </w:r>
    </w:p>
    <w:p w14:paraId="1B58F789" w14:textId="77777777" w:rsidR="00C764F5" w:rsidRDefault="00C764F5">
      <w:pPr>
        <w:jc w:val="both"/>
        <w:rPr>
          <w:rFonts w:ascii="Calibri" w:eastAsia="Calibri" w:hAnsi="Calibri" w:cs="Calibri"/>
        </w:rPr>
      </w:pPr>
    </w:p>
    <w:p w14:paraId="3F1D103F" w14:textId="77777777" w:rsidR="00C764F5" w:rsidRDefault="00000000">
      <w:pPr>
        <w:jc w:val="center"/>
        <w:rPr>
          <w:rFonts w:ascii="Calibri" w:eastAsia="Calibri" w:hAnsi="Calibri" w:cs="Calibri"/>
          <w:b/>
        </w:rPr>
      </w:pPr>
      <w:r>
        <w:rPr>
          <w:rFonts w:ascii="Calibri" w:eastAsia="Calibri" w:hAnsi="Calibri" w:cs="Calibri"/>
          <w:b/>
        </w:rPr>
        <w:t>§ 12</w:t>
      </w:r>
    </w:p>
    <w:p w14:paraId="590513AE" w14:textId="77777777" w:rsidR="00C764F5" w:rsidRDefault="00000000">
      <w:pPr>
        <w:jc w:val="center"/>
        <w:rPr>
          <w:rFonts w:ascii="Calibri" w:eastAsia="Calibri" w:hAnsi="Calibri" w:cs="Calibri"/>
          <w:b/>
        </w:rPr>
      </w:pPr>
      <w:r>
        <w:rPr>
          <w:rFonts w:ascii="Calibri" w:eastAsia="Calibri" w:hAnsi="Calibri" w:cs="Calibri"/>
          <w:b/>
        </w:rPr>
        <w:t>ZMIANY W UMOWIE</w:t>
      </w:r>
    </w:p>
    <w:p w14:paraId="32D0EF66" w14:textId="5CC1D8B1" w:rsidR="00C764F5" w:rsidRDefault="00000000">
      <w:pPr>
        <w:numPr>
          <w:ilvl w:val="0"/>
          <w:numId w:val="3"/>
        </w:numPr>
        <w:pBdr>
          <w:top w:val="nil"/>
          <w:left w:val="nil"/>
          <w:bottom w:val="nil"/>
          <w:right w:val="nil"/>
          <w:between w:val="nil"/>
        </w:pBdr>
        <w:ind w:left="0" w:firstLine="0"/>
        <w:jc w:val="both"/>
        <w:rPr>
          <w:rFonts w:ascii="Calibri" w:eastAsia="Calibri" w:hAnsi="Calibri" w:cs="Calibri"/>
          <w:color w:val="000000"/>
        </w:rPr>
      </w:pPr>
      <w:r>
        <w:rPr>
          <w:rFonts w:ascii="Calibri" w:eastAsia="Calibri" w:hAnsi="Calibri" w:cs="Calibri"/>
          <w:color w:val="000000"/>
        </w:rPr>
        <w:t xml:space="preserve">Poza przypadkami określonymi w art. 455 ust. 2-4 Ustawy </w:t>
      </w:r>
      <w:proofErr w:type="spellStart"/>
      <w:r>
        <w:rPr>
          <w:rFonts w:ascii="Calibri" w:eastAsia="Calibri" w:hAnsi="Calibri" w:cs="Calibri"/>
          <w:color w:val="000000"/>
        </w:rPr>
        <w:t>Pzp</w:t>
      </w:r>
      <w:proofErr w:type="spellEnd"/>
      <w:r>
        <w:rPr>
          <w:rFonts w:ascii="Calibri" w:eastAsia="Calibri" w:hAnsi="Calibri" w:cs="Calibri"/>
          <w:color w:val="000000"/>
        </w:rPr>
        <w:t xml:space="preserve"> Zamawiający przewiduje możliwość dokonania zmian w Umowie w stosunku do treści Oferty Wykonawcy złożonej </w:t>
      </w:r>
      <w:r w:rsidR="0029156B">
        <w:rPr>
          <w:rFonts w:ascii="Calibri" w:eastAsia="Calibri" w:hAnsi="Calibri" w:cs="Calibri"/>
          <w:color w:val="000000"/>
        </w:rPr>
        <w:br/>
      </w:r>
      <w:r>
        <w:rPr>
          <w:rFonts w:ascii="Calibri" w:eastAsia="Calibri" w:hAnsi="Calibri" w:cs="Calibri"/>
          <w:color w:val="000000"/>
        </w:rPr>
        <w:t>w postępowaniu, na warunkach, o których mowa w niniejszym paragrafie.</w:t>
      </w:r>
    </w:p>
    <w:p w14:paraId="147CF932" w14:textId="77777777" w:rsidR="00C764F5" w:rsidRDefault="00000000">
      <w:pPr>
        <w:jc w:val="both"/>
        <w:rPr>
          <w:rFonts w:ascii="Calibri" w:eastAsia="Calibri" w:hAnsi="Calibri" w:cs="Calibri"/>
        </w:rPr>
      </w:pPr>
      <w:r>
        <w:rPr>
          <w:rFonts w:ascii="Calibri" w:eastAsia="Calibri" w:hAnsi="Calibri" w:cs="Calibri"/>
        </w:rPr>
        <w:t>Strony mogą zmienić postanowienia Umowy jeżeli zaistniały przyczyny niezależne od działania Stron, których przy zachowaniu wszelkich należytych środków nie można uniknąć ani im zapobiec, a w szczególności zmiany mogą dotyczyć:</w:t>
      </w:r>
    </w:p>
    <w:p w14:paraId="19709E2D" w14:textId="77777777" w:rsidR="00C764F5" w:rsidRDefault="00000000">
      <w:pPr>
        <w:jc w:val="both"/>
        <w:rPr>
          <w:rFonts w:ascii="Calibri" w:eastAsia="Calibri" w:hAnsi="Calibri" w:cs="Calibri"/>
        </w:rPr>
      </w:pPr>
      <w:r>
        <w:rPr>
          <w:rFonts w:ascii="Calibri" w:eastAsia="Calibri" w:hAnsi="Calibri" w:cs="Calibri"/>
        </w:rPr>
        <w:lastRenderedPageBreak/>
        <w:t>I. zmiany terminu realizacji Umowy: z przyczyn niezależnych od Wykonawcy, gdy nie można wykonać zamówienia w terminie, w tym w szczególności z uwagi na:</w:t>
      </w:r>
    </w:p>
    <w:p w14:paraId="16246F70" w14:textId="33B2632A" w:rsidR="007D6782" w:rsidRDefault="00000000">
      <w:pPr>
        <w:jc w:val="both"/>
        <w:rPr>
          <w:rFonts w:ascii="Calibri" w:eastAsia="Calibri" w:hAnsi="Calibri" w:cs="Calibri"/>
        </w:rPr>
      </w:pPr>
      <w:r>
        <w:rPr>
          <w:rFonts w:ascii="Calibri" w:eastAsia="Calibri" w:hAnsi="Calibri" w:cs="Calibri"/>
        </w:rPr>
        <w:t xml:space="preserve">1) </w:t>
      </w:r>
      <w:r w:rsidR="007D6782" w:rsidRPr="007D6782">
        <w:rPr>
          <w:rFonts w:ascii="Calibri" w:eastAsia="Calibri" w:hAnsi="Calibri" w:cs="Calibri"/>
        </w:rPr>
        <w:t xml:space="preserve">wystąpienia klęsk żywiołowych (np.: huragan, powódź, bardzo intensywne opady deszczu, ekstremalny upał, osuwiska ziemi lub inne nadzwyczajne zjawiska atmosferyczne) uniemożliwiających prawidłowe wykonanie robót, przeprowadzenie prób i sprawdzeń, dokonywanie odbiorów lub z przyczyn technologicznych powodujących konieczność całkowitego przerwania prac, co zostanie potwierdzone przez Zamawiającego; w takiej sytuacji Wykonawca zobowiązany jest niezwłocznie, nie później jednak niż w terminie 3 dni od dnia wystąpienia powyższych zjawisk, zawiadomić Zamawiającego na piśmie o wydarzeniu </w:t>
      </w:r>
      <w:r w:rsidR="007D6782">
        <w:rPr>
          <w:rFonts w:ascii="Calibri" w:eastAsia="Calibri" w:hAnsi="Calibri" w:cs="Calibri"/>
        </w:rPr>
        <w:br/>
      </w:r>
      <w:r w:rsidR="007D6782" w:rsidRPr="007D6782">
        <w:rPr>
          <w:rFonts w:ascii="Calibri" w:eastAsia="Calibri" w:hAnsi="Calibri" w:cs="Calibri"/>
        </w:rPr>
        <w:t>i jego okolicznościach wymieniając przy tym zobowiązania, z których nie może lub nie będzie mógł się wywiązać, wskazując jednocześnie przewidywany okres, w którym nie będzie możliwe wykonanie umowy; zmiana terminu zakończenia przedmiotu umowy będzie mogła nastąpić, jeżeli powyższe zjawiska będą trwać dłużej niż 7 dni i uniemożliwią Wykonawcy wywiązanie się z jakiegokolwiek zobowiązania wynikającego z umowy</w:t>
      </w:r>
      <w:r w:rsidR="007D6782">
        <w:rPr>
          <w:rFonts w:ascii="Calibri" w:eastAsia="Calibri" w:hAnsi="Calibri" w:cs="Calibri"/>
        </w:rPr>
        <w:t>;</w:t>
      </w:r>
    </w:p>
    <w:p w14:paraId="6C0D35E3" w14:textId="6F452147" w:rsidR="00C764F5" w:rsidRDefault="007D6782">
      <w:pPr>
        <w:jc w:val="both"/>
        <w:rPr>
          <w:rFonts w:ascii="Calibri" w:eastAsia="Calibri" w:hAnsi="Calibri" w:cs="Calibri"/>
        </w:rPr>
      </w:pPr>
      <w:r>
        <w:rPr>
          <w:rFonts w:ascii="Calibri" w:eastAsia="Calibri" w:hAnsi="Calibri" w:cs="Calibri"/>
        </w:rPr>
        <w:t>2) warunki geologiczne, terenowe, archeologiczne, wodne itp., w szczególności:</w:t>
      </w:r>
    </w:p>
    <w:p w14:paraId="51D945E4" w14:textId="77777777" w:rsidR="00C764F5" w:rsidRDefault="00000000">
      <w:pPr>
        <w:jc w:val="both"/>
        <w:rPr>
          <w:rFonts w:ascii="Calibri" w:eastAsia="Calibri" w:hAnsi="Calibri" w:cs="Calibri"/>
        </w:rPr>
      </w:pPr>
      <w:r>
        <w:rPr>
          <w:rFonts w:ascii="Calibri" w:eastAsia="Calibri" w:hAnsi="Calibri" w:cs="Calibri"/>
        </w:rPr>
        <w:t>a) wystąpienie nie dających się przewidzieć zjawisk geologicznych i hydrogeologicznych pojawiających się w trakcie budowy;</w:t>
      </w:r>
    </w:p>
    <w:p w14:paraId="175B228F" w14:textId="77777777" w:rsidR="00C764F5" w:rsidRDefault="00000000">
      <w:pPr>
        <w:jc w:val="both"/>
        <w:rPr>
          <w:rFonts w:ascii="Calibri" w:eastAsia="Calibri" w:hAnsi="Calibri" w:cs="Calibri"/>
        </w:rPr>
      </w:pPr>
      <w:r>
        <w:rPr>
          <w:rFonts w:ascii="Calibri" w:eastAsia="Calibri" w:hAnsi="Calibri" w:cs="Calibri"/>
        </w:rPr>
        <w:t>b) wstrzymanie budowy przez właściwy organ z przyczyn nie zawinionych przez Wykonawcę np.: odkrycie niewypałów i niewybuchów, zagrożenie tąpnięciami, wybuchem;</w:t>
      </w:r>
    </w:p>
    <w:p w14:paraId="1E497C8D" w14:textId="77777777" w:rsidR="00C764F5" w:rsidRDefault="00000000">
      <w:pPr>
        <w:jc w:val="both"/>
        <w:rPr>
          <w:rFonts w:ascii="Calibri" w:eastAsia="Calibri" w:hAnsi="Calibri" w:cs="Calibri"/>
        </w:rPr>
      </w:pPr>
      <w:r>
        <w:rPr>
          <w:rFonts w:ascii="Calibri" w:eastAsia="Calibri" w:hAnsi="Calibri" w:cs="Calibri"/>
        </w:rPr>
        <w:t>c) wykopaliska archeologiczne, nie przewidywane w SWZ;</w:t>
      </w:r>
    </w:p>
    <w:p w14:paraId="043BF455" w14:textId="792C5923" w:rsidR="00C764F5" w:rsidRDefault="007D6782">
      <w:pPr>
        <w:jc w:val="both"/>
        <w:rPr>
          <w:rFonts w:ascii="Calibri" w:eastAsia="Calibri" w:hAnsi="Calibri" w:cs="Calibri"/>
        </w:rPr>
      </w:pPr>
      <w:r>
        <w:rPr>
          <w:rFonts w:ascii="Calibri" w:eastAsia="Calibri" w:hAnsi="Calibri" w:cs="Calibri"/>
        </w:rPr>
        <w:t>3) zwłokę w przekazaniu terenu budowy;</w:t>
      </w:r>
    </w:p>
    <w:p w14:paraId="0B1922D2" w14:textId="6FBF025A" w:rsidR="00C764F5" w:rsidRDefault="007D6782">
      <w:pPr>
        <w:jc w:val="both"/>
        <w:rPr>
          <w:rFonts w:ascii="Calibri" w:eastAsia="Calibri" w:hAnsi="Calibri" w:cs="Calibri"/>
        </w:rPr>
      </w:pPr>
      <w:r>
        <w:rPr>
          <w:rFonts w:ascii="Calibri" w:eastAsia="Calibri" w:hAnsi="Calibri" w:cs="Calibri"/>
        </w:rPr>
        <w:t>4) opóźnienie w dostarczeniu przez Zamawiającego jakichkolwiek rysunków lub instrukcji Wykonawcy;</w:t>
      </w:r>
    </w:p>
    <w:p w14:paraId="5E597FC5" w14:textId="20D710D2" w:rsidR="00C764F5" w:rsidRDefault="007D6782">
      <w:pPr>
        <w:jc w:val="both"/>
        <w:rPr>
          <w:rFonts w:ascii="Calibri" w:eastAsia="Calibri" w:hAnsi="Calibri" w:cs="Calibri"/>
        </w:rPr>
      </w:pPr>
      <w:r>
        <w:rPr>
          <w:rFonts w:ascii="Calibri" w:eastAsia="Calibri" w:hAnsi="Calibri" w:cs="Calibri"/>
        </w:rPr>
        <w:t>5) zastrzeżeń Zamawiającego co do Podwykonawcy lub dalszego Podwykonawcy bądź zmiany</w:t>
      </w:r>
    </w:p>
    <w:p w14:paraId="2A878C39" w14:textId="77777777" w:rsidR="00C764F5" w:rsidRDefault="00000000">
      <w:pPr>
        <w:jc w:val="both"/>
        <w:rPr>
          <w:rFonts w:ascii="Calibri" w:eastAsia="Calibri" w:hAnsi="Calibri" w:cs="Calibri"/>
        </w:rPr>
      </w:pPr>
      <w:r>
        <w:rPr>
          <w:rFonts w:ascii="Calibri" w:eastAsia="Calibri" w:hAnsi="Calibri" w:cs="Calibri"/>
        </w:rPr>
        <w:t>Podwykonawcy lub dalszego Podwykonawcy (jeżeli dotyczy);</w:t>
      </w:r>
    </w:p>
    <w:p w14:paraId="2D1B3083" w14:textId="095FF313" w:rsidR="00C764F5" w:rsidRDefault="007D6782">
      <w:pPr>
        <w:jc w:val="both"/>
        <w:rPr>
          <w:rFonts w:ascii="Calibri" w:eastAsia="Calibri" w:hAnsi="Calibri" w:cs="Calibri"/>
        </w:rPr>
      </w:pPr>
      <w:r>
        <w:rPr>
          <w:rFonts w:ascii="Calibri" w:eastAsia="Calibri" w:hAnsi="Calibri" w:cs="Calibri"/>
        </w:rPr>
        <w:t>6) konieczności wykonywania robót nieprzewidzianych i niewycenionych w ofercie;</w:t>
      </w:r>
    </w:p>
    <w:p w14:paraId="0720E836" w14:textId="40512A60" w:rsidR="00C764F5" w:rsidRDefault="007D6782">
      <w:pPr>
        <w:jc w:val="both"/>
        <w:rPr>
          <w:rFonts w:ascii="Calibri" w:eastAsia="Calibri" w:hAnsi="Calibri" w:cs="Calibri"/>
        </w:rPr>
      </w:pPr>
      <w:r>
        <w:rPr>
          <w:rFonts w:ascii="Calibri" w:eastAsia="Calibri" w:hAnsi="Calibri" w:cs="Calibri"/>
        </w:rPr>
        <w:t>7) zmiany będące następstwem działania organów administracji, w szczególności:</w:t>
      </w:r>
    </w:p>
    <w:p w14:paraId="14791232" w14:textId="77777777" w:rsidR="00C764F5" w:rsidRDefault="00000000">
      <w:pPr>
        <w:jc w:val="both"/>
        <w:rPr>
          <w:rFonts w:ascii="Calibri" w:eastAsia="Calibri" w:hAnsi="Calibri" w:cs="Calibri"/>
        </w:rPr>
      </w:pPr>
      <w:r>
        <w:rPr>
          <w:rFonts w:ascii="Calibri" w:eastAsia="Calibri" w:hAnsi="Calibri" w:cs="Calibri"/>
        </w:rPr>
        <w:t>a) przekroczenie, określonych przez prawo, terminów wydania przez organy administracji decyzji, zezwoleń, itp.;</w:t>
      </w:r>
    </w:p>
    <w:p w14:paraId="03BBD2F2" w14:textId="77777777" w:rsidR="00C764F5" w:rsidRDefault="00000000">
      <w:pPr>
        <w:jc w:val="both"/>
        <w:rPr>
          <w:rFonts w:ascii="Calibri" w:eastAsia="Calibri" w:hAnsi="Calibri" w:cs="Calibri"/>
        </w:rPr>
      </w:pPr>
      <w:r>
        <w:rPr>
          <w:rFonts w:ascii="Calibri" w:eastAsia="Calibri" w:hAnsi="Calibri" w:cs="Calibri"/>
        </w:rPr>
        <w:t xml:space="preserve">b) wydanie postanowienia o wstrzymaniu robót budowlanych, w przypadku o którym mowa </w:t>
      </w:r>
      <w:r>
        <w:rPr>
          <w:rFonts w:ascii="Calibri" w:eastAsia="Calibri" w:hAnsi="Calibri" w:cs="Calibri"/>
        </w:rPr>
        <w:br/>
        <w:t>w art. 50 ust. 1 pkt. 4 Prawa budowlanego;</w:t>
      </w:r>
    </w:p>
    <w:p w14:paraId="57984C07" w14:textId="77777777" w:rsidR="00C764F5" w:rsidRDefault="00000000">
      <w:pPr>
        <w:jc w:val="both"/>
        <w:rPr>
          <w:rFonts w:ascii="Calibri" w:eastAsia="Calibri" w:hAnsi="Calibri" w:cs="Calibri"/>
        </w:rPr>
      </w:pPr>
      <w:r>
        <w:rPr>
          <w:rFonts w:ascii="Calibri" w:eastAsia="Calibri" w:hAnsi="Calibri" w:cs="Calibri"/>
        </w:rPr>
        <w:t>c) konieczność uzyskania wyroku sądowego lub innego orzeczenia sądu lub organu, którego</w:t>
      </w:r>
    </w:p>
    <w:p w14:paraId="08A998A4" w14:textId="77777777" w:rsidR="00C764F5" w:rsidRDefault="00000000">
      <w:pPr>
        <w:jc w:val="both"/>
        <w:rPr>
          <w:rFonts w:ascii="Calibri" w:eastAsia="Calibri" w:hAnsi="Calibri" w:cs="Calibri"/>
        </w:rPr>
      </w:pPr>
      <w:r>
        <w:rPr>
          <w:rFonts w:ascii="Calibri" w:eastAsia="Calibri" w:hAnsi="Calibri" w:cs="Calibri"/>
        </w:rPr>
        <w:t>konieczności nie przewidziano przy zawieraniu Umowy;</w:t>
      </w:r>
    </w:p>
    <w:p w14:paraId="6D5174DC" w14:textId="77777777" w:rsidR="00C764F5" w:rsidRDefault="00000000">
      <w:pPr>
        <w:jc w:val="both"/>
        <w:rPr>
          <w:rFonts w:ascii="Calibri" w:eastAsia="Calibri" w:hAnsi="Calibri" w:cs="Calibri"/>
        </w:rPr>
      </w:pPr>
      <w:r>
        <w:rPr>
          <w:rFonts w:ascii="Calibri" w:eastAsia="Calibri" w:hAnsi="Calibri" w:cs="Calibri"/>
        </w:rPr>
        <w:t xml:space="preserve">d) konieczność zaspokojenia roszczeń lub oczekiwań osób trzecich – w tym grup społecznych lub zawodowych nie artykułowanych lub niemożliwych do jednoznacznego określenia </w:t>
      </w:r>
      <w:r>
        <w:rPr>
          <w:rFonts w:ascii="Calibri" w:eastAsia="Calibri" w:hAnsi="Calibri" w:cs="Calibri"/>
        </w:rPr>
        <w:br/>
        <w:t>w chwili zawierania Umowy;</w:t>
      </w:r>
    </w:p>
    <w:p w14:paraId="68FD1F58" w14:textId="52C2050C" w:rsidR="00C764F5" w:rsidRDefault="007D6782">
      <w:pPr>
        <w:jc w:val="both"/>
        <w:rPr>
          <w:rFonts w:ascii="Calibri" w:eastAsia="Calibri" w:hAnsi="Calibri" w:cs="Calibri"/>
        </w:rPr>
      </w:pPr>
      <w:r>
        <w:rPr>
          <w:rFonts w:ascii="Calibri" w:eastAsia="Calibri" w:hAnsi="Calibri" w:cs="Calibri"/>
        </w:rPr>
        <w:t>8) kolizja z planowanymi lub równolegle prowadzonymi przez inne podmioty inwestycjami;</w:t>
      </w:r>
    </w:p>
    <w:p w14:paraId="51A863E3" w14:textId="4A8D6371" w:rsidR="00C764F5" w:rsidRDefault="007D6782">
      <w:pPr>
        <w:jc w:val="both"/>
        <w:rPr>
          <w:rFonts w:ascii="Calibri" w:eastAsia="Calibri" w:hAnsi="Calibri" w:cs="Calibri"/>
        </w:rPr>
      </w:pPr>
      <w:r>
        <w:rPr>
          <w:rFonts w:ascii="Calibri" w:eastAsia="Calibri" w:hAnsi="Calibri" w:cs="Calibri"/>
        </w:rPr>
        <w:t>9) zmiana na skutek wystąpienia którejkolwiek z okoliczności, o których mowa w akapitach następnych.</w:t>
      </w:r>
    </w:p>
    <w:p w14:paraId="440CCB0A" w14:textId="77777777" w:rsidR="00C764F5" w:rsidRDefault="00000000">
      <w:pPr>
        <w:jc w:val="both"/>
        <w:rPr>
          <w:rFonts w:ascii="Calibri" w:eastAsia="Calibri" w:hAnsi="Calibri" w:cs="Calibri"/>
        </w:rPr>
      </w:pPr>
      <w:r>
        <w:rPr>
          <w:rFonts w:ascii="Calibri" w:eastAsia="Calibri" w:hAnsi="Calibri" w:cs="Calibri"/>
        </w:rPr>
        <w:t>W przypadku wystąpienia którejkolwiek z okoliczności wymienionych powyżej termin wykonania Umowy może ulec przedłużeniu o czas niezbędny do zakończenia wykonywania jej przedmiotu w sposób należyty, nie dłużej jednak niż o czas trwania tych okoliczności.</w:t>
      </w:r>
    </w:p>
    <w:p w14:paraId="39D614BA" w14:textId="77777777" w:rsidR="00C764F5" w:rsidRDefault="00000000">
      <w:pPr>
        <w:jc w:val="both"/>
        <w:rPr>
          <w:rFonts w:ascii="Calibri" w:eastAsia="Calibri" w:hAnsi="Calibri" w:cs="Calibri"/>
        </w:rPr>
      </w:pPr>
      <w:r>
        <w:rPr>
          <w:rFonts w:ascii="Calibri" w:eastAsia="Calibri" w:hAnsi="Calibri" w:cs="Calibri"/>
        </w:rPr>
        <w:t>II. zmiana sposobu spełnienia świadczenia:</w:t>
      </w:r>
    </w:p>
    <w:p w14:paraId="64E5F218" w14:textId="77777777" w:rsidR="00C764F5" w:rsidRDefault="00000000">
      <w:pPr>
        <w:jc w:val="both"/>
        <w:rPr>
          <w:rFonts w:ascii="Calibri" w:eastAsia="Calibri" w:hAnsi="Calibri" w:cs="Calibri"/>
        </w:rPr>
      </w:pPr>
      <w:r>
        <w:rPr>
          <w:rFonts w:ascii="Calibri" w:eastAsia="Calibri" w:hAnsi="Calibri" w:cs="Calibri"/>
        </w:rPr>
        <w:t>1) zmiany technologiczne, w szczególności:</w:t>
      </w:r>
    </w:p>
    <w:p w14:paraId="64856A58" w14:textId="77777777" w:rsidR="00C764F5" w:rsidRDefault="00000000">
      <w:pPr>
        <w:jc w:val="both"/>
        <w:rPr>
          <w:rFonts w:ascii="Calibri" w:eastAsia="Calibri" w:hAnsi="Calibri" w:cs="Calibri"/>
        </w:rPr>
      </w:pPr>
      <w:r>
        <w:rPr>
          <w:rFonts w:ascii="Calibri" w:eastAsia="Calibri" w:hAnsi="Calibri" w:cs="Calibri"/>
        </w:rPr>
        <w:t>a) pojawienie się nowszej technologii wykonania przedmiotu umowy pozwalającej na zaoszczędzenie czasu realizacji umowy lub jej kosztów, jak również kosztów eksploatacji wykonanego przedmiotu umowy;</w:t>
      </w:r>
    </w:p>
    <w:p w14:paraId="6D4D93D3" w14:textId="77777777" w:rsidR="00C764F5" w:rsidRDefault="00000000">
      <w:pPr>
        <w:jc w:val="both"/>
        <w:rPr>
          <w:rFonts w:ascii="Calibri" w:eastAsia="Calibri" w:hAnsi="Calibri" w:cs="Calibri"/>
        </w:rPr>
      </w:pPr>
      <w:r>
        <w:rPr>
          <w:rFonts w:ascii="Calibri" w:eastAsia="Calibri" w:hAnsi="Calibri" w:cs="Calibri"/>
        </w:rPr>
        <w:lastRenderedPageBreak/>
        <w:t>b) odmienne od przyjętych w dokumentacji technicznej warunki terenowe, gruntowe, poziom wód gruntowych, istnienie podziemnych urządzeń, instalacji lub obiektów infrastrukturalnych;</w:t>
      </w:r>
    </w:p>
    <w:p w14:paraId="542CE808" w14:textId="77777777" w:rsidR="00C764F5" w:rsidRDefault="00000000">
      <w:pPr>
        <w:jc w:val="both"/>
        <w:rPr>
          <w:rFonts w:ascii="Calibri" w:eastAsia="Calibri" w:hAnsi="Calibri" w:cs="Calibri"/>
        </w:rPr>
      </w:pPr>
      <w:r>
        <w:rPr>
          <w:rFonts w:ascii="Calibri" w:eastAsia="Calibri" w:hAnsi="Calibri" w:cs="Calibri"/>
        </w:rPr>
        <w:t>c) zmiana sposobu realizacji Umowy wynikająca ze zmian w obowiązujących przepisach prawa bądź wytycznych mających wpływ na realizację przedmiotu umowy;</w:t>
      </w:r>
    </w:p>
    <w:p w14:paraId="59CE67C7" w14:textId="77777777" w:rsidR="00C764F5" w:rsidRDefault="00000000">
      <w:pPr>
        <w:jc w:val="both"/>
        <w:rPr>
          <w:rFonts w:ascii="Calibri" w:eastAsia="Calibri" w:hAnsi="Calibri" w:cs="Calibri"/>
        </w:rPr>
      </w:pPr>
      <w:r>
        <w:rPr>
          <w:rFonts w:ascii="Calibri" w:eastAsia="Calibri" w:hAnsi="Calibri" w:cs="Calibri"/>
        </w:rPr>
        <w:t>Jeśli wykonywanie Umowy ze względu na okoliczności wskazane w w/w punktach będzie powodować poniesienie dodatkowych kosztów, wynagrodzenie umowne może zostać zwiększone w sposób opisany w pkt. III niniejszego paragrafu.</w:t>
      </w:r>
    </w:p>
    <w:p w14:paraId="0CC42A12" w14:textId="3B60A7F1" w:rsidR="00C764F5" w:rsidRDefault="00000000">
      <w:pPr>
        <w:jc w:val="both"/>
        <w:rPr>
          <w:rFonts w:ascii="Calibri" w:eastAsia="Calibri" w:hAnsi="Calibri" w:cs="Calibri"/>
        </w:rPr>
      </w:pPr>
      <w:r>
        <w:rPr>
          <w:rFonts w:ascii="Calibri" w:eastAsia="Calibri" w:hAnsi="Calibri" w:cs="Calibri"/>
        </w:rPr>
        <w:t>III. zmiany wartości i zakresu:</w:t>
      </w:r>
    </w:p>
    <w:p w14:paraId="5C8EAED5" w14:textId="54F41A08" w:rsidR="00C764F5" w:rsidRDefault="007D6782">
      <w:pPr>
        <w:jc w:val="both"/>
        <w:rPr>
          <w:rFonts w:ascii="Calibri" w:eastAsia="Calibri" w:hAnsi="Calibri" w:cs="Calibri"/>
        </w:rPr>
      </w:pPr>
      <w:r>
        <w:rPr>
          <w:rFonts w:ascii="Calibri" w:eastAsia="Calibri" w:hAnsi="Calibri" w:cs="Calibri"/>
        </w:rPr>
        <w:t>1) zmiany sposobu rozliczania Umowy lub dokonywania płatności na rzecz Wykonawcy na skutek zmian zawartej przez Zamawiającego umowy o dofinansowanie przedmiotu umowy lub wytycznych dotyczących realizacji przedmiotu umowy;</w:t>
      </w:r>
    </w:p>
    <w:p w14:paraId="68D6075B" w14:textId="581F5D73" w:rsidR="00C764F5" w:rsidRDefault="007D6782">
      <w:pPr>
        <w:jc w:val="both"/>
        <w:rPr>
          <w:rFonts w:ascii="Calibri" w:eastAsia="Calibri" w:hAnsi="Calibri" w:cs="Calibri"/>
        </w:rPr>
      </w:pPr>
      <w:r>
        <w:rPr>
          <w:rFonts w:ascii="Calibri" w:eastAsia="Calibri" w:hAnsi="Calibri" w:cs="Calibri"/>
        </w:rPr>
        <w:t xml:space="preserve">2) potrzeba zmian w przedmiocie umowy w zakresie niezbędnym do prawidłowego wykonania Umowy. Wynagrodzenie ustalone będzie w oparciu o ceny zawarte w kosztorysie ofertowym. W przypadku zastosowania zamiennych rozwiązań, materiałów i urządzeń, uzgodnione zostaną z Zamawiającym nowe ceny, ustalone w miarę możliwości na podstawie cen zawartych </w:t>
      </w:r>
      <w:r>
        <w:rPr>
          <w:rFonts w:ascii="Calibri" w:eastAsia="Calibri" w:hAnsi="Calibri" w:cs="Calibri"/>
        </w:rPr>
        <w:br/>
        <w:t>w ofercie;</w:t>
      </w:r>
    </w:p>
    <w:p w14:paraId="75E51010" w14:textId="2B9AF57B" w:rsidR="00C764F5" w:rsidRDefault="007D6782">
      <w:pPr>
        <w:jc w:val="both"/>
        <w:rPr>
          <w:rFonts w:ascii="Calibri" w:eastAsia="Calibri" w:hAnsi="Calibri" w:cs="Calibri"/>
        </w:rPr>
      </w:pPr>
      <w:r>
        <w:rPr>
          <w:rFonts w:ascii="Calibri" w:eastAsia="Calibri" w:hAnsi="Calibri" w:cs="Calibri"/>
        </w:rPr>
        <w:t xml:space="preserve">3) potrzeba uwzględnienia dodatkowych elementów, rozwiązań, uzupełnień koniecznych do prawidłowego i kompleksowego, zgodnego ze sztuką budowlaną wykonania robót. Wynagrodzenie ustalone będzie w oparciu o ceny zawarte w kosztorysie ofertowym. </w:t>
      </w:r>
    </w:p>
    <w:p w14:paraId="6FA62621" w14:textId="77777777" w:rsidR="00C764F5" w:rsidRDefault="00000000">
      <w:pPr>
        <w:jc w:val="both"/>
        <w:rPr>
          <w:rFonts w:ascii="Calibri" w:eastAsia="Calibri" w:hAnsi="Calibri" w:cs="Calibri"/>
        </w:rPr>
      </w:pPr>
      <w:r>
        <w:rPr>
          <w:rFonts w:ascii="Calibri" w:eastAsia="Calibri" w:hAnsi="Calibri" w:cs="Calibri"/>
        </w:rPr>
        <w:t>IV. pozostałe zmiany:</w:t>
      </w:r>
    </w:p>
    <w:p w14:paraId="5411A49E" w14:textId="77777777" w:rsidR="00C764F5" w:rsidRDefault="00000000">
      <w:pPr>
        <w:jc w:val="both"/>
        <w:rPr>
          <w:rFonts w:ascii="Calibri" w:eastAsia="Calibri" w:hAnsi="Calibri" w:cs="Calibri"/>
        </w:rPr>
      </w:pPr>
      <w:r>
        <w:rPr>
          <w:rFonts w:ascii="Calibri" w:eastAsia="Calibri" w:hAnsi="Calibri" w:cs="Calibri"/>
        </w:rPr>
        <w:t>1) siła wyższa uniemożliwiająca wykonanie przedmiotu Umowy;</w:t>
      </w:r>
    </w:p>
    <w:p w14:paraId="43E51924" w14:textId="77777777" w:rsidR="00C764F5" w:rsidRDefault="00000000">
      <w:pPr>
        <w:jc w:val="both"/>
        <w:rPr>
          <w:rFonts w:ascii="Calibri" w:eastAsia="Calibri" w:hAnsi="Calibri" w:cs="Calibri"/>
        </w:rPr>
      </w:pPr>
      <w:r>
        <w:rPr>
          <w:rFonts w:ascii="Calibri" w:eastAsia="Calibri" w:hAnsi="Calibri" w:cs="Calibri"/>
        </w:rPr>
        <w:t>2) wystąpienie istotnych zmian przepisów lub norm mających zastosowanie do przedmiotu umowy;</w:t>
      </w:r>
    </w:p>
    <w:p w14:paraId="47024874" w14:textId="77777777" w:rsidR="00C764F5" w:rsidRDefault="00000000">
      <w:pPr>
        <w:jc w:val="both"/>
        <w:rPr>
          <w:rFonts w:ascii="Calibri" w:eastAsia="Calibri" w:hAnsi="Calibri" w:cs="Calibri"/>
        </w:rPr>
      </w:pPr>
      <w:r>
        <w:rPr>
          <w:rFonts w:ascii="Calibri" w:eastAsia="Calibri" w:hAnsi="Calibri" w:cs="Calibri"/>
        </w:rPr>
        <w:t>3) w przypadku stwierdzenia wad w wykonanych robotach lub części robót, gdy wady usunąć się nie dadzą, albo gdy z okoliczności wynika, że Wykonawca nie zdoła ich poprawić lub usunąć w odpowiednim czasie, wynagrodzenie zostanie obniżone w odpowiednim stosunku na zasadach określonych w § 7;</w:t>
      </w:r>
    </w:p>
    <w:p w14:paraId="3DA263D5" w14:textId="77777777" w:rsidR="00C764F5" w:rsidRDefault="00000000">
      <w:pPr>
        <w:jc w:val="both"/>
        <w:rPr>
          <w:rFonts w:ascii="Calibri" w:eastAsia="Calibri" w:hAnsi="Calibri" w:cs="Calibri"/>
        </w:rPr>
      </w:pPr>
      <w:r>
        <w:rPr>
          <w:rFonts w:ascii="Calibri" w:eastAsia="Calibri" w:hAnsi="Calibri" w:cs="Calibri"/>
        </w:rPr>
        <w:t>Wszystkie powyższe postanowienia wymienione w punktach I, II, III i IV stanowią katalog zmian, na które Zamawiający może wyrazić zgodę. Nie stanowią jednocześnie zobowiązania do wyrażenia takiej zgody zarówno przez Zamawiającego, jak i przez Wykonawcę.</w:t>
      </w:r>
    </w:p>
    <w:p w14:paraId="19DCA61E" w14:textId="77777777" w:rsidR="00C764F5" w:rsidRDefault="00000000">
      <w:pPr>
        <w:jc w:val="both"/>
        <w:rPr>
          <w:rFonts w:ascii="Calibri" w:eastAsia="Calibri" w:hAnsi="Calibri" w:cs="Calibri"/>
        </w:rPr>
      </w:pPr>
      <w:r>
        <w:rPr>
          <w:rFonts w:ascii="Calibri" w:eastAsia="Calibri" w:hAnsi="Calibri" w:cs="Calibri"/>
        </w:rPr>
        <w:t>Nie stanowi zmiany umowy w rozumieniu art. 455 Ustawy w szczególności:</w:t>
      </w:r>
    </w:p>
    <w:p w14:paraId="40DD882B" w14:textId="77777777" w:rsidR="00C764F5" w:rsidRDefault="00000000">
      <w:pPr>
        <w:jc w:val="both"/>
        <w:rPr>
          <w:rFonts w:ascii="Calibri" w:eastAsia="Calibri" w:hAnsi="Calibri" w:cs="Calibri"/>
        </w:rPr>
      </w:pPr>
      <w:r>
        <w:rPr>
          <w:rFonts w:ascii="Calibri" w:eastAsia="Calibri" w:hAnsi="Calibri" w:cs="Calibri"/>
        </w:rPr>
        <w:t>a) ograniczenie i/lub zwiększenie przedmiotu świadczenia, jeśli taką możliwość przewiduje umowa;</w:t>
      </w:r>
    </w:p>
    <w:p w14:paraId="0DBDA71A" w14:textId="77777777" w:rsidR="00C764F5" w:rsidRDefault="00000000">
      <w:pPr>
        <w:jc w:val="both"/>
        <w:rPr>
          <w:rFonts w:ascii="Calibri" w:eastAsia="Calibri" w:hAnsi="Calibri" w:cs="Calibri"/>
        </w:rPr>
      </w:pPr>
      <w:r>
        <w:rPr>
          <w:rFonts w:ascii="Calibri" w:eastAsia="Calibri" w:hAnsi="Calibri" w:cs="Calibri"/>
        </w:rPr>
        <w:t>b) zmiana danych związanych z obsługą administracyjno-organizacyjną Umowy (np. zmiana numeru rachunku bankowego);</w:t>
      </w:r>
    </w:p>
    <w:p w14:paraId="3FC03CE1" w14:textId="77777777" w:rsidR="00C764F5" w:rsidRDefault="00000000">
      <w:pPr>
        <w:jc w:val="both"/>
        <w:rPr>
          <w:rFonts w:ascii="Calibri" w:eastAsia="Calibri" w:hAnsi="Calibri" w:cs="Calibri"/>
        </w:rPr>
      </w:pPr>
      <w:r>
        <w:rPr>
          <w:rFonts w:ascii="Calibri" w:eastAsia="Calibri" w:hAnsi="Calibri" w:cs="Calibri"/>
        </w:rPr>
        <w:t>c) zmiany danych adresowych, zmiany osób wskazanych do kontaktów między Stronami; zmiana osób, przy pomocy których Wykonawca realizuje Umowę na inne legitymujące się co najmniej równoważnymi uprawnieniami, o których mowa w ustawie Prawo budowlane lub innych ustawach, a także doświadczeniem i wykształceniem spełniającym wymóg SWZ.</w:t>
      </w:r>
    </w:p>
    <w:p w14:paraId="4CEC5290" w14:textId="77777777" w:rsidR="00C764F5" w:rsidRDefault="00000000">
      <w:pPr>
        <w:jc w:val="both"/>
        <w:rPr>
          <w:rFonts w:ascii="Calibri" w:eastAsia="Calibri" w:hAnsi="Calibri" w:cs="Calibri"/>
        </w:rPr>
      </w:pPr>
      <w:r>
        <w:rPr>
          <w:rFonts w:ascii="Calibri" w:eastAsia="Calibri" w:hAnsi="Calibri" w:cs="Calibri"/>
        </w:rPr>
        <w:t>Każda Zmiana mająca wpływ na:</w:t>
      </w:r>
    </w:p>
    <w:p w14:paraId="21283B73" w14:textId="77777777" w:rsidR="00C764F5" w:rsidRDefault="00000000">
      <w:pPr>
        <w:jc w:val="both"/>
        <w:rPr>
          <w:rFonts w:ascii="Calibri" w:eastAsia="Calibri" w:hAnsi="Calibri" w:cs="Calibri"/>
        </w:rPr>
      </w:pPr>
      <w:r>
        <w:rPr>
          <w:rFonts w:ascii="Calibri" w:eastAsia="Calibri" w:hAnsi="Calibri" w:cs="Calibri"/>
        </w:rPr>
        <w:t>- zmianę wynagrodzenia umownego; lub</w:t>
      </w:r>
    </w:p>
    <w:p w14:paraId="1F7D7C27" w14:textId="77777777" w:rsidR="00C764F5" w:rsidRDefault="00000000">
      <w:pPr>
        <w:jc w:val="both"/>
        <w:rPr>
          <w:rFonts w:ascii="Calibri" w:eastAsia="Calibri" w:hAnsi="Calibri" w:cs="Calibri"/>
        </w:rPr>
      </w:pPr>
      <w:r>
        <w:rPr>
          <w:rFonts w:ascii="Calibri" w:eastAsia="Calibri" w:hAnsi="Calibri" w:cs="Calibri"/>
        </w:rPr>
        <w:t>- przedłużenie terminu wykonania zamówienia; lub</w:t>
      </w:r>
    </w:p>
    <w:p w14:paraId="2C10A1B0" w14:textId="77777777" w:rsidR="00C764F5" w:rsidRDefault="00000000">
      <w:pPr>
        <w:jc w:val="both"/>
        <w:rPr>
          <w:rFonts w:ascii="Calibri" w:eastAsia="Calibri" w:hAnsi="Calibri" w:cs="Calibri"/>
        </w:rPr>
      </w:pPr>
      <w:r>
        <w:rPr>
          <w:rFonts w:ascii="Calibri" w:eastAsia="Calibri" w:hAnsi="Calibri" w:cs="Calibri"/>
        </w:rPr>
        <w:t>- zmianę zakresu robót;</w:t>
      </w:r>
    </w:p>
    <w:p w14:paraId="15179549" w14:textId="77777777" w:rsidR="00C764F5" w:rsidRDefault="00000000">
      <w:pPr>
        <w:jc w:val="both"/>
        <w:rPr>
          <w:rFonts w:ascii="Calibri" w:eastAsia="Calibri" w:hAnsi="Calibri" w:cs="Calibri"/>
        </w:rPr>
      </w:pPr>
      <w:r>
        <w:rPr>
          <w:rFonts w:ascii="Calibri" w:eastAsia="Calibri" w:hAnsi="Calibri" w:cs="Calibri"/>
        </w:rPr>
        <w:t>musi być dokonana poprzez sporządzenie aneksu do umowy. Zmiana do umowy nie może być dokonana później niż 7 dni przed upływem terminu zakończenia Umowy.</w:t>
      </w:r>
    </w:p>
    <w:p w14:paraId="44C6DBC6" w14:textId="77777777" w:rsidR="00C764F5" w:rsidRDefault="00000000">
      <w:pPr>
        <w:numPr>
          <w:ilvl w:val="0"/>
          <w:numId w:val="3"/>
        </w:numPr>
        <w:pBdr>
          <w:top w:val="nil"/>
          <w:left w:val="nil"/>
          <w:bottom w:val="nil"/>
          <w:right w:val="nil"/>
          <w:between w:val="nil"/>
        </w:pBdr>
        <w:ind w:left="0" w:firstLine="0"/>
        <w:rPr>
          <w:rFonts w:ascii="Calibri" w:eastAsia="Calibri" w:hAnsi="Calibri" w:cs="Calibri"/>
          <w:color w:val="000000"/>
        </w:rPr>
      </w:pPr>
      <w:r>
        <w:rPr>
          <w:rFonts w:ascii="Calibri" w:eastAsia="Calibri" w:hAnsi="Calibri" w:cs="Calibri"/>
          <w:color w:val="000000"/>
        </w:rPr>
        <w:lastRenderedPageBreak/>
        <w:t>Zmiany i uzupełnienia treści niniejszej umowy wymagają dla swej ważności formy pisemnej.</w:t>
      </w:r>
    </w:p>
    <w:p w14:paraId="1BEA14FF" w14:textId="77777777" w:rsidR="00C764F5" w:rsidRDefault="00000000">
      <w:pPr>
        <w:spacing w:after="15"/>
        <w:ind w:left="323" w:right="358" w:hanging="10"/>
        <w:jc w:val="center"/>
        <w:rPr>
          <w:rFonts w:ascii="Calibri" w:eastAsia="Calibri" w:hAnsi="Calibri" w:cs="Calibri"/>
        </w:rPr>
      </w:pPr>
      <w:r>
        <w:rPr>
          <w:rFonts w:ascii="Calibri" w:eastAsia="Calibri" w:hAnsi="Calibri" w:cs="Calibri"/>
          <w:b/>
        </w:rPr>
        <w:t>§ 13</w:t>
      </w:r>
    </w:p>
    <w:p w14:paraId="7E343AD9" w14:textId="77777777" w:rsidR="00C764F5" w:rsidRDefault="00000000">
      <w:pPr>
        <w:spacing w:after="15"/>
        <w:ind w:left="323" w:right="363" w:hanging="10"/>
        <w:jc w:val="center"/>
        <w:rPr>
          <w:rFonts w:ascii="Calibri" w:eastAsia="Calibri" w:hAnsi="Calibri" w:cs="Calibri"/>
        </w:rPr>
      </w:pPr>
      <w:r>
        <w:rPr>
          <w:rFonts w:ascii="Calibri" w:eastAsia="Calibri" w:hAnsi="Calibri" w:cs="Calibri"/>
          <w:b/>
        </w:rPr>
        <w:t xml:space="preserve">FAKTUROWANIE W FORMIE ELEKTRONICZNEJ </w:t>
      </w:r>
    </w:p>
    <w:p w14:paraId="34C28A39"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Zamawiający oświadcza, że zezwala na przesyłanie drogą elektroniczną faktur wystawianych w formie elektronicznej (faktury elektroniczne) przez Wykonawcę zgodnie </w:t>
      </w:r>
      <w:r>
        <w:rPr>
          <w:rFonts w:ascii="Calibri" w:eastAsia="Calibri" w:hAnsi="Calibri" w:cs="Calibri"/>
        </w:rPr>
        <w:br/>
        <w:t xml:space="preserve">z obowiązującymi przepisami ustawy z 11 marca 2004 roku o podatku od towarów </w:t>
      </w:r>
      <w:r>
        <w:rPr>
          <w:rFonts w:ascii="Calibri" w:eastAsia="Calibri" w:hAnsi="Calibri" w:cs="Calibri"/>
        </w:rPr>
        <w:br/>
        <w:t>i usług (</w:t>
      </w:r>
      <w:proofErr w:type="spellStart"/>
      <w:r>
        <w:rPr>
          <w:rFonts w:ascii="Calibri" w:eastAsia="Calibri" w:hAnsi="Calibri" w:cs="Calibri"/>
        </w:rPr>
        <w:t>t.j</w:t>
      </w:r>
      <w:proofErr w:type="spellEnd"/>
      <w:r>
        <w:rPr>
          <w:rFonts w:ascii="Calibri" w:eastAsia="Calibri" w:hAnsi="Calibri" w:cs="Calibri"/>
        </w:rPr>
        <w:t xml:space="preserve">. Dz. U. z 2024 r. poz. 361, 852, 1473.), w formacie PDF w związku z realizacją niniejszej Umowy.  </w:t>
      </w:r>
    </w:p>
    <w:p w14:paraId="263D7C0F"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Wykonawca uprawniony jest do przesyłania Zamawiającemu wystawionych przez siebie faktur elektronicznych wraz z dołączonymi do nich załącznikami w postaci jednolitego pliku PDF na adres mailowy Zamawiającego: </w:t>
      </w:r>
      <w:r w:rsidRPr="00941A6A">
        <w:rPr>
          <w:rFonts w:ascii="Calibri" w:eastAsia="Calibri" w:hAnsi="Calibri" w:cs="Calibri"/>
          <w:b/>
          <w:bCs/>
        </w:rPr>
        <w:t>faktury@zakrzew.pl</w:t>
      </w:r>
      <w:r>
        <w:rPr>
          <w:rFonts w:ascii="Calibri" w:eastAsia="Calibri" w:hAnsi="Calibri" w:cs="Calibri"/>
        </w:rPr>
        <w:t xml:space="preserve"> </w:t>
      </w:r>
    </w:p>
    <w:p w14:paraId="1FCD0CA4"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Przesłanie przez Wykonawcę faktur wystawionych w formie elektronicznej na inny adres niż wskazany w ust. 2 powyżej będzie traktowane jako niedostarczenie korespondencji do Zamawiającego. </w:t>
      </w:r>
    </w:p>
    <w:p w14:paraId="186AA41B"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W celu zapewnienia autentyczności pochodzenia i integralności faktur wystawionych </w:t>
      </w:r>
      <w:r>
        <w:rPr>
          <w:rFonts w:ascii="Calibri" w:eastAsia="Calibri" w:hAnsi="Calibri" w:cs="Calibri"/>
        </w:rPr>
        <w:br/>
        <w:t xml:space="preserve">w formie elektronicznej, będą one przesyłane pocztą elektroniczną w postaci nieedytowalnego pliku PDF z następującego adresu mailowego Wykonawcy:……………………………………………………. </w:t>
      </w:r>
    </w:p>
    <w:p w14:paraId="4E265FF2"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Każda ze Stron zobowiązuje się do przechowywania faktur elektronicznych w sposób zapewniający możliwość potwierdzenia autentyczności pochodzenia, integralności treści </w:t>
      </w:r>
      <w:r>
        <w:rPr>
          <w:rFonts w:ascii="Calibri" w:eastAsia="Calibri" w:hAnsi="Calibri" w:cs="Calibri"/>
        </w:rPr>
        <w:br/>
        <w:t xml:space="preserve">i czytelności faktur elektronicznych zgodnie z wymogami przewidzianymi przepisami ustawy o podatku od towarów i usług. </w:t>
      </w:r>
    </w:p>
    <w:p w14:paraId="313BB356"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Do transakcji udokumentowanych fakturą elektroniczną, nie będą wystawiane faktury </w:t>
      </w:r>
      <w:r>
        <w:rPr>
          <w:rFonts w:ascii="Calibri" w:eastAsia="Calibri" w:hAnsi="Calibri" w:cs="Calibri"/>
        </w:rPr>
        <w:br/>
        <w:t xml:space="preserve">w innej formie. Faktury elektroniczne nie będą przesyłane dodatkowo w formie papierowej. </w:t>
      </w:r>
    </w:p>
    <w:p w14:paraId="5A5BBDB6"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Za datę otrzymania faktury elektronicznej przez Zamawiającego, uważa się datę wpływu poprawnie wystawionej faktury na skrzynkę poczty elektronicznej Zamawiającego, </w:t>
      </w:r>
      <w:r>
        <w:rPr>
          <w:rFonts w:ascii="Calibri" w:eastAsia="Calibri" w:hAnsi="Calibri" w:cs="Calibri"/>
        </w:rPr>
        <w:br/>
        <w:t xml:space="preserve">o której mowa w ust. 2. </w:t>
      </w:r>
    </w:p>
    <w:p w14:paraId="0C89D64C"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W razie cofnięcia przez Zamawiającego zezwolenia na przesyłanie faktur elektronicznych wystawianych przez Wykonawcę w ramach niniejszej Umowy, Wykonawca zaprzestaje przesyłania faktur elektronicznych drogą elektroniczną w terminie 7 (siedmiu) dni roboczych od dnia następującego po dniu, w którym otrzymał zawiadomienie od Zamawiającego o cofnięciu zezwolenia.  </w:t>
      </w:r>
    </w:p>
    <w:p w14:paraId="1EEED9A8"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Cofnięcie zezwolenia, o którym mowa w ust. 1 wymaga formy pisemnej. </w:t>
      </w:r>
    </w:p>
    <w:p w14:paraId="4C20D6C6"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Zezwolenie, o którym mowa w ust. 1 dotyczy również wystawiania i przesyłania drogą elektroniczną faktur korygujących, zaliczkowych i duplikatów faktur oraz not księgowych. </w:t>
      </w:r>
    </w:p>
    <w:p w14:paraId="22DC547B" w14:textId="77777777" w:rsidR="00C764F5" w:rsidRDefault="00000000">
      <w:pPr>
        <w:numPr>
          <w:ilvl w:val="0"/>
          <w:numId w:val="8"/>
        </w:numPr>
        <w:spacing w:after="9"/>
        <w:ind w:right="52" w:hanging="351"/>
        <w:jc w:val="both"/>
        <w:rPr>
          <w:rFonts w:ascii="Calibri" w:eastAsia="Calibri" w:hAnsi="Calibri" w:cs="Calibri"/>
        </w:rPr>
      </w:pPr>
      <w:r>
        <w:rPr>
          <w:rFonts w:ascii="Calibri" w:eastAsia="Calibri" w:hAnsi="Calibri" w:cs="Calibri"/>
        </w:rPr>
        <w:t xml:space="preserve">Zmiana adresu poczty elektronicznej o których mowa w ust. 2 i 4 wymaga podpisania aneksu do niniejszej Umowy. </w:t>
      </w:r>
    </w:p>
    <w:p w14:paraId="79A1B165" w14:textId="77777777" w:rsidR="00C764F5" w:rsidRDefault="00000000">
      <w:pPr>
        <w:numPr>
          <w:ilvl w:val="0"/>
          <w:numId w:val="8"/>
        </w:numPr>
        <w:spacing w:after="9"/>
        <w:ind w:right="52" w:hanging="351"/>
        <w:jc w:val="both"/>
        <w:rPr>
          <w:sz w:val="22"/>
          <w:szCs w:val="22"/>
        </w:rPr>
      </w:pPr>
      <w:r>
        <w:rPr>
          <w:rFonts w:ascii="Calibri" w:eastAsia="Calibri" w:hAnsi="Calibri" w:cs="Calibri"/>
        </w:rPr>
        <w:t xml:space="preserve">Postanowienia ust. 1-11 nie wykluczają możliwości wystawienia i przesłania przez Wykonawcę faktur w formie papierowej pod warunkiem powiadomienia o tym fakcie Zamawiającego na adres mailowy, o którym mowa w ust. 2 najpóźniej w kolejnym dniu roboczym od dnia dokonania wysyłki faktury papierowej przez Wykonawcę. </w:t>
      </w:r>
    </w:p>
    <w:p w14:paraId="4B1F712B" w14:textId="77777777" w:rsidR="00C764F5" w:rsidRDefault="00C764F5">
      <w:pPr>
        <w:jc w:val="center"/>
        <w:rPr>
          <w:rFonts w:ascii="Calibri" w:eastAsia="Calibri" w:hAnsi="Calibri" w:cs="Calibri"/>
          <w:b/>
        </w:rPr>
      </w:pPr>
    </w:p>
    <w:p w14:paraId="27395A8D" w14:textId="77777777" w:rsidR="00B06734" w:rsidRDefault="00B06734">
      <w:pPr>
        <w:jc w:val="center"/>
        <w:rPr>
          <w:rFonts w:ascii="Calibri" w:eastAsia="Calibri" w:hAnsi="Calibri" w:cs="Calibri"/>
          <w:b/>
        </w:rPr>
      </w:pPr>
    </w:p>
    <w:p w14:paraId="4643889D" w14:textId="77777777" w:rsidR="00B06734" w:rsidRDefault="00B06734">
      <w:pPr>
        <w:jc w:val="center"/>
        <w:rPr>
          <w:rFonts w:ascii="Calibri" w:eastAsia="Calibri" w:hAnsi="Calibri" w:cs="Calibri"/>
          <w:b/>
        </w:rPr>
      </w:pPr>
    </w:p>
    <w:p w14:paraId="59D424E9" w14:textId="77777777" w:rsidR="00B06734" w:rsidRDefault="00B06734">
      <w:pPr>
        <w:jc w:val="center"/>
        <w:rPr>
          <w:rFonts w:ascii="Calibri" w:eastAsia="Calibri" w:hAnsi="Calibri" w:cs="Calibri"/>
          <w:b/>
        </w:rPr>
      </w:pPr>
    </w:p>
    <w:p w14:paraId="104553AB" w14:textId="77777777" w:rsidR="00C764F5" w:rsidRDefault="00000000">
      <w:pPr>
        <w:jc w:val="center"/>
        <w:rPr>
          <w:rFonts w:ascii="Calibri" w:eastAsia="Calibri" w:hAnsi="Calibri" w:cs="Calibri"/>
          <w:b/>
        </w:rPr>
      </w:pPr>
      <w:r>
        <w:rPr>
          <w:rFonts w:ascii="Calibri" w:eastAsia="Calibri" w:hAnsi="Calibri" w:cs="Calibri"/>
          <w:b/>
        </w:rPr>
        <w:lastRenderedPageBreak/>
        <w:t>§ 14</w:t>
      </w:r>
    </w:p>
    <w:p w14:paraId="4EA780D1" w14:textId="77777777" w:rsidR="00C764F5" w:rsidRDefault="00000000" w:rsidP="00A00FE5">
      <w:pPr>
        <w:tabs>
          <w:tab w:val="left" w:pos="426"/>
        </w:tabs>
        <w:jc w:val="center"/>
        <w:rPr>
          <w:rFonts w:ascii="Calibri" w:eastAsia="Calibri" w:hAnsi="Calibri" w:cs="Calibri"/>
          <w:b/>
        </w:rPr>
      </w:pPr>
      <w:r>
        <w:rPr>
          <w:rFonts w:ascii="Calibri" w:eastAsia="Calibri" w:hAnsi="Calibri" w:cs="Calibri"/>
          <w:b/>
        </w:rPr>
        <w:t>SIŁA WYŻSZA</w:t>
      </w:r>
    </w:p>
    <w:p w14:paraId="0B05A686" w14:textId="13302BB3" w:rsidR="00C764F5" w:rsidRPr="00A00FE5" w:rsidRDefault="00000000" w:rsidP="00A00FE5">
      <w:pPr>
        <w:pStyle w:val="Akapitzlist"/>
        <w:numPr>
          <w:ilvl w:val="3"/>
          <w:numId w:val="22"/>
        </w:numPr>
        <w:tabs>
          <w:tab w:val="left" w:pos="426"/>
        </w:tabs>
        <w:ind w:left="0" w:firstLine="0"/>
        <w:jc w:val="both"/>
        <w:rPr>
          <w:rFonts w:ascii="Calibri" w:eastAsia="Calibri" w:hAnsi="Calibri" w:cs="Calibri"/>
        </w:rPr>
      </w:pPr>
      <w:r w:rsidRPr="00A00FE5">
        <w:rPr>
          <w:rFonts w:ascii="Calibri" w:eastAsia="Calibri" w:hAnsi="Calibri" w:cs="Calibri"/>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74FE28" w14:textId="32BB9780" w:rsidR="00A00FE5" w:rsidRPr="00A00FE5" w:rsidRDefault="00000000" w:rsidP="00A00FE5">
      <w:pPr>
        <w:pStyle w:val="Akapitzlist"/>
        <w:numPr>
          <w:ilvl w:val="0"/>
          <w:numId w:val="22"/>
        </w:numPr>
        <w:tabs>
          <w:tab w:val="left" w:pos="426"/>
        </w:tabs>
        <w:ind w:left="0" w:firstLine="0"/>
        <w:jc w:val="both"/>
        <w:rPr>
          <w:rFonts w:ascii="Calibri" w:eastAsia="Calibri" w:hAnsi="Calibri" w:cs="Calibri"/>
        </w:rPr>
      </w:pPr>
      <w:r w:rsidRPr="00A00FE5">
        <w:rPr>
          <w:rFonts w:ascii="Calibri" w:eastAsia="Calibri" w:hAnsi="Calibri" w:cs="Calibri"/>
        </w:rPr>
        <w:t xml:space="preserve">Pojęcie siły wyższej oznacza wszelkie wydarzenia, istniejące i mogące zaistnieć </w:t>
      </w:r>
      <w:r w:rsidRPr="00A00FE5">
        <w:rPr>
          <w:rFonts w:ascii="Calibri" w:eastAsia="Calibri" w:hAnsi="Calibri" w:cs="Calibri"/>
        </w:rPr>
        <w:br/>
        <w:t>w przyszłości, które mają wpływ na realizację umowy, znajdujące się poza realną kontrolą stron i których nie można było przewidzieć lub które choć przewidywalne były nieuniknione. Pojęcie to obejmuje w szczególności takie wydarzenia jak: zamieszki, wojny, pożary, powodzie, huragany, trzęsienia ziemi, promieniowanie, epidemie, strajk generalny lub branżowy trwający dłużej niż 15 dni.</w:t>
      </w:r>
    </w:p>
    <w:p w14:paraId="5F1A378B" w14:textId="7E5943AC" w:rsidR="00A00FE5" w:rsidRPr="00A00FE5" w:rsidRDefault="00A00FE5" w:rsidP="00A00FE5">
      <w:pPr>
        <w:numPr>
          <w:ilvl w:val="0"/>
          <w:numId w:val="23"/>
        </w:numPr>
        <w:tabs>
          <w:tab w:val="left" w:pos="426"/>
        </w:tabs>
        <w:suppressAutoHyphens/>
        <w:spacing w:after="120"/>
        <w:ind w:left="0" w:firstLine="0"/>
        <w:jc w:val="both"/>
        <w:rPr>
          <w:rFonts w:ascii="Calibri" w:hAnsi="Calibri" w:cs="Calibri"/>
          <w:lang w:eastAsia="ar-SA"/>
        </w:rPr>
      </w:pPr>
      <w:r w:rsidRPr="00A00FE5">
        <w:rPr>
          <w:rFonts w:ascii="Calibri" w:hAnsi="Calibri" w:cs="Calibri"/>
          <w:bCs/>
          <w:lang w:eastAsia="ar-SA"/>
        </w:rPr>
        <w:t>Siła wyższa nie obejmuje</w:t>
      </w:r>
      <w:r w:rsidRPr="00A00FE5">
        <w:rPr>
          <w:rFonts w:ascii="Calibri" w:hAnsi="Calibri" w:cs="Calibri"/>
          <w:lang w:eastAsia="ar-SA"/>
        </w:rPr>
        <w:t>:</w:t>
      </w:r>
    </w:p>
    <w:p w14:paraId="0BD1C74F" w14:textId="77777777" w:rsidR="00A00FE5" w:rsidRPr="00A00FE5" w:rsidRDefault="00A00FE5" w:rsidP="00A00FE5">
      <w:pPr>
        <w:numPr>
          <w:ilvl w:val="1"/>
          <w:numId w:val="24"/>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zmian warunków rynkowych,</w:t>
      </w:r>
    </w:p>
    <w:p w14:paraId="09D7E630" w14:textId="77777777" w:rsidR="00A00FE5" w:rsidRPr="00A00FE5" w:rsidRDefault="00A00FE5" w:rsidP="00A00FE5">
      <w:pPr>
        <w:numPr>
          <w:ilvl w:val="1"/>
          <w:numId w:val="24"/>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nienależytego wykonywania zobowiązań przez innych kontrahentów Stron,</w:t>
      </w:r>
    </w:p>
    <w:p w14:paraId="3AA673AA" w14:textId="77777777" w:rsidR="00A00FE5" w:rsidRPr="00A00FE5" w:rsidRDefault="00A00FE5" w:rsidP="00A00FE5">
      <w:pPr>
        <w:numPr>
          <w:ilvl w:val="1"/>
          <w:numId w:val="24"/>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umownych zobowiązań Wykonawcy wobec osób trzecich, które ograniczają jego zdolność do świadczenia usług,</w:t>
      </w:r>
    </w:p>
    <w:p w14:paraId="1EB00B64" w14:textId="77777777" w:rsidR="00A00FE5" w:rsidRPr="00A00FE5" w:rsidRDefault="00A00FE5" w:rsidP="00A00FE5">
      <w:pPr>
        <w:numPr>
          <w:ilvl w:val="1"/>
          <w:numId w:val="24"/>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niekorzystnych warunków atmosferycznych.</w:t>
      </w:r>
    </w:p>
    <w:p w14:paraId="62B1AB81" w14:textId="77777777" w:rsidR="00A00FE5" w:rsidRPr="00A00FE5" w:rsidRDefault="00A00FE5" w:rsidP="00A00FE5">
      <w:pPr>
        <w:numPr>
          <w:ilvl w:val="0"/>
          <w:numId w:val="23"/>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550D6C32" w14:textId="77777777" w:rsidR="00A00FE5" w:rsidRPr="00A00FE5" w:rsidRDefault="00A00FE5" w:rsidP="00A00FE5">
      <w:pPr>
        <w:numPr>
          <w:ilvl w:val="0"/>
          <w:numId w:val="23"/>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Każda ze Stron ma obowiązek czynić starania w kierunku zmniejszenia strat i szkód Stron, jakie mogą powstać w wyniku zaistnienia siły wyższej.</w:t>
      </w:r>
    </w:p>
    <w:p w14:paraId="7EFCAF6C" w14:textId="77777777" w:rsidR="00A00FE5" w:rsidRPr="00A00FE5" w:rsidRDefault="00A00FE5" w:rsidP="00A00FE5">
      <w:pPr>
        <w:numPr>
          <w:ilvl w:val="0"/>
          <w:numId w:val="23"/>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3EE2CCB4" w14:textId="77777777" w:rsidR="00A00FE5" w:rsidRPr="00A00FE5" w:rsidRDefault="00A00FE5" w:rsidP="00A00FE5">
      <w:pPr>
        <w:numPr>
          <w:ilvl w:val="0"/>
          <w:numId w:val="23"/>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Po wystąpieniu siły wyższej, Wykonawca będzie starał się kontynuować wykonywanie swoich zobowiązań umownych w takim stopniu, w jakim będzie to w rozsądnych granicach wykonalne.</w:t>
      </w:r>
    </w:p>
    <w:p w14:paraId="3D30A0CF" w14:textId="13989946" w:rsidR="00966B0E" w:rsidRPr="00A00FE5" w:rsidRDefault="00A00FE5" w:rsidP="00A00FE5">
      <w:pPr>
        <w:numPr>
          <w:ilvl w:val="0"/>
          <w:numId w:val="23"/>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37A66D2A" w14:textId="2977F41C" w:rsidR="00A00FE5" w:rsidRDefault="00A00FE5" w:rsidP="00A00FE5">
      <w:pPr>
        <w:suppressAutoHyphens/>
        <w:spacing w:after="120"/>
        <w:jc w:val="center"/>
        <w:rPr>
          <w:rFonts w:ascii="Calibri" w:hAnsi="Calibri" w:cs="Calibri"/>
          <w:b/>
          <w:bCs/>
          <w:lang w:eastAsia="ar-SA"/>
        </w:rPr>
      </w:pPr>
      <w:r w:rsidRPr="00A00FE5">
        <w:rPr>
          <w:rFonts w:ascii="Calibri" w:hAnsi="Calibri" w:cs="Calibri"/>
          <w:b/>
          <w:bCs/>
          <w:lang w:eastAsia="ar-SA"/>
        </w:rPr>
        <w:t>§ 15</w:t>
      </w:r>
    </w:p>
    <w:p w14:paraId="2BC17597" w14:textId="5A91AA84" w:rsidR="00A00FE5" w:rsidRPr="00A00FE5" w:rsidRDefault="00A00FE5" w:rsidP="00A00FE5">
      <w:pPr>
        <w:suppressAutoHyphens/>
        <w:spacing w:after="120"/>
        <w:jc w:val="center"/>
        <w:rPr>
          <w:rFonts w:ascii="Calibri" w:hAnsi="Calibri" w:cs="Calibri"/>
          <w:b/>
          <w:bCs/>
          <w:lang w:eastAsia="ar-SA"/>
        </w:rPr>
      </w:pPr>
      <w:r>
        <w:rPr>
          <w:rFonts w:ascii="Calibri" w:hAnsi="Calibri" w:cs="Calibri"/>
          <w:b/>
          <w:bCs/>
          <w:lang w:eastAsia="ar-SA"/>
        </w:rPr>
        <w:t>OBOWIĄZEK ZATRUDNIANIA NA UMOWĘ O PRACĘ</w:t>
      </w:r>
    </w:p>
    <w:p w14:paraId="37C8FC85" w14:textId="77777777" w:rsidR="00A00FE5" w:rsidRPr="00A00FE5" w:rsidRDefault="00A00FE5" w:rsidP="00A00FE5">
      <w:pPr>
        <w:numPr>
          <w:ilvl w:val="0"/>
          <w:numId w:val="26"/>
        </w:numPr>
        <w:suppressAutoHyphens/>
        <w:spacing w:after="120"/>
        <w:jc w:val="both"/>
        <w:rPr>
          <w:rFonts w:ascii="Calibri" w:hAnsi="Calibri" w:cs="Calibri"/>
          <w:lang w:eastAsia="ar-SA"/>
        </w:rPr>
      </w:pPr>
      <w:bookmarkStart w:id="6" w:name="_Hlk193900621"/>
      <w:r w:rsidRPr="00A00FE5">
        <w:rPr>
          <w:rFonts w:ascii="Calibri" w:hAnsi="Calibri" w:cs="Calibri"/>
          <w:lang w:eastAsia="ar-SA"/>
        </w:rPr>
        <w:t xml:space="preserve">Zamawiający wymaga, aby czynności bezpośrednio związane z realizacją robót budowlanych,  w szczególności związane z wykonywaniem:  robót rozbiórkowych,  ziemnych, instalacyjnych, montażowych, drogowych,  wycinki drzew, które polegają na wykonaniu pracy w sposób określony w art. 22 § 1 ustawy z dnia 26 czerwca 1974r. Kodeks pracy były wykonywane przez osoby zatrudnione przez Wykonawcę lub podwykonawcę/dalszego podwykonawcę na podstawie umowy o pracę w rozumieniu przepisów Kodeksu pracy, o ile nie są wykonywane przez dane osoby osobiście w ramach prowadzonej przez nie działalności gospodarczej na podstawie wpisu do </w:t>
      </w:r>
      <w:proofErr w:type="spellStart"/>
      <w:r w:rsidRPr="00A00FE5">
        <w:rPr>
          <w:rFonts w:ascii="Calibri" w:hAnsi="Calibri" w:cs="Calibri"/>
          <w:lang w:eastAsia="ar-SA"/>
        </w:rPr>
        <w:t>CEiDG</w:t>
      </w:r>
      <w:proofErr w:type="spellEnd"/>
      <w:r w:rsidRPr="00A00FE5">
        <w:rPr>
          <w:rFonts w:ascii="Calibri" w:hAnsi="Calibri" w:cs="Calibri"/>
          <w:lang w:eastAsia="ar-SA"/>
        </w:rPr>
        <w:t xml:space="preserve">. Wymóg </w:t>
      </w:r>
      <w:r w:rsidRPr="00A00FE5">
        <w:rPr>
          <w:rFonts w:ascii="Calibri" w:hAnsi="Calibri" w:cs="Calibri"/>
          <w:lang w:eastAsia="ar-SA"/>
        </w:rPr>
        <w:lastRenderedPageBreak/>
        <w:t xml:space="preserve">ten nie dotyczy osób kierujących budową, wykonujących usługi geodezyjne, usługi  geologiczne,  usługi transportowe  i sprzętowe. </w:t>
      </w:r>
    </w:p>
    <w:p w14:paraId="348C4BEA" w14:textId="0CE3FC16"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 xml:space="preserve">Wykonawca zobowiązuje się, że pracownicy wykonujący przedmiot Umowy w zakresie, </w:t>
      </w:r>
      <w:r>
        <w:rPr>
          <w:rFonts w:ascii="Calibri" w:hAnsi="Calibri" w:cs="Calibri"/>
          <w:lang w:eastAsia="ar-SA"/>
        </w:rPr>
        <w:br/>
      </w:r>
      <w:r w:rsidRPr="00A00FE5">
        <w:rPr>
          <w:rFonts w:ascii="Calibri" w:hAnsi="Calibri" w:cs="Calibri"/>
          <w:lang w:eastAsia="ar-SA"/>
        </w:rPr>
        <w:t>o którym mowa w ust. 1, będą w okresie realizacji przedmiotu umowy zatrudnieni na podstawie umowy o pracę w rozumieniu ustawy z dnia 26 czerwca 1974r. Kodeks Pracy oraz otrzymywać wynagrodzenie za pracę równe lub przekraczające równowartość wysokości wynagrodzenia minimalnego,  o którym mowa w ustawie z dnia 10 października 2002r. o minimalnym wynagrodzeniu za pracę.</w:t>
      </w:r>
      <w:bookmarkEnd w:id="6"/>
    </w:p>
    <w:p w14:paraId="0549226F" w14:textId="214A8B52"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 xml:space="preserve">Każdorazowo na żądanie Zamawiającego, w terminie wskazanym przez Zamawiającego nie krótszym niż 3 dni robocze, Wykonawca zobowiązuje się przedłożyć do wglądu kopie umów  o pracę zawartych przez Wykonawcę z pracownikami wykonującymi czynności,  </w:t>
      </w:r>
      <w:r>
        <w:rPr>
          <w:rFonts w:ascii="Calibri" w:hAnsi="Calibri" w:cs="Calibri"/>
          <w:lang w:eastAsia="ar-SA"/>
        </w:rPr>
        <w:br/>
      </w:r>
      <w:r w:rsidRPr="00A00FE5">
        <w:rPr>
          <w:rFonts w:ascii="Calibri" w:hAnsi="Calibri" w:cs="Calibri"/>
          <w:lang w:eastAsia="ar-SA"/>
        </w:rPr>
        <w:t>o których mowa  w ust. 1. W tym celu Wykonawca zobowiązany jest do uzyskania od pracowników zgody na przetwarzanie danych osobowych zgodnie z przepisami  o ochronie danych osobowych.</w:t>
      </w:r>
    </w:p>
    <w:p w14:paraId="61BAA84E" w14:textId="3EEC0A4B"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w:t>
      </w:r>
      <w:r>
        <w:rPr>
          <w:rFonts w:ascii="Calibri" w:hAnsi="Calibri" w:cs="Calibri"/>
          <w:lang w:eastAsia="ar-SA"/>
        </w:rPr>
        <w:t xml:space="preserve"> </w:t>
      </w:r>
      <w:r w:rsidRPr="00A00FE5">
        <w:rPr>
          <w:rFonts w:ascii="Calibri" w:hAnsi="Calibri" w:cs="Calibri"/>
          <w:lang w:eastAsia="ar-SA"/>
        </w:rPr>
        <w:t xml:space="preserve">o pracę oraz skutkować będzie naliczeniem kary umownej, o której mowa w § </w:t>
      </w:r>
      <w:r w:rsidR="006B2551">
        <w:rPr>
          <w:rFonts w:ascii="Calibri" w:hAnsi="Calibri" w:cs="Calibri"/>
          <w:lang w:eastAsia="ar-SA"/>
        </w:rPr>
        <w:t>10</w:t>
      </w:r>
      <w:r w:rsidRPr="00A00FE5">
        <w:rPr>
          <w:rFonts w:ascii="Calibri" w:hAnsi="Calibri" w:cs="Calibri"/>
          <w:lang w:eastAsia="ar-SA"/>
        </w:rPr>
        <w:t xml:space="preserve"> ust. 1 pkt. </w:t>
      </w:r>
      <w:r w:rsidR="006B2551">
        <w:rPr>
          <w:rFonts w:ascii="Calibri" w:hAnsi="Calibri" w:cs="Calibri"/>
          <w:lang w:eastAsia="ar-SA"/>
        </w:rPr>
        <w:t>i</w:t>
      </w:r>
      <w:r w:rsidRPr="00A00FE5">
        <w:rPr>
          <w:rFonts w:ascii="Calibri" w:hAnsi="Calibri" w:cs="Calibri"/>
          <w:lang w:eastAsia="ar-SA"/>
        </w:rPr>
        <w:t>) niniejszej Umowy.</w:t>
      </w:r>
    </w:p>
    <w:p w14:paraId="50D7AA14" w14:textId="77777777"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 xml:space="preserve">W przypadku uzasadnionych wątpliwości co do przestrzegania prawa pracy przez Wykonawcę lub podwykonawców, Zamawiający może zwrócić się o przeprowadzenie kontroli przez Państwową Inspekcję Pracy. </w:t>
      </w:r>
    </w:p>
    <w:p w14:paraId="7CA490C3" w14:textId="77777777"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50527E54" w14:textId="77777777"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Wymóg określony w ust. 2 dotyczy również podwykonawców/dalszych podwykonawców wykonujących prace, o których mowa w ust. 1.</w:t>
      </w:r>
    </w:p>
    <w:p w14:paraId="07C52F2A" w14:textId="77777777" w:rsidR="00A00FE5" w:rsidRPr="00A00FE5" w:rsidRDefault="00A00FE5" w:rsidP="00A00FE5">
      <w:pPr>
        <w:numPr>
          <w:ilvl w:val="0"/>
          <w:numId w:val="26"/>
        </w:numPr>
        <w:suppressAutoHyphens/>
        <w:spacing w:after="120"/>
        <w:jc w:val="both"/>
        <w:rPr>
          <w:rFonts w:ascii="Calibri" w:hAnsi="Calibri" w:cs="Calibri"/>
          <w:lang w:eastAsia="ar-SA"/>
        </w:rPr>
      </w:pPr>
      <w:r w:rsidRPr="00A00FE5">
        <w:rPr>
          <w:rFonts w:ascii="Calibri" w:hAnsi="Calibri" w:cs="Calibri"/>
          <w:lang w:eastAsia="ar-SA"/>
        </w:rPr>
        <w:t>W trakcie realizacji zamówienia Zamawiający uprawniony jest do wykonywania czynności kontrolnych wobec Wykonawcy co do spełniania przez Wykonawcę lub podwykonawcę wymogu określonego w ust. 2, w szczególności do:</w:t>
      </w:r>
    </w:p>
    <w:p w14:paraId="32AF1F26" w14:textId="0053AADA" w:rsidR="00A00FE5" w:rsidRPr="00A00FE5" w:rsidRDefault="00A00FE5" w:rsidP="00A00FE5">
      <w:pPr>
        <w:numPr>
          <w:ilvl w:val="0"/>
          <w:numId w:val="25"/>
        </w:numPr>
        <w:suppressAutoHyphens/>
        <w:spacing w:after="120"/>
        <w:jc w:val="both"/>
        <w:rPr>
          <w:rFonts w:ascii="Calibri" w:hAnsi="Calibri" w:cs="Calibri"/>
          <w:lang w:eastAsia="ar-SA"/>
        </w:rPr>
      </w:pPr>
      <w:r w:rsidRPr="00A00FE5">
        <w:rPr>
          <w:rFonts w:ascii="Calibri" w:hAnsi="Calibri" w:cs="Calibri"/>
          <w:lang w:eastAsia="ar-SA"/>
        </w:rPr>
        <w:t xml:space="preserve">żądania oświadczenia w zakresie potwierdzenia spełniania tego wymogu  </w:t>
      </w:r>
      <w:r w:rsidR="006B2551">
        <w:rPr>
          <w:rFonts w:ascii="Calibri" w:hAnsi="Calibri" w:cs="Calibri"/>
          <w:lang w:eastAsia="ar-SA"/>
        </w:rPr>
        <w:br/>
      </w:r>
      <w:r w:rsidRPr="00A00FE5">
        <w:rPr>
          <w:rFonts w:ascii="Calibri" w:hAnsi="Calibri" w:cs="Calibri"/>
          <w:lang w:eastAsia="ar-SA"/>
        </w:rPr>
        <w:t>i dokonywania jego oceny,</w:t>
      </w:r>
    </w:p>
    <w:p w14:paraId="034AB3D3" w14:textId="77777777" w:rsidR="00A00FE5" w:rsidRPr="00A00FE5" w:rsidRDefault="00A00FE5" w:rsidP="00A00FE5">
      <w:pPr>
        <w:numPr>
          <w:ilvl w:val="0"/>
          <w:numId w:val="25"/>
        </w:numPr>
        <w:suppressAutoHyphens/>
        <w:spacing w:after="120"/>
        <w:jc w:val="both"/>
        <w:rPr>
          <w:rFonts w:ascii="Calibri" w:hAnsi="Calibri" w:cs="Calibri"/>
          <w:lang w:eastAsia="ar-SA"/>
        </w:rPr>
      </w:pPr>
      <w:r w:rsidRPr="00A00FE5">
        <w:rPr>
          <w:rFonts w:ascii="Calibri" w:hAnsi="Calibri" w:cs="Calibri"/>
          <w:lang w:eastAsia="ar-SA"/>
        </w:rPr>
        <w:t>żądania wyjaśnień w przypadku wątpliwości w zakresie potwierdzenia spełniania tego wymogu,</w:t>
      </w:r>
    </w:p>
    <w:p w14:paraId="720A1ED6" w14:textId="43B2C137" w:rsidR="00A00FE5" w:rsidRPr="00A00FE5" w:rsidRDefault="00A00FE5" w:rsidP="00A00FE5">
      <w:pPr>
        <w:numPr>
          <w:ilvl w:val="0"/>
          <w:numId w:val="25"/>
        </w:numPr>
        <w:suppressAutoHyphens/>
        <w:spacing w:after="120"/>
        <w:jc w:val="both"/>
        <w:rPr>
          <w:rFonts w:ascii="Calibri" w:hAnsi="Calibri" w:cs="Calibri"/>
          <w:lang w:eastAsia="ar-SA"/>
        </w:rPr>
      </w:pPr>
      <w:r w:rsidRPr="00A00FE5">
        <w:rPr>
          <w:rFonts w:ascii="Calibri" w:hAnsi="Calibri" w:cs="Calibri"/>
          <w:lang w:eastAsia="ar-SA"/>
        </w:rPr>
        <w:t>przeprowadzania kontroli w miejscu wykonywania świadczenia.</w:t>
      </w:r>
    </w:p>
    <w:p w14:paraId="27C2873B" w14:textId="77777777" w:rsidR="00B06734" w:rsidRDefault="00B06734" w:rsidP="00B06734">
      <w:pPr>
        <w:spacing w:line="276" w:lineRule="auto"/>
        <w:jc w:val="center"/>
        <w:rPr>
          <w:rFonts w:asciiTheme="minorHAnsi" w:eastAsiaTheme="minorHAnsi" w:hAnsiTheme="minorHAnsi" w:cstheme="minorHAnsi"/>
          <w:b/>
          <w:bCs/>
          <w:kern w:val="2"/>
          <w:lang w:eastAsia="en-US"/>
          <w14:ligatures w14:val="standardContextual"/>
        </w:rPr>
      </w:pPr>
    </w:p>
    <w:p w14:paraId="36AE91BC" w14:textId="77777777" w:rsidR="00B06734" w:rsidRDefault="00B06734" w:rsidP="00B06734">
      <w:pPr>
        <w:spacing w:line="276" w:lineRule="auto"/>
        <w:jc w:val="center"/>
        <w:rPr>
          <w:rFonts w:asciiTheme="minorHAnsi" w:eastAsiaTheme="minorHAnsi" w:hAnsiTheme="minorHAnsi" w:cstheme="minorHAnsi"/>
          <w:b/>
          <w:bCs/>
          <w:kern w:val="2"/>
          <w:lang w:eastAsia="en-US"/>
          <w14:ligatures w14:val="standardContextual"/>
        </w:rPr>
      </w:pPr>
    </w:p>
    <w:p w14:paraId="0DC3A55B" w14:textId="77777777" w:rsidR="00B06734" w:rsidRDefault="00B06734" w:rsidP="00B06734">
      <w:pPr>
        <w:spacing w:line="276" w:lineRule="auto"/>
        <w:jc w:val="center"/>
        <w:rPr>
          <w:rFonts w:asciiTheme="minorHAnsi" w:eastAsiaTheme="minorHAnsi" w:hAnsiTheme="minorHAnsi" w:cstheme="minorHAnsi"/>
          <w:b/>
          <w:bCs/>
          <w:kern w:val="2"/>
          <w:lang w:eastAsia="en-US"/>
          <w14:ligatures w14:val="standardContextual"/>
        </w:rPr>
      </w:pPr>
    </w:p>
    <w:p w14:paraId="3A483D63" w14:textId="77777777" w:rsidR="00B06734" w:rsidRDefault="00B06734" w:rsidP="00B06734">
      <w:pPr>
        <w:spacing w:line="276" w:lineRule="auto"/>
        <w:jc w:val="center"/>
        <w:rPr>
          <w:rFonts w:asciiTheme="minorHAnsi" w:eastAsiaTheme="minorHAnsi" w:hAnsiTheme="minorHAnsi" w:cstheme="minorHAnsi"/>
          <w:b/>
          <w:bCs/>
          <w:kern w:val="2"/>
          <w:lang w:eastAsia="en-US"/>
          <w14:ligatures w14:val="standardContextual"/>
        </w:rPr>
      </w:pPr>
    </w:p>
    <w:p w14:paraId="2CF0267A" w14:textId="25AB5E2A" w:rsidR="0018768B" w:rsidRPr="0018768B" w:rsidRDefault="0018768B" w:rsidP="00B06734">
      <w:pPr>
        <w:spacing w:line="276"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lastRenderedPageBreak/>
        <w:t>§ 16</w:t>
      </w:r>
    </w:p>
    <w:p w14:paraId="1400D20B" w14:textId="3265AA3C" w:rsidR="0018768B" w:rsidRPr="0018768B" w:rsidRDefault="0018768B" w:rsidP="0018768B">
      <w:pPr>
        <w:spacing w:line="480"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t>ZABEZPIECZENIE NALEŻYTEGO WYKONANIA UMOWY</w:t>
      </w:r>
    </w:p>
    <w:p w14:paraId="7E869A8D" w14:textId="5C775215"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Na pokrycie roszczeń z tytułu niewykonania lub nienależytego wykonania Umowy oraz roszczeń   z tytułu rękojmi za wady lub gwarancji jakości, Wykonawca wniósł zabezpieczenie należytego wykonania Umowy w wysokości </w:t>
      </w:r>
      <w:r>
        <w:rPr>
          <w:rFonts w:asciiTheme="minorHAnsi" w:hAnsiTheme="minorHAnsi" w:cstheme="minorHAnsi"/>
          <w:kern w:val="2"/>
          <w14:ligatures w14:val="standardContextual"/>
        </w:rPr>
        <w:t>5</w:t>
      </w:r>
      <w:r w:rsidRPr="0018768B">
        <w:rPr>
          <w:rFonts w:asciiTheme="minorHAnsi" w:hAnsiTheme="minorHAnsi" w:cstheme="minorHAnsi"/>
          <w:kern w:val="2"/>
          <w14:ligatures w14:val="standardContextual"/>
        </w:rPr>
        <w:t xml:space="preserve"> </w:t>
      </w:r>
      <w:r w:rsidRPr="0018768B">
        <w:rPr>
          <w:rFonts w:asciiTheme="minorHAnsi" w:hAnsiTheme="minorHAnsi" w:cstheme="minorHAnsi"/>
          <w:b/>
          <w:bCs/>
          <w:kern w:val="2"/>
          <w14:ligatures w14:val="standardContextual"/>
        </w:rPr>
        <w:t>%</w:t>
      </w:r>
      <w:r w:rsidRPr="0018768B">
        <w:rPr>
          <w:rFonts w:asciiTheme="minorHAnsi" w:hAnsiTheme="minorHAnsi" w:cstheme="minorHAnsi"/>
          <w:kern w:val="2"/>
          <w14:ligatures w14:val="standardContextual"/>
        </w:rPr>
        <w:t xml:space="preserve"> wynagrodzenia brutto, o którym mowa </w:t>
      </w:r>
      <w:r>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w § </w:t>
      </w:r>
      <w:r>
        <w:rPr>
          <w:rFonts w:asciiTheme="minorHAnsi" w:hAnsiTheme="minorHAnsi" w:cstheme="minorHAnsi"/>
          <w:kern w:val="2"/>
          <w14:ligatures w14:val="standardContextual"/>
        </w:rPr>
        <w:t>6</w:t>
      </w:r>
      <w:r w:rsidRPr="0018768B">
        <w:rPr>
          <w:rFonts w:asciiTheme="minorHAnsi" w:hAnsiTheme="minorHAnsi" w:cstheme="minorHAnsi"/>
          <w:kern w:val="2"/>
          <w14:ligatures w14:val="standardContextual"/>
        </w:rPr>
        <w:t xml:space="preserve"> ust. </w:t>
      </w:r>
      <w:r>
        <w:rPr>
          <w:rFonts w:asciiTheme="minorHAnsi" w:hAnsiTheme="minorHAnsi" w:cstheme="minorHAnsi"/>
          <w:kern w:val="2"/>
          <w14:ligatures w14:val="standardContextual"/>
        </w:rPr>
        <w:t xml:space="preserve">1 </w:t>
      </w:r>
      <w:r w:rsidRPr="0018768B">
        <w:rPr>
          <w:rFonts w:asciiTheme="minorHAnsi" w:hAnsiTheme="minorHAnsi" w:cstheme="minorHAnsi"/>
          <w:kern w:val="2"/>
          <w14:ligatures w14:val="standardContextual"/>
        </w:rPr>
        <w:t xml:space="preserve">tj. w kwocie  ____________________ </w:t>
      </w:r>
      <w:r w:rsidRPr="0018768B">
        <w:rPr>
          <w:rFonts w:asciiTheme="minorHAnsi" w:hAnsiTheme="minorHAnsi" w:cstheme="minorHAnsi"/>
          <w:b/>
          <w:kern w:val="2"/>
          <w14:ligatures w14:val="standardContextual"/>
        </w:rPr>
        <w:t xml:space="preserve">zł </w:t>
      </w:r>
      <w:r w:rsidRPr="0018768B">
        <w:rPr>
          <w:rFonts w:asciiTheme="minorHAnsi" w:hAnsiTheme="minorHAnsi" w:cstheme="minorHAnsi"/>
          <w:kern w:val="2"/>
          <w14:ligatures w14:val="standardContextual"/>
        </w:rPr>
        <w:t>(słownie:</w:t>
      </w:r>
      <w:r>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_____________________złote i _____/100). Zabezpieczenie zostało wniesione w formie _______________________ . Dowód zabezpieczenia należytego wykonania Umowy stanowi załącznik do niniejszej Umowy.</w:t>
      </w:r>
    </w:p>
    <w:p w14:paraId="0CE41A06" w14:textId="77777777"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Koszty zabezpieczenia należytego wykonania Umowy ponosi Wykonawca.</w:t>
      </w:r>
    </w:p>
    <w:p w14:paraId="25C702F7" w14:textId="714780DB"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Wykonawca jest zobowiązany zapewnić, aby zabezpieczenie należytego wykonania Umowy zachowało moc wiążącą w całym okresie obowiązywania Umowy oraz w okresie rękojmi za wady fizyczne i gwarancji. Wykonawca jest zobowiązany do niezwłocznego informowania Zamawiającego</w:t>
      </w:r>
      <w:r w:rsidR="00AF4D63">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 xml:space="preserve">o faktycznych lub prawnych okolicznościach, które mają lub mogą mieć wpływ na moc wiążącą zabezpieczenia należytego wykonania Umowy oraz na możliwość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i zakres wykonywania przez Zamawiającego praw wynikających z  zabezpieczenia. </w:t>
      </w:r>
    </w:p>
    <w:p w14:paraId="5EC98CB4" w14:textId="5F27567B"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Jeżeli zabezpieczenie wniesiono w pieniądzu, Zamawiający przechowuje je na oprocentowanym rachunku bankowym. Zamawiający zwraca zabezpieczenie wniesione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w pieniądzu z odsetkami wynikającymi z umowy rachunku bankowego, na którym było ono przechowywane, pomniejszone o koszt prowadzenia tego rachunku oraz prowizji bankowej za przelew pieniędzy na rachunek bankowy Wykonawcy.</w:t>
      </w:r>
    </w:p>
    <w:p w14:paraId="7527C076" w14:textId="77777777"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strike/>
          <w:kern w:val="2"/>
          <w14:ligatures w14:val="standardContextual"/>
        </w:rPr>
      </w:pPr>
      <w:r w:rsidRPr="0018768B">
        <w:rPr>
          <w:rFonts w:asciiTheme="minorHAnsi" w:hAnsiTheme="minorHAnsi" w:cstheme="minorHAnsi"/>
          <w:kern w:val="2"/>
          <w14:ligatures w14:val="standardContextual"/>
        </w:rPr>
        <w:t xml:space="preserve">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do Umowy. </w:t>
      </w:r>
    </w:p>
    <w:p w14:paraId="110F5E5D" w14:textId="77777777"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wnoszone w  pieniądzu w wysokości wskazanej w ust. 1 zostanie wpłacone na rachunek bankowy Zamawiającego 80 9147 0009 0021 6906 2000 0006</w:t>
      </w:r>
      <w:r w:rsidRPr="0018768B">
        <w:rPr>
          <w:rFonts w:asciiTheme="minorHAnsi" w:hAnsiTheme="minorHAnsi" w:cstheme="minorHAnsi"/>
          <w:bCs/>
          <w:kern w:val="2"/>
          <w14:ligatures w14:val="standardContextual"/>
        </w:rPr>
        <w:t>.</w:t>
      </w:r>
    </w:p>
    <w:p w14:paraId="15A3D40E" w14:textId="77777777"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W trakcie realizacji Umowy Wykonawca może dokonać zmiany formy zabezpieczenia </w:t>
      </w:r>
      <w:r w:rsidRPr="0018768B">
        <w:rPr>
          <w:rFonts w:asciiTheme="minorHAnsi" w:hAnsiTheme="minorHAnsi" w:cstheme="minorHAnsi"/>
          <w:kern w:val="2"/>
          <w14:ligatures w14:val="standardContextual"/>
        </w:rPr>
        <w:br/>
        <w:t xml:space="preserve">na jedną lub kilka form, o których mowa w art. 450 ust. 1 </w:t>
      </w:r>
      <w:proofErr w:type="spellStart"/>
      <w:r w:rsidRPr="0018768B">
        <w:rPr>
          <w:rFonts w:asciiTheme="minorHAnsi" w:hAnsiTheme="minorHAnsi" w:cstheme="minorHAnsi"/>
          <w:kern w:val="2"/>
          <w14:ligatures w14:val="standardContextual"/>
        </w:rPr>
        <w:t>Pzp</w:t>
      </w:r>
      <w:proofErr w:type="spellEnd"/>
      <w:r w:rsidRPr="0018768B">
        <w:rPr>
          <w:rFonts w:asciiTheme="minorHAnsi" w:hAnsiTheme="minorHAnsi" w:cstheme="minorHAnsi"/>
          <w:kern w:val="2"/>
          <w14:ligatures w14:val="standardContextual"/>
        </w:rPr>
        <w:t>. Zmiana taka jest dokonywana z zachowaniem ciągłości zabezpieczenia i bez zmniejszenia jego wysokości.</w:t>
      </w:r>
    </w:p>
    <w:p w14:paraId="490ACE63" w14:textId="77777777" w:rsidR="0018768B" w:rsidRPr="0018768B" w:rsidRDefault="0018768B" w:rsidP="0018768B">
      <w:pPr>
        <w:numPr>
          <w:ilvl w:val="0"/>
          <w:numId w:val="27"/>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pozostaje w dyspozycji Zamawiającego i zachowuje swoją ważność na czas określony w Umowie. Jeżeli nie zajdzie powód do realizacji zabezpieczenia w całości lub w części, podlega ono zwrotowi Wykonawcy w terminach:</w:t>
      </w:r>
    </w:p>
    <w:p w14:paraId="3E9C99BC" w14:textId="77777777" w:rsidR="0018768B" w:rsidRPr="0018768B" w:rsidRDefault="0018768B" w:rsidP="0018768B">
      <w:pPr>
        <w:numPr>
          <w:ilvl w:val="0"/>
          <w:numId w:val="28"/>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70% zabezpieczenia – w ciągu 30 dni od dnia wykonania zamówienia i uznania przez Zamawiającego za należycie wykonane (od dnia podpisania protokołu odbioru końcowego);</w:t>
      </w:r>
    </w:p>
    <w:p w14:paraId="18C29F1C" w14:textId="77777777" w:rsidR="0018768B" w:rsidRPr="0018768B" w:rsidRDefault="0018768B" w:rsidP="0018768B">
      <w:pPr>
        <w:numPr>
          <w:ilvl w:val="0"/>
          <w:numId w:val="28"/>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30% wysokości zabezpieczenia – nie później niż w 15 dniu, po upływie okresu rękojmi za wady lub gwarancji jakości.</w:t>
      </w:r>
    </w:p>
    <w:p w14:paraId="7D5EB887" w14:textId="252E595B" w:rsidR="0018768B" w:rsidRPr="0018768B" w:rsidRDefault="0018768B" w:rsidP="0018768B">
      <w:pPr>
        <w:numPr>
          <w:ilvl w:val="0"/>
          <w:numId w:val="27"/>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lastRenderedPageBreak/>
        <w:t>W sytuacji, gdy wystąpi konieczność przedłużenia terminu realizacji Umowy określonego w § 2</w:t>
      </w:r>
      <w:r w:rsidR="00AF4D63" w:rsidRPr="00B06734">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ust. 1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5DA1E8F" w14:textId="157B03DC" w:rsidR="0018768B" w:rsidRPr="0018768B" w:rsidRDefault="0018768B" w:rsidP="0018768B">
      <w:pPr>
        <w:numPr>
          <w:ilvl w:val="0"/>
          <w:numId w:val="27"/>
        </w:numPr>
        <w:spacing w:after="160" w:line="276" w:lineRule="auto"/>
        <w:contextualSpacing/>
        <w:jc w:val="both"/>
        <w:rPr>
          <w:rFonts w:asciiTheme="minorHAnsi" w:hAnsiTheme="minorHAnsi" w:cstheme="minorHAnsi"/>
          <w:color w:val="FF0000"/>
          <w:kern w:val="2"/>
          <w14:ligatures w14:val="standardContextual"/>
        </w:rPr>
      </w:pPr>
      <w:r w:rsidRPr="0018768B">
        <w:rPr>
          <w:rFonts w:asciiTheme="minorHAnsi" w:eastAsiaTheme="minorHAnsi" w:hAnsiTheme="minorHAnsi" w:cstheme="minorHAnsi"/>
          <w:kern w:val="2"/>
          <w:lang w:eastAsia="en-US"/>
          <w14:ligatures w14:val="standardContextual"/>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AF4D63">
        <w:rPr>
          <w:rFonts w:asciiTheme="minorHAnsi" w:eastAsiaTheme="minorHAnsi" w:hAnsiTheme="minorHAnsi" w:cstheme="minorHAnsi"/>
          <w:kern w:val="2"/>
          <w:lang w:eastAsia="en-US"/>
          <w14:ligatures w14:val="standardContextual"/>
        </w:rPr>
        <w:br/>
      </w:r>
      <w:r w:rsidRPr="0018768B">
        <w:rPr>
          <w:rFonts w:asciiTheme="minorHAnsi" w:eastAsiaTheme="minorHAnsi" w:hAnsiTheme="minorHAnsi" w:cstheme="minorHAnsi"/>
          <w:kern w:val="2"/>
          <w:lang w:eastAsia="en-US"/>
          <w14:ligatures w14:val="standardContextual"/>
        </w:rPr>
        <w:t>w pieniądzu, przez wypłatę kwoty z dotychczasowego zabezpieczenia.</w:t>
      </w:r>
    </w:p>
    <w:p w14:paraId="0AF7EF79" w14:textId="77777777" w:rsidR="00A00FE5" w:rsidRDefault="00A00FE5">
      <w:pPr>
        <w:ind w:left="284" w:hanging="284"/>
        <w:jc w:val="center"/>
        <w:rPr>
          <w:rFonts w:ascii="Calibri" w:eastAsia="Calibri" w:hAnsi="Calibri" w:cs="Calibri"/>
          <w:b/>
        </w:rPr>
      </w:pPr>
    </w:p>
    <w:p w14:paraId="529961C1" w14:textId="314B6D6A" w:rsidR="00C764F5" w:rsidRDefault="00000000">
      <w:pPr>
        <w:ind w:left="284" w:hanging="284"/>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7</w:t>
      </w:r>
    </w:p>
    <w:p w14:paraId="6148135C" w14:textId="77777777" w:rsidR="00C764F5" w:rsidRDefault="00000000">
      <w:pPr>
        <w:ind w:left="284" w:hanging="284"/>
        <w:jc w:val="center"/>
        <w:rPr>
          <w:rFonts w:ascii="Calibri" w:eastAsia="Calibri" w:hAnsi="Calibri" w:cs="Calibri"/>
          <w:b/>
        </w:rPr>
      </w:pPr>
      <w:r>
        <w:rPr>
          <w:rFonts w:ascii="Calibri" w:eastAsia="Calibri" w:hAnsi="Calibri" w:cs="Calibri"/>
          <w:b/>
        </w:rPr>
        <w:t>OCHRONA DANYCH OSOBOWYCH</w:t>
      </w:r>
    </w:p>
    <w:p w14:paraId="251B9FFE" w14:textId="77777777" w:rsidR="00C764F5" w:rsidRDefault="00000000">
      <w:pPr>
        <w:ind w:left="284" w:hanging="284"/>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Strony wzajemnie ustalają, że dane osobowe osób wyznaczonych do kontaktów roboczych oraz odpowiedzialnych za koordynację i realizację Umowy przetwarzane są </w:t>
      </w:r>
      <w:r>
        <w:rPr>
          <w:rFonts w:ascii="Calibri" w:eastAsia="Calibri" w:hAnsi="Calibri" w:cs="Calibri"/>
        </w:rPr>
        <w:br/>
        <w:t>w oparciu o uzasadnione interesy Stron polegające na konieczności ciągłej wymiany kontaktów roboczych w ramach realizacji Umowy oraz że żadna ze Stron nie będzie wykorzystywać tych danych w celu innym niż realizacja Umowy.</w:t>
      </w:r>
    </w:p>
    <w:p w14:paraId="2FD59882" w14:textId="77777777" w:rsidR="00C764F5" w:rsidRDefault="00000000">
      <w:pPr>
        <w:ind w:left="284" w:hanging="284"/>
        <w:jc w:val="both"/>
        <w:rPr>
          <w:rFonts w:ascii="Calibri" w:eastAsia="Calibri" w:hAnsi="Calibri" w:cs="Calibri"/>
        </w:rPr>
      </w:pPr>
      <w:r>
        <w:rPr>
          <w:rFonts w:ascii="Calibri" w:eastAsia="Calibri" w:hAnsi="Calibri" w:cs="Calibri"/>
        </w:rPr>
        <w:t>2.</w:t>
      </w:r>
      <w:r>
        <w:rPr>
          <w:rFonts w:ascii="Calibri" w:eastAsia="Calibri" w:hAnsi="Calibri" w:cs="Calibri"/>
        </w:rPr>
        <w:tab/>
        <w:t>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w:t>
      </w:r>
    </w:p>
    <w:p w14:paraId="304886C6" w14:textId="77777777" w:rsidR="00C764F5" w:rsidRDefault="00000000">
      <w:pPr>
        <w:ind w:left="284" w:hanging="284"/>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Strony ustalają, że zgodnie z treścią art. 13 i 14 rozporządzenia Parlamentu Europejskiego </w:t>
      </w:r>
      <w:r>
        <w:rPr>
          <w:rFonts w:ascii="Calibri" w:eastAsia="Calibri" w:hAnsi="Calibri" w:cs="Calibri"/>
        </w:rPr>
        <w:br/>
        <w:t xml:space="preserve">i Rady (UE) 2016/679 z 27 kwietnia 2016 roku w sprawie ochrony osób fizycznych </w:t>
      </w:r>
      <w:r>
        <w:rPr>
          <w:rFonts w:ascii="Calibri" w:eastAsia="Calibri" w:hAnsi="Calibri" w:cs="Calibri"/>
        </w:rPr>
        <w:br/>
        <w:t xml:space="preserve">w związku z przetwarzaniem danych osobowych i w sprawie swobodnego przepływu takich danych oraz uchylenia dyrektywy 95/46/WE (dalej jako „RODO”), dane osobowe osób będących Stronami Umowy są przetwarzane na podstawie art. 6 ust. 1 lit. b RODO, </w:t>
      </w:r>
      <w:r>
        <w:rPr>
          <w:rFonts w:ascii="Calibri" w:eastAsia="Calibri" w:hAnsi="Calibri" w:cs="Calibri"/>
        </w:rPr>
        <w:br/>
        <w:t xml:space="preserve">a w przypadku reprezentantów Stron Umowy i osób wyznaczonych do kontaktów roboczych oraz odpowiedzialnych za koordynację i realizację Umowy na podstawie art. </w:t>
      </w:r>
      <w:r>
        <w:rPr>
          <w:rFonts w:ascii="Calibri" w:eastAsia="Calibri" w:hAnsi="Calibri" w:cs="Calibri"/>
        </w:rPr>
        <w:br/>
        <w:t xml:space="preserve">6 ust. 1 lit. f RODO,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696721B5" w14:textId="77777777" w:rsidR="00C764F5" w:rsidRDefault="00000000">
      <w:pPr>
        <w:ind w:left="284" w:hanging="284"/>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Osoby wyznaczone do kontaktów roboczych oraz odpowiedzialne za koordynację </w:t>
      </w:r>
      <w:r>
        <w:rPr>
          <w:rFonts w:ascii="Calibri" w:eastAsia="Calibri" w:hAnsi="Calibri" w:cs="Calibri"/>
        </w:rPr>
        <w:br/>
        <w:t>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w:t>
      </w:r>
    </w:p>
    <w:p w14:paraId="34851D68" w14:textId="77777777" w:rsidR="00C764F5" w:rsidRDefault="00000000">
      <w:pPr>
        <w:ind w:left="284" w:hanging="284"/>
        <w:jc w:val="both"/>
        <w:rPr>
          <w:rFonts w:ascii="Calibri" w:eastAsia="Calibri" w:hAnsi="Calibri" w:cs="Calibri"/>
        </w:rPr>
      </w:pPr>
      <w:r>
        <w:rPr>
          <w:rFonts w:ascii="Calibri" w:eastAsia="Calibri" w:hAnsi="Calibri" w:cs="Calibri"/>
        </w:rPr>
        <w:t>5.</w:t>
      </w:r>
      <w:r>
        <w:rPr>
          <w:rFonts w:ascii="Calibri" w:eastAsia="Calibri" w:hAnsi="Calibri" w:cs="Calibri"/>
        </w:rPr>
        <w:tab/>
        <w:t>Z Inspektorem Ochrony Danych Osobowych lub osobą odpowiedzialną za ochronę danych osobowych można kontaktować się:</w:t>
      </w:r>
    </w:p>
    <w:p w14:paraId="71C5F3E6" w14:textId="77777777" w:rsidR="00C764F5" w:rsidRDefault="00000000">
      <w:pPr>
        <w:ind w:left="284" w:hanging="284"/>
        <w:jc w:val="both"/>
        <w:rPr>
          <w:rFonts w:ascii="Calibri" w:eastAsia="Calibri" w:hAnsi="Calibri" w:cs="Calibri"/>
        </w:rPr>
      </w:pPr>
      <w:r>
        <w:rPr>
          <w:rFonts w:ascii="Calibri" w:eastAsia="Calibri" w:hAnsi="Calibri" w:cs="Calibri"/>
        </w:rPr>
        <w:t>a)</w:t>
      </w:r>
      <w:r>
        <w:rPr>
          <w:rFonts w:ascii="Calibri" w:eastAsia="Calibri" w:hAnsi="Calibri" w:cs="Calibri"/>
        </w:rPr>
        <w:tab/>
        <w:t>z ramienia Wykonawcy – …;</w:t>
      </w:r>
    </w:p>
    <w:p w14:paraId="522AA595" w14:textId="77777777" w:rsidR="00C764F5" w:rsidRDefault="00000000">
      <w:pPr>
        <w:jc w:val="both"/>
        <w:rPr>
          <w:rFonts w:ascii="Calibri" w:eastAsia="Calibri" w:hAnsi="Calibri" w:cs="Calibri"/>
        </w:rPr>
      </w:pPr>
      <w:r>
        <w:rPr>
          <w:rFonts w:ascii="Calibri" w:eastAsia="Calibri" w:hAnsi="Calibri" w:cs="Calibri"/>
        </w:rPr>
        <w:lastRenderedPageBreak/>
        <w:t xml:space="preserve">b) z ramienia Zamawiającego – pod adresem e-mail: </w:t>
      </w:r>
      <w:hyperlink r:id="rId8">
        <w:r w:rsidR="00C764F5">
          <w:rPr>
            <w:rFonts w:ascii="Calibri" w:eastAsia="Calibri" w:hAnsi="Calibri" w:cs="Calibri"/>
            <w:u w:val="single"/>
          </w:rPr>
          <w:t>bodo.radom@gmail.com</w:t>
        </w:r>
      </w:hyperlink>
      <w:r>
        <w:rPr>
          <w:rFonts w:ascii="Calibri" w:eastAsia="Calibri" w:hAnsi="Calibri" w:cs="Calibri"/>
        </w:rPr>
        <w:t xml:space="preserve"> lub pocztą pod adresem: Gmina Zakrzew, Zakrzew 51, 26-652 Zakrzew, z dopiskiem „Inspektor Ochrony Danych”.</w:t>
      </w:r>
    </w:p>
    <w:p w14:paraId="6E4AF754" w14:textId="35B13BB9" w:rsidR="00966B0E" w:rsidRPr="00AF4D63" w:rsidRDefault="00000000" w:rsidP="00AF4D63">
      <w:pPr>
        <w:ind w:left="284" w:hanging="284"/>
        <w:jc w:val="both"/>
        <w:rPr>
          <w:rFonts w:ascii="Calibri" w:eastAsia="Calibri" w:hAnsi="Calibri" w:cs="Calibri"/>
        </w:rPr>
      </w:pPr>
      <w:r>
        <w:rPr>
          <w:rFonts w:ascii="Calibri" w:eastAsia="Calibri" w:hAnsi="Calibri" w:cs="Calibri"/>
        </w:rPr>
        <w:t>6.</w:t>
      </w:r>
      <w:r>
        <w:rPr>
          <w:rFonts w:ascii="Calibri" w:eastAsia="Calibri" w:hAnsi="Calibri" w:cs="Calibri"/>
        </w:rPr>
        <w:tab/>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488F71CD" w14:textId="0268CE26" w:rsidR="00C764F5" w:rsidRDefault="00000000">
      <w:pPr>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8</w:t>
      </w:r>
    </w:p>
    <w:p w14:paraId="420DAB27" w14:textId="77777777" w:rsidR="00C764F5" w:rsidRDefault="00000000">
      <w:pPr>
        <w:jc w:val="center"/>
        <w:rPr>
          <w:rFonts w:ascii="Calibri" w:eastAsia="Calibri" w:hAnsi="Calibri" w:cs="Calibri"/>
          <w:b/>
        </w:rPr>
      </w:pPr>
      <w:r>
        <w:rPr>
          <w:rFonts w:ascii="Calibri" w:eastAsia="Calibri" w:hAnsi="Calibri" w:cs="Calibri"/>
          <w:b/>
        </w:rPr>
        <w:t>POSTANOWIENIA KOŃCOWE</w:t>
      </w:r>
    </w:p>
    <w:p w14:paraId="216BBD4E" w14:textId="77777777" w:rsidR="00C764F5" w:rsidRDefault="00000000">
      <w:pPr>
        <w:jc w:val="both"/>
        <w:rPr>
          <w:rFonts w:ascii="Calibri" w:eastAsia="Calibri" w:hAnsi="Calibri" w:cs="Calibri"/>
        </w:rPr>
      </w:pPr>
      <w:r>
        <w:rPr>
          <w:rFonts w:ascii="Calibri" w:eastAsia="Calibri" w:hAnsi="Calibri" w:cs="Calibri"/>
        </w:rPr>
        <w:t xml:space="preserve">1. Umowa wchodzi w życie z dniem jej zawarcia, przy czym w przypadku braku określenia przez Strony dat złożenia podpisów pod umową, datą jej zawarcia będzie data wskazana </w:t>
      </w:r>
      <w:r>
        <w:rPr>
          <w:rFonts w:ascii="Calibri" w:eastAsia="Calibri" w:hAnsi="Calibri" w:cs="Calibri"/>
        </w:rPr>
        <w:br/>
        <w:t>w komparycji.</w:t>
      </w:r>
    </w:p>
    <w:p w14:paraId="3D4A0D69" w14:textId="77777777" w:rsidR="00C764F5" w:rsidRDefault="00000000">
      <w:pPr>
        <w:jc w:val="both"/>
        <w:rPr>
          <w:rFonts w:ascii="Calibri" w:eastAsia="Calibri" w:hAnsi="Calibri" w:cs="Calibri"/>
        </w:rPr>
      </w:pPr>
      <w:r>
        <w:rPr>
          <w:rFonts w:ascii="Calibri" w:eastAsia="Calibri" w:hAnsi="Calibri" w:cs="Calibri"/>
        </w:rPr>
        <w:t>2. Strony zgodnie oświadczają, iż sprawdziły prawidłowość reprezentacji w momencie podpisywania umowy.</w:t>
      </w:r>
    </w:p>
    <w:p w14:paraId="5CF15833" w14:textId="77777777" w:rsidR="00C764F5" w:rsidRDefault="00000000">
      <w:pPr>
        <w:jc w:val="both"/>
        <w:rPr>
          <w:rFonts w:ascii="Calibri" w:eastAsia="Calibri" w:hAnsi="Calibri" w:cs="Calibri"/>
        </w:rPr>
      </w:pPr>
      <w:r>
        <w:rPr>
          <w:rFonts w:ascii="Calibri" w:eastAsia="Calibri" w:hAnsi="Calibri" w:cs="Calibri"/>
        </w:rPr>
        <w:t>3. Rozwiązanie niniejszej umowy wymaga formy pisemnej pod rygorem nieważności. Dopuszcza się możliwość zmiany nieistotnych postanowień zawartej umowy.</w:t>
      </w:r>
    </w:p>
    <w:p w14:paraId="31D17B50" w14:textId="77777777" w:rsidR="00C764F5" w:rsidRDefault="00000000">
      <w:pPr>
        <w:jc w:val="both"/>
        <w:rPr>
          <w:rFonts w:ascii="Calibri" w:eastAsia="Calibri" w:hAnsi="Calibri" w:cs="Calibri"/>
        </w:rPr>
      </w:pPr>
      <w:r>
        <w:rPr>
          <w:rFonts w:ascii="Calibri" w:eastAsia="Calibri" w:hAnsi="Calibri" w:cs="Calibri"/>
        </w:rPr>
        <w:t>4. W przypadku wystąpienia trudności z interpretacją umowy Wykonawca i Zamawiający będą się posiłkować postanowieniami oferty oraz SWZ wraz z pytaniami i odpowiedziami udzielonymi w trakcie przeprowadzonego postępowania o zamówienie publiczne.</w:t>
      </w:r>
    </w:p>
    <w:p w14:paraId="4C747D49" w14:textId="77777777" w:rsidR="00C764F5" w:rsidRDefault="00000000">
      <w:pPr>
        <w:jc w:val="both"/>
        <w:rPr>
          <w:rFonts w:ascii="Calibri" w:eastAsia="Calibri" w:hAnsi="Calibri" w:cs="Calibri"/>
        </w:rPr>
      </w:pPr>
      <w:r>
        <w:rPr>
          <w:rFonts w:ascii="Calibri" w:eastAsia="Calibri" w:hAnsi="Calibri" w:cs="Calibri"/>
        </w:rPr>
        <w:t>5. Ewentualne spory powstałe w trakcie realizacji umowy będą rozstrzygane w pierwszej kolejności polubownie, na drodze bezpośrednich negocjacji. W przypadku braku porozumienia każda ze Stron może poddać spór sądowi powszechnemu. Sądem wyłącznie właściwym do rozstrzygnięcia sporów z niniejszej umowy będzie sąd właściwy dla siedziby Zamawiającego.</w:t>
      </w:r>
    </w:p>
    <w:p w14:paraId="16AFA2CE" w14:textId="026409DF" w:rsidR="00EB6D14" w:rsidRDefault="00000000">
      <w:pPr>
        <w:jc w:val="both"/>
        <w:rPr>
          <w:rFonts w:ascii="Calibri" w:eastAsia="Calibri" w:hAnsi="Calibri" w:cs="Calibri"/>
        </w:rPr>
      </w:pPr>
      <w:r>
        <w:rPr>
          <w:rFonts w:ascii="Calibri" w:eastAsia="Calibri" w:hAnsi="Calibri" w:cs="Calibri"/>
        </w:rPr>
        <w:t xml:space="preserve">6. </w:t>
      </w:r>
      <w:r w:rsidR="00EB6D14" w:rsidRPr="00EB6D14">
        <w:rPr>
          <w:rFonts w:ascii="Calibri" w:eastAsia="Calibri" w:hAnsi="Calibri" w:cs="Calibri"/>
        </w:rPr>
        <w:t>Wykonawca nie może, bez zgody Zamawiającego wyrażonej w formie pisemnej, przenieść na osobę trzecią praw ani obowiązków wynikających z umowy, ani w całości, ani w części.</w:t>
      </w:r>
    </w:p>
    <w:p w14:paraId="2BF72F77" w14:textId="740C72BD" w:rsidR="00C764F5" w:rsidRDefault="00EB6D14">
      <w:pPr>
        <w:jc w:val="both"/>
        <w:rPr>
          <w:rFonts w:ascii="Calibri" w:eastAsia="Calibri" w:hAnsi="Calibri" w:cs="Calibri"/>
        </w:rPr>
      </w:pPr>
      <w:r>
        <w:rPr>
          <w:rFonts w:ascii="Calibri" w:eastAsia="Calibri" w:hAnsi="Calibri" w:cs="Calibri"/>
        </w:rPr>
        <w:t xml:space="preserve">7. </w:t>
      </w:r>
      <w:r w:rsidR="00000000">
        <w:rPr>
          <w:rFonts w:ascii="Calibri" w:eastAsia="Calibri" w:hAnsi="Calibri" w:cs="Calibri"/>
        </w:rPr>
        <w:t>W sprawach nieuregulowanych niniejszą umową zastosowanie mają przepisy prawa polskiego, w szczególności odpowiednie przepisy ustawy z dnia 23 kwietnia 1964 r. – Kodeks Cywilny i Ustawy z dnia 11 września 2019 r. - Prawo zamówień publicznych.</w:t>
      </w:r>
    </w:p>
    <w:p w14:paraId="44E4A8D2" w14:textId="75E20C53" w:rsidR="00C764F5" w:rsidRDefault="00EB6D14">
      <w:pPr>
        <w:jc w:val="both"/>
        <w:rPr>
          <w:rFonts w:ascii="Calibri" w:eastAsia="Calibri" w:hAnsi="Calibri" w:cs="Calibri"/>
        </w:rPr>
      </w:pPr>
      <w:r>
        <w:rPr>
          <w:rFonts w:ascii="Calibri" w:eastAsia="Calibri" w:hAnsi="Calibri" w:cs="Calibri"/>
        </w:rPr>
        <w:t>8</w:t>
      </w:r>
      <w:r w:rsidR="00000000">
        <w:rPr>
          <w:rFonts w:ascii="Calibri" w:eastAsia="Calibri" w:hAnsi="Calibri" w:cs="Calibri"/>
        </w:rPr>
        <w:t>. Umowę sporządzono w trzech jednobrzmiących egzemplarzach, jeden egzemplarz dla Wykonawcy i dwa egzemplarze dla Zamawiającego.</w:t>
      </w:r>
    </w:p>
    <w:p w14:paraId="132D49CC" w14:textId="1D9D8443" w:rsidR="00C764F5" w:rsidRDefault="00EB6D14">
      <w:pPr>
        <w:jc w:val="both"/>
        <w:rPr>
          <w:rFonts w:ascii="Calibri" w:eastAsia="Calibri" w:hAnsi="Calibri" w:cs="Calibri"/>
        </w:rPr>
      </w:pPr>
      <w:r>
        <w:rPr>
          <w:rFonts w:ascii="Calibri" w:eastAsia="Calibri" w:hAnsi="Calibri" w:cs="Calibri"/>
        </w:rPr>
        <w:t>9</w:t>
      </w:r>
      <w:r w:rsidR="00000000">
        <w:rPr>
          <w:rFonts w:ascii="Calibri" w:eastAsia="Calibri" w:hAnsi="Calibri" w:cs="Calibri"/>
        </w:rPr>
        <w:t>. Integralną część umowy stanowią:</w:t>
      </w:r>
    </w:p>
    <w:p w14:paraId="4B74D1DA" w14:textId="77777777" w:rsidR="00C764F5" w:rsidRDefault="00000000">
      <w:pPr>
        <w:jc w:val="both"/>
        <w:rPr>
          <w:rFonts w:ascii="Calibri" w:eastAsia="Calibri" w:hAnsi="Calibri" w:cs="Calibri"/>
        </w:rPr>
      </w:pPr>
      <w:r>
        <w:rPr>
          <w:rFonts w:ascii="Calibri" w:eastAsia="Calibri" w:hAnsi="Calibri" w:cs="Calibri"/>
        </w:rPr>
        <w:t>1) Załącznik nr 1 - Oferta Wykonawcy;</w:t>
      </w:r>
    </w:p>
    <w:p w14:paraId="5BA3819E" w14:textId="77777777" w:rsidR="00C764F5" w:rsidRDefault="00000000">
      <w:pPr>
        <w:jc w:val="both"/>
        <w:rPr>
          <w:rFonts w:ascii="Calibri" w:eastAsia="Calibri" w:hAnsi="Calibri" w:cs="Calibri"/>
        </w:rPr>
      </w:pPr>
      <w:r>
        <w:rPr>
          <w:rFonts w:ascii="Calibri" w:eastAsia="Calibri" w:hAnsi="Calibri" w:cs="Calibri"/>
        </w:rPr>
        <w:t>2) Załącznik nr 2 - Kosztorys ofertowy;</w:t>
      </w:r>
    </w:p>
    <w:p w14:paraId="2AB07A0B" w14:textId="77777777" w:rsidR="00C764F5" w:rsidRDefault="00000000">
      <w:pPr>
        <w:jc w:val="both"/>
        <w:rPr>
          <w:rFonts w:ascii="Calibri" w:eastAsia="Calibri" w:hAnsi="Calibri" w:cs="Calibri"/>
        </w:rPr>
      </w:pPr>
      <w:r>
        <w:rPr>
          <w:rFonts w:ascii="Calibri" w:eastAsia="Calibri" w:hAnsi="Calibri" w:cs="Calibri"/>
        </w:rPr>
        <w:t>3) Załącznik nr 3 - Polisa ubezpieczenia OC;</w:t>
      </w:r>
    </w:p>
    <w:p w14:paraId="4F46C433" w14:textId="77777777" w:rsidR="00C764F5" w:rsidRDefault="00000000">
      <w:pPr>
        <w:jc w:val="both"/>
        <w:rPr>
          <w:rFonts w:ascii="Calibri" w:eastAsia="Calibri" w:hAnsi="Calibri" w:cs="Calibri"/>
        </w:rPr>
      </w:pPr>
      <w:r>
        <w:rPr>
          <w:rFonts w:ascii="Calibri" w:eastAsia="Calibri" w:hAnsi="Calibri" w:cs="Calibri"/>
        </w:rPr>
        <w:t>4) Załącznik nr 4 – Opis Przedmiotu Zamówienia;</w:t>
      </w:r>
    </w:p>
    <w:p w14:paraId="68E1A7F3" w14:textId="77777777" w:rsidR="00C764F5" w:rsidRDefault="00000000">
      <w:pPr>
        <w:jc w:val="both"/>
        <w:rPr>
          <w:rFonts w:ascii="Calibri" w:eastAsia="Calibri" w:hAnsi="Calibri" w:cs="Calibri"/>
        </w:rPr>
      </w:pPr>
      <w:r>
        <w:rPr>
          <w:rFonts w:ascii="Calibri" w:eastAsia="Calibri" w:hAnsi="Calibri" w:cs="Calibri"/>
        </w:rPr>
        <w:t>5) Załącznik nr 5 - Pytania i Odpowiedzi z postępowania o udzielenie zamówienia (opcjonalnie)</w:t>
      </w:r>
    </w:p>
    <w:p w14:paraId="33F503CC" w14:textId="77777777" w:rsidR="00C764F5" w:rsidRDefault="00C764F5">
      <w:pPr>
        <w:jc w:val="both"/>
        <w:rPr>
          <w:rFonts w:ascii="Calibri" w:eastAsia="Calibri" w:hAnsi="Calibri" w:cs="Calibri"/>
        </w:rPr>
      </w:pPr>
    </w:p>
    <w:p w14:paraId="599F7FE0" w14:textId="77777777" w:rsidR="00C764F5" w:rsidRDefault="00C764F5">
      <w:pPr>
        <w:jc w:val="both"/>
        <w:rPr>
          <w:rFonts w:ascii="Calibri" w:eastAsia="Calibri" w:hAnsi="Calibri" w:cs="Calibri"/>
        </w:rPr>
      </w:pPr>
    </w:p>
    <w:p w14:paraId="56F99B40" w14:textId="77777777" w:rsidR="00C764F5" w:rsidRDefault="00000000">
      <w:pPr>
        <w:jc w:val="both"/>
        <w:rPr>
          <w:rFonts w:ascii="Calibri" w:eastAsia="Calibri" w:hAnsi="Calibri" w:cs="Calibri"/>
          <w:b/>
        </w:rPr>
      </w:pPr>
      <w:r>
        <w:rPr>
          <w:rFonts w:ascii="Calibri" w:eastAsia="Calibri" w:hAnsi="Calibri" w:cs="Calibri"/>
          <w:b/>
        </w:rPr>
        <w:t>ZAMAWIAJĄCY:                                                                           WYKONAWCA:</w:t>
      </w:r>
    </w:p>
    <w:p w14:paraId="40C5CF26" w14:textId="77777777" w:rsidR="00C764F5" w:rsidRDefault="00C764F5">
      <w:pPr>
        <w:jc w:val="both"/>
        <w:rPr>
          <w:rFonts w:ascii="Calibri" w:eastAsia="Calibri" w:hAnsi="Calibri" w:cs="Calibri"/>
        </w:rPr>
      </w:pPr>
    </w:p>
    <w:sectPr w:rsidR="00C764F5">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D7192" w14:textId="77777777" w:rsidR="00700E93" w:rsidRDefault="00700E93">
      <w:r>
        <w:separator/>
      </w:r>
    </w:p>
  </w:endnote>
  <w:endnote w:type="continuationSeparator" w:id="0">
    <w:p w14:paraId="1A5ED046" w14:textId="77777777" w:rsidR="00700E93" w:rsidRDefault="007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2398" w14:textId="77777777" w:rsidR="00700E93" w:rsidRDefault="00700E93">
      <w:r>
        <w:separator/>
      </w:r>
    </w:p>
  </w:footnote>
  <w:footnote w:type="continuationSeparator" w:id="0">
    <w:p w14:paraId="34248580" w14:textId="77777777" w:rsidR="00700E93" w:rsidRDefault="007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FCB9" w14:textId="108D277E" w:rsidR="00C764F5" w:rsidRDefault="00C764F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1"/>
    <w:multiLevelType w:val="singleLevel"/>
    <w:tmpl w:val="04150011"/>
    <w:lvl w:ilvl="0">
      <w:start w:val="1"/>
      <w:numFmt w:val="decimal"/>
      <w:lvlText w:val="%1)"/>
      <w:lvlJc w:val="left"/>
      <w:pPr>
        <w:ind w:left="720" w:hanging="360"/>
      </w:pPr>
    </w:lvl>
  </w:abstractNum>
  <w:abstractNum w:abstractNumId="2"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3"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4"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5" w15:restartNumberingAfterBreak="0">
    <w:nsid w:val="00000020"/>
    <w:multiLevelType w:val="multilevel"/>
    <w:tmpl w:val="747C309C"/>
    <w:lvl w:ilvl="0">
      <w:start w:val="3"/>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296139"/>
    <w:multiLevelType w:val="hybridMultilevel"/>
    <w:tmpl w:val="AC0E0060"/>
    <w:lvl w:ilvl="0" w:tplc="04150011">
      <w:start w:val="1"/>
      <w:numFmt w:val="decimal"/>
      <w:lvlText w:val="%1)"/>
      <w:lvlJc w:val="left"/>
      <w:pPr>
        <w:ind w:left="720" w:hanging="360"/>
      </w:pPr>
    </w:lvl>
    <w:lvl w:ilvl="1" w:tplc="D1007868">
      <w:start w:val="1"/>
      <w:numFmt w:val="lowerLetter"/>
      <w:lvlText w:val="%2)"/>
      <w:lvlJc w:val="left"/>
      <w:pPr>
        <w:ind w:left="1440" w:hanging="360"/>
      </w:pPr>
      <w:rPr>
        <w:rFonts w:hint="default"/>
      </w:rPr>
    </w:lvl>
    <w:lvl w:ilvl="2" w:tplc="B5306426">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815BA"/>
    <w:multiLevelType w:val="multilevel"/>
    <w:tmpl w:val="90929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34AFF"/>
    <w:multiLevelType w:val="multilevel"/>
    <w:tmpl w:val="D5967C40"/>
    <w:lvl w:ilvl="0">
      <w:start w:val="9"/>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3467EA"/>
    <w:multiLevelType w:val="hybridMultilevel"/>
    <w:tmpl w:val="8E1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A08E2"/>
    <w:multiLevelType w:val="multilevel"/>
    <w:tmpl w:val="FC7CAF0E"/>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25B8370E"/>
    <w:multiLevelType w:val="hybridMultilevel"/>
    <w:tmpl w:val="0EE49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545E87"/>
    <w:multiLevelType w:val="multilevel"/>
    <w:tmpl w:val="5636D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215A0C"/>
    <w:multiLevelType w:val="hybridMultilevel"/>
    <w:tmpl w:val="53C4FD1A"/>
    <w:lvl w:ilvl="0" w:tplc="F70648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D066E89"/>
    <w:multiLevelType w:val="multilevel"/>
    <w:tmpl w:val="B4C2116E"/>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2"/>
        <w:szCs w:val="22"/>
        <w:u w:val="none"/>
        <w:shd w:val="clear" w:color="auto" w:fill="auto"/>
        <w:vertAlign w:val="baseline"/>
      </w:rPr>
    </w:lvl>
  </w:abstractNum>
  <w:abstractNum w:abstractNumId="16" w15:restartNumberingAfterBreak="0">
    <w:nsid w:val="2F464D24"/>
    <w:multiLevelType w:val="multilevel"/>
    <w:tmpl w:val="3FC865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0444DF3"/>
    <w:multiLevelType w:val="hybridMultilevel"/>
    <w:tmpl w:val="57CA3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23AF3"/>
    <w:multiLevelType w:val="hybridMultilevel"/>
    <w:tmpl w:val="520CF9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602503"/>
    <w:multiLevelType w:val="hybridMultilevel"/>
    <w:tmpl w:val="FFA4B9E8"/>
    <w:lvl w:ilvl="0" w:tplc="70421BC2">
      <w:start w:val="1"/>
      <w:numFmt w:val="decimal"/>
      <w:lvlText w:val="%1."/>
      <w:lvlJc w:val="left"/>
      <w:pPr>
        <w:ind w:left="644" w:hanging="360"/>
      </w:pPr>
      <w:rPr>
        <w:rFonts w:ascii="Times New Roman" w:eastAsiaTheme="minorHAns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C90973"/>
    <w:multiLevelType w:val="multilevel"/>
    <w:tmpl w:val="5DB6A2D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A041C6"/>
    <w:multiLevelType w:val="hybridMultilevel"/>
    <w:tmpl w:val="C2A4C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1C3018"/>
    <w:multiLevelType w:val="hybridMultilevel"/>
    <w:tmpl w:val="B62A0E7E"/>
    <w:lvl w:ilvl="0" w:tplc="0415000F">
      <w:start w:val="1"/>
      <w:numFmt w:val="decimal"/>
      <w:lvlText w:val="%1."/>
      <w:lvlJc w:val="left"/>
      <w:pPr>
        <w:ind w:left="720" w:hanging="360"/>
      </w:pPr>
    </w:lvl>
    <w:lvl w:ilvl="1" w:tplc="6920732E">
      <w:start w:val="8"/>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64B15C5"/>
    <w:multiLevelType w:val="hybridMultilevel"/>
    <w:tmpl w:val="A8D0DB5E"/>
    <w:lvl w:ilvl="0" w:tplc="04150017">
      <w:start w:val="1"/>
      <w:numFmt w:val="lowerLetter"/>
      <w:lvlText w:val="%1)"/>
      <w:lvlJc w:val="left"/>
      <w:pPr>
        <w:ind w:left="644" w:hanging="360"/>
      </w:pPr>
    </w:lvl>
    <w:lvl w:ilvl="1" w:tplc="04150017">
      <w:start w:val="1"/>
      <w:numFmt w:val="lowerLetter"/>
      <w:lvlText w:val="%2)"/>
      <w:lvlJc w:val="left"/>
      <w:pPr>
        <w:ind w:left="1724" w:hanging="360"/>
      </w:pPr>
    </w:lvl>
    <w:lvl w:ilvl="2" w:tplc="FFFFFFFF">
      <w:start w:val="1"/>
      <w:numFmt w:val="lowerLetter"/>
      <w:lvlText w:val="%3)"/>
      <w:lvlJc w:val="left"/>
      <w:pPr>
        <w:ind w:left="2264" w:hanging="360"/>
      </w:pPr>
    </w:lvl>
    <w:lvl w:ilvl="3" w:tplc="5F689BE8">
      <w:start w:val="1"/>
      <w:numFmt w:val="decimal"/>
      <w:lvlText w:val="%4."/>
      <w:lvlJc w:val="left"/>
      <w:pPr>
        <w:ind w:left="644" w:hanging="360"/>
      </w:pPr>
      <w:rPr>
        <w:rFonts w:asciiTheme="minorHAnsi" w:eastAsiaTheme="minorHAnsi" w:hAnsiTheme="minorHAnsi" w:cstheme="minorHAnsi" w:hint="default"/>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6" w15:restartNumberingAfterBreak="0">
    <w:nsid w:val="6E366543"/>
    <w:multiLevelType w:val="multilevel"/>
    <w:tmpl w:val="0A666D56"/>
    <w:lvl w:ilvl="0">
      <w:start w:val="9"/>
      <w:numFmt w:val="decimal"/>
      <w:lvlText w:val="%1."/>
      <w:lvlJc w:val="left"/>
      <w:pPr>
        <w:ind w:left="360" w:hanging="36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74385C6A"/>
    <w:multiLevelType w:val="multilevel"/>
    <w:tmpl w:val="1BDC2CD4"/>
    <w:lvl w:ilvl="0">
      <w:start w:val="1"/>
      <w:numFmt w:val="decimal"/>
      <w:lvlText w:val="%1."/>
      <w:lvlJc w:val="left"/>
      <w:pPr>
        <w:ind w:left="360" w:hanging="360"/>
      </w:pPr>
      <w:rPr>
        <w:b/>
      </w:rPr>
    </w:lvl>
    <w:lvl w:ilvl="1">
      <w:start w:val="3"/>
      <w:numFmt w:val="bullet"/>
      <w:lvlText w:val="•"/>
      <w:lvlJc w:val="left"/>
      <w:pPr>
        <w:ind w:left="1425" w:hanging="705"/>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74752A"/>
    <w:multiLevelType w:val="hybridMultilevel"/>
    <w:tmpl w:val="9904C0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499873">
    <w:abstractNumId w:val="20"/>
  </w:num>
  <w:num w:numId="2" w16cid:durableId="688484291">
    <w:abstractNumId w:val="9"/>
  </w:num>
  <w:num w:numId="3" w16cid:durableId="53046512">
    <w:abstractNumId w:val="13"/>
  </w:num>
  <w:num w:numId="4" w16cid:durableId="278226226">
    <w:abstractNumId w:val="27"/>
  </w:num>
  <w:num w:numId="5" w16cid:durableId="1750081913">
    <w:abstractNumId w:val="11"/>
  </w:num>
  <w:num w:numId="6" w16cid:durableId="173687315">
    <w:abstractNumId w:val="26"/>
  </w:num>
  <w:num w:numId="7" w16cid:durableId="919555775">
    <w:abstractNumId w:val="16"/>
  </w:num>
  <w:num w:numId="8" w16cid:durableId="455757055">
    <w:abstractNumId w:val="15"/>
  </w:num>
  <w:num w:numId="9" w16cid:durableId="813522869">
    <w:abstractNumId w:val="8"/>
  </w:num>
  <w:num w:numId="10" w16cid:durableId="360671742">
    <w:abstractNumId w:val="7"/>
  </w:num>
  <w:num w:numId="11" w16cid:durableId="168642997">
    <w:abstractNumId w:val="1"/>
  </w:num>
  <w:num w:numId="12" w16cid:durableId="530798054">
    <w:abstractNumId w:val="17"/>
  </w:num>
  <w:num w:numId="13" w16cid:durableId="1611280208">
    <w:abstractNumId w:val="22"/>
  </w:num>
  <w:num w:numId="14" w16cid:durableId="707417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632632">
    <w:abstractNumId w:val="3"/>
    <w:lvlOverride w:ilvl="0">
      <w:startOverride w:val="1"/>
    </w:lvlOverride>
  </w:num>
  <w:num w:numId="16" w16cid:durableId="1989675098">
    <w:abstractNumId w:val="2"/>
    <w:lvlOverride w:ilvl="0">
      <w:startOverride w:val="1"/>
    </w:lvlOverride>
  </w:num>
  <w:num w:numId="17" w16cid:durableId="1917322742">
    <w:abstractNumId w:val="28"/>
  </w:num>
  <w:num w:numId="18" w16cid:durableId="594441378">
    <w:abstractNumId w:val="21"/>
  </w:num>
  <w:num w:numId="19" w16cid:durableId="736171360">
    <w:abstractNumId w:val="18"/>
  </w:num>
  <w:num w:numId="20" w16cid:durableId="951781924">
    <w:abstractNumId w:val="12"/>
  </w:num>
  <w:num w:numId="21" w16cid:durableId="1167598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53585">
    <w:abstractNumId w:val="10"/>
  </w:num>
  <w:num w:numId="23" w16cid:durableId="1209219143">
    <w:abstractNumId w:val="5"/>
  </w:num>
  <w:num w:numId="24" w16cid:durableId="925961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46428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8907749">
    <w:abstractNumId w:val="6"/>
  </w:num>
  <w:num w:numId="27" w16cid:durableId="714277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842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738468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F5"/>
    <w:rsid w:val="00095BEC"/>
    <w:rsid w:val="000B1B68"/>
    <w:rsid w:val="000C1394"/>
    <w:rsid w:val="0018768B"/>
    <w:rsid w:val="001B4D60"/>
    <w:rsid w:val="00236952"/>
    <w:rsid w:val="0029156B"/>
    <w:rsid w:val="00293862"/>
    <w:rsid w:val="002E0862"/>
    <w:rsid w:val="003056AB"/>
    <w:rsid w:val="00346AA4"/>
    <w:rsid w:val="00366203"/>
    <w:rsid w:val="003A3F64"/>
    <w:rsid w:val="003E1C99"/>
    <w:rsid w:val="00530035"/>
    <w:rsid w:val="005C6F06"/>
    <w:rsid w:val="005D1FD7"/>
    <w:rsid w:val="00604794"/>
    <w:rsid w:val="00610CD4"/>
    <w:rsid w:val="006B2551"/>
    <w:rsid w:val="006C6623"/>
    <w:rsid w:val="006D2B81"/>
    <w:rsid w:val="00700E93"/>
    <w:rsid w:val="007A5A2C"/>
    <w:rsid w:val="007D6782"/>
    <w:rsid w:val="008579BA"/>
    <w:rsid w:val="00873AA2"/>
    <w:rsid w:val="008D3668"/>
    <w:rsid w:val="008F4ED3"/>
    <w:rsid w:val="00912CA5"/>
    <w:rsid w:val="0092329F"/>
    <w:rsid w:val="00941A6A"/>
    <w:rsid w:val="00966B0E"/>
    <w:rsid w:val="009D11D1"/>
    <w:rsid w:val="009F422F"/>
    <w:rsid w:val="00A00FE5"/>
    <w:rsid w:val="00A33B75"/>
    <w:rsid w:val="00A86DAB"/>
    <w:rsid w:val="00AB53B6"/>
    <w:rsid w:val="00AC385D"/>
    <w:rsid w:val="00AF4D63"/>
    <w:rsid w:val="00B06734"/>
    <w:rsid w:val="00B71DCB"/>
    <w:rsid w:val="00BB0B82"/>
    <w:rsid w:val="00BB0DE5"/>
    <w:rsid w:val="00BF40CE"/>
    <w:rsid w:val="00C2166F"/>
    <w:rsid w:val="00C61112"/>
    <w:rsid w:val="00C764EB"/>
    <w:rsid w:val="00C764F5"/>
    <w:rsid w:val="00C84366"/>
    <w:rsid w:val="00CA2D66"/>
    <w:rsid w:val="00CF3A99"/>
    <w:rsid w:val="00D47E2C"/>
    <w:rsid w:val="00D60C8C"/>
    <w:rsid w:val="00D84675"/>
    <w:rsid w:val="00DF58E8"/>
    <w:rsid w:val="00E0174E"/>
    <w:rsid w:val="00EB6D14"/>
    <w:rsid w:val="00F379FE"/>
    <w:rsid w:val="00FE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8134"/>
  <w15:docId w15:val="{0DE08147-4DC5-44FC-BABA-8189F3B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CD4"/>
  </w:style>
  <w:style w:type="paragraph" w:styleId="Nagwek1">
    <w:name w:val="heading 1"/>
    <w:basedOn w:val="Normalny"/>
    <w:next w:val="Normalny"/>
    <w:link w:val="Nagwek1Znak"/>
    <w:uiPriority w:val="9"/>
    <w:qFormat/>
    <w:rsid w:val="00D16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16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1666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1666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1666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1666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666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666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666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16663"/>
    <w:pPr>
      <w:spacing w:after="80"/>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D1666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1666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1666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1666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1666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166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66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66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6663"/>
    <w:rPr>
      <w:rFonts w:eastAsiaTheme="majorEastAsia" w:cstheme="majorBidi"/>
      <w:color w:val="272727" w:themeColor="text1" w:themeTint="D8"/>
    </w:rPr>
  </w:style>
  <w:style w:type="character" w:customStyle="1" w:styleId="TytuZnak">
    <w:name w:val="Tytuł Znak"/>
    <w:basedOn w:val="Domylnaczcionkaakapitu"/>
    <w:link w:val="Tytu"/>
    <w:uiPriority w:val="10"/>
    <w:rsid w:val="00D166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D166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6663"/>
    <w:pPr>
      <w:spacing w:before="160"/>
      <w:jc w:val="center"/>
    </w:pPr>
    <w:rPr>
      <w:i/>
      <w:iCs/>
      <w:color w:val="404040" w:themeColor="text1" w:themeTint="BF"/>
    </w:rPr>
  </w:style>
  <w:style w:type="character" w:customStyle="1" w:styleId="CytatZnak">
    <w:name w:val="Cytat Znak"/>
    <w:basedOn w:val="Domylnaczcionkaakapitu"/>
    <w:link w:val="Cytat"/>
    <w:uiPriority w:val="29"/>
    <w:rsid w:val="00D16663"/>
    <w:rPr>
      <w:i/>
      <w:iCs/>
      <w:color w:val="404040" w:themeColor="text1" w:themeTint="BF"/>
    </w:rPr>
  </w:style>
  <w:style w:type="paragraph" w:styleId="Akapitzlist">
    <w:name w:val="List Paragraph"/>
    <w:basedOn w:val="Normalny"/>
    <w:uiPriority w:val="34"/>
    <w:qFormat/>
    <w:rsid w:val="00D16663"/>
    <w:pPr>
      <w:ind w:left="720"/>
      <w:contextualSpacing/>
    </w:pPr>
  </w:style>
  <w:style w:type="character" w:styleId="Wyrnienieintensywne">
    <w:name w:val="Intense Emphasis"/>
    <w:basedOn w:val="Domylnaczcionkaakapitu"/>
    <w:uiPriority w:val="21"/>
    <w:qFormat/>
    <w:rsid w:val="00D16663"/>
    <w:rPr>
      <w:i/>
      <w:iCs/>
      <w:color w:val="2F5496" w:themeColor="accent1" w:themeShade="BF"/>
    </w:rPr>
  </w:style>
  <w:style w:type="paragraph" w:styleId="Cytatintensywny">
    <w:name w:val="Intense Quote"/>
    <w:basedOn w:val="Normalny"/>
    <w:next w:val="Normalny"/>
    <w:link w:val="CytatintensywnyZnak"/>
    <w:uiPriority w:val="30"/>
    <w:qFormat/>
    <w:rsid w:val="00D1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16663"/>
    <w:rPr>
      <w:i/>
      <w:iCs/>
      <w:color w:val="2F5496" w:themeColor="accent1" w:themeShade="BF"/>
    </w:rPr>
  </w:style>
  <w:style w:type="character" w:styleId="Odwoanieintensywne">
    <w:name w:val="Intense Reference"/>
    <w:basedOn w:val="Domylnaczcionkaakapitu"/>
    <w:uiPriority w:val="32"/>
    <w:qFormat/>
    <w:rsid w:val="00D16663"/>
    <w:rPr>
      <w:b/>
      <w:bCs/>
      <w:smallCaps/>
      <w:color w:val="2F5496" w:themeColor="accent1" w:themeShade="BF"/>
      <w:spacing w:val="5"/>
    </w:rPr>
  </w:style>
  <w:style w:type="character" w:styleId="Hipercze">
    <w:name w:val="Hyperlink"/>
    <w:basedOn w:val="Domylnaczcionkaakapitu"/>
    <w:uiPriority w:val="99"/>
    <w:unhideWhenUsed/>
    <w:rsid w:val="003B473B"/>
    <w:rPr>
      <w:color w:val="0563C1" w:themeColor="hyperlink"/>
      <w:u w:val="single"/>
    </w:rPr>
  </w:style>
  <w:style w:type="character" w:customStyle="1" w:styleId="Nierozpoznanawzmianka1">
    <w:name w:val="Nierozpoznana wzmianka1"/>
    <w:basedOn w:val="Domylnaczcionkaakapitu"/>
    <w:uiPriority w:val="99"/>
    <w:semiHidden/>
    <w:unhideWhenUsed/>
    <w:rsid w:val="003B473B"/>
    <w:rPr>
      <w:color w:val="605E5C"/>
      <w:shd w:val="clear" w:color="auto" w:fill="E1DFDD"/>
    </w:rPr>
  </w:style>
  <w:style w:type="paragraph" w:styleId="NormalnyWeb">
    <w:name w:val="Normal (Web)"/>
    <w:basedOn w:val="Normalny"/>
    <w:uiPriority w:val="99"/>
    <w:semiHidden/>
    <w:unhideWhenUsed/>
    <w:rsid w:val="00E127DA"/>
  </w:style>
  <w:style w:type="paragraph" w:styleId="Nagwek">
    <w:name w:val="header"/>
    <w:basedOn w:val="Normalny"/>
    <w:link w:val="NagwekZnak"/>
    <w:uiPriority w:val="99"/>
    <w:unhideWhenUsed/>
    <w:rsid w:val="008A6ADB"/>
    <w:pPr>
      <w:tabs>
        <w:tab w:val="center" w:pos="4536"/>
        <w:tab w:val="right" w:pos="9072"/>
      </w:tabs>
    </w:pPr>
  </w:style>
  <w:style w:type="character" w:customStyle="1" w:styleId="NagwekZnak">
    <w:name w:val="Nagłówek Znak"/>
    <w:basedOn w:val="Domylnaczcionkaakapitu"/>
    <w:link w:val="Nagwek"/>
    <w:uiPriority w:val="99"/>
    <w:rsid w:val="008A6ADB"/>
    <w:rPr>
      <w:rFonts w:ascii="Times New Roman" w:eastAsia="Times New Roman" w:hAnsi="Times New Roman" w:cs="Times New Roman"/>
      <w:kern w:val="0"/>
      <w:lang w:eastAsia="pl-PL"/>
    </w:rPr>
  </w:style>
  <w:style w:type="paragraph" w:styleId="Stopka">
    <w:name w:val="footer"/>
    <w:basedOn w:val="Normalny"/>
    <w:link w:val="StopkaZnak"/>
    <w:uiPriority w:val="99"/>
    <w:unhideWhenUsed/>
    <w:rsid w:val="008A6ADB"/>
    <w:pPr>
      <w:tabs>
        <w:tab w:val="center" w:pos="4536"/>
        <w:tab w:val="right" w:pos="9072"/>
      </w:tabs>
    </w:pPr>
  </w:style>
  <w:style w:type="character" w:customStyle="1" w:styleId="StopkaZnak">
    <w:name w:val="Stopka Znak"/>
    <w:basedOn w:val="Domylnaczcionkaakapitu"/>
    <w:link w:val="Stopka"/>
    <w:uiPriority w:val="99"/>
    <w:rsid w:val="008A6ADB"/>
    <w:rPr>
      <w:rFonts w:ascii="Times New Roman" w:eastAsia="Times New Roman" w:hAnsi="Times New Roman" w:cs="Times New Roman"/>
      <w:kern w:val="0"/>
      <w:lang w:eastAsia="pl-PL"/>
    </w:rPr>
  </w:style>
  <w:style w:type="character" w:styleId="Odwoaniedokomentarza">
    <w:name w:val="annotation reference"/>
    <w:basedOn w:val="Domylnaczcionkaakapitu"/>
    <w:uiPriority w:val="99"/>
    <w:semiHidden/>
    <w:unhideWhenUsed/>
    <w:rsid w:val="00101E48"/>
    <w:rPr>
      <w:sz w:val="16"/>
      <w:szCs w:val="16"/>
    </w:rPr>
  </w:style>
  <w:style w:type="paragraph" w:styleId="Tekstkomentarza">
    <w:name w:val="annotation text"/>
    <w:basedOn w:val="Normalny"/>
    <w:link w:val="TekstkomentarzaZnak"/>
    <w:uiPriority w:val="99"/>
    <w:semiHidden/>
    <w:unhideWhenUsed/>
    <w:rsid w:val="00101E48"/>
    <w:rPr>
      <w:sz w:val="20"/>
      <w:szCs w:val="20"/>
    </w:rPr>
  </w:style>
  <w:style w:type="character" w:customStyle="1" w:styleId="TekstkomentarzaZnak">
    <w:name w:val="Tekst komentarza Znak"/>
    <w:basedOn w:val="Domylnaczcionkaakapitu"/>
    <w:link w:val="Tekstkomentarza"/>
    <w:uiPriority w:val="99"/>
    <w:semiHidden/>
    <w:rsid w:val="00101E48"/>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01E48"/>
    <w:rPr>
      <w:b/>
      <w:bCs/>
    </w:rPr>
  </w:style>
  <w:style w:type="character" w:customStyle="1" w:styleId="TematkomentarzaZnak">
    <w:name w:val="Temat komentarza Znak"/>
    <w:basedOn w:val="TekstkomentarzaZnak"/>
    <w:link w:val="Tematkomentarza"/>
    <w:uiPriority w:val="99"/>
    <w:semiHidden/>
    <w:rsid w:val="00101E48"/>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uiPriority w:val="99"/>
    <w:semiHidden/>
    <w:unhideWhenUsed/>
    <w:rsid w:val="00101E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E48"/>
    <w:rPr>
      <w:rFonts w:ascii="Segoe UI" w:eastAsia="Times New Roman" w:hAnsi="Segoe UI" w:cs="Segoe UI"/>
      <w:kern w:val="0"/>
      <w:sz w:val="18"/>
      <w:szCs w:val="18"/>
      <w:lang w:eastAsia="pl-PL"/>
    </w:rPr>
  </w:style>
  <w:style w:type="paragraph" w:styleId="Poprawka">
    <w:name w:val="Revision"/>
    <w:hidden/>
    <w:uiPriority w:val="99"/>
    <w:semiHidden/>
    <w:rsid w:val="004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0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kontakt@umrad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W3mTyCPldyPJS/Hu3xpl9+yLw==">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26</Pages>
  <Words>10987</Words>
  <Characters>65925</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Hernik</dc:creator>
  <cp:lastModifiedBy>Gmina Zakrzew 3</cp:lastModifiedBy>
  <cp:revision>33</cp:revision>
  <dcterms:created xsi:type="dcterms:W3CDTF">2025-02-10T10:56:00Z</dcterms:created>
  <dcterms:modified xsi:type="dcterms:W3CDTF">2025-03-26T19:32:00Z</dcterms:modified>
</cp:coreProperties>
</file>