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52FF" w14:textId="77777777" w:rsidR="00970289" w:rsidRDefault="00970289" w:rsidP="0097028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97028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26AF6A6" w14:textId="77777777" w:rsidR="00970289" w:rsidRPr="00970289" w:rsidRDefault="00970289" w:rsidP="0097028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765"/>
        <w:gridCol w:w="1902"/>
        <w:gridCol w:w="392"/>
        <w:gridCol w:w="837"/>
        <w:gridCol w:w="2212"/>
        <w:gridCol w:w="1344"/>
      </w:tblGrid>
      <w:tr w:rsidR="00970289" w:rsidRPr="004C10DF" w14:paraId="297A8F6D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B71" w14:textId="77777777" w:rsidR="00970289" w:rsidRPr="004C10DF" w:rsidRDefault="00970289" w:rsidP="004C10DF">
            <w:pPr>
              <w:pStyle w:val="Akapitzlist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DANE WYKONAWCY</w:t>
            </w:r>
          </w:p>
        </w:tc>
      </w:tr>
      <w:tr w:rsidR="00970289" w:rsidRPr="004C10DF" w14:paraId="03406540" w14:textId="77777777" w:rsidTr="004C10DF"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DD061D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Nazwa, forma prawna Wykonawcy:</w:t>
            </w:r>
          </w:p>
        </w:tc>
      </w:tr>
      <w:tr w:rsidR="00970289" w:rsidRPr="004C10DF" w14:paraId="773A91A8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78EC24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ul.: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07FB25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</w:tr>
      <w:tr w:rsidR="00970289" w:rsidRPr="004C10DF" w14:paraId="121649C9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2C45B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63A74F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województwo:</w:t>
            </w:r>
          </w:p>
        </w:tc>
      </w:tr>
      <w:tr w:rsidR="00970289" w:rsidRPr="004C10DF" w14:paraId="0538953E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194D74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BD4623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970289" w:rsidRPr="004C10DF" w14:paraId="312E2E23" w14:textId="77777777" w:rsidTr="004C10DF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66C22DFC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AFACF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D249E02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E7F28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CF0DF80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numer KRS: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AED4B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0289" w:rsidRPr="004C10DF" w14:paraId="27DBCAFE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ACD107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Numer rachunku bankowego:</w:t>
            </w:r>
          </w:p>
        </w:tc>
      </w:tr>
      <w:tr w:rsidR="00970289" w:rsidRPr="004C10DF" w14:paraId="4DCC8B10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36C2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DANE DOTYCZĄCE POSTĘPOWANIA</w:t>
            </w:r>
          </w:p>
        </w:tc>
      </w:tr>
      <w:tr w:rsidR="00970289" w:rsidRPr="004C10DF" w14:paraId="03BA1662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3CA5" w14:textId="77777777" w:rsidR="0052732C" w:rsidRDefault="00970289" w:rsidP="005273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2732C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zamówienia:</w:t>
            </w:r>
            <w:r w:rsidRPr="005273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FFD5CE" w14:textId="76D33D5B" w:rsidR="00970289" w:rsidRPr="0052732C" w:rsidRDefault="0052732C" w:rsidP="0052732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3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ZAKUP I DOSTAWA </w:t>
            </w:r>
            <w:r w:rsidR="00A142F0">
              <w:rPr>
                <w:rFonts w:ascii="Arial" w:hAnsi="Arial" w:cs="Arial"/>
                <w:b/>
                <w:bCs/>
                <w:sz w:val="20"/>
                <w:szCs w:val="20"/>
              </w:rPr>
              <w:t>KRUSZYW</w:t>
            </w:r>
            <w:r w:rsidRPr="005273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ZAKŁADU USŁUG KOMUNALNYCH W MIKOŁOWIE W SEZONIE 2024 - 2025</w:t>
            </w:r>
          </w:p>
        </w:tc>
      </w:tr>
      <w:tr w:rsidR="00970289" w:rsidRPr="004C10DF" w14:paraId="3CE03B84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5936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Tryb postępowania:</w:t>
            </w:r>
            <w:r w:rsidRPr="004C10DF">
              <w:rPr>
                <w:rFonts w:ascii="Arial" w:hAnsi="Arial" w:cs="Arial"/>
                <w:sz w:val="20"/>
                <w:szCs w:val="20"/>
              </w:rPr>
              <w:t xml:space="preserve"> tryb podstawowy art. 275 ust 1 ustawy </w:t>
            </w:r>
            <w:proofErr w:type="spellStart"/>
            <w:r w:rsidRPr="004C10DF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</w:tbl>
    <w:p w14:paraId="01581B10" w14:textId="77777777" w:rsidR="00BC3DB7" w:rsidRDefault="00BC3DB7" w:rsidP="00970289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C12DBB4" w14:textId="77777777" w:rsidR="00970289" w:rsidRPr="00EC4A49" w:rsidRDefault="00970289" w:rsidP="00970289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A834648" w14:textId="77777777" w:rsidR="004706E5" w:rsidRPr="00EC4A49" w:rsidRDefault="004706E5" w:rsidP="00970289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92C1ED8" w14:textId="77777777" w:rsidR="00911CC9" w:rsidRDefault="00970289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  <w:bookmarkStart w:id="0" w:name="_Hlk9242176"/>
      <w:bookmarkStart w:id="1" w:name="_Hlk46391371"/>
      <w:r>
        <w:rPr>
          <w:rFonts w:ascii="Arial" w:hAnsi="Arial" w:cs="Arial"/>
          <w:b/>
          <w:sz w:val="20"/>
          <w:szCs w:val="20"/>
        </w:rPr>
        <w:t>Kryterium oceny ofert: CENA OFERTOWA</w:t>
      </w:r>
    </w:p>
    <w:p w14:paraId="511C42F9" w14:textId="77777777" w:rsidR="003D0248" w:rsidRDefault="003D0248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89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1417"/>
        <w:gridCol w:w="1701"/>
      </w:tblGrid>
      <w:tr w:rsidR="003D0248" w:rsidRPr="005B3BEB" w14:paraId="360E2368" w14:textId="77777777" w:rsidTr="003D0248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F33067A" w14:textId="0534D836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1194DFA" w14:textId="5AAAD7C6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8C6776" w14:textId="45E6B272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ilość zamówienie podstawowe</w:t>
            </w:r>
            <w:r>
              <w:rPr>
                <w:rFonts w:ascii="Arial" w:eastAsia="Times New Roman" w:hAnsi="Arial" w:cs="Arial"/>
                <w:lang w:eastAsia="pl-PL"/>
              </w:rPr>
              <w:t xml:space="preserve"> w tonach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FF754B" w14:textId="77777777" w:rsidR="003D0248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Cen jednostkowa brutto </w:t>
            </w:r>
          </w:p>
          <w:p w14:paraId="6C69FE58" w14:textId="3271F637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zł/tonę</w:t>
            </w:r>
            <w:r w:rsidRPr="005B3BE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253385" w14:textId="77777777" w:rsidR="003D0248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Wartość brutto</w:t>
            </w:r>
          </w:p>
          <w:p w14:paraId="394F6623" w14:textId="06B12398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2E82F465" w14:textId="77777777" w:rsidTr="003D0248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7712CB0" w14:textId="52868FAE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16DF" w14:textId="6724AD94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żużel 0-11,2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48F6" w14:textId="62D1423D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C3DB" w14:textId="3AC7DFB2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9521" w14:textId="6079C6AE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4B7A1EC0" w14:textId="77777777" w:rsidTr="003D0248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0E6A59F" w14:textId="0F42E8F9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AFD4" w14:textId="05240121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żużel 0-31,5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CA48" w14:textId="0C653465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205E" w14:textId="6E38C84D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ABC9" w14:textId="20DD8B61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7F31A711" w14:textId="77777777" w:rsidTr="003D0248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6FA98B3" w14:textId="14F04C03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762BA" w14:textId="514BF3DA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żużel 11,2-31,5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C28C" w14:textId="53412724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658D" w14:textId="41B48857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B341" w14:textId="1369176E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3EBD34D7" w14:textId="77777777" w:rsidTr="003D0248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EE32AF1" w14:textId="61A0C15D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7FE1" w14:textId="69D6DA1E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żużel 63-120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2B74" w14:textId="35E33A76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DB0F" w14:textId="20A659E0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80BA" w14:textId="45DF3FFB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56B345EB" w14:textId="77777777" w:rsidTr="003D0248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BA0EAB4" w14:textId="6F27086A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E9121" w14:textId="727AAEA0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dolomit 2-8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E9FC" w14:textId="50A4D1B9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4648" w14:textId="34D4D5CE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1AEA" w14:textId="28D2AA1D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03DA4C88" w14:textId="77777777" w:rsidTr="003D0248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68E2A14" w14:textId="477ABF79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415E" w14:textId="678A2862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dolomit 4-31,5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15B7" w14:textId="6FE2808B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B5CA" w14:textId="7CDA88DB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FBF3" w14:textId="641B0D4F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11CDF6F7" w14:textId="77777777" w:rsidTr="003D0248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8B6BA2C" w14:textId="4B104D43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5C7F" w14:textId="3A3C25F9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dolomit 31,5-63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0FBD" w14:textId="0A5A8A25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92C3" w14:textId="1C2B3286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929" w14:textId="66C12EBF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3C05EDFB" w14:textId="77777777" w:rsidTr="003D0248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58816A2" w14:textId="4B70E80B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ABCD6" w14:textId="201E578A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frez asf</w:t>
            </w:r>
            <w:r w:rsidR="00237736">
              <w:rPr>
                <w:rFonts w:ascii="Arial" w:eastAsia="Times New Roman" w:hAnsi="Arial" w:cs="Arial"/>
                <w:lang w:eastAsia="pl-PL"/>
              </w:rPr>
              <w:t>a</w:t>
            </w:r>
            <w:r w:rsidRPr="005B3BEB">
              <w:rPr>
                <w:rFonts w:ascii="Arial" w:eastAsia="Times New Roman" w:hAnsi="Arial" w:cs="Arial"/>
                <w:lang w:eastAsia="pl-PL"/>
              </w:rPr>
              <w:t>ltowy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0177" w14:textId="145350AD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3069" w14:textId="27FAA69B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017E" w14:textId="403E100D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157F5497" w14:textId="77777777" w:rsidTr="003D0248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A877A4B" w14:textId="4582CCA1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58C8" w14:textId="495EEED4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piasek z atestem</w:t>
            </w:r>
            <w:r w:rsidR="00707292">
              <w:rPr>
                <w:rFonts w:ascii="Arial" w:eastAsia="Times New Roman" w:hAnsi="Arial" w:cs="Arial"/>
                <w:lang w:eastAsia="pl-PL"/>
              </w:rPr>
              <w:t xml:space="preserve"> do piaskownic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D5B" w14:textId="5D3B3C3A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1B4C" w14:textId="177B374A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E0EA" w14:textId="55D640A7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02386D1C" w14:textId="77777777" w:rsidTr="003D0248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0DCE7C4" w14:textId="45F12623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2616" w14:textId="1ACAB25E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żwir płukany 16-32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2BE9" w14:textId="5794D715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5E17" w14:textId="6B1CCBB4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6707" w14:textId="6D04C595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5C1CF48C" w14:textId="77777777" w:rsidTr="001D6C4C">
        <w:trPr>
          <w:trHeight w:val="488"/>
        </w:trPr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BA5A" w14:textId="46B46261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B3BEB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zamówienie podstawowe A*</w:t>
            </w:r>
          </w:p>
          <w:p w14:paraId="50ED648A" w14:textId="4EA7F62C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EC88" w14:textId="4ABFABDB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01723DDB" w14:textId="77777777" w:rsidTr="00573C6B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1AF4C4B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D0E9FE8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1945C6" w14:textId="1A16FABC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 xml:space="preserve">ilość zamówienie </w:t>
            </w:r>
            <w:r>
              <w:rPr>
                <w:rFonts w:ascii="Arial" w:eastAsia="Times New Roman" w:hAnsi="Arial" w:cs="Arial"/>
                <w:lang w:eastAsia="pl-PL"/>
              </w:rPr>
              <w:t>opcjonalne</w:t>
            </w:r>
            <w:r>
              <w:rPr>
                <w:rFonts w:ascii="Arial" w:eastAsia="Times New Roman" w:hAnsi="Arial" w:cs="Arial"/>
                <w:lang w:eastAsia="pl-PL"/>
              </w:rPr>
              <w:t xml:space="preserve"> w tonach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968323" w14:textId="77777777" w:rsidR="00237736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Cen jednostkowa brutto </w:t>
            </w:r>
          </w:p>
          <w:p w14:paraId="0A31B720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zł/tonę</w:t>
            </w:r>
            <w:r w:rsidRPr="005B3BE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4AFF32" w14:textId="77777777" w:rsidR="00237736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Wartość brutto</w:t>
            </w:r>
          </w:p>
          <w:p w14:paraId="482D0053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250DEB36" w14:textId="77777777" w:rsidTr="00573C6B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6BBBBE6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42905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żużel 0-11,2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6836" w14:textId="6335815F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Pr="005B3BEB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DB67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B498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6427812A" w14:textId="77777777" w:rsidTr="00573C6B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2052EBE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EE45F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żużel 0-31,5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F6F0" w14:textId="21B6045B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5B3BEB">
              <w:rPr>
                <w:rFonts w:ascii="Arial" w:eastAsia="Times New Roman" w:hAnsi="Arial" w:cs="Arial"/>
                <w:lang w:eastAsia="pl-PL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3AA4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7D52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6230BC56" w14:textId="77777777" w:rsidTr="00573C6B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A9301F2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E8B03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żużel 11,2-31,5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D3B9" w14:textId="32E90935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5B3BEB">
              <w:rPr>
                <w:rFonts w:ascii="Arial" w:eastAsia="Times New Roman" w:hAnsi="Arial" w:cs="Arial"/>
                <w:lang w:eastAsia="pl-PL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DAF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655F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3FDB25A2" w14:textId="77777777" w:rsidTr="00573C6B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2B60C62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B69D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żużel 63-120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628D" w14:textId="064E6694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Pr="005B3BEB">
              <w:rPr>
                <w:rFonts w:ascii="Arial" w:eastAsia="Times New Roman" w:hAnsi="Arial" w:cs="Arial"/>
                <w:lang w:eastAsia="pl-PL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B0F0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A873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2D115CF3" w14:textId="77777777" w:rsidTr="00573C6B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53F9A3B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B63C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dolomit 2-8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C561" w14:textId="1279F568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5B3BEB">
              <w:rPr>
                <w:rFonts w:ascii="Arial" w:eastAsia="Times New Roman" w:hAnsi="Arial" w:cs="Arial"/>
                <w:lang w:eastAsia="pl-PL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132D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5F6A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26DE413A" w14:textId="77777777" w:rsidTr="00573C6B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E278EED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2D9DD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dolomit 4-31,5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BCDD" w14:textId="6682309A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Pr="005B3BEB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525B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78BA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37B92A4A" w14:textId="77777777" w:rsidTr="00573C6B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77916C0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AA4EF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dolomit 31,5-63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2EDB" w14:textId="6C71767F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  <w:r w:rsidRPr="005B3BEB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4CB7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FB6D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696DD5AE" w14:textId="77777777" w:rsidTr="00573C6B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5981A5F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7EE9" w14:textId="5307A3AB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frez asf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5B3BEB">
              <w:rPr>
                <w:rFonts w:ascii="Arial" w:eastAsia="Times New Roman" w:hAnsi="Arial" w:cs="Arial"/>
                <w:lang w:eastAsia="pl-PL"/>
              </w:rPr>
              <w:t>ltowy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86A9" w14:textId="4F635558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115</w:t>
            </w:r>
            <w:r w:rsidRPr="005B3BEB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EF51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BBCF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3C6AD6FA" w14:textId="77777777" w:rsidTr="00573C6B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5AB5A1D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CE594" w14:textId="37DFE548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piasek z atestem</w:t>
            </w:r>
            <w:r w:rsidR="00707292">
              <w:rPr>
                <w:rFonts w:ascii="Arial" w:eastAsia="Times New Roman" w:hAnsi="Arial" w:cs="Arial"/>
                <w:lang w:eastAsia="pl-PL"/>
              </w:rPr>
              <w:t xml:space="preserve"> do piaskownic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067A" w14:textId="64E9ED90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5B3BEB">
              <w:rPr>
                <w:rFonts w:ascii="Arial" w:eastAsia="Times New Roman" w:hAnsi="Arial" w:cs="Arial"/>
                <w:lang w:eastAsia="pl-PL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5A80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B4B9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1D89A676" w14:textId="77777777" w:rsidTr="00573C6B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9C61061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5817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żwir płukany 16-32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580D" w14:textId="25DA17B0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C190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9F28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738BE2DD" w14:textId="77777777" w:rsidTr="00573C6B">
        <w:trPr>
          <w:trHeight w:val="488"/>
        </w:trPr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CA0B" w14:textId="33DACD1D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B3BEB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zamówienie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opcjonalne B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  <w:p w14:paraId="262AE549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DA77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63ADA81D" w14:textId="77777777" w:rsidR="003D0248" w:rsidRDefault="003D0248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321B05D7" w14:textId="77777777" w:rsidR="00237736" w:rsidRDefault="00237736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3F57635" w14:textId="76130C2A" w:rsidR="00237736" w:rsidRPr="00EC4A49" w:rsidRDefault="00237736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WARTOŚĆ OFERTY A+B ………………………………………… zł brutto </w:t>
      </w:r>
    </w:p>
    <w:bookmarkEnd w:id="0"/>
    <w:bookmarkEnd w:id="1"/>
    <w:p w14:paraId="1F9D8D8B" w14:textId="77777777" w:rsidR="003D0248" w:rsidRDefault="003D0248" w:rsidP="0052732C">
      <w:pPr>
        <w:pStyle w:val="Akapitzlist"/>
        <w:spacing w:before="120"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49F162B4" w14:textId="77777777" w:rsidR="003D0248" w:rsidRDefault="003D0248" w:rsidP="0052732C">
      <w:pPr>
        <w:pStyle w:val="Akapitzlist"/>
        <w:spacing w:before="120"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8B223B2" w14:textId="7A4BD32D" w:rsidR="002D759A" w:rsidRDefault="0052732C" w:rsidP="0052732C">
      <w:pPr>
        <w:pStyle w:val="Akapitzlist"/>
        <w:spacing w:before="120"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52732C">
        <w:rPr>
          <w:rFonts w:ascii="Arial" w:hAnsi="Arial" w:cs="Arial"/>
          <w:b/>
          <w:bCs/>
          <w:sz w:val="20"/>
          <w:szCs w:val="20"/>
        </w:rPr>
        <w:t>Kryterium oceny ofert: TERMIN JEDNORAZOWEJ DOSTAWY</w:t>
      </w:r>
    </w:p>
    <w:p w14:paraId="28F87D61" w14:textId="77777777" w:rsidR="0052732C" w:rsidRPr="0052732C" w:rsidRDefault="0052732C" w:rsidP="0052732C">
      <w:pPr>
        <w:pStyle w:val="Akapitzlist"/>
        <w:spacing w:before="120"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52732C" w14:paraId="674BBE18" w14:textId="77777777" w:rsidTr="0052732C">
        <w:tc>
          <w:tcPr>
            <w:tcW w:w="8930" w:type="dxa"/>
            <w:shd w:val="clear" w:color="auto" w:fill="DBDBDB" w:themeFill="accent3" w:themeFillTint="66"/>
          </w:tcPr>
          <w:p w14:paraId="2F52358F" w14:textId="77777777" w:rsidR="0052732C" w:rsidRDefault="0052732C" w:rsidP="00A72EAF">
            <w:pPr>
              <w:pStyle w:val="Akapitzlist"/>
              <w:spacing w:before="12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5155E80" w14:textId="274C25C8" w:rsidR="0052732C" w:rsidRDefault="0052732C" w:rsidP="00A72EAF">
            <w:pPr>
              <w:pStyle w:val="Akapitzlist"/>
              <w:spacing w:before="12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jednorazowej dostawy: …………………. dni roboczych</w:t>
            </w:r>
          </w:p>
          <w:p w14:paraId="137414B9" w14:textId="5609E7FB" w:rsidR="0052732C" w:rsidRDefault="0052732C" w:rsidP="00A72EAF">
            <w:pPr>
              <w:pStyle w:val="Akapitzlist"/>
              <w:spacing w:before="12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368245D" w14:textId="77777777" w:rsidR="0052732C" w:rsidRDefault="0052732C" w:rsidP="00527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eastAsia="pl-PL"/>
        </w:rPr>
      </w:pPr>
    </w:p>
    <w:p w14:paraId="096462BF" w14:textId="5E7286B3" w:rsidR="0052732C" w:rsidRPr="00BF2932" w:rsidRDefault="0052732C" w:rsidP="00527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  <w:r w:rsidRPr="00BF2932">
        <w:rPr>
          <w:rFonts w:ascii="Arial" w:hAnsi="Arial" w:cs="Arial"/>
          <w:b/>
          <w:bCs/>
          <w:sz w:val="23"/>
          <w:szCs w:val="23"/>
          <w:lang w:eastAsia="pl-PL"/>
        </w:rPr>
        <w:t xml:space="preserve">TERMIN JEDNORAZOWEJ DOSTAWY NIE MOŻE BYĆ DŁUŻSZY NIŻ </w:t>
      </w:r>
      <w:r w:rsidR="00C43034">
        <w:rPr>
          <w:rFonts w:ascii="Arial" w:hAnsi="Arial" w:cs="Arial"/>
          <w:b/>
          <w:bCs/>
          <w:sz w:val="23"/>
          <w:szCs w:val="23"/>
          <w:lang w:eastAsia="pl-PL"/>
        </w:rPr>
        <w:t>4</w:t>
      </w:r>
      <w:r w:rsidRPr="00BF2932">
        <w:rPr>
          <w:rFonts w:ascii="Arial" w:hAnsi="Arial" w:cs="Arial"/>
          <w:b/>
          <w:bCs/>
          <w:sz w:val="23"/>
          <w:szCs w:val="23"/>
          <w:lang w:eastAsia="pl-PL"/>
        </w:rPr>
        <w:t xml:space="preserve"> DNI </w:t>
      </w:r>
    </w:p>
    <w:p w14:paraId="6B2CED03" w14:textId="0E6B409F" w:rsidR="0052732C" w:rsidRPr="00BF2932" w:rsidRDefault="0052732C" w:rsidP="00527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  <w:r w:rsidRPr="00BF2932">
        <w:rPr>
          <w:rFonts w:ascii="Arial" w:hAnsi="Arial" w:cs="Arial"/>
          <w:b/>
          <w:bCs/>
          <w:sz w:val="23"/>
          <w:szCs w:val="23"/>
          <w:lang w:eastAsia="pl-PL"/>
        </w:rPr>
        <w:t>ROBOCZ</w:t>
      </w:r>
      <w:r w:rsidR="00C43034">
        <w:rPr>
          <w:rFonts w:ascii="Arial" w:hAnsi="Arial" w:cs="Arial"/>
          <w:b/>
          <w:bCs/>
          <w:sz w:val="23"/>
          <w:szCs w:val="23"/>
          <w:lang w:eastAsia="pl-PL"/>
        </w:rPr>
        <w:t>E</w:t>
      </w:r>
      <w:r w:rsidRPr="00BF2932">
        <w:rPr>
          <w:rFonts w:ascii="Arial" w:hAnsi="Arial" w:cs="Arial"/>
          <w:b/>
          <w:bCs/>
          <w:sz w:val="23"/>
          <w:szCs w:val="23"/>
          <w:lang w:eastAsia="pl-PL"/>
        </w:rPr>
        <w:t xml:space="preserve"> </w:t>
      </w:r>
    </w:p>
    <w:p w14:paraId="358D6BB3" w14:textId="77777777" w:rsidR="0052732C" w:rsidRPr="00BF2932" w:rsidRDefault="0052732C" w:rsidP="00527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  <w:r w:rsidRPr="00BF2932">
        <w:rPr>
          <w:rFonts w:ascii="Arial" w:hAnsi="Arial" w:cs="Arial"/>
          <w:b/>
          <w:bCs/>
          <w:sz w:val="23"/>
          <w:szCs w:val="23"/>
          <w:lang w:eastAsia="pl-PL"/>
        </w:rPr>
        <w:t xml:space="preserve">Termin należy podać w pełnych dniach. </w:t>
      </w:r>
    </w:p>
    <w:p w14:paraId="0D69832E" w14:textId="77777777" w:rsidR="0052732C" w:rsidRPr="00BF2932" w:rsidRDefault="0052732C" w:rsidP="00527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  <w:r w:rsidRPr="00BF2932">
        <w:rPr>
          <w:rFonts w:ascii="Arial" w:hAnsi="Arial" w:cs="Arial"/>
          <w:b/>
          <w:bCs/>
          <w:sz w:val="23"/>
          <w:szCs w:val="23"/>
          <w:lang w:eastAsia="pl-PL"/>
        </w:rPr>
        <w:t>Wskazanie w ofercie dłuższego okresu bądź nie wskazanie żadnej liczby będzie skutkowało odrzuceniem oferty.</w:t>
      </w:r>
    </w:p>
    <w:p w14:paraId="0E109AA2" w14:textId="77777777" w:rsidR="0052732C" w:rsidRPr="00EC4A49" w:rsidRDefault="0052732C" w:rsidP="00A72EAF">
      <w:pPr>
        <w:pStyle w:val="Akapitzlist"/>
        <w:spacing w:before="120" w:after="0" w:line="240" w:lineRule="auto"/>
        <w:ind w:left="568"/>
        <w:rPr>
          <w:rFonts w:ascii="Arial" w:hAnsi="Arial" w:cs="Arial"/>
          <w:sz w:val="20"/>
          <w:szCs w:val="20"/>
        </w:rPr>
      </w:pPr>
    </w:p>
    <w:p w14:paraId="02BF5555" w14:textId="77777777" w:rsidR="0052732C" w:rsidRDefault="0052732C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351029CC" w14:textId="4D098EFD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EC4A49">
        <w:rPr>
          <w:rFonts w:ascii="Arial" w:hAnsi="Arial" w:cs="Arial"/>
          <w:b/>
          <w:sz w:val="20"/>
          <w:szCs w:val="20"/>
          <w:u w:val="single"/>
          <w:lang w:val="en-US"/>
        </w:rPr>
        <w:t>OŚWIADCZENIA:</w:t>
      </w:r>
    </w:p>
    <w:p w14:paraId="4820518C" w14:textId="77777777" w:rsidR="003528A3" w:rsidRPr="0097028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Cs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</w:r>
    </w:p>
    <w:p w14:paraId="1AE54AEB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b/>
          <w:sz w:val="20"/>
          <w:szCs w:val="20"/>
        </w:rPr>
        <w:t xml:space="preserve">, </w:t>
      </w:r>
      <w:r w:rsidR="003528A3" w:rsidRPr="00EC4A49">
        <w:rPr>
          <w:rFonts w:ascii="Arial" w:hAnsi="Arial" w:cs="Arial"/>
          <w:sz w:val="20"/>
          <w:szCs w:val="20"/>
        </w:rPr>
        <w:t>że uzyskaliśmy wszelkie informacje niezbędne do prawidłowego przygotowania i złożenia niniejszej oferty.</w:t>
      </w:r>
    </w:p>
    <w:p w14:paraId="6977D1CA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bCs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sz w:val="20"/>
          <w:szCs w:val="20"/>
        </w:rPr>
        <w:t xml:space="preserve">, że jesteśmy związani niniejszą ofertą na czas wskazany w SWZ. </w:t>
      </w:r>
    </w:p>
    <w:p w14:paraId="34B829F8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lastRenderedPageBreak/>
        <w:t>Oświadczamy</w:t>
      </w:r>
      <w:r w:rsidR="003528A3" w:rsidRPr="00EC4A49">
        <w:rPr>
          <w:rFonts w:ascii="Arial" w:hAnsi="Arial" w:cs="Arial"/>
          <w:b/>
          <w:sz w:val="20"/>
          <w:szCs w:val="20"/>
        </w:rPr>
        <w:t xml:space="preserve">, </w:t>
      </w:r>
      <w:r w:rsidR="003528A3" w:rsidRPr="00EC4A49">
        <w:rPr>
          <w:rFonts w:ascii="Arial" w:hAnsi="Arial" w:cs="Arial"/>
          <w:sz w:val="20"/>
          <w:szCs w:val="20"/>
        </w:rPr>
        <w:t xml:space="preserve">że zapoznaliśmy się z projektem Umowy i postanowieniami określonymi w Załączniku nr 3 do SWZ </w:t>
      </w:r>
      <w:r w:rsidR="003528A3" w:rsidRPr="002D759A">
        <w:rPr>
          <w:rFonts w:ascii="Arial" w:hAnsi="Arial" w:cs="Arial"/>
          <w:sz w:val="20"/>
          <w:szCs w:val="20"/>
        </w:rPr>
        <w:t xml:space="preserve">i </w:t>
      </w:r>
      <w:bookmarkStart w:id="2" w:name="_Hlk69466758"/>
      <w:r w:rsidR="002D759A" w:rsidRPr="002D759A">
        <w:rPr>
          <w:rFonts w:ascii="Arial" w:hAnsi="Arial" w:cs="Arial"/>
          <w:sz w:val="20"/>
          <w:szCs w:val="20"/>
        </w:rPr>
        <w:t>zobowiązujemy się</w:t>
      </w:r>
      <w:bookmarkEnd w:id="2"/>
      <w:r w:rsidR="003528A3" w:rsidRPr="00EC4A49">
        <w:rPr>
          <w:rFonts w:ascii="Arial" w:hAnsi="Arial" w:cs="Arial"/>
          <w:sz w:val="20"/>
          <w:szCs w:val="20"/>
        </w:rPr>
        <w:t>, w przypadku wyboru naszej oferty, do  zawarcia umowy zgodnej z niniejszą ofertą, na warunkach w nich określonych.</w:t>
      </w:r>
    </w:p>
    <w:p w14:paraId="182EE50A" w14:textId="77777777" w:rsidR="003528A3" w:rsidRDefault="003528A3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C4A49">
        <w:rPr>
          <w:rFonts w:ascii="Arial" w:hAnsi="Arial" w:cs="Arial"/>
          <w:sz w:val="20"/>
          <w:szCs w:val="20"/>
          <w:vertAlign w:val="superscript"/>
        </w:rPr>
        <w:t>1)</w:t>
      </w:r>
      <w:r w:rsidRPr="00EC4A4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5A157138" w14:textId="77777777" w:rsidR="002D759A" w:rsidRPr="002D759A" w:rsidRDefault="002D759A" w:rsidP="002D759A">
      <w:pPr>
        <w:tabs>
          <w:tab w:val="left" w:pos="0"/>
        </w:tabs>
        <w:suppressAutoHyphens/>
        <w:spacing w:after="0"/>
        <w:ind w:left="764" w:right="57"/>
        <w:rPr>
          <w:rFonts w:ascii="Arial" w:hAnsi="Arial" w:cs="Arial"/>
          <w:sz w:val="16"/>
          <w:szCs w:val="16"/>
        </w:rPr>
      </w:pPr>
      <w:r w:rsidRPr="002D759A">
        <w:rPr>
          <w:rFonts w:ascii="Arial" w:hAnsi="Arial" w:cs="Arial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3A56137" w14:textId="77777777" w:rsidR="002D759A" w:rsidRDefault="002D759A" w:rsidP="002D759A">
      <w:pPr>
        <w:tabs>
          <w:tab w:val="left" w:pos="0"/>
        </w:tabs>
        <w:suppressAutoHyphens/>
        <w:spacing w:after="0" w:line="360" w:lineRule="auto"/>
        <w:ind w:left="764" w:right="57"/>
        <w:rPr>
          <w:rFonts w:ascii="Arial" w:hAnsi="Arial" w:cs="Arial"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131"/>
        <w:gridCol w:w="3556"/>
      </w:tblGrid>
      <w:tr w:rsidR="002D759A" w:rsidRPr="004C10DF" w14:paraId="772A3413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ABE5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Osoba wyznaczona do współpracy z Zamawiającym przy realizacji umowy:</w:t>
            </w:r>
          </w:p>
        </w:tc>
      </w:tr>
      <w:tr w:rsidR="002D759A" w:rsidRPr="004C10DF" w14:paraId="4AD3E201" w14:textId="77777777" w:rsidTr="004C10DF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1CAC79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imię i nazwisko: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16344" w14:textId="77777777" w:rsidR="002D759A" w:rsidRPr="004C10DF" w:rsidRDefault="002D759A" w:rsidP="00CB65C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0"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tel.: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A0237" w14:textId="77777777" w:rsidR="002D759A" w:rsidRPr="004C10DF" w:rsidRDefault="002D759A" w:rsidP="00CB65C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0"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2D759A" w:rsidRPr="004C10DF" w14:paraId="4899471E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921B07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Dokumenty składane wraz z ofertą:</w:t>
            </w:r>
          </w:p>
          <w:p w14:paraId="2923AD24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  <w:p w14:paraId="58B61080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  <w:p w14:paraId="5BA3D0D8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  <w:p w14:paraId="368FE036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759A" w:rsidRPr="004C10DF" w14:paraId="24AECDD4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1906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2D759A" w:rsidRPr="004C10DF" w14:paraId="63B1C94B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FEE7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i/>
                <w:sz w:val="20"/>
                <w:szCs w:val="20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684393C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sz w:val="20"/>
          <w:szCs w:val="20"/>
        </w:rPr>
      </w:pPr>
    </w:p>
    <w:p w14:paraId="0994775C" w14:textId="38580753" w:rsidR="003528A3" w:rsidRPr="002D759A" w:rsidRDefault="00646A19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3528A3" w:rsidRPr="00EC4A49">
        <w:rPr>
          <w:rFonts w:ascii="Arial" w:hAnsi="Arial" w:cs="Arial"/>
          <w:b/>
          <w:sz w:val="20"/>
          <w:szCs w:val="20"/>
        </w:rPr>
        <w:lastRenderedPageBreak/>
        <w:t>Dla celów statystycznych zamawiający prosi  o podanie informacji o statusie Wykonawcy (zaznaczyć właściwą opcję):</w:t>
      </w:r>
    </w:p>
    <w:p w14:paraId="1FB3BF9E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Mikroprzedsiębiorstwo</w:t>
      </w:r>
    </w:p>
    <w:p w14:paraId="4DCAD6E8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Małe przedsiębiorstwo</w:t>
      </w:r>
    </w:p>
    <w:p w14:paraId="79A35932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Średnie przedsiębiorstwo</w:t>
      </w:r>
    </w:p>
    <w:p w14:paraId="0AA1C7FB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Inne</w:t>
      </w:r>
    </w:p>
    <w:p w14:paraId="7B81A28D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3528A3" w:rsidRPr="00EC4A49" w14:paraId="23DFD843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5E82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897A9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EE04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9C65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Suma bilansowa</w:t>
            </w:r>
          </w:p>
        </w:tc>
      </w:tr>
      <w:tr w:rsidR="003528A3" w:rsidRPr="00EC4A49" w14:paraId="0E135651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848B2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9C401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1576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383C7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2 mln Euro</w:t>
            </w:r>
          </w:p>
        </w:tc>
      </w:tr>
      <w:tr w:rsidR="003528A3" w:rsidRPr="00EC4A49" w14:paraId="3A7DD2E6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31FFE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F2074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CB910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7A20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10 mln Euro</w:t>
            </w:r>
          </w:p>
        </w:tc>
      </w:tr>
      <w:tr w:rsidR="003528A3" w:rsidRPr="00EC4A49" w14:paraId="6CA7F354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0A104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DD9A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425FA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ABC8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43 mln Euro</w:t>
            </w:r>
          </w:p>
        </w:tc>
      </w:tr>
      <w:tr w:rsidR="003528A3" w:rsidRPr="00EC4A49" w14:paraId="1B6D3F67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ED39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89EF9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7A31C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1BD3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powyżej 43 mln Euro</w:t>
            </w:r>
          </w:p>
        </w:tc>
      </w:tr>
    </w:tbl>
    <w:p w14:paraId="49260C6A" w14:textId="77777777" w:rsidR="002D759A" w:rsidRDefault="002D759A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  <w:lang w:val="en-US"/>
        </w:rPr>
      </w:pPr>
    </w:p>
    <w:p w14:paraId="53B7089C" w14:textId="1511E2C4" w:rsidR="003528A3" w:rsidRPr="00EC4A49" w:rsidRDefault="00CB65C9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6A91BF0C" wp14:editId="77F5357D">
                <wp:extent cx="1836420" cy="7620"/>
                <wp:effectExtent l="0" t="0" r="0" b="0"/>
                <wp:docPr id="899313248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F47D7" id="Grupa 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FD23B2A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F3482B7" w14:textId="77777777" w:rsidR="001B754C" w:rsidRPr="00EC4A49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C8772C3" w14:textId="77777777" w:rsidR="001B754C" w:rsidRPr="00EC4A49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434A52DE" w14:textId="77777777" w:rsidR="001B754C" w:rsidRPr="00EC4A49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1559F90D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37B41880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131CC9DC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5278AADA" w14:textId="77777777" w:rsidR="002D759A" w:rsidRDefault="002D759A" w:rsidP="002D759A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color w:val="FF0000"/>
          <w:sz w:val="20"/>
          <w:szCs w:val="20"/>
        </w:rPr>
      </w:pPr>
      <w:bookmarkStart w:id="3" w:name="_Hlk178854509"/>
      <w:r w:rsidRPr="00EC4A49">
        <w:rPr>
          <w:rFonts w:ascii="Arial" w:hAnsi="Arial" w:cs="Arial"/>
          <w:b/>
          <w:i/>
          <w:color w:val="FF0000"/>
          <w:sz w:val="20"/>
          <w:szCs w:val="20"/>
        </w:rPr>
        <w:t>(</w:t>
      </w:r>
      <w:r w:rsidRPr="002D759A">
        <w:rPr>
          <w:rFonts w:ascii="Arial" w:hAnsi="Arial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Wykonawcy)</w:t>
      </w:r>
      <w:bookmarkEnd w:id="3"/>
    </w:p>
    <w:p w14:paraId="7A3F544B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sectPr w:rsidR="00EC050D" w:rsidRPr="00EC4A49" w:rsidSect="00EC4A49">
      <w:headerReference w:type="default" r:id="rId8"/>
      <w:footerReference w:type="default" r:id="rId9"/>
      <w:headerReference w:type="first" r:id="rId10"/>
      <w:pgSz w:w="11906" w:h="16838"/>
      <w:pgMar w:top="1135" w:right="1080" w:bottom="1276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5A31" w14:textId="77777777" w:rsidR="004C10DF" w:rsidRDefault="004C10DF" w:rsidP="00597E0F">
      <w:pPr>
        <w:spacing w:after="0" w:line="240" w:lineRule="auto"/>
      </w:pPr>
      <w:r>
        <w:separator/>
      </w:r>
    </w:p>
  </w:endnote>
  <w:endnote w:type="continuationSeparator" w:id="0">
    <w:p w14:paraId="5663E8B9" w14:textId="77777777" w:rsidR="004C10DF" w:rsidRDefault="004C10DF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8B1F5" w14:textId="77777777" w:rsidR="00EA19EE" w:rsidRPr="00F221CE" w:rsidRDefault="00EA19EE" w:rsidP="005C7BB8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14:paraId="112FB828" w14:textId="77777777" w:rsidR="00EA19EE" w:rsidRPr="00D47DF8" w:rsidRDefault="00EA19EE" w:rsidP="00D47DF8">
    <w:pPr>
      <w:pStyle w:val="Stopka"/>
      <w:jc w:val="right"/>
      <w:rPr>
        <w:sz w:val="18"/>
        <w:szCs w:val="18"/>
      </w:rPr>
    </w:pPr>
    <w:r w:rsidRPr="00377324">
      <w:rPr>
        <w:sz w:val="18"/>
        <w:szCs w:val="18"/>
      </w:rPr>
      <w:t xml:space="preserve">Strona </w:t>
    </w:r>
    <w:r w:rsidRPr="00377324">
      <w:rPr>
        <w:b/>
        <w:bCs/>
        <w:sz w:val="18"/>
        <w:szCs w:val="18"/>
      </w:rPr>
      <w:fldChar w:fldCharType="begin"/>
    </w:r>
    <w:r w:rsidRPr="00377324">
      <w:rPr>
        <w:b/>
        <w:bCs/>
        <w:sz w:val="18"/>
        <w:szCs w:val="18"/>
      </w:rPr>
      <w:instrText>PAGE</w:instrText>
    </w:r>
    <w:r w:rsidRPr="0037732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377324">
      <w:rPr>
        <w:b/>
        <w:bCs/>
        <w:sz w:val="18"/>
        <w:szCs w:val="18"/>
      </w:rPr>
      <w:fldChar w:fldCharType="end"/>
    </w:r>
    <w:r w:rsidRPr="00377324">
      <w:rPr>
        <w:sz w:val="18"/>
        <w:szCs w:val="18"/>
      </w:rPr>
      <w:t xml:space="preserve"> z </w:t>
    </w:r>
    <w:r w:rsidRPr="00377324">
      <w:rPr>
        <w:b/>
        <w:bCs/>
        <w:sz w:val="18"/>
        <w:szCs w:val="18"/>
      </w:rPr>
      <w:fldChar w:fldCharType="begin"/>
    </w:r>
    <w:r w:rsidRPr="00377324">
      <w:rPr>
        <w:b/>
        <w:bCs/>
        <w:sz w:val="18"/>
        <w:szCs w:val="18"/>
      </w:rPr>
      <w:instrText>NUMPAGES</w:instrText>
    </w:r>
    <w:r w:rsidRPr="0037732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139</w:t>
    </w:r>
    <w:r w:rsidRPr="00377324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3E66" w14:textId="77777777" w:rsidR="004C10DF" w:rsidRDefault="004C10DF" w:rsidP="00597E0F">
      <w:pPr>
        <w:spacing w:after="0" w:line="240" w:lineRule="auto"/>
      </w:pPr>
      <w:r>
        <w:separator/>
      </w:r>
    </w:p>
  </w:footnote>
  <w:footnote w:type="continuationSeparator" w:id="0">
    <w:p w14:paraId="15EBCE9E" w14:textId="77777777" w:rsidR="004C10DF" w:rsidRDefault="004C10DF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FC4B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2FF29633" w14:textId="77777777" w:rsidR="00EA19EE" w:rsidRDefault="00EA19EE" w:rsidP="007C1268">
    <w:pPr>
      <w:pStyle w:val="Nagwek"/>
      <w:rPr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2477" w14:textId="49CD305F" w:rsidR="007F34B3" w:rsidRDefault="00C6108F" w:rsidP="007F34B3">
    <w:pPr>
      <w:pStyle w:val="Nagwek"/>
      <w:jc w:val="right"/>
      <w:rPr>
        <w:rFonts w:cs="Calibri"/>
        <w:b/>
        <w:sz w:val="20"/>
        <w:szCs w:val="20"/>
      </w:rPr>
    </w:pPr>
    <w:r w:rsidRPr="003B4C5B">
      <w:rPr>
        <w:rFonts w:ascii="Roboto" w:hAnsi="Roboto"/>
        <w:i/>
        <w:iCs/>
        <w:sz w:val="18"/>
        <w:szCs w:val="18"/>
      </w:rPr>
      <w:t xml:space="preserve">Załącznik nr </w:t>
    </w:r>
    <w:r>
      <w:rPr>
        <w:rFonts w:ascii="Roboto" w:hAnsi="Roboto"/>
        <w:i/>
        <w:iCs/>
        <w:sz w:val="18"/>
        <w:szCs w:val="18"/>
      </w:rPr>
      <w:t>1</w:t>
    </w:r>
    <w:r w:rsidRPr="003B4C5B">
      <w:rPr>
        <w:rFonts w:ascii="Roboto" w:hAnsi="Roboto"/>
        <w:i/>
        <w:iCs/>
        <w:sz w:val="18"/>
        <w:szCs w:val="18"/>
      </w:rPr>
      <w:t xml:space="preserve"> do postępowania </w:t>
    </w:r>
    <w:r>
      <w:rPr>
        <w:rFonts w:ascii="Roboto" w:hAnsi="Roboto"/>
        <w:i/>
        <w:iCs/>
        <w:sz w:val="18"/>
        <w:szCs w:val="18"/>
      </w:rPr>
      <w:t>PN202</w:t>
    </w:r>
    <w:r w:rsidR="00A142F0">
      <w:rPr>
        <w:rFonts w:ascii="Roboto" w:hAnsi="Roboto"/>
        <w:i/>
        <w:i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6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1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2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3" w15:restartNumberingAfterBreak="0">
    <w:nsid w:val="2FE46DAC"/>
    <w:multiLevelType w:val="hybridMultilevel"/>
    <w:tmpl w:val="9B7C861E"/>
    <w:lvl w:ilvl="0" w:tplc="C44C0A9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51651"/>
    <w:multiLevelType w:val="multilevel"/>
    <w:tmpl w:val="D1C2B2B6"/>
    <w:lvl w:ilvl="0">
      <w:start w:val="1"/>
      <w:numFmt w:val="decimal"/>
      <w:lvlText w:val="%1."/>
      <w:lvlJc w:val="left"/>
      <w:pPr>
        <w:ind w:left="764" w:hanging="680"/>
      </w:pPr>
      <w:rPr>
        <w:rFonts w:ascii="Arial" w:eastAsia="Trebuchet MS" w:hAnsi="Arial" w:cs="Arial" w:hint="default"/>
        <w:b w:val="0"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36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0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1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7655">
    <w:abstractNumId w:val="40"/>
  </w:num>
  <w:num w:numId="2" w16cid:durableId="1010914759">
    <w:abstractNumId w:val="32"/>
  </w:num>
  <w:num w:numId="3" w16cid:durableId="180124381">
    <w:abstractNumId w:val="31"/>
  </w:num>
  <w:num w:numId="4" w16cid:durableId="1168668723">
    <w:abstractNumId w:val="35"/>
  </w:num>
  <w:num w:numId="5" w16cid:durableId="3115145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52248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31F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8A2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0E52"/>
    <w:rsid w:val="000E1673"/>
    <w:rsid w:val="000E1DC5"/>
    <w:rsid w:val="000E2844"/>
    <w:rsid w:val="000E321F"/>
    <w:rsid w:val="000E3A21"/>
    <w:rsid w:val="000E3D6E"/>
    <w:rsid w:val="000E3EF3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5B68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5E3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736"/>
    <w:rsid w:val="00237C3B"/>
    <w:rsid w:val="002400C0"/>
    <w:rsid w:val="00240D74"/>
    <w:rsid w:val="0024127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4734B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5BEB"/>
    <w:rsid w:val="00256616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42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5F77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59A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62B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8A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A26"/>
    <w:rsid w:val="00360D8A"/>
    <w:rsid w:val="00361128"/>
    <w:rsid w:val="003611AD"/>
    <w:rsid w:val="00361A69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248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035"/>
    <w:rsid w:val="003F2D5A"/>
    <w:rsid w:val="003F3222"/>
    <w:rsid w:val="003F384B"/>
    <w:rsid w:val="003F397D"/>
    <w:rsid w:val="003F3AFA"/>
    <w:rsid w:val="003F3F56"/>
    <w:rsid w:val="003F41C9"/>
    <w:rsid w:val="003F4EA5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28CF"/>
    <w:rsid w:val="0040334C"/>
    <w:rsid w:val="004040C7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4A7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88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AA5"/>
    <w:rsid w:val="00476D06"/>
    <w:rsid w:val="004775FE"/>
    <w:rsid w:val="00477E7E"/>
    <w:rsid w:val="004804BF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0DF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F9C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B2E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2732C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4B7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2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5C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19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655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85D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1D9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88E"/>
    <w:rsid w:val="006F49BC"/>
    <w:rsid w:val="006F4BAF"/>
    <w:rsid w:val="006F4ECA"/>
    <w:rsid w:val="006F5DB5"/>
    <w:rsid w:val="006F6002"/>
    <w:rsid w:val="006F638A"/>
    <w:rsid w:val="006F6D57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07292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99D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35C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2873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296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5D04"/>
    <w:rsid w:val="007B6292"/>
    <w:rsid w:val="007B6398"/>
    <w:rsid w:val="007B6F31"/>
    <w:rsid w:val="007B7315"/>
    <w:rsid w:val="007B73F4"/>
    <w:rsid w:val="007B75AC"/>
    <w:rsid w:val="007B770F"/>
    <w:rsid w:val="007B7A39"/>
    <w:rsid w:val="007C1268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B5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978A1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39F7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5799B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289"/>
    <w:rsid w:val="00970B3D"/>
    <w:rsid w:val="00970E2F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6D7E"/>
    <w:rsid w:val="00997EFC"/>
    <w:rsid w:val="009A01E9"/>
    <w:rsid w:val="009A060C"/>
    <w:rsid w:val="009A07F4"/>
    <w:rsid w:val="009A0FCE"/>
    <w:rsid w:val="009A1552"/>
    <w:rsid w:val="009A1ABD"/>
    <w:rsid w:val="009A2279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D19"/>
    <w:rsid w:val="009B3F31"/>
    <w:rsid w:val="009B46E2"/>
    <w:rsid w:val="009B4AC3"/>
    <w:rsid w:val="009B5591"/>
    <w:rsid w:val="009B56B1"/>
    <w:rsid w:val="009B5A03"/>
    <w:rsid w:val="009B622B"/>
    <w:rsid w:val="009B65FF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2F0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577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747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0CD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CA6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6EC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63F5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74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3BC1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3D0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034"/>
    <w:rsid w:val="00C43A94"/>
    <w:rsid w:val="00C43F2D"/>
    <w:rsid w:val="00C440FB"/>
    <w:rsid w:val="00C44427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08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5C9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5F8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57B2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8FB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2AD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1C8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223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19B"/>
    <w:rsid w:val="00EC050D"/>
    <w:rsid w:val="00EC05F9"/>
    <w:rsid w:val="00EC0625"/>
    <w:rsid w:val="00EC0A75"/>
    <w:rsid w:val="00EC1929"/>
    <w:rsid w:val="00EC19B6"/>
    <w:rsid w:val="00EC1C1B"/>
    <w:rsid w:val="00EC4A49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20E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EB8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4DE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6A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97859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08AC7"/>
  <w15:docId w15:val="{5105526A-F2F9-47F4-81A6-42BDDD9D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uiPriority w:val="99"/>
    <w:unhideWhenUsed/>
    <w:rsid w:val="00C4606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link w:val="Nagwek3"/>
    <w:uiPriority w:val="9"/>
    <w:semiHidden/>
    <w:rsid w:val="0057195E"/>
    <w:rPr>
      <w:rFonts w:ascii="Cambria" w:eastAsia="Times New Roman" w:hAnsi="Cambria" w:cs="Times New Roman"/>
      <w:b/>
      <w:bCs/>
      <w:color w:val="4F81BD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16F1A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545A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color w:val="00000A"/>
      <w:kern w:val="3"/>
      <w:sz w:val="22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Pędziwiatr Iwona</dc:creator>
  <cp:keywords/>
  <cp:lastModifiedBy>Iwona Pędziwiatr</cp:lastModifiedBy>
  <cp:revision>2</cp:revision>
  <cp:lastPrinted>2025-02-18T11:09:00Z</cp:lastPrinted>
  <dcterms:created xsi:type="dcterms:W3CDTF">2025-02-18T11:09:00Z</dcterms:created>
  <dcterms:modified xsi:type="dcterms:W3CDTF">2025-02-18T11:09:00Z</dcterms:modified>
</cp:coreProperties>
</file>