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652FF" w14:textId="77777777" w:rsidR="00970289" w:rsidRDefault="00970289" w:rsidP="00970289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970289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326AF6A6" w14:textId="77777777" w:rsidR="00970289" w:rsidRPr="00970289" w:rsidRDefault="00970289" w:rsidP="00970289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1765"/>
        <w:gridCol w:w="1902"/>
        <w:gridCol w:w="392"/>
        <w:gridCol w:w="837"/>
        <w:gridCol w:w="2212"/>
        <w:gridCol w:w="1344"/>
      </w:tblGrid>
      <w:tr w:rsidR="00970289" w:rsidRPr="004C10DF" w14:paraId="297A8F6D" w14:textId="77777777" w:rsidTr="004C10DF"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1B71" w14:textId="77777777" w:rsidR="00970289" w:rsidRPr="004C10DF" w:rsidRDefault="00970289" w:rsidP="004C10DF">
            <w:pPr>
              <w:pStyle w:val="Akapitzlist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/>
                <w:bCs/>
                <w:sz w:val="20"/>
                <w:szCs w:val="20"/>
              </w:rPr>
              <w:t>DANE WYKONAWCY</w:t>
            </w:r>
          </w:p>
        </w:tc>
      </w:tr>
      <w:tr w:rsidR="00970289" w:rsidRPr="004C10DF" w14:paraId="03406540" w14:textId="77777777" w:rsidTr="004C10DF">
        <w:tc>
          <w:tcPr>
            <w:tcW w:w="99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DD061D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Nazwa, forma prawna Wykonawcy:</w:t>
            </w:r>
          </w:p>
        </w:tc>
      </w:tr>
      <w:tr w:rsidR="00970289" w:rsidRPr="004C10DF" w14:paraId="773A91A8" w14:textId="77777777" w:rsidTr="004C10DF"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78EC24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ul.: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07FB25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kod pocztowy:</w:t>
            </w:r>
          </w:p>
        </w:tc>
      </w:tr>
      <w:tr w:rsidR="00970289" w:rsidRPr="004C10DF" w14:paraId="121649C9" w14:textId="77777777" w:rsidTr="004C10DF"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F2C45B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miejscowość: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63A74F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województwo:</w:t>
            </w:r>
          </w:p>
        </w:tc>
      </w:tr>
      <w:tr w:rsidR="00970289" w:rsidRPr="004C10DF" w14:paraId="0538953E" w14:textId="77777777" w:rsidTr="004C10DF"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194D74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BD4623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970289" w:rsidRPr="004C10DF" w14:paraId="312E2E23" w14:textId="77777777" w:rsidTr="004C10DF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66C22DFC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6AFACF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1D249E02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CE7F28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2CF0DF80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numer KRS: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BAED4B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0289" w:rsidRPr="004C10DF" w14:paraId="27DBCAFE" w14:textId="77777777" w:rsidTr="004C10DF"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ACD107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Numer rachunku bankowego:</w:t>
            </w:r>
          </w:p>
        </w:tc>
      </w:tr>
      <w:tr w:rsidR="00970289" w:rsidRPr="004C10DF" w14:paraId="4DCC8B10" w14:textId="77777777" w:rsidTr="004C10DF"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36C2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/>
                <w:bCs/>
                <w:sz w:val="20"/>
                <w:szCs w:val="20"/>
              </w:rPr>
              <w:t>DANE DOTYCZĄCE POSTĘPOWANIA</w:t>
            </w:r>
          </w:p>
        </w:tc>
      </w:tr>
      <w:tr w:rsidR="00970289" w:rsidRPr="004C10DF" w14:paraId="03BA1662" w14:textId="77777777" w:rsidTr="004C10DF"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3CA5" w14:textId="77777777" w:rsidR="0052732C" w:rsidRDefault="00970289" w:rsidP="0052732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2732C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zamówienia:</w:t>
            </w:r>
            <w:r w:rsidRPr="005273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FFD5CE" w14:textId="0491D04E" w:rsidR="00970289" w:rsidRPr="0052732C" w:rsidRDefault="007B1021" w:rsidP="0052732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79190459"/>
            <w:r w:rsidRPr="007B1021">
              <w:rPr>
                <w:rFonts w:ascii="Arial" w:hAnsi="Arial" w:cs="Arial"/>
                <w:b/>
                <w:bCs/>
                <w:sz w:val="20"/>
                <w:szCs w:val="20"/>
              </w:rPr>
              <w:t>ZAKUP I SUKCESYWNY ODBIÓR Z OTACZARNI MIESZANKI MINERALNO-ASFALTOWEJ”DLA ZAKŁADU USŁUG KOMUNALNYCH W MIKOŁOWIE W ROKU 2025</w:t>
            </w:r>
            <w:bookmarkEnd w:id="0"/>
          </w:p>
        </w:tc>
      </w:tr>
      <w:tr w:rsidR="00970289" w:rsidRPr="004C10DF" w14:paraId="3CE03B84" w14:textId="77777777" w:rsidTr="004C10DF"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5936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C10DF">
              <w:rPr>
                <w:rFonts w:ascii="Arial" w:hAnsi="Arial" w:cs="Arial"/>
                <w:b/>
                <w:bCs/>
                <w:sz w:val="20"/>
                <w:szCs w:val="20"/>
              </w:rPr>
              <w:t>Tryb postępowania:</w:t>
            </w:r>
            <w:r w:rsidRPr="004C10DF">
              <w:rPr>
                <w:rFonts w:ascii="Arial" w:hAnsi="Arial" w:cs="Arial"/>
                <w:sz w:val="20"/>
                <w:szCs w:val="20"/>
              </w:rPr>
              <w:t xml:space="preserve"> tryb podstawowy art. 275 ust 1 ustawy </w:t>
            </w:r>
            <w:proofErr w:type="spellStart"/>
            <w:r w:rsidRPr="004C10DF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</w:p>
        </w:tc>
      </w:tr>
    </w:tbl>
    <w:p w14:paraId="01581B10" w14:textId="77777777" w:rsidR="00BC3DB7" w:rsidRDefault="00BC3DB7" w:rsidP="00970289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C12DBB4" w14:textId="77777777" w:rsidR="00970289" w:rsidRPr="00EC4A49" w:rsidRDefault="00970289" w:rsidP="00970289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A834648" w14:textId="77777777" w:rsidR="004706E5" w:rsidRPr="00EC4A49" w:rsidRDefault="004706E5" w:rsidP="00970289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92C1ED8" w14:textId="77777777" w:rsidR="00911CC9" w:rsidRDefault="00970289" w:rsidP="00970289">
      <w:pPr>
        <w:pStyle w:val="Akapitzlist"/>
        <w:spacing w:after="120" w:line="240" w:lineRule="auto"/>
        <w:ind w:left="0"/>
        <w:rPr>
          <w:rFonts w:ascii="Arial" w:hAnsi="Arial" w:cs="Arial"/>
          <w:b/>
          <w:sz w:val="20"/>
          <w:szCs w:val="20"/>
        </w:rPr>
      </w:pPr>
      <w:bookmarkStart w:id="1" w:name="_Hlk9242176"/>
      <w:bookmarkStart w:id="2" w:name="_Hlk46391371"/>
      <w:r>
        <w:rPr>
          <w:rFonts w:ascii="Arial" w:hAnsi="Arial" w:cs="Arial"/>
          <w:b/>
          <w:sz w:val="20"/>
          <w:szCs w:val="20"/>
        </w:rPr>
        <w:t>Kryterium oceny ofert: CENA OFERTOWA</w:t>
      </w:r>
    </w:p>
    <w:p w14:paraId="511C42F9" w14:textId="77777777" w:rsidR="003D0248" w:rsidRDefault="003D0248" w:rsidP="00970289">
      <w:pPr>
        <w:pStyle w:val="Akapitzlist"/>
        <w:spacing w:after="120" w:line="240" w:lineRule="auto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893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2126"/>
        <w:gridCol w:w="1417"/>
        <w:gridCol w:w="1701"/>
      </w:tblGrid>
      <w:tr w:rsidR="003D0248" w:rsidRPr="005B3BEB" w14:paraId="360E2368" w14:textId="77777777" w:rsidTr="003D0248">
        <w:trPr>
          <w:trHeight w:val="1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F33067A" w14:textId="0534D836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1194DFA" w14:textId="5AAAD7C6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asortyment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38C6776" w14:textId="45E6B272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ilość zamówienie podstawowe</w:t>
            </w:r>
            <w:r>
              <w:rPr>
                <w:rFonts w:ascii="Arial" w:eastAsia="Times New Roman" w:hAnsi="Arial" w:cs="Arial"/>
                <w:lang w:eastAsia="pl-PL"/>
              </w:rPr>
              <w:t xml:space="preserve"> w tonach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8FF754B" w14:textId="77777777" w:rsidR="003D0248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Cen jednostkowa brutto </w:t>
            </w:r>
          </w:p>
          <w:p w14:paraId="6C69FE58" w14:textId="3271F637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zł/tonę</w:t>
            </w:r>
            <w:r w:rsidRPr="005B3BEB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E253385" w14:textId="77777777" w:rsidR="003D0248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Wartość brutto</w:t>
            </w:r>
          </w:p>
          <w:p w14:paraId="394F6623" w14:textId="06B12398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D0248" w:rsidRPr="005B3BEB" w14:paraId="2E82F465" w14:textId="77777777" w:rsidTr="003D0248">
        <w:trPr>
          <w:trHeight w:val="4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57712CB0" w14:textId="52868FAE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716DF" w14:textId="53CE470F" w:rsidR="003D0248" w:rsidRPr="005B3BEB" w:rsidRDefault="007B1021" w:rsidP="007B102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B1021">
              <w:rPr>
                <w:rFonts w:ascii="Arial" w:eastAsia="Times New Roman" w:hAnsi="Arial" w:cs="Arial"/>
                <w:lang w:eastAsia="pl-PL"/>
              </w:rPr>
              <w:t>Mieszanka mineralno-asfaltowa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48F6" w14:textId="62C1975A" w:rsidR="003D0248" w:rsidRPr="005B3BEB" w:rsidRDefault="008816E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C3DB" w14:textId="3AC7DFB2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9521" w14:textId="6079C6AE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D0248" w:rsidRPr="005B3BEB" w14:paraId="5C1CF48C" w14:textId="77777777" w:rsidTr="001D6C4C">
        <w:trPr>
          <w:trHeight w:val="488"/>
        </w:trPr>
        <w:tc>
          <w:tcPr>
            <w:tcW w:w="7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BA5A" w14:textId="46B46261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B3BEB">
              <w:rPr>
                <w:rFonts w:ascii="Arial" w:eastAsia="Times New Roman" w:hAnsi="Arial" w:cs="Arial"/>
                <w:b/>
                <w:bCs/>
                <w:lang w:eastAsia="pl-PL"/>
              </w:rPr>
              <w:t>RAZEM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zamówienie podstawowe A*</w:t>
            </w:r>
          </w:p>
          <w:p w14:paraId="50ED648A" w14:textId="4EA7F62C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EC88" w14:textId="4ABFABDB" w:rsidR="003D0248" w:rsidRPr="005B3BEB" w:rsidRDefault="003D0248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237736" w:rsidRPr="005B3BEB" w14:paraId="01723DDB" w14:textId="77777777" w:rsidTr="00573C6B">
        <w:trPr>
          <w:trHeight w:val="1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1AF4C4B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D0E9FE8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>asortyment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51945C6" w14:textId="1A16FABC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3BEB">
              <w:rPr>
                <w:rFonts w:ascii="Arial" w:eastAsia="Times New Roman" w:hAnsi="Arial" w:cs="Arial"/>
                <w:lang w:eastAsia="pl-PL"/>
              </w:rPr>
              <w:t xml:space="preserve">ilość zamówienie </w:t>
            </w:r>
            <w:r>
              <w:rPr>
                <w:rFonts w:ascii="Arial" w:eastAsia="Times New Roman" w:hAnsi="Arial" w:cs="Arial"/>
                <w:lang w:eastAsia="pl-PL"/>
              </w:rPr>
              <w:t>opcjonalne w tonach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5968323" w14:textId="77777777" w:rsidR="00237736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Cen jednostkowa brutto </w:t>
            </w:r>
          </w:p>
          <w:p w14:paraId="0A31B720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zł/tonę</w:t>
            </w:r>
            <w:r w:rsidRPr="005B3BEB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4AFF32" w14:textId="77777777" w:rsidR="00237736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Wartość brutto</w:t>
            </w:r>
          </w:p>
          <w:p w14:paraId="482D0053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237736" w:rsidRPr="005B3BEB" w14:paraId="250DEB36" w14:textId="77777777" w:rsidTr="00573C6B">
        <w:trPr>
          <w:trHeight w:val="4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16BBBBE6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42905" w14:textId="62866A8D" w:rsidR="00237736" w:rsidRPr="005B3BEB" w:rsidRDefault="007B1021" w:rsidP="007B102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B1021">
              <w:rPr>
                <w:rFonts w:ascii="Arial" w:eastAsia="Times New Roman" w:hAnsi="Arial" w:cs="Arial"/>
                <w:lang w:eastAsia="pl-PL"/>
              </w:rPr>
              <w:t>Mieszanka mineralno-asfaltowa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6836" w14:textId="1835CB36" w:rsidR="00237736" w:rsidRPr="005B3BEB" w:rsidRDefault="008816E8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DB67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B498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237736" w:rsidRPr="005B3BEB" w14:paraId="738BE2DD" w14:textId="77777777" w:rsidTr="00573C6B">
        <w:trPr>
          <w:trHeight w:val="488"/>
        </w:trPr>
        <w:tc>
          <w:tcPr>
            <w:tcW w:w="7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CA0B" w14:textId="33DACD1D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B3BEB">
              <w:rPr>
                <w:rFonts w:ascii="Arial" w:eastAsia="Times New Roman" w:hAnsi="Arial" w:cs="Arial"/>
                <w:b/>
                <w:bCs/>
                <w:lang w:eastAsia="pl-PL"/>
              </w:rPr>
              <w:t>RAZEM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zamówienie opcjonalne B*</w:t>
            </w:r>
          </w:p>
          <w:p w14:paraId="262AE549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DA77" w14:textId="77777777" w:rsidR="00237736" w:rsidRPr="005B3BEB" w:rsidRDefault="00237736" w:rsidP="00573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63ADA81D" w14:textId="77777777" w:rsidR="003D0248" w:rsidRDefault="003D0248" w:rsidP="00970289">
      <w:pPr>
        <w:pStyle w:val="Akapitzlist"/>
        <w:spacing w:after="12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321B05D7" w14:textId="77777777" w:rsidR="00237736" w:rsidRDefault="00237736" w:rsidP="00970289">
      <w:pPr>
        <w:pStyle w:val="Akapitzlist"/>
        <w:spacing w:after="12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03F57635" w14:textId="76130C2A" w:rsidR="00237736" w:rsidRPr="00EC4A49" w:rsidRDefault="00237736" w:rsidP="00970289">
      <w:pPr>
        <w:pStyle w:val="Akapitzlist"/>
        <w:spacing w:after="120"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WARTOŚĆ OFERTY A+B ………………………………………… zł brutto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777E9" w:rsidRPr="009777E9" w14:paraId="4D41A7BE" w14:textId="77777777" w:rsidTr="009777E9">
        <w:trPr>
          <w:trHeight w:val="345"/>
        </w:trPr>
        <w:tc>
          <w:tcPr>
            <w:tcW w:w="9736" w:type="dxa"/>
          </w:tcPr>
          <w:bookmarkEnd w:id="1"/>
          <w:bookmarkEnd w:id="2"/>
          <w:p w14:paraId="3BE14C87" w14:textId="6AEAA7B8" w:rsidR="009777E9" w:rsidRPr="009777E9" w:rsidRDefault="009777E9" w:rsidP="007E65E1">
            <w:pPr>
              <w:tabs>
                <w:tab w:val="left" w:pos="0"/>
              </w:tabs>
              <w:suppressAutoHyphens/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777E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Adres </w:t>
            </w:r>
            <w:r w:rsidRPr="009777E9">
              <w:rPr>
                <w:rFonts w:ascii="Arial" w:hAnsi="Arial" w:cs="Arial"/>
                <w:bCs/>
                <w:sz w:val="20"/>
                <w:szCs w:val="20"/>
              </w:rPr>
              <w:t xml:space="preserve">wytwórni masy bitumicznej: </w:t>
            </w:r>
          </w:p>
        </w:tc>
      </w:tr>
      <w:tr w:rsidR="009777E9" w:rsidRPr="009777E9" w14:paraId="04FAAD7E" w14:textId="77777777" w:rsidTr="009777E9">
        <w:trPr>
          <w:trHeight w:val="345"/>
        </w:trPr>
        <w:tc>
          <w:tcPr>
            <w:tcW w:w="9736" w:type="dxa"/>
            <w:shd w:val="clear" w:color="auto" w:fill="D9D9D9" w:themeFill="background1" w:themeFillShade="D9"/>
          </w:tcPr>
          <w:p w14:paraId="74C6AD7E" w14:textId="77777777" w:rsidR="009777E9" w:rsidRPr="009777E9" w:rsidRDefault="009777E9" w:rsidP="007E65E1">
            <w:pPr>
              <w:tabs>
                <w:tab w:val="left" w:pos="0"/>
              </w:tabs>
              <w:suppressAutoHyphens/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</w:p>
        </w:tc>
      </w:tr>
    </w:tbl>
    <w:p w14:paraId="351029CC" w14:textId="4D098EFD" w:rsidR="003528A3" w:rsidRPr="00EC4A49" w:rsidRDefault="003528A3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EC4A49">
        <w:rPr>
          <w:rFonts w:ascii="Arial" w:hAnsi="Arial" w:cs="Arial"/>
          <w:b/>
          <w:sz w:val="20"/>
          <w:szCs w:val="20"/>
          <w:u w:val="single"/>
          <w:lang w:val="en-US"/>
        </w:rPr>
        <w:t>OŚWIADCZENIA:</w:t>
      </w:r>
    </w:p>
    <w:p w14:paraId="4820518C" w14:textId="77777777" w:rsidR="003528A3" w:rsidRPr="00970289" w:rsidRDefault="00970289" w:rsidP="00CB65C9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bCs/>
          <w:sz w:val="20"/>
          <w:szCs w:val="20"/>
        </w:rPr>
      </w:pPr>
      <w:r w:rsidRPr="00970289">
        <w:rPr>
          <w:rFonts w:ascii="Arial" w:hAnsi="Arial" w:cs="Arial"/>
          <w:bCs/>
          <w:sz w:val="20"/>
          <w:szCs w:val="20"/>
        </w:rPr>
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</w:r>
    </w:p>
    <w:p w14:paraId="1AE54AEB" w14:textId="77777777" w:rsidR="003528A3" w:rsidRPr="00EC4A49" w:rsidRDefault="00970289" w:rsidP="00CB65C9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970289">
        <w:rPr>
          <w:rFonts w:ascii="Arial" w:hAnsi="Arial" w:cs="Arial"/>
          <w:bCs/>
          <w:sz w:val="20"/>
          <w:szCs w:val="20"/>
        </w:rPr>
        <w:lastRenderedPageBreak/>
        <w:t>Oświadczamy</w:t>
      </w:r>
      <w:r w:rsidR="003528A3" w:rsidRPr="00EC4A49">
        <w:rPr>
          <w:rFonts w:ascii="Arial" w:hAnsi="Arial" w:cs="Arial"/>
          <w:b/>
          <w:sz w:val="20"/>
          <w:szCs w:val="20"/>
        </w:rPr>
        <w:t xml:space="preserve">, </w:t>
      </w:r>
      <w:r w:rsidR="003528A3" w:rsidRPr="00EC4A49">
        <w:rPr>
          <w:rFonts w:ascii="Arial" w:hAnsi="Arial" w:cs="Arial"/>
          <w:sz w:val="20"/>
          <w:szCs w:val="20"/>
        </w:rPr>
        <w:t>że uzyskaliśmy wszelkie informacje niezbędne do prawidłowego przygotowania i złożenia niniejszej oferty.</w:t>
      </w:r>
    </w:p>
    <w:p w14:paraId="6977D1CA" w14:textId="77777777" w:rsidR="003528A3" w:rsidRPr="00EC4A49" w:rsidRDefault="00970289" w:rsidP="00CB65C9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b/>
          <w:bCs/>
          <w:sz w:val="20"/>
          <w:szCs w:val="20"/>
        </w:rPr>
      </w:pPr>
      <w:r w:rsidRPr="00970289">
        <w:rPr>
          <w:rFonts w:ascii="Arial" w:hAnsi="Arial" w:cs="Arial"/>
          <w:bCs/>
          <w:sz w:val="20"/>
          <w:szCs w:val="20"/>
        </w:rPr>
        <w:t>Oświadczamy</w:t>
      </w:r>
      <w:r w:rsidR="003528A3" w:rsidRPr="00EC4A49">
        <w:rPr>
          <w:rFonts w:ascii="Arial" w:hAnsi="Arial" w:cs="Arial"/>
          <w:sz w:val="20"/>
          <w:szCs w:val="20"/>
        </w:rPr>
        <w:t xml:space="preserve">, że jesteśmy związani niniejszą ofertą na czas wskazany w SWZ. </w:t>
      </w:r>
    </w:p>
    <w:p w14:paraId="34B829F8" w14:textId="77777777" w:rsidR="003528A3" w:rsidRPr="00EC4A49" w:rsidRDefault="00970289" w:rsidP="00CB65C9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970289">
        <w:rPr>
          <w:rFonts w:ascii="Arial" w:hAnsi="Arial" w:cs="Arial"/>
          <w:bCs/>
          <w:sz w:val="20"/>
          <w:szCs w:val="20"/>
        </w:rPr>
        <w:t>Oświadczamy</w:t>
      </w:r>
      <w:r w:rsidR="003528A3" w:rsidRPr="00EC4A49">
        <w:rPr>
          <w:rFonts w:ascii="Arial" w:hAnsi="Arial" w:cs="Arial"/>
          <w:b/>
          <w:sz w:val="20"/>
          <w:szCs w:val="20"/>
        </w:rPr>
        <w:t xml:space="preserve">, </w:t>
      </w:r>
      <w:r w:rsidR="003528A3" w:rsidRPr="00EC4A49">
        <w:rPr>
          <w:rFonts w:ascii="Arial" w:hAnsi="Arial" w:cs="Arial"/>
          <w:sz w:val="20"/>
          <w:szCs w:val="20"/>
        </w:rPr>
        <w:t xml:space="preserve">że zapoznaliśmy się z projektem Umowy i postanowieniami określonymi w Załączniku nr 3 do SWZ </w:t>
      </w:r>
      <w:r w:rsidR="003528A3" w:rsidRPr="002D759A">
        <w:rPr>
          <w:rFonts w:ascii="Arial" w:hAnsi="Arial" w:cs="Arial"/>
          <w:sz w:val="20"/>
          <w:szCs w:val="20"/>
        </w:rPr>
        <w:t xml:space="preserve">i </w:t>
      </w:r>
      <w:bookmarkStart w:id="3" w:name="_Hlk69466758"/>
      <w:r w:rsidR="002D759A" w:rsidRPr="002D759A">
        <w:rPr>
          <w:rFonts w:ascii="Arial" w:hAnsi="Arial" w:cs="Arial"/>
          <w:sz w:val="20"/>
          <w:szCs w:val="20"/>
        </w:rPr>
        <w:t>zobowiązujemy się</w:t>
      </w:r>
      <w:bookmarkEnd w:id="3"/>
      <w:r w:rsidR="003528A3" w:rsidRPr="00EC4A49">
        <w:rPr>
          <w:rFonts w:ascii="Arial" w:hAnsi="Arial" w:cs="Arial"/>
          <w:sz w:val="20"/>
          <w:szCs w:val="20"/>
        </w:rPr>
        <w:t>, w przypadku wyboru naszej oferty, do  zawarcia umowy zgodnej z niniejszą ofertą, na warunkach w nich określonych.</w:t>
      </w:r>
    </w:p>
    <w:p w14:paraId="182EE50A" w14:textId="77777777" w:rsidR="003528A3" w:rsidRDefault="003528A3" w:rsidP="00CB65C9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EC4A49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EC4A49">
        <w:rPr>
          <w:rFonts w:ascii="Arial" w:hAnsi="Arial" w:cs="Arial"/>
          <w:sz w:val="20"/>
          <w:szCs w:val="20"/>
          <w:vertAlign w:val="superscript"/>
        </w:rPr>
        <w:t>1)</w:t>
      </w:r>
      <w:r w:rsidRPr="00EC4A49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 </w:t>
      </w:r>
    </w:p>
    <w:p w14:paraId="5A157138" w14:textId="77777777" w:rsidR="002D759A" w:rsidRPr="002D759A" w:rsidRDefault="002D759A" w:rsidP="002D759A">
      <w:pPr>
        <w:tabs>
          <w:tab w:val="left" w:pos="0"/>
        </w:tabs>
        <w:suppressAutoHyphens/>
        <w:spacing w:after="0"/>
        <w:ind w:left="764" w:right="57"/>
        <w:rPr>
          <w:rFonts w:ascii="Arial" w:hAnsi="Arial" w:cs="Arial"/>
          <w:sz w:val="16"/>
          <w:szCs w:val="16"/>
        </w:rPr>
      </w:pPr>
      <w:r w:rsidRPr="002D759A">
        <w:rPr>
          <w:rFonts w:ascii="Arial" w:hAnsi="Arial" w:cs="Arial"/>
          <w:i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03A56137" w14:textId="77777777" w:rsidR="002D759A" w:rsidRDefault="002D759A" w:rsidP="002D759A">
      <w:pPr>
        <w:tabs>
          <w:tab w:val="left" w:pos="0"/>
        </w:tabs>
        <w:suppressAutoHyphens/>
        <w:spacing w:after="0" w:line="360" w:lineRule="auto"/>
        <w:ind w:left="764" w:right="57"/>
        <w:rPr>
          <w:rFonts w:ascii="Arial" w:hAnsi="Arial" w:cs="Arial"/>
          <w:sz w:val="20"/>
          <w:szCs w:val="20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3131"/>
        <w:gridCol w:w="3556"/>
      </w:tblGrid>
      <w:tr w:rsidR="002D759A" w:rsidRPr="004C10DF" w14:paraId="772A3413" w14:textId="77777777" w:rsidTr="004C10DF"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ABE5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Osoba wyznaczona do współpracy z Zamawiającym przy realizacji umowy:</w:t>
            </w:r>
          </w:p>
        </w:tc>
      </w:tr>
      <w:tr w:rsidR="002D759A" w:rsidRPr="004C10DF" w14:paraId="4AD3E201" w14:textId="77777777" w:rsidTr="004C10DF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1CAC79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imię i nazwisko: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116344" w14:textId="77777777" w:rsidR="002D759A" w:rsidRPr="004C10DF" w:rsidRDefault="002D759A" w:rsidP="00CB65C9">
            <w:pPr>
              <w:numPr>
                <w:ilvl w:val="0"/>
                <w:numId w:val="4"/>
              </w:numPr>
              <w:suppressAutoHyphens/>
              <w:spacing w:after="0" w:line="360" w:lineRule="auto"/>
              <w:ind w:left="0"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tel.: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A0237" w14:textId="77777777" w:rsidR="002D759A" w:rsidRPr="004C10DF" w:rsidRDefault="002D759A" w:rsidP="00CB65C9">
            <w:pPr>
              <w:numPr>
                <w:ilvl w:val="0"/>
                <w:numId w:val="4"/>
              </w:numPr>
              <w:suppressAutoHyphens/>
              <w:spacing w:after="0" w:line="360" w:lineRule="auto"/>
              <w:ind w:left="0"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</w:tr>
      <w:tr w:rsidR="002D759A" w:rsidRPr="004C10DF" w14:paraId="4899471E" w14:textId="77777777" w:rsidTr="004C10DF"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921B07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Dokumenty składane wraz z ofertą:</w:t>
            </w:r>
          </w:p>
          <w:p w14:paraId="368FE036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D759A" w:rsidRPr="004C10DF" w14:paraId="24AECDD4" w14:textId="77777777" w:rsidTr="004C10DF"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1906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/>
                <w:bCs/>
                <w:sz w:val="20"/>
                <w:szCs w:val="20"/>
              </w:rPr>
              <w:t>OŚWIADCZENIE DOT. ODPOWIEDZIALNOŚCI KARNEJ</w:t>
            </w:r>
          </w:p>
        </w:tc>
      </w:tr>
      <w:tr w:rsidR="002D759A" w:rsidRPr="004C10DF" w14:paraId="63B1C94B" w14:textId="77777777" w:rsidTr="004C10DF"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FEE7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i/>
                <w:sz w:val="20"/>
                <w:szCs w:val="20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podpisem świadomi odpowiedzialności karnej z art. 297 Kodeksu karnego</w:t>
            </w:r>
          </w:p>
        </w:tc>
      </w:tr>
    </w:tbl>
    <w:p w14:paraId="3684393C" w14:textId="77777777" w:rsidR="003528A3" w:rsidRPr="00EC4A49" w:rsidRDefault="003528A3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b/>
          <w:i/>
          <w:sz w:val="20"/>
          <w:szCs w:val="20"/>
        </w:rPr>
      </w:pPr>
    </w:p>
    <w:p w14:paraId="0994775C" w14:textId="0A5D0DA0" w:rsidR="003528A3" w:rsidRPr="002D759A" w:rsidRDefault="003528A3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b/>
          <w:i/>
          <w:color w:val="FF0000"/>
          <w:sz w:val="20"/>
          <w:szCs w:val="20"/>
        </w:rPr>
      </w:pPr>
      <w:r w:rsidRPr="00EC4A49">
        <w:rPr>
          <w:rFonts w:ascii="Arial" w:hAnsi="Arial" w:cs="Arial"/>
          <w:b/>
          <w:sz w:val="20"/>
          <w:szCs w:val="20"/>
        </w:rPr>
        <w:t>Dla celów statystycznych zamawiający prosi  o podanie informacji o statusie Wykonawcy (zaznaczyć właściwą opcję):</w:t>
      </w:r>
    </w:p>
    <w:p w14:paraId="1FB3BF9E" w14:textId="77777777" w:rsidR="003528A3" w:rsidRPr="00EC4A49" w:rsidRDefault="003528A3" w:rsidP="00CB65C9">
      <w:pPr>
        <w:numPr>
          <w:ilvl w:val="0"/>
          <w:numId w:val="5"/>
        </w:numPr>
        <w:shd w:val="clear" w:color="auto" w:fill="D9D9D9"/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EC4A49">
        <w:rPr>
          <w:rFonts w:ascii="Arial" w:hAnsi="Arial" w:cs="Arial"/>
          <w:sz w:val="20"/>
          <w:szCs w:val="20"/>
        </w:rPr>
        <w:t>Mikroprzedsiębiorstwo</w:t>
      </w:r>
    </w:p>
    <w:p w14:paraId="4DCAD6E8" w14:textId="77777777" w:rsidR="003528A3" w:rsidRPr="00EC4A49" w:rsidRDefault="003528A3" w:rsidP="00CB65C9">
      <w:pPr>
        <w:numPr>
          <w:ilvl w:val="0"/>
          <w:numId w:val="5"/>
        </w:numPr>
        <w:shd w:val="clear" w:color="auto" w:fill="D9D9D9"/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EC4A49">
        <w:rPr>
          <w:rFonts w:ascii="Arial" w:hAnsi="Arial" w:cs="Arial"/>
          <w:sz w:val="20"/>
          <w:szCs w:val="20"/>
        </w:rPr>
        <w:t>Małe przedsiębiorstwo</w:t>
      </w:r>
    </w:p>
    <w:p w14:paraId="79A35932" w14:textId="77777777" w:rsidR="003528A3" w:rsidRPr="00EC4A49" w:rsidRDefault="003528A3" w:rsidP="00CB65C9">
      <w:pPr>
        <w:numPr>
          <w:ilvl w:val="0"/>
          <w:numId w:val="5"/>
        </w:numPr>
        <w:shd w:val="clear" w:color="auto" w:fill="D9D9D9"/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EC4A49">
        <w:rPr>
          <w:rFonts w:ascii="Arial" w:hAnsi="Arial" w:cs="Arial"/>
          <w:sz w:val="20"/>
          <w:szCs w:val="20"/>
        </w:rPr>
        <w:t>Średnie przedsiębiorstwo</w:t>
      </w:r>
    </w:p>
    <w:p w14:paraId="0AA1C7FB" w14:textId="77777777" w:rsidR="003528A3" w:rsidRPr="00EC4A49" w:rsidRDefault="003528A3" w:rsidP="00CB65C9">
      <w:pPr>
        <w:numPr>
          <w:ilvl w:val="0"/>
          <w:numId w:val="5"/>
        </w:numPr>
        <w:shd w:val="clear" w:color="auto" w:fill="D9D9D9"/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EC4A49">
        <w:rPr>
          <w:rFonts w:ascii="Arial" w:hAnsi="Arial" w:cs="Arial"/>
          <w:sz w:val="20"/>
          <w:szCs w:val="20"/>
        </w:rPr>
        <w:t>Inne</w:t>
      </w:r>
    </w:p>
    <w:p w14:paraId="7B81A28D" w14:textId="77777777" w:rsidR="003528A3" w:rsidRPr="00EC4A49" w:rsidRDefault="003528A3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413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3528A3" w:rsidRPr="007B1021" w14:paraId="23DFD843" w14:textId="77777777" w:rsidTr="007B102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5E82B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b/>
                <w:sz w:val="14"/>
                <w:szCs w:val="14"/>
              </w:rPr>
            </w:pPr>
            <w:r w:rsidRPr="007B1021">
              <w:rPr>
                <w:rFonts w:ascii="Arial" w:hAnsi="Arial" w:cs="Arial"/>
                <w:b/>
                <w:sz w:val="14"/>
                <w:szCs w:val="14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897A9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b/>
                <w:sz w:val="14"/>
                <w:szCs w:val="14"/>
              </w:rPr>
            </w:pPr>
            <w:r w:rsidRPr="007B1021">
              <w:rPr>
                <w:rFonts w:ascii="Arial" w:hAnsi="Arial" w:cs="Arial"/>
                <w:b/>
                <w:sz w:val="14"/>
                <w:szCs w:val="14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0EE04B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b/>
                <w:sz w:val="14"/>
                <w:szCs w:val="14"/>
              </w:rPr>
            </w:pPr>
            <w:r w:rsidRPr="007B1021">
              <w:rPr>
                <w:rFonts w:ascii="Arial" w:hAnsi="Arial" w:cs="Arial"/>
                <w:b/>
                <w:sz w:val="14"/>
                <w:szCs w:val="14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F9C65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b/>
                <w:sz w:val="14"/>
                <w:szCs w:val="14"/>
              </w:rPr>
              <w:t>Suma bilansowa</w:t>
            </w:r>
          </w:p>
        </w:tc>
      </w:tr>
      <w:tr w:rsidR="003528A3" w:rsidRPr="007B1021" w14:paraId="0E135651" w14:textId="77777777" w:rsidTr="007B102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848B2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sz w:val="14"/>
                <w:szCs w:val="14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9C401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sz w:val="14"/>
                <w:szCs w:val="14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1576B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sz w:val="14"/>
                <w:szCs w:val="14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383C7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sz w:val="14"/>
                <w:szCs w:val="14"/>
              </w:rPr>
              <w:t>mniej, niż 2 mln Euro</w:t>
            </w:r>
          </w:p>
        </w:tc>
      </w:tr>
      <w:tr w:rsidR="003528A3" w:rsidRPr="007B1021" w14:paraId="3A7DD2E6" w14:textId="77777777" w:rsidTr="007B102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E31FFE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sz w:val="14"/>
                <w:szCs w:val="14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4F2074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sz w:val="14"/>
                <w:szCs w:val="14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9CB910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sz w:val="14"/>
                <w:szCs w:val="14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47A20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sz w:val="14"/>
                <w:szCs w:val="14"/>
              </w:rPr>
              <w:t>mniej, niż 10 mln Euro</w:t>
            </w:r>
          </w:p>
        </w:tc>
      </w:tr>
      <w:tr w:rsidR="003528A3" w:rsidRPr="007B1021" w14:paraId="6CA7F354" w14:textId="77777777" w:rsidTr="007B102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0A104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sz w:val="14"/>
                <w:szCs w:val="14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DD9AB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sz w:val="14"/>
                <w:szCs w:val="14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9425FA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sz w:val="14"/>
                <w:szCs w:val="14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1ABC8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sz w:val="14"/>
                <w:szCs w:val="14"/>
              </w:rPr>
              <w:t>mniej, niż 43 mln Euro</w:t>
            </w:r>
          </w:p>
        </w:tc>
      </w:tr>
      <w:tr w:rsidR="003528A3" w:rsidRPr="007B1021" w14:paraId="1B6D3F67" w14:textId="77777777" w:rsidTr="007B102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2ED39B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sz w:val="14"/>
                <w:szCs w:val="14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89EF9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sz w:val="14"/>
                <w:szCs w:val="14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77A31C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sz w:val="14"/>
                <w:szCs w:val="14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91BD3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sz w:val="14"/>
                <w:szCs w:val="14"/>
              </w:rPr>
              <w:t>powyżej 43 mln Euro</w:t>
            </w:r>
          </w:p>
        </w:tc>
      </w:tr>
    </w:tbl>
    <w:p w14:paraId="49260C6A" w14:textId="77777777" w:rsidR="002D759A" w:rsidRDefault="002D759A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  <w:lang w:val="en-US"/>
        </w:rPr>
      </w:pPr>
    </w:p>
    <w:p w14:paraId="53B7089C" w14:textId="1511E2C4" w:rsidR="003528A3" w:rsidRPr="00EC4A49" w:rsidRDefault="00CB65C9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  <w:lang w:val="en-US"/>
        </w:rPr>
      </w:pPr>
      <w:r>
        <w:rPr>
          <w:noProof/>
        </w:rPr>
        <mc:AlternateContent>
          <mc:Choice Requires="wpg">
            <w:drawing>
              <wp:inline distT="0" distB="0" distL="0" distR="0" wp14:anchorId="6A91BF0C" wp14:editId="77F5357D">
                <wp:extent cx="1836420" cy="7620"/>
                <wp:effectExtent l="0" t="0" r="0" b="0"/>
                <wp:docPr id="899313248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6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9F47D7" id="Grupa 3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">
                <v:group id="Group 3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" path="m,l2880,e" filled="f" strokeweight=".20464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2FD23B2A" w14:textId="77777777" w:rsidR="003528A3" w:rsidRPr="00EC4A49" w:rsidRDefault="003528A3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EC4A49">
        <w:rPr>
          <w:rFonts w:ascii="Arial" w:hAnsi="Arial" w:cs="Arial"/>
          <w:sz w:val="20"/>
          <w:szCs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34A52DE" w14:textId="77777777" w:rsidR="001B754C" w:rsidRPr="00EC4A49" w:rsidRDefault="001B754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Arial" w:eastAsia="Times New Roman" w:hAnsi="Arial" w:cs="Arial"/>
          <w:b/>
          <w:bCs/>
          <w:lang w:eastAsia="pl-PL"/>
        </w:rPr>
      </w:pPr>
    </w:p>
    <w:p w14:paraId="1559F90D" w14:textId="77777777" w:rsidR="00EC050D" w:rsidRPr="00EC4A49" w:rsidRDefault="00EC050D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Arial" w:eastAsia="Times New Roman" w:hAnsi="Arial" w:cs="Arial"/>
          <w:b/>
          <w:bCs/>
          <w:lang w:eastAsia="pl-PL"/>
        </w:rPr>
      </w:pPr>
    </w:p>
    <w:p w14:paraId="37B41880" w14:textId="77777777" w:rsidR="00EC050D" w:rsidRPr="00EC4A49" w:rsidRDefault="00EC050D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Arial" w:eastAsia="Times New Roman" w:hAnsi="Arial" w:cs="Arial"/>
          <w:b/>
          <w:bCs/>
          <w:lang w:eastAsia="pl-PL"/>
        </w:rPr>
      </w:pPr>
    </w:p>
    <w:p w14:paraId="5278AADA" w14:textId="77777777" w:rsidR="002D759A" w:rsidRDefault="002D759A" w:rsidP="002D759A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b/>
          <w:i/>
          <w:color w:val="FF0000"/>
          <w:sz w:val="20"/>
          <w:szCs w:val="20"/>
        </w:rPr>
      </w:pPr>
      <w:bookmarkStart w:id="4" w:name="_Hlk178854509"/>
      <w:r w:rsidRPr="00EC4A49">
        <w:rPr>
          <w:rFonts w:ascii="Arial" w:hAnsi="Arial" w:cs="Arial"/>
          <w:b/>
          <w:i/>
          <w:color w:val="FF0000"/>
          <w:sz w:val="20"/>
          <w:szCs w:val="20"/>
        </w:rPr>
        <w:t>(</w:t>
      </w:r>
      <w:r w:rsidRPr="002D759A">
        <w:rPr>
          <w:rFonts w:ascii="Arial" w:hAnsi="Arial" w:cs="Arial"/>
          <w:b/>
          <w:i/>
          <w:color w:val="FF0000"/>
          <w:sz w:val="16"/>
          <w:szCs w:val="16"/>
        </w:rPr>
        <w:t>dokument należy podpisać kwalifikowanym podpisem elektronicznym lub elektronicznym podpisem zaufanym lub podpisem osobistym przez osobę lub osoby umocowane do złożenia podpisu w imieniu Wykonawcy)</w:t>
      </w:r>
      <w:bookmarkEnd w:id="4"/>
    </w:p>
    <w:p w14:paraId="7A3F544B" w14:textId="77777777" w:rsidR="00EC050D" w:rsidRPr="00EC4A49" w:rsidRDefault="00EC050D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Arial" w:eastAsia="Times New Roman" w:hAnsi="Arial" w:cs="Arial"/>
          <w:b/>
          <w:bCs/>
          <w:lang w:eastAsia="pl-PL"/>
        </w:rPr>
      </w:pPr>
    </w:p>
    <w:sectPr w:rsidR="00EC050D" w:rsidRPr="00EC4A49" w:rsidSect="007B1021">
      <w:headerReference w:type="default" r:id="rId8"/>
      <w:footerReference w:type="default" r:id="rId9"/>
      <w:headerReference w:type="first" r:id="rId10"/>
      <w:pgSz w:w="11906" w:h="16838"/>
      <w:pgMar w:top="709" w:right="1080" w:bottom="568" w:left="108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85A31" w14:textId="77777777" w:rsidR="004C10DF" w:rsidRDefault="004C10DF" w:rsidP="00597E0F">
      <w:pPr>
        <w:spacing w:after="0" w:line="240" w:lineRule="auto"/>
      </w:pPr>
      <w:r>
        <w:separator/>
      </w:r>
    </w:p>
  </w:endnote>
  <w:endnote w:type="continuationSeparator" w:id="0">
    <w:p w14:paraId="5663E8B9" w14:textId="77777777" w:rsidR="004C10DF" w:rsidRDefault="004C10DF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8B1F5" w14:textId="77777777" w:rsidR="00EA19EE" w:rsidRPr="00F221CE" w:rsidRDefault="00EA19EE" w:rsidP="005C7BB8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 </w:t>
    </w:r>
  </w:p>
  <w:p w14:paraId="112FB828" w14:textId="77777777" w:rsidR="00EA19EE" w:rsidRPr="00D47DF8" w:rsidRDefault="00EA19EE" w:rsidP="00D47DF8">
    <w:pPr>
      <w:pStyle w:val="Stopka"/>
      <w:jc w:val="right"/>
      <w:rPr>
        <w:sz w:val="18"/>
        <w:szCs w:val="18"/>
      </w:rPr>
    </w:pPr>
    <w:r w:rsidRPr="00377324">
      <w:rPr>
        <w:sz w:val="18"/>
        <w:szCs w:val="18"/>
      </w:rPr>
      <w:t xml:space="preserve">Strona </w:t>
    </w:r>
    <w:r w:rsidRPr="00377324">
      <w:rPr>
        <w:b/>
        <w:bCs/>
        <w:sz w:val="18"/>
        <w:szCs w:val="18"/>
      </w:rPr>
      <w:fldChar w:fldCharType="begin"/>
    </w:r>
    <w:r w:rsidRPr="00377324">
      <w:rPr>
        <w:b/>
        <w:bCs/>
        <w:sz w:val="18"/>
        <w:szCs w:val="18"/>
      </w:rPr>
      <w:instrText>PAGE</w:instrText>
    </w:r>
    <w:r w:rsidRPr="00377324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377324">
      <w:rPr>
        <w:b/>
        <w:bCs/>
        <w:sz w:val="18"/>
        <w:szCs w:val="18"/>
      </w:rPr>
      <w:fldChar w:fldCharType="end"/>
    </w:r>
    <w:r w:rsidRPr="00377324">
      <w:rPr>
        <w:sz w:val="18"/>
        <w:szCs w:val="18"/>
      </w:rPr>
      <w:t xml:space="preserve"> z </w:t>
    </w:r>
    <w:r w:rsidRPr="00377324">
      <w:rPr>
        <w:b/>
        <w:bCs/>
        <w:sz w:val="18"/>
        <w:szCs w:val="18"/>
      </w:rPr>
      <w:fldChar w:fldCharType="begin"/>
    </w:r>
    <w:r w:rsidRPr="00377324">
      <w:rPr>
        <w:b/>
        <w:bCs/>
        <w:sz w:val="18"/>
        <w:szCs w:val="18"/>
      </w:rPr>
      <w:instrText>NUMPAGES</w:instrText>
    </w:r>
    <w:r w:rsidRPr="00377324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139</w:t>
    </w:r>
    <w:r w:rsidRPr="00377324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D3E66" w14:textId="77777777" w:rsidR="004C10DF" w:rsidRDefault="004C10DF" w:rsidP="00597E0F">
      <w:pPr>
        <w:spacing w:after="0" w:line="240" w:lineRule="auto"/>
      </w:pPr>
      <w:r>
        <w:separator/>
      </w:r>
    </w:p>
  </w:footnote>
  <w:footnote w:type="continuationSeparator" w:id="0">
    <w:p w14:paraId="15EBCE9E" w14:textId="77777777" w:rsidR="004C10DF" w:rsidRDefault="004C10DF" w:rsidP="0059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3FC4B" w14:textId="77777777" w:rsidR="00EA19EE" w:rsidRDefault="00EA19EE" w:rsidP="00435AFA">
    <w:pPr>
      <w:pStyle w:val="Nagwek"/>
      <w:jc w:val="right"/>
      <w:rPr>
        <w:bCs/>
        <w:sz w:val="18"/>
        <w:szCs w:val="18"/>
      </w:rPr>
    </w:pPr>
  </w:p>
  <w:p w14:paraId="2FF29633" w14:textId="77777777" w:rsidR="00EA19EE" w:rsidRDefault="00EA19EE" w:rsidP="007C1268">
    <w:pPr>
      <w:pStyle w:val="Nagwek"/>
      <w:rPr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02477" w14:textId="49CD305F" w:rsidR="007F34B3" w:rsidRDefault="00C6108F" w:rsidP="007F34B3">
    <w:pPr>
      <w:pStyle w:val="Nagwek"/>
      <w:jc w:val="right"/>
      <w:rPr>
        <w:rFonts w:cs="Calibri"/>
        <w:b/>
        <w:sz w:val="20"/>
        <w:szCs w:val="20"/>
      </w:rPr>
    </w:pPr>
    <w:r w:rsidRPr="003B4C5B">
      <w:rPr>
        <w:rFonts w:ascii="Roboto" w:hAnsi="Roboto"/>
        <w:i/>
        <w:iCs/>
        <w:sz w:val="18"/>
        <w:szCs w:val="18"/>
      </w:rPr>
      <w:t xml:space="preserve">Załącznik nr </w:t>
    </w:r>
    <w:r>
      <w:rPr>
        <w:rFonts w:ascii="Roboto" w:hAnsi="Roboto"/>
        <w:i/>
        <w:iCs/>
        <w:sz w:val="18"/>
        <w:szCs w:val="18"/>
      </w:rPr>
      <w:t>1</w:t>
    </w:r>
    <w:r w:rsidRPr="003B4C5B">
      <w:rPr>
        <w:rFonts w:ascii="Roboto" w:hAnsi="Roboto"/>
        <w:i/>
        <w:iCs/>
        <w:sz w:val="18"/>
        <w:szCs w:val="18"/>
      </w:rPr>
      <w:t xml:space="preserve"> do postępowania </w:t>
    </w:r>
    <w:r>
      <w:rPr>
        <w:rFonts w:ascii="Roboto" w:hAnsi="Roboto"/>
        <w:i/>
        <w:iCs/>
        <w:sz w:val="18"/>
        <w:szCs w:val="18"/>
      </w:rPr>
      <w:t>PN202</w:t>
    </w:r>
    <w:r w:rsidR="00A142F0">
      <w:rPr>
        <w:rFonts w:ascii="Roboto" w:hAnsi="Roboto"/>
        <w:i/>
        <w:iCs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6" w15:restartNumberingAfterBreak="0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6F6043EA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1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A"/>
    <w:multiLevelType w:val="multilevel"/>
    <w:tmpl w:val="A3381286"/>
    <w:name w:val="WW8Num42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1" w15:restartNumberingAfterBreak="0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2" w15:restartNumberingAfterBreak="0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33" w15:restartNumberingAfterBreak="0">
    <w:nsid w:val="2FE46DAC"/>
    <w:multiLevelType w:val="hybridMultilevel"/>
    <w:tmpl w:val="9B7C861E"/>
    <w:lvl w:ilvl="0" w:tplc="C44C0A9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0F55DF2"/>
    <w:multiLevelType w:val="hybridMultilevel"/>
    <w:tmpl w:val="9500C686"/>
    <w:name w:val="WWNum124"/>
    <w:lvl w:ilvl="0" w:tplc="A32C487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D51651"/>
    <w:multiLevelType w:val="multilevel"/>
    <w:tmpl w:val="D1C2B2B6"/>
    <w:lvl w:ilvl="0">
      <w:start w:val="1"/>
      <w:numFmt w:val="decimal"/>
      <w:lvlText w:val="%1."/>
      <w:lvlJc w:val="left"/>
      <w:pPr>
        <w:ind w:left="764" w:hanging="680"/>
      </w:pPr>
      <w:rPr>
        <w:rFonts w:ascii="Arial" w:eastAsia="Trebuchet MS" w:hAnsi="Arial" w:cs="Arial" w:hint="default"/>
        <w:b w:val="0"/>
        <w:bCs/>
        <w:spacing w:val="-1"/>
        <w:sz w:val="20"/>
        <w:szCs w:val="20"/>
      </w:rPr>
    </w:lvl>
    <w:lvl w:ilvl="1">
      <w:start w:val="1"/>
      <w:numFmt w:val="decimal"/>
      <w:lvlText w:val="%1.%2."/>
      <w:lvlJc w:val="left"/>
      <w:pPr>
        <w:ind w:left="116" w:hanging="461"/>
      </w:pPr>
      <w:rPr>
        <w:rFonts w:ascii="Trebuchet MS" w:eastAsia="Trebuchet MS" w:hAnsi="Trebuchet MS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712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1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7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5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4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2" w:hanging="461"/>
      </w:pPr>
      <w:rPr>
        <w:rFonts w:hint="default"/>
      </w:rPr>
    </w:lvl>
  </w:abstractNum>
  <w:abstractNum w:abstractNumId="36" w15:restartNumberingAfterBreak="0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40" w15:restartNumberingAfterBreak="0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1" w15:restartNumberingAfterBreak="0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07655">
    <w:abstractNumId w:val="40"/>
  </w:num>
  <w:num w:numId="2" w16cid:durableId="1010914759">
    <w:abstractNumId w:val="32"/>
  </w:num>
  <w:num w:numId="3" w16cid:durableId="180124381">
    <w:abstractNumId w:val="31"/>
  </w:num>
  <w:num w:numId="4" w16cid:durableId="1168668723">
    <w:abstractNumId w:val="35"/>
  </w:num>
  <w:num w:numId="5" w16cid:durableId="3115145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52248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61"/>
    <w:rsid w:val="00002DFA"/>
    <w:rsid w:val="00003322"/>
    <w:rsid w:val="00003789"/>
    <w:rsid w:val="000047AE"/>
    <w:rsid w:val="00004A76"/>
    <w:rsid w:val="00004AC3"/>
    <w:rsid w:val="0000565A"/>
    <w:rsid w:val="00006997"/>
    <w:rsid w:val="00006DD8"/>
    <w:rsid w:val="00006F78"/>
    <w:rsid w:val="00007072"/>
    <w:rsid w:val="00010029"/>
    <w:rsid w:val="000106A1"/>
    <w:rsid w:val="00011CBC"/>
    <w:rsid w:val="00012562"/>
    <w:rsid w:val="00012F24"/>
    <w:rsid w:val="000134BA"/>
    <w:rsid w:val="000140E0"/>
    <w:rsid w:val="000149A2"/>
    <w:rsid w:val="0001531F"/>
    <w:rsid w:val="00015414"/>
    <w:rsid w:val="0001543A"/>
    <w:rsid w:val="000161E8"/>
    <w:rsid w:val="000168D1"/>
    <w:rsid w:val="00016961"/>
    <w:rsid w:val="00017D5C"/>
    <w:rsid w:val="000202FD"/>
    <w:rsid w:val="00020AF2"/>
    <w:rsid w:val="000217D1"/>
    <w:rsid w:val="000219B8"/>
    <w:rsid w:val="00021DC9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770C"/>
    <w:rsid w:val="00027ECA"/>
    <w:rsid w:val="0003096A"/>
    <w:rsid w:val="00030E45"/>
    <w:rsid w:val="00031919"/>
    <w:rsid w:val="0003376C"/>
    <w:rsid w:val="00033A86"/>
    <w:rsid w:val="000348E7"/>
    <w:rsid w:val="00034C8E"/>
    <w:rsid w:val="000350C2"/>
    <w:rsid w:val="00036ECB"/>
    <w:rsid w:val="000375BE"/>
    <w:rsid w:val="000378FD"/>
    <w:rsid w:val="0004051F"/>
    <w:rsid w:val="00040ADE"/>
    <w:rsid w:val="00041010"/>
    <w:rsid w:val="00041379"/>
    <w:rsid w:val="00041ADD"/>
    <w:rsid w:val="0004211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53D"/>
    <w:rsid w:val="00047617"/>
    <w:rsid w:val="00047CF2"/>
    <w:rsid w:val="00050121"/>
    <w:rsid w:val="00050692"/>
    <w:rsid w:val="00050776"/>
    <w:rsid w:val="000508EC"/>
    <w:rsid w:val="00051091"/>
    <w:rsid w:val="00051D47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322"/>
    <w:rsid w:val="00056A0C"/>
    <w:rsid w:val="00056A1F"/>
    <w:rsid w:val="000576F2"/>
    <w:rsid w:val="0006013E"/>
    <w:rsid w:val="0006030D"/>
    <w:rsid w:val="000609C7"/>
    <w:rsid w:val="00060A78"/>
    <w:rsid w:val="00061820"/>
    <w:rsid w:val="00063972"/>
    <w:rsid w:val="00064117"/>
    <w:rsid w:val="00064DCA"/>
    <w:rsid w:val="000656E0"/>
    <w:rsid w:val="00065862"/>
    <w:rsid w:val="000679DB"/>
    <w:rsid w:val="00067A06"/>
    <w:rsid w:val="00067A26"/>
    <w:rsid w:val="00067F3C"/>
    <w:rsid w:val="00070491"/>
    <w:rsid w:val="000707BA"/>
    <w:rsid w:val="00070D35"/>
    <w:rsid w:val="0007108F"/>
    <w:rsid w:val="000711F9"/>
    <w:rsid w:val="0007132C"/>
    <w:rsid w:val="00071387"/>
    <w:rsid w:val="00072E57"/>
    <w:rsid w:val="00073EAF"/>
    <w:rsid w:val="00073FEA"/>
    <w:rsid w:val="000745E3"/>
    <w:rsid w:val="000748D7"/>
    <w:rsid w:val="000749B0"/>
    <w:rsid w:val="00074F40"/>
    <w:rsid w:val="00075254"/>
    <w:rsid w:val="000753E2"/>
    <w:rsid w:val="0007695E"/>
    <w:rsid w:val="00076D36"/>
    <w:rsid w:val="00076F7F"/>
    <w:rsid w:val="00077F55"/>
    <w:rsid w:val="0008032A"/>
    <w:rsid w:val="000803F3"/>
    <w:rsid w:val="000804FF"/>
    <w:rsid w:val="00082489"/>
    <w:rsid w:val="000828B9"/>
    <w:rsid w:val="000828EF"/>
    <w:rsid w:val="000853D1"/>
    <w:rsid w:val="00085AE7"/>
    <w:rsid w:val="00085BEC"/>
    <w:rsid w:val="00086EDB"/>
    <w:rsid w:val="00087515"/>
    <w:rsid w:val="000903CA"/>
    <w:rsid w:val="00090442"/>
    <w:rsid w:val="00090761"/>
    <w:rsid w:val="00091154"/>
    <w:rsid w:val="00091DF3"/>
    <w:rsid w:val="000928A2"/>
    <w:rsid w:val="00092E0D"/>
    <w:rsid w:val="0009348E"/>
    <w:rsid w:val="0009352B"/>
    <w:rsid w:val="00094D9F"/>
    <w:rsid w:val="000952A8"/>
    <w:rsid w:val="000952F4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0B2"/>
    <w:rsid w:val="000A2468"/>
    <w:rsid w:val="000A2DCF"/>
    <w:rsid w:val="000A3299"/>
    <w:rsid w:val="000A3BB5"/>
    <w:rsid w:val="000A43DC"/>
    <w:rsid w:val="000A4D1B"/>
    <w:rsid w:val="000A6BB5"/>
    <w:rsid w:val="000A7396"/>
    <w:rsid w:val="000A73FB"/>
    <w:rsid w:val="000B0068"/>
    <w:rsid w:val="000B06F5"/>
    <w:rsid w:val="000B0B9E"/>
    <w:rsid w:val="000B0FAC"/>
    <w:rsid w:val="000B1A4C"/>
    <w:rsid w:val="000B2012"/>
    <w:rsid w:val="000B2102"/>
    <w:rsid w:val="000B284C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130"/>
    <w:rsid w:val="000B6A03"/>
    <w:rsid w:val="000B7107"/>
    <w:rsid w:val="000B72CD"/>
    <w:rsid w:val="000B77DA"/>
    <w:rsid w:val="000B7AE4"/>
    <w:rsid w:val="000B7BBE"/>
    <w:rsid w:val="000B7FA2"/>
    <w:rsid w:val="000C0AD7"/>
    <w:rsid w:val="000C1380"/>
    <w:rsid w:val="000C4672"/>
    <w:rsid w:val="000C46A8"/>
    <w:rsid w:val="000C4FDD"/>
    <w:rsid w:val="000C50DC"/>
    <w:rsid w:val="000C5558"/>
    <w:rsid w:val="000C56E8"/>
    <w:rsid w:val="000C619A"/>
    <w:rsid w:val="000C7391"/>
    <w:rsid w:val="000C78C5"/>
    <w:rsid w:val="000D068C"/>
    <w:rsid w:val="000D0B42"/>
    <w:rsid w:val="000D0C88"/>
    <w:rsid w:val="000D0EC4"/>
    <w:rsid w:val="000D0ED2"/>
    <w:rsid w:val="000D0FA4"/>
    <w:rsid w:val="000D1A17"/>
    <w:rsid w:val="000D2814"/>
    <w:rsid w:val="000D290D"/>
    <w:rsid w:val="000D2D89"/>
    <w:rsid w:val="000D4B8D"/>
    <w:rsid w:val="000D4F41"/>
    <w:rsid w:val="000D5EF2"/>
    <w:rsid w:val="000D63F5"/>
    <w:rsid w:val="000D66EB"/>
    <w:rsid w:val="000D6CE8"/>
    <w:rsid w:val="000D6E3A"/>
    <w:rsid w:val="000D7026"/>
    <w:rsid w:val="000D79CB"/>
    <w:rsid w:val="000D7AB5"/>
    <w:rsid w:val="000E0A47"/>
    <w:rsid w:val="000E0E52"/>
    <w:rsid w:val="000E1673"/>
    <w:rsid w:val="000E1DC5"/>
    <w:rsid w:val="000E2844"/>
    <w:rsid w:val="000E321F"/>
    <w:rsid w:val="000E3A21"/>
    <w:rsid w:val="000E3D6E"/>
    <w:rsid w:val="000E3EF3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9BF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792"/>
    <w:rsid w:val="00103B7F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12AE"/>
    <w:rsid w:val="001114ED"/>
    <w:rsid w:val="00111986"/>
    <w:rsid w:val="001128B1"/>
    <w:rsid w:val="001142F8"/>
    <w:rsid w:val="00114D3F"/>
    <w:rsid w:val="00115213"/>
    <w:rsid w:val="00116E5E"/>
    <w:rsid w:val="00117410"/>
    <w:rsid w:val="00117498"/>
    <w:rsid w:val="00123830"/>
    <w:rsid w:val="00123D03"/>
    <w:rsid w:val="00125906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5"/>
    <w:rsid w:val="00130B76"/>
    <w:rsid w:val="00130DB0"/>
    <w:rsid w:val="00131890"/>
    <w:rsid w:val="00133035"/>
    <w:rsid w:val="001340A6"/>
    <w:rsid w:val="00135B53"/>
    <w:rsid w:val="00136BD9"/>
    <w:rsid w:val="001372F3"/>
    <w:rsid w:val="0013736D"/>
    <w:rsid w:val="00137540"/>
    <w:rsid w:val="0014008D"/>
    <w:rsid w:val="00140B49"/>
    <w:rsid w:val="00141243"/>
    <w:rsid w:val="00141811"/>
    <w:rsid w:val="00141D91"/>
    <w:rsid w:val="00142C5B"/>
    <w:rsid w:val="00143B79"/>
    <w:rsid w:val="00143F74"/>
    <w:rsid w:val="001441BC"/>
    <w:rsid w:val="00144C0E"/>
    <w:rsid w:val="00146117"/>
    <w:rsid w:val="0014656A"/>
    <w:rsid w:val="00147161"/>
    <w:rsid w:val="00147598"/>
    <w:rsid w:val="00147D31"/>
    <w:rsid w:val="00150604"/>
    <w:rsid w:val="001509ED"/>
    <w:rsid w:val="00150F9F"/>
    <w:rsid w:val="00150FA4"/>
    <w:rsid w:val="0015137E"/>
    <w:rsid w:val="001520E2"/>
    <w:rsid w:val="0015249F"/>
    <w:rsid w:val="001526E6"/>
    <w:rsid w:val="0015296F"/>
    <w:rsid w:val="00153116"/>
    <w:rsid w:val="0015365A"/>
    <w:rsid w:val="001538B4"/>
    <w:rsid w:val="0015392A"/>
    <w:rsid w:val="00155224"/>
    <w:rsid w:val="00155243"/>
    <w:rsid w:val="00155E6F"/>
    <w:rsid w:val="001570FB"/>
    <w:rsid w:val="00157232"/>
    <w:rsid w:val="00157BAB"/>
    <w:rsid w:val="00160509"/>
    <w:rsid w:val="00160CBA"/>
    <w:rsid w:val="0016256B"/>
    <w:rsid w:val="0016350A"/>
    <w:rsid w:val="001635E8"/>
    <w:rsid w:val="0016433F"/>
    <w:rsid w:val="00164358"/>
    <w:rsid w:val="00164623"/>
    <w:rsid w:val="00165B68"/>
    <w:rsid w:val="001670E2"/>
    <w:rsid w:val="00167263"/>
    <w:rsid w:val="001673AB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2B6"/>
    <w:rsid w:val="001770CF"/>
    <w:rsid w:val="0017715C"/>
    <w:rsid w:val="001778BC"/>
    <w:rsid w:val="00177AD1"/>
    <w:rsid w:val="0018072A"/>
    <w:rsid w:val="00180B3F"/>
    <w:rsid w:val="00180E76"/>
    <w:rsid w:val="00181624"/>
    <w:rsid w:val="001825AB"/>
    <w:rsid w:val="001830D0"/>
    <w:rsid w:val="00183470"/>
    <w:rsid w:val="00183493"/>
    <w:rsid w:val="00184D0B"/>
    <w:rsid w:val="00184D53"/>
    <w:rsid w:val="00184EFC"/>
    <w:rsid w:val="00185F94"/>
    <w:rsid w:val="00190708"/>
    <w:rsid w:val="001911E3"/>
    <w:rsid w:val="00191383"/>
    <w:rsid w:val="0019139F"/>
    <w:rsid w:val="0019183A"/>
    <w:rsid w:val="001928F1"/>
    <w:rsid w:val="00192BE2"/>
    <w:rsid w:val="00193806"/>
    <w:rsid w:val="0019483B"/>
    <w:rsid w:val="00194846"/>
    <w:rsid w:val="001955D7"/>
    <w:rsid w:val="00195E37"/>
    <w:rsid w:val="00196657"/>
    <w:rsid w:val="0019700F"/>
    <w:rsid w:val="00197C98"/>
    <w:rsid w:val="001A0F05"/>
    <w:rsid w:val="001A1AC8"/>
    <w:rsid w:val="001A1DF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A75DF"/>
    <w:rsid w:val="001A7C0A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754C"/>
    <w:rsid w:val="001B797F"/>
    <w:rsid w:val="001B7B48"/>
    <w:rsid w:val="001C107A"/>
    <w:rsid w:val="001C10B4"/>
    <w:rsid w:val="001C2573"/>
    <w:rsid w:val="001C2E64"/>
    <w:rsid w:val="001C36A0"/>
    <w:rsid w:val="001C38A7"/>
    <w:rsid w:val="001C3C51"/>
    <w:rsid w:val="001C4158"/>
    <w:rsid w:val="001C44A2"/>
    <w:rsid w:val="001C4A68"/>
    <w:rsid w:val="001C4FB2"/>
    <w:rsid w:val="001C5593"/>
    <w:rsid w:val="001C59DB"/>
    <w:rsid w:val="001C5EB2"/>
    <w:rsid w:val="001C683F"/>
    <w:rsid w:val="001C68C1"/>
    <w:rsid w:val="001C6A22"/>
    <w:rsid w:val="001C750E"/>
    <w:rsid w:val="001C7A50"/>
    <w:rsid w:val="001C7ACD"/>
    <w:rsid w:val="001C7C67"/>
    <w:rsid w:val="001C7D04"/>
    <w:rsid w:val="001D0005"/>
    <w:rsid w:val="001D15F9"/>
    <w:rsid w:val="001D2F68"/>
    <w:rsid w:val="001D341D"/>
    <w:rsid w:val="001D3C99"/>
    <w:rsid w:val="001D425F"/>
    <w:rsid w:val="001D4A1F"/>
    <w:rsid w:val="001D5850"/>
    <w:rsid w:val="001D6C0A"/>
    <w:rsid w:val="001D7A4E"/>
    <w:rsid w:val="001E04AE"/>
    <w:rsid w:val="001E0D2F"/>
    <w:rsid w:val="001E0F31"/>
    <w:rsid w:val="001E19C0"/>
    <w:rsid w:val="001E1A10"/>
    <w:rsid w:val="001E1A49"/>
    <w:rsid w:val="001E1ABF"/>
    <w:rsid w:val="001E1FEE"/>
    <w:rsid w:val="001E208D"/>
    <w:rsid w:val="001E2603"/>
    <w:rsid w:val="001E2635"/>
    <w:rsid w:val="001E3307"/>
    <w:rsid w:val="001E3D16"/>
    <w:rsid w:val="001E3EDB"/>
    <w:rsid w:val="001E4238"/>
    <w:rsid w:val="001E5833"/>
    <w:rsid w:val="001E65CA"/>
    <w:rsid w:val="001E6ACA"/>
    <w:rsid w:val="001E6BBF"/>
    <w:rsid w:val="001E7F5C"/>
    <w:rsid w:val="001F0503"/>
    <w:rsid w:val="001F06EE"/>
    <w:rsid w:val="001F17B2"/>
    <w:rsid w:val="001F1AC6"/>
    <w:rsid w:val="001F22CB"/>
    <w:rsid w:val="001F22D8"/>
    <w:rsid w:val="001F2833"/>
    <w:rsid w:val="001F4003"/>
    <w:rsid w:val="001F4235"/>
    <w:rsid w:val="001F47F6"/>
    <w:rsid w:val="001F4D62"/>
    <w:rsid w:val="001F5D78"/>
    <w:rsid w:val="001F66F4"/>
    <w:rsid w:val="001F6874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318E"/>
    <w:rsid w:val="00203510"/>
    <w:rsid w:val="0020358C"/>
    <w:rsid w:val="002059F2"/>
    <w:rsid w:val="00205BDB"/>
    <w:rsid w:val="002067BD"/>
    <w:rsid w:val="002068CB"/>
    <w:rsid w:val="0020699D"/>
    <w:rsid w:val="002069A4"/>
    <w:rsid w:val="002069A6"/>
    <w:rsid w:val="002069D9"/>
    <w:rsid w:val="00206DCF"/>
    <w:rsid w:val="0020753A"/>
    <w:rsid w:val="00207D51"/>
    <w:rsid w:val="002107C6"/>
    <w:rsid w:val="002109D6"/>
    <w:rsid w:val="00210EFF"/>
    <w:rsid w:val="00210FCD"/>
    <w:rsid w:val="0021181B"/>
    <w:rsid w:val="00211D9A"/>
    <w:rsid w:val="00212513"/>
    <w:rsid w:val="0021393D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163C"/>
    <w:rsid w:val="00221F37"/>
    <w:rsid w:val="00222EFD"/>
    <w:rsid w:val="0022338C"/>
    <w:rsid w:val="00224848"/>
    <w:rsid w:val="00225A05"/>
    <w:rsid w:val="00225D45"/>
    <w:rsid w:val="002267B1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30EA"/>
    <w:rsid w:val="002339AA"/>
    <w:rsid w:val="00233C73"/>
    <w:rsid w:val="002342BC"/>
    <w:rsid w:val="002346FF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736"/>
    <w:rsid w:val="00237C3B"/>
    <w:rsid w:val="002400C0"/>
    <w:rsid w:val="00240D74"/>
    <w:rsid w:val="00241278"/>
    <w:rsid w:val="00241F38"/>
    <w:rsid w:val="002425C3"/>
    <w:rsid w:val="00242680"/>
    <w:rsid w:val="00243D53"/>
    <w:rsid w:val="00243ECB"/>
    <w:rsid w:val="00244339"/>
    <w:rsid w:val="0024529B"/>
    <w:rsid w:val="002459C7"/>
    <w:rsid w:val="00245A0D"/>
    <w:rsid w:val="00245C9A"/>
    <w:rsid w:val="00245FE2"/>
    <w:rsid w:val="0024642A"/>
    <w:rsid w:val="00246473"/>
    <w:rsid w:val="0024734B"/>
    <w:rsid w:val="00250C4D"/>
    <w:rsid w:val="00250DA2"/>
    <w:rsid w:val="0025119C"/>
    <w:rsid w:val="00251812"/>
    <w:rsid w:val="00251B5B"/>
    <w:rsid w:val="00252216"/>
    <w:rsid w:val="002528CD"/>
    <w:rsid w:val="00252C00"/>
    <w:rsid w:val="00252E19"/>
    <w:rsid w:val="00252FDD"/>
    <w:rsid w:val="00253630"/>
    <w:rsid w:val="00253CE2"/>
    <w:rsid w:val="00253D3E"/>
    <w:rsid w:val="0025489B"/>
    <w:rsid w:val="00254A6B"/>
    <w:rsid w:val="00255BEB"/>
    <w:rsid w:val="00256616"/>
    <w:rsid w:val="00257345"/>
    <w:rsid w:val="00257791"/>
    <w:rsid w:val="00257B62"/>
    <w:rsid w:val="00257F17"/>
    <w:rsid w:val="00257F70"/>
    <w:rsid w:val="0026028F"/>
    <w:rsid w:val="00260827"/>
    <w:rsid w:val="00260985"/>
    <w:rsid w:val="002630C2"/>
    <w:rsid w:val="0026316E"/>
    <w:rsid w:val="00264930"/>
    <w:rsid w:val="00265420"/>
    <w:rsid w:val="0026566C"/>
    <w:rsid w:val="00265D58"/>
    <w:rsid w:val="0027068C"/>
    <w:rsid w:val="00270A5D"/>
    <w:rsid w:val="00270F98"/>
    <w:rsid w:val="002712DE"/>
    <w:rsid w:val="00271739"/>
    <w:rsid w:val="00271A95"/>
    <w:rsid w:val="00271B8D"/>
    <w:rsid w:val="002727AB"/>
    <w:rsid w:val="002729AC"/>
    <w:rsid w:val="00272C32"/>
    <w:rsid w:val="00273D16"/>
    <w:rsid w:val="002745EE"/>
    <w:rsid w:val="0027474C"/>
    <w:rsid w:val="002749D1"/>
    <w:rsid w:val="0027511C"/>
    <w:rsid w:val="00275FCF"/>
    <w:rsid w:val="00276C16"/>
    <w:rsid w:val="002777F2"/>
    <w:rsid w:val="0027789F"/>
    <w:rsid w:val="00277B91"/>
    <w:rsid w:val="00280996"/>
    <w:rsid w:val="002812A6"/>
    <w:rsid w:val="002812B8"/>
    <w:rsid w:val="00281BB3"/>
    <w:rsid w:val="00282410"/>
    <w:rsid w:val="00282482"/>
    <w:rsid w:val="00282658"/>
    <w:rsid w:val="00282C88"/>
    <w:rsid w:val="002838B0"/>
    <w:rsid w:val="00283E84"/>
    <w:rsid w:val="0028481C"/>
    <w:rsid w:val="002855A3"/>
    <w:rsid w:val="002871BA"/>
    <w:rsid w:val="00287C14"/>
    <w:rsid w:val="00287E96"/>
    <w:rsid w:val="002900E6"/>
    <w:rsid w:val="00290BD9"/>
    <w:rsid w:val="0029134A"/>
    <w:rsid w:val="002925D0"/>
    <w:rsid w:val="00292BFB"/>
    <w:rsid w:val="00292D6D"/>
    <w:rsid w:val="00293AFF"/>
    <w:rsid w:val="002945F0"/>
    <w:rsid w:val="00294D3E"/>
    <w:rsid w:val="00294F7D"/>
    <w:rsid w:val="00295BEC"/>
    <w:rsid w:val="00295ECA"/>
    <w:rsid w:val="00295FF6"/>
    <w:rsid w:val="00296335"/>
    <w:rsid w:val="002964B0"/>
    <w:rsid w:val="002965FE"/>
    <w:rsid w:val="00296A55"/>
    <w:rsid w:val="00297E8A"/>
    <w:rsid w:val="002A0609"/>
    <w:rsid w:val="002A0BFE"/>
    <w:rsid w:val="002A1A70"/>
    <w:rsid w:val="002A1BC5"/>
    <w:rsid w:val="002A32A8"/>
    <w:rsid w:val="002A3CC0"/>
    <w:rsid w:val="002A3E9E"/>
    <w:rsid w:val="002A4228"/>
    <w:rsid w:val="002A451E"/>
    <w:rsid w:val="002A4729"/>
    <w:rsid w:val="002A5329"/>
    <w:rsid w:val="002A53C4"/>
    <w:rsid w:val="002A5F1A"/>
    <w:rsid w:val="002A6D63"/>
    <w:rsid w:val="002A6FA9"/>
    <w:rsid w:val="002A71D4"/>
    <w:rsid w:val="002A7348"/>
    <w:rsid w:val="002B0F43"/>
    <w:rsid w:val="002B1287"/>
    <w:rsid w:val="002B1446"/>
    <w:rsid w:val="002B2737"/>
    <w:rsid w:val="002B3DDD"/>
    <w:rsid w:val="002B4256"/>
    <w:rsid w:val="002B42E5"/>
    <w:rsid w:val="002B4716"/>
    <w:rsid w:val="002B5122"/>
    <w:rsid w:val="002B5594"/>
    <w:rsid w:val="002B5FF6"/>
    <w:rsid w:val="002B69D4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76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5F77"/>
    <w:rsid w:val="002C6921"/>
    <w:rsid w:val="002C760E"/>
    <w:rsid w:val="002C788F"/>
    <w:rsid w:val="002C7F3F"/>
    <w:rsid w:val="002D0E67"/>
    <w:rsid w:val="002D139E"/>
    <w:rsid w:val="002D1A75"/>
    <w:rsid w:val="002D1EFF"/>
    <w:rsid w:val="002D21D6"/>
    <w:rsid w:val="002D2D1A"/>
    <w:rsid w:val="002D2F6B"/>
    <w:rsid w:val="002D32BD"/>
    <w:rsid w:val="002D3947"/>
    <w:rsid w:val="002D3E7C"/>
    <w:rsid w:val="002D438D"/>
    <w:rsid w:val="002D4705"/>
    <w:rsid w:val="002D507F"/>
    <w:rsid w:val="002D51B4"/>
    <w:rsid w:val="002D5532"/>
    <w:rsid w:val="002D5640"/>
    <w:rsid w:val="002D5AC3"/>
    <w:rsid w:val="002D5F93"/>
    <w:rsid w:val="002D6366"/>
    <w:rsid w:val="002D67FC"/>
    <w:rsid w:val="002D691E"/>
    <w:rsid w:val="002D6B5E"/>
    <w:rsid w:val="002D6DF1"/>
    <w:rsid w:val="002D72DB"/>
    <w:rsid w:val="002D759A"/>
    <w:rsid w:val="002D7668"/>
    <w:rsid w:val="002E03A4"/>
    <w:rsid w:val="002E0693"/>
    <w:rsid w:val="002E0D6E"/>
    <w:rsid w:val="002E0EF3"/>
    <w:rsid w:val="002E126B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787"/>
    <w:rsid w:val="002E6F0B"/>
    <w:rsid w:val="002F0939"/>
    <w:rsid w:val="002F134F"/>
    <w:rsid w:val="002F1961"/>
    <w:rsid w:val="002F25DB"/>
    <w:rsid w:val="002F2BB9"/>
    <w:rsid w:val="002F3268"/>
    <w:rsid w:val="002F35EC"/>
    <w:rsid w:val="002F3BFF"/>
    <w:rsid w:val="002F3F1B"/>
    <w:rsid w:val="002F4510"/>
    <w:rsid w:val="002F477B"/>
    <w:rsid w:val="002F47B1"/>
    <w:rsid w:val="002F4B6B"/>
    <w:rsid w:val="002F519D"/>
    <w:rsid w:val="002F555A"/>
    <w:rsid w:val="002F5A53"/>
    <w:rsid w:val="002F74B0"/>
    <w:rsid w:val="003004A8"/>
    <w:rsid w:val="00300950"/>
    <w:rsid w:val="00300A88"/>
    <w:rsid w:val="003010E2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79CD"/>
    <w:rsid w:val="0031034A"/>
    <w:rsid w:val="0031042D"/>
    <w:rsid w:val="003124DF"/>
    <w:rsid w:val="00313127"/>
    <w:rsid w:val="0031440C"/>
    <w:rsid w:val="00314FBB"/>
    <w:rsid w:val="00315C4D"/>
    <w:rsid w:val="00315D9E"/>
    <w:rsid w:val="00315FBB"/>
    <w:rsid w:val="003161B3"/>
    <w:rsid w:val="003168D8"/>
    <w:rsid w:val="00317543"/>
    <w:rsid w:val="00317D84"/>
    <w:rsid w:val="00321286"/>
    <w:rsid w:val="003215ED"/>
    <w:rsid w:val="00321BD1"/>
    <w:rsid w:val="00322317"/>
    <w:rsid w:val="00322694"/>
    <w:rsid w:val="00323CB0"/>
    <w:rsid w:val="003243CA"/>
    <w:rsid w:val="00324804"/>
    <w:rsid w:val="003252C3"/>
    <w:rsid w:val="00327075"/>
    <w:rsid w:val="0032744C"/>
    <w:rsid w:val="00327EF3"/>
    <w:rsid w:val="003300E4"/>
    <w:rsid w:val="003304F3"/>
    <w:rsid w:val="00330D9D"/>
    <w:rsid w:val="00331515"/>
    <w:rsid w:val="0033242C"/>
    <w:rsid w:val="00332A21"/>
    <w:rsid w:val="00332F91"/>
    <w:rsid w:val="00333CE5"/>
    <w:rsid w:val="00333EAD"/>
    <w:rsid w:val="00335B26"/>
    <w:rsid w:val="00335B82"/>
    <w:rsid w:val="00335D54"/>
    <w:rsid w:val="00337155"/>
    <w:rsid w:val="00337FC5"/>
    <w:rsid w:val="00340258"/>
    <w:rsid w:val="00340810"/>
    <w:rsid w:val="00341998"/>
    <w:rsid w:val="00341ADC"/>
    <w:rsid w:val="00341F47"/>
    <w:rsid w:val="00342F70"/>
    <w:rsid w:val="0034311E"/>
    <w:rsid w:val="00343428"/>
    <w:rsid w:val="00343F1D"/>
    <w:rsid w:val="00344EC1"/>
    <w:rsid w:val="00344F5D"/>
    <w:rsid w:val="0034544D"/>
    <w:rsid w:val="003458A9"/>
    <w:rsid w:val="0034662B"/>
    <w:rsid w:val="0034693C"/>
    <w:rsid w:val="00346E10"/>
    <w:rsid w:val="00346E5B"/>
    <w:rsid w:val="0034701E"/>
    <w:rsid w:val="0034764B"/>
    <w:rsid w:val="00347DA1"/>
    <w:rsid w:val="00350B7B"/>
    <w:rsid w:val="0035106A"/>
    <w:rsid w:val="00351B2E"/>
    <w:rsid w:val="00352603"/>
    <w:rsid w:val="003528A3"/>
    <w:rsid w:val="00352C18"/>
    <w:rsid w:val="00352CF3"/>
    <w:rsid w:val="00353C11"/>
    <w:rsid w:val="00353F1F"/>
    <w:rsid w:val="00355093"/>
    <w:rsid w:val="003557AB"/>
    <w:rsid w:val="003559DF"/>
    <w:rsid w:val="00355B9D"/>
    <w:rsid w:val="00355C63"/>
    <w:rsid w:val="0035603B"/>
    <w:rsid w:val="00356135"/>
    <w:rsid w:val="00357D23"/>
    <w:rsid w:val="00360A26"/>
    <w:rsid w:val="00360D8A"/>
    <w:rsid w:val="00361128"/>
    <w:rsid w:val="003611AD"/>
    <w:rsid w:val="00361A69"/>
    <w:rsid w:val="00361D75"/>
    <w:rsid w:val="00361F76"/>
    <w:rsid w:val="00362638"/>
    <w:rsid w:val="00362735"/>
    <w:rsid w:val="003627D4"/>
    <w:rsid w:val="00362C7A"/>
    <w:rsid w:val="00362DBD"/>
    <w:rsid w:val="00362EC2"/>
    <w:rsid w:val="003635FE"/>
    <w:rsid w:val="0036415A"/>
    <w:rsid w:val="00364570"/>
    <w:rsid w:val="00364688"/>
    <w:rsid w:val="00364798"/>
    <w:rsid w:val="00365105"/>
    <w:rsid w:val="003654F0"/>
    <w:rsid w:val="003657A2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2E43"/>
    <w:rsid w:val="00373193"/>
    <w:rsid w:val="00374591"/>
    <w:rsid w:val="00374A23"/>
    <w:rsid w:val="0037517A"/>
    <w:rsid w:val="003752BE"/>
    <w:rsid w:val="003754C1"/>
    <w:rsid w:val="003761CC"/>
    <w:rsid w:val="00376341"/>
    <w:rsid w:val="00376715"/>
    <w:rsid w:val="00377324"/>
    <w:rsid w:val="003774C9"/>
    <w:rsid w:val="00377684"/>
    <w:rsid w:val="003776B4"/>
    <w:rsid w:val="00377C82"/>
    <w:rsid w:val="003803EE"/>
    <w:rsid w:val="00381359"/>
    <w:rsid w:val="0038172C"/>
    <w:rsid w:val="00382478"/>
    <w:rsid w:val="003826B4"/>
    <w:rsid w:val="003827A2"/>
    <w:rsid w:val="00383423"/>
    <w:rsid w:val="003835F4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5503"/>
    <w:rsid w:val="003877EB"/>
    <w:rsid w:val="003878D6"/>
    <w:rsid w:val="003900F4"/>
    <w:rsid w:val="003900FA"/>
    <w:rsid w:val="00391629"/>
    <w:rsid w:val="00391B33"/>
    <w:rsid w:val="00391D56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19A6"/>
    <w:rsid w:val="003A1B6E"/>
    <w:rsid w:val="003A24A5"/>
    <w:rsid w:val="003A2668"/>
    <w:rsid w:val="003A44F4"/>
    <w:rsid w:val="003A5940"/>
    <w:rsid w:val="003A5BCA"/>
    <w:rsid w:val="003A6514"/>
    <w:rsid w:val="003A78BF"/>
    <w:rsid w:val="003B02D9"/>
    <w:rsid w:val="003B0441"/>
    <w:rsid w:val="003B04CC"/>
    <w:rsid w:val="003B0680"/>
    <w:rsid w:val="003B0C6C"/>
    <w:rsid w:val="003B0ED3"/>
    <w:rsid w:val="003B2086"/>
    <w:rsid w:val="003B2B43"/>
    <w:rsid w:val="003B36C7"/>
    <w:rsid w:val="003B39F6"/>
    <w:rsid w:val="003B3E4C"/>
    <w:rsid w:val="003B49C9"/>
    <w:rsid w:val="003B4E6E"/>
    <w:rsid w:val="003B50BF"/>
    <w:rsid w:val="003B5FC7"/>
    <w:rsid w:val="003B6289"/>
    <w:rsid w:val="003B62FF"/>
    <w:rsid w:val="003B64FA"/>
    <w:rsid w:val="003B74AB"/>
    <w:rsid w:val="003B762A"/>
    <w:rsid w:val="003B784D"/>
    <w:rsid w:val="003B78D4"/>
    <w:rsid w:val="003B7CB4"/>
    <w:rsid w:val="003B7FFB"/>
    <w:rsid w:val="003C0EA5"/>
    <w:rsid w:val="003C0F2D"/>
    <w:rsid w:val="003C2635"/>
    <w:rsid w:val="003C2955"/>
    <w:rsid w:val="003C33CC"/>
    <w:rsid w:val="003C488C"/>
    <w:rsid w:val="003C4D9D"/>
    <w:rsid w:val="003C502A"/>
    <w:rsid w:val="003C56AC"/>
    <w:rsid w:val="003C56BC"/>
    <w:rsid w:val="003C5D04"/>
    <w:rsid w:val="003C5FC5"/>
    <w:rsid w:val="003C61A7"/>
    <w:rsid w:val="003D0248"/>
    <w:rsid w:val="003D035B"/>
    <w:rsid w:val="003D1BAE"/>
    <w:rsid w:val="003D28B9"/>
    <w:rsid w:val="003D29C6"/>
    <w:rsid w:val="003D31C7"/>
    <w:rsid w:val="003D402D"/>
    <w:rsid w:val="003D42AC"/>
    <w:rsid w:val="003D4329"/>
    <w:rsid w:val="003D4487"/>
    <w:rsid w:val="003D455F"/>
    <w:rsid w:val="003D48E0"/>
    <w:rsid w:val="003D4B36"/>
    <w:rsid w:val="003D57E8"/>
    <w:rsid w:val="003D5C47"/>
    <w:rsid w:val="003D5E7E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323C"/>
    <w:rsid w:val="003E3635"/>
    <w:rsid w:val="003E44A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1D6A"/>
    <w:rsid w:val="003F2035"/>
    <w:rsid w:val="003F2D5A"/>
    <w:rsid w:val="003F3222"/>
    <w:rsid w:val="003F384B"/>
    <w:rsid w:val="003F397D"/>
    <w:rsid w:val="003F3AFA"/>
    <w:rsid w:val="003F3F56"/>
    <w:rsid w:val="003F41C9"/>
    <w:rsid w:val="003F4EA5"/>
    <w:rsid w:val="003F4EBA"/>
    <w:rsid w:val="003F512D"/>
    <w:rsid w:val="003F5338"/>
    <w:rsid w:val="003F5526"/>
    <w:rsid w:val="003F5C27"/>
    <w:rsid w:val="003F5CB7"/>
    <w:rsid w:val="003F686A"/>
    <w:rsid w:val="003F724F"/>
    <w:rsid w:val="003F7DB3"/>
    <w:rsid w:val="00400A46"/>
    <w:rsid w:val="00400A9A"/>
    <w:rsid w:val="00401291"/>
    <w:rsid w:val="00401847"/>
    <w:rsid w:val="00401BA8"/>
    <w:rsid w:val="00401E0F"/>
    <w:rsid w:val="00401E45"/>
    <w:rsid w:val="004028CF"/>
    <w:rsid w:val="0040334C"/>
    <w:rsid w:val="004040C7"/>
    <w:rsid w:val="0040439C"/>
    <w:rsid w:val="004044A2"/>
    <w:rsid w:val="004047BC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0A2"/>
    <w:rsid w:val="004139F2"/>
    <w:rsid w:val="0041408F"/>
    <w:rsid w:val="00414299"/>
    <w:rsid w:val="0041573A"/>
    <w:rsid w:val="00415A08"/>
    <w:rsid w:val="00415A78"/>
    <w:rsid w:val="00415DB5"/>
    <w:rsid w:val="00416303"/>
    <w:rsid w:val="00416892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4A7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7C8"/>
    <w:rsid w:val="00432A6A"/>
    <w:rsid w:val="0043391C"/>
    <w:rsid w:val="00434030"/>
    <w:rsid w:val="004340E2"/>
    <w:rsid w:val="0043423A"/>
    <w:rsid w:val="004350E5"/>
    <w:rsid w:val="00435AFA"/>
    <w:rsid w:val="004376E3"/>
    <w:rsid w:val="00437970"/>
    <w:rsid w:val="00437A67"/>
    <w:rsid w:val="00440853"/>
    <w:rsid w:val="0044103E"/>
    <w:rsid w:val="00441099"/>
    <w:rsid w:val="00441546"/>
    <w:rsid w:val="004417C4"/>
    <w:rsid w:val="00441888"/>
    <w:rsid w:val="00443BA1"/>
    <w:rsid w:val="00444689"/>
    <w:rsid w:val="004452D0"/>
    <w:rsid w:val="00446BC0"/>
    <w:rsid w:val="00446BD5"/>
    <w:rsid w:val="00446C96"/>
    <w:rsid w:val="00447036"/>
    <w:rsid w:val="004478CC"/>
    <w:rsid w:val="00451686"/>
    <w:rsid w:val="004529E8"/>
    <w:rsid w:val="004543F6"/>
    <w:rsid w:val="004544FC"/>
    <w:rsid w:val="0045483E"/>
    <w:rsid w:val="00454BFA"/>
    <w:rsid w:val="00454C55"/>
    <w:rsid w:val="00456260"/>
    <w:rsid w:val="004564CC"/>
    <w:rsid w:val="0045661A"/>
    <w:rsid w:val="00457DC6"/>
    <w:rsid w:val="00461717"/>
    <w:rsid w:val="00461A13"/>
    <w:rsid w:val="00462284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88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52C0"/>
    <w:rsid w:val="00476099"/>
    <w:rsid w:val="00476AA5"/>
    <w:rsid w:val="00476D06"/>
    <w:rsid w:val="004775FE"/>
    <w:rsid w:val="00477E7E"/>
    <w:rsid w:val="004804BF"/>
    <w:rsid w:val="00480511"/>
    <w:rsid w:val="004807E2"/>
    <w:rsid w:val="00480A91"/>
    <w:rsid w:val="00481362"/>
    <w:rsid w:val="00481D3F"/>
    <w:rsid w:val="0048293E"/>
    <w:rsid w:val="00482A28"/>
    <w:rsid w:val="00483285"/>
    <w:rsid w:val="0048347F"/>
    <w:rsid w:val="00483E65"/>
    <w:rsid w:val="004847F5"/>
    <w:rsid w:val="00484FD5"/>
    <w:rsid w:val="00487AFF"/>
    <w:rsid w:val="00487FA7"/>
    <w:rsid w:val="0049121E"/>
    <w:rsid w:val="00491E43"/>
    <w:rsid w:val="00491F77"/>
    <w:rsid w:val="00493991"/>
    <w:rsid w:val="00495718"/>
    <w:rsid w:val="004962CF"/>
    <w:rsid w:val="0049635A"/>
    <w:rsid w:val="00496563"/>
    <w:rsid w:val="00496DD8"/>
    <w:rsid w:val="00496F82"/>
    <w:rsid w:val="004975DD"/>
    <w:rsid w:val="0049767F"/>
    <w:rsid w:val="00497DF4"/>
    <w:rsid w:val="004A0351"/>
    <w:rsid w:val="004A1648"/>
    <w:rsid w:val="004A16CB"/>
    <w:rsid w:val="004A1C5A"/>
    <w:rsid w:val="004A21E4"/>
    <w:rsid w:val="004A2D03"/>
    <w:rsid w:val="004A410F"/>
    <w:rsid w:val="004A4BEB"/>
    <w:rsid w:val="004A52AC"/>
    <w:rsid w:val="004A57E0"/>
    <w:rsid w:val="004A7141"/>
    <w:rsid w:val="004B0C95"/>
    <w:rsid w:val="004B23CC"/>
    <w:rsid w:val="004B2B36"/>
    <w:rsid w:val="004B3C4A"/>
    <w:rsid w:val="004B3E50"/>
    <w:rsid w:val="004B417E"/>
    <w:rsid w:val="004B49D3"/>
    <w:rsid w:val="004B6F6C"/>
    <w:rsid w:val="004B7384"/>
    <w:rsid w:val="004B743C"/>
    <w:rsid w:val="004B7799"/>
    <w:rsid w:val="004C1044"/>
    <w:rsid w:val="004C10DF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ED3"/>
    <w:rsid w:val="004D0052"/>
    <w:rsid w:val="004D0341"/>
    <w:rsid w:val="004D0DDC"/>
    <w:rsid w:val="004D1052"/>
    <w:rsid w:val="004D112A"/>
    <w:rsid w:val="004D1653"/>
    <w:rsid w:val="004D2122"/>
    <w:rsid w:val="004D2F31"/>
    <w:rsid w:val="004D3035"/>
    <w:rsid w:val="004D329F"/>
    <w:rsid w:val="004D3C00"/>
    <w:rsid w:val="004D3C74"/>
    <w:rsid w:val="004D4260"/>
    <w:rsid w:val="004D4761"/>
    <w:rsid w:val="004D524D"/>
    <w:rsid w:val="004D5AF9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2874"/>
    <w:rsid w:val="004E4049"/>
    <w:rsid w:val="004E41F1"/>
    <w:rsid w:val="004E4717"/>
    <w:rsid w:val="004E5025"/>
    <w:rsid w:val="004E539B"/>
    <w:rsid w:val="004E5D09"/>
    <w:rsid w:val="004E6F9C"/>
    <w:rsid w:val="004E6FF5"/>
    <w:rsid w:val="004E78D8"/>
    <w:rsid w:val="004E7B73"/>
    <w:rsid w:val="004E7D72"/>
    <w:rsid w:val="004E7EB3"/>
    <w:rsid w:val="004F0AE5"/>
    <w:rsid w:val="004F0E57"/>
    <w:rsid w:val="004F0E60"/>
    <w:rsid w:val="004F15AA"/>
    <w:rsid w:val="004F1B2E"/>
    <w:rsid w:val="004F1C09"/>
    <w:rsid w:val="004F1E2C"/>
    <w:rsid w:val="004F2549"/>
    <w:rsid w:val="004F278D"/>
    <w:rsid w:val="004F2FF6"/>
    <w:rsid w:val="004F3885"/>
    <w:rsid w:val="004F4255"/>
    <w:rsid w:val="004F4855"/>
    <w:rsid w:val="004F4880"/>
    <w:rsid w:val="004F5C90"/>
    <w:rsid w:val="004F5F70"/>
    <w:rsid w:val="004F62D5"/>
    <w:rsid w:val="004F6423"/>
    <w:rsid w:val="004F7572"/>
    <w:rsid w:val="004F76D1"/>
    <w:rsid w:val="00500006"/>
    <w:rsid w:val="005003DC"/>
    <w:rsid w:val="00500B06"/>
    <w:rsid w:val="005012CC"/>
    <w:rsid w:val="0050181C"/>
    <w:rsid w:val="00501FB3"/>
    <w:rsid w:val="005026D4"/>
    <w:rsid w:val="00502B45"/>
    <w:rsid w:val="005038AD"/>
    <w:rsid w:val="005040CF"/>
    <w:rsid w:val="005041A4"/>
    <w:rsid w:val="005058C8"/>
    <w:rsid w:val="00505904"/>
    <w:rsid w:val="00505A3B"/>
    <w:rsid w:val="00505AC6"/>
    <w:rsid w:val="00505B6A"/>
    <w:rsid w:val="00505D89"/>
    <w:rsid w:val="00506D05"/>
    <w:rsid w:val="00506D3F"/>
    <w:rsid w:val="0050733B"/>
    <w:rsid w:val="00507B06"/>
    <w:rsid w:val="00507E3D"/>
    <w:rsid w:val="00510C42"/>
    <w:rsid w:val="0051113A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45F4"/>
    <w:rsid w:val="00515A52"/>
    <w:rsid w:val="00515B8F"/>
    <w:rsid w:val="00516067"/>
    <w:rsid w:val="00516BE1"/>
    <w:rsid w:val="00517DC9"/>
    <w:rsid w:val="00520B61"/>
    <w:rsid w:val="00521473"/>
    <w:rsid w:val="00522C04"/>
    <w:rsid w:val="00523492"/>
    <w:rsid w:val="00523512"/>
    <w:rsid w:val="00523F69"/>
    <w:rsid w:val="00524591"/>
    <w:rsid w:val="0052477A"/>
    <w:rsid w:val="00525083"/>
    <w:rsid w:val="00525886"/>
    <w:rsid w:val="00526178"/>
    <w:rsid w:val="00526AB8"/>
    <w:rsid w:val="0052732C"/>
    <w:rsid w:val="00530AC6"/>
    <w:rsid w:val="00531216"/>
    <w:rsid w:val="005317D9"/>
    <w:rsid w:val="005322FE"/>
    <w:rsid w:val="00532480"/>
    <w:rsid w:val="00532CEE"/>
    <w:rsid w:val="0053319B"/>
    <w:rsid w:val="00533798"/>
    <w:rsid w:val="00533AD5"/>
    <w:rsid w:val="0053426A"/>
    <w:rsid w:val="00534E66"/>
    <w:rsid w:val="00535465"/>
    <w:rsid w:val="005359B6"/>
    <w:rsid w:val="00535FC7"/>
    <w:rsid w:val="005371DE"/>
    <w:rsid w:val="0053753E"/>
    <w:rsid w:val="00537A2F"/>
    <w:rsid w:val="00537EC3"/>
    <w:rsid w:val="00537F9F"/>
    <w:rsid w:val="005404B7"/>
    <w:rsid w:val="00540945"/>
    <w:rsid w:val="00540A95"/>
    <w:rsid w:val="00540B08"/>
    <w:rsid w:val="0054186A"/>
    <w:rsid w:val="00541C81"/>
    <w:rsid w:val="005435AC"/>
    <w:rsid w:val="00543853"/>
    <w:rsid w:val="00544497"/>
    <w:rsid w:val="00544922"/>
    <w:rsid w:val="0054541D"/>
    <w:rsid w:val="00545849"/>
    <w:rsid w:val="00545AD8"/>
    <w:rsid w:val="00545F29"/>
    <w:rsid w:val="00545FB0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C87"/>
    <w:rsid w:val="00557CBE"/>
    <w:rsid w:val="0056011B"/>
    <w:rsid w:val="00560423"/>
    <w:rsid w:val="005607BB"/>
    <w:rsid w:val="00560BB5"/>
    <w:rsid w:val="00561606"/>
    <w:rsid w:val="005621CD"/>
    <w:rsid w:val="00562F8E"/>
    <w:rsid w:val="00563083"/>
    <w:rsid w:val="00564743"/>
    <w:rsid w:val="00564C7D"/>
    <w:rsid w:val="00565A54"/>
    <w:rsid w:val="00565B6A"/>
    <w:rsid w:val="00565D1D"/>
    <w:rsid w:val="005661B2"/>
    <w:rsid w:val="005661EB"/>
    <w:rsid w:val="0056628D"/>
    <w:rsid w:val="00566BCB"/>
    <w:rsid w:val="005670A5"/>
    <w:rsid w:val="005670AD"/>
    <w:rsid w:val="0056765A"/>
    <w:rsid w:val="00570086"/>
    <w:rsid w:val="00570D12"/>
    <w:rsid w:val="00571702"/>
    <w:rsid w:val="0057195E"/>
    <w:rsid w:val="00571BA2"/>
    <w:rsid w:val="00571EAC"/>
    <w:rsid w:val="005729BE"/>
    <w:rsid w:val="00572AA9"/>
    <w:rsid w:val="00574089"/>
    <w:rsid w:val="00575A5E"/>
    <w:rsid w:val="00575BDB"/>
    <w:rsid w:val="005761AB"/>
    <w:rsid w:val="0057674A"/>
    <w:rsid w:val="005767E3"/>
    <w:rsid w:val="005769D1"/>
    <w:rsid w:val="005769EA"/>
    <w:rsid w:val="00576EFB"/>
    <w:rsid w:val="0057774E"/>
    <w:rsid w:val="00580B97"/>
    <w:rsid w:val="0058162D"/>
    <w:rsid w:val="00584E42"/>
    <w:rsid w:val="00585964"/>
    <w:rsid w:val="005864EB"/>
    <w:rsid w:val="00587D0D"/>
    <w:rsid w:val="00587DA6"/>
    <w:rsid w:val="00591E97"/>
    <w:rsid w:val="005927C7"/>
    <w:rsid w:val="00592E59"/>
    <w:rsid w:val="00594959"/>
    <w:rsid w:val="00595229"/>
    <w:rsid w:val="00595D8F"/>
    <w:rsid w:val="00595DF1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A3E"/>
    <w:rsid w:val="005A6D58"/>
    <w:rsid w:val="005A771F"/>
    <w:rsid w:val="005B130D"/>
    <w:rsid w:val="005B1F97"/>
    <w:rsid w:val="005B2350"/>
    <w:rsid w:val="005B268A"/>
    <w:rsid w:val="005B36B2"/>
    <w:rsid w:val="005B3C47"/>
    <w:rsid w:val="005B403F"/>
    <w:rsid w:val="005B40AE"/>
    <w:rsid w:val="005B4BE3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DB0"/>
    <w:rsid w:val="005C13AA"/>
    <w:rsid w:val="005C1D01"/>
    <w:rsid w:val="005C1E5E"/>
    <w:rsid w:val="005C2400"/>
    <w:rsid w:val="005C2552"/>
    <w:rsid w:val="005C292A"/>
    <w:rsid w:val="005C3700"/>
    <w:rsid w:val="005C374B"/>
    <w:rsid w:val="005C3A55"/>
    <w:rsid w:val="005C3A75"/>
    <w:rsid w:val="005C3C25"/>
    <w:rsid w:val="005C435D"/>
    <w:rsid w:val="005C52E2"/>
    <w:rsid w:val="005C5611"/>
    <w:rsid w:val="005C5BB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2BD"/>
    <w:rsid w:val="005D7D3C"/>
    <w:rsid w:val="005E009A"/>
    <w:rsid w:val="005E1A6F"/>
    <w:rsid w:val="005E22E0"/>
    <w:rsid w:val="005E31FB"/>
    <w:rsid w:val="005E35AD"/>
    <w:rsid w:val="005E3917"/>
    <w:rsid w:val="005E3A05"/>
    <w:rsid w:val="005E3F6A"/>
    <w:rsid w:val="005E4217"/>
    <w:rsid w:val="005E43AE"/>
    <w:rsid w:val="005E575C"/>
    <w:rsid w:val="005E624F"/>
    <w:rsid w:val="005E628A"/>
    <w:rsid w:val="005E6888"/>
    <w:rsid w:val="005E7AB6"/>
    <w:rsid w:val="005E7CF0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F68"/>
    <w:rsid w:val="005F75C8"/>
    <w:rsid w:val="005F7E28"/>
    <w:rsid w:val="00600120"/>
    <w:rsid w:val="0060076B"/>
    <w:rsid w:val="00600D67"/>
    <w:rsid w:val="0060159C"/>
    <w:rsid w:val="0060182B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EAD"/>
    <w:rsid w:val="006072EE"/>
    <w:rsid w:val="006073E8"/>
    <w:rsid w:val="006074E4"/>
    <w:rsid w:val="0061000D"/>
    <w:rsid w:val="00610EB9"/>
    <w:rsid w:val="0061279B"/>
    <w:rsid w:val="0061435F"/>
    <w:rsid w:val="0061447D"/>
    <w:rsid w:val="006148D7"/>
    <w:rsid w:val="006153E1"/>
    <w:rsid w:val="006156D0"/>
    <w:rsid w:val="006156EA"/>
    <w:rsid w:val="00615FE9"/>
    <w:rsid w:val="00616089"/>
    <w:rsid w:val="00616F1A"/>
    <w:rsid w:val="00617365"/>
    <w:rsid w:val="00620B3E"/>
    <w:rsid w:val="0062165C"/>
    <w:rsid w:val="0062193E"/>
    <w:rsid w:val="00621C57"/>
    <w:rsid w:val="00622F0F"/>
    <w:rsid w:val="00623AA2"/>
    <w:rsid w:val="0062472E"/>
    <w:rsid w:val="00624E8C"/>
    <w:rsid w:val="00625066"/>
    <w:rsid w:val="00625336"/>
    <w:rsid w:val="00625A1D"/>
    <w:rsid w:val="00626CE2"/>
    <w:rsid w:val="00627D9C"/>
    <w:rsid w:val="00627EFA"/>
    <w:rsid w:val="00631F0A"/>
    <w:rsid w:val="00632388"/>
    <w:rsid w:val="00632645"/>
    <w:rsid w:val="00632EB1"/>
    <w:rsid w:val="006330D6"/>
    <w:rsid w:val="00633629"/>
    <w:rsid w:val="0063427F"/>
    <w:rsid w:val="00637216"/>
    <w:rsid w:val="0063721D"/>
    <w:rsid w:val="00637CEC"/>
    <w:rsid w:val="00637E51"/>
    <w:rsid w:val="00640B19"/>
    <w:rsid w:val="006424C8"/>
    <w:rsid w:val="0064351E"/>
    <w:rsid w:val="00643623"/>
    <w:rsid w:val="00643CA9"/>
    <w:rsid w:val="006440DA"/>
    <w:rsid w:val="0064544F"/>
    <w:rsid w:val="00646A19"/>
    <w:rsid w:val="00646A9F"/>
    <w:rsid w:val="00646F94"/>
    <w:rsid w:val="006503D3"/>
    <w:rsid w:val="006504BB"/>
    <w:rsid w:val="00650B35"/>
    <w:rsid w:val="00650B9B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05C"/>
    <w:rsid w:val="006544BE"/>
    <w:rsid w:val="006547F6"/>
    <w:rsid w:val="00654980"/>
    <w:rsid w:val="0065617B"/>
    <w:rsid w:val="00656589"/>
    <w:rsid w:val="00656A16"/>
    <w:rsid w:val="00656BE0"/>
    <w:rsid w:val="0065760E"/>
    <w:rsid w:val="006602A3"/>
    <w:rsid w:val="00660A5A"/>
    <w:rsid w:val="00660F7A"/>
    <w:rsid w:val="006619BE"/>
    <w:rsid w:val="00661A0D"/>
    <w:rsid w:val="00662495"/>
    <w:rsid w:val="00663279"/>
    <w:rsid w:val="00663A22"/>
    <w:rsid w:val="00665225"/>
    <w:rsid w:val="00665729"/>
    <w:rsid w:val="00666014"/>
    <w:rsid w:val="006660C1"/>
    <w:rsid w:val="00666D9D"/>
    <w:rsid w:val="006679F8"/>
    <w:rsid w:val="00667A83"/>
    <w:rsid w:val="00670E9F"/>
    <w:rsid w:val="00671918"/>
    <w:rsid w:val="00671AC0"/>
    <w:rsid w:val="00672F59"/>
    <w:rsid w:val="00672F7A"/>
    <w:rsid w:val="00673A96"/>
    <w:rsid w:val="00673B39"/>
    <w:rsid w:val="00674813"/>
    <w:rsid w:val="006751CB"/>
    <w:rsid w:val="006751D4"/>
    <w:rsid w:val="00675D57"/>
    <w:rsid w:val="00676B6C"/>
    <w:rsid w:val="00677289"/>
    <w:rsid w:val="00677B7F"/>
    <w:rsid w:val="00677FAB"/>
    <w:rsid w:val="00680096"/>
    <w:rsid w:val="00680C06"/>
    <w:rsid w:val="00680C80"/>
    <w:rsid w:val="00681259"/>
    <w:rsid w:val="00681655"/>
    <w:rsid w:val="0068172E"/>
    <w:rsid w:val="0068196B"/>
    <w:rsid w:val="00684812"/>
    <w:rsid w:val="00684A39"/>
    <w:rsid w:val="00684B30"/>
    <w:rsid w:val="00684DE9"/>
    <w:rsid w:val="00685742"/>
    <w:rsid w:val="00686380"/>
    <w:rsid w:val="00686617"/>
    <w:rsid w:val="0068685D"/>
    <w:rsid w:val="00686A48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4846"/>
    <w:rsid w:val="00694B98"/>
    <w:rsid w:val="006957DE"/>
    <w:rsid w:val="00696B3D"/>
    <w:rsid w:val="00696D21"/>
    <w:rsid w:val="00696FF0"/>
    <w:rsid w:val="006971B7"/>
    <w:rsid w:val="0069779E"/>
    <w:rsid w:val="00697E2E"/>
    <w:rsid w:val="00697F49"/>
    <w:rsid w:val="006A0E73"/>
    <w:rsid w:val="006A1E75"/>
    <w:rsid w:val="006A29F2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D2D"/>
    <w:rsid w:val="006A7386"/>
    <w:rsid w:val="006A7FE7"/>
    <w:rsid w:val="006B0259"/>
    <w:rsid w:val="006B0636"/>
    <w:rsid w:val="006B0F06"/>
    <w:rsid w:val="006B12E4"/>
    <w:rsid w:val="006B15BC"/>
    <w:rsid w:val="006B19DB"/>
    <w:rsid w:val="006B1B80"/>
    <w:rsid w:val="006B1BDD"/>
    <w:rsid w:val="006B2D17"/>
    <w:rsid w:val="006B3BCD"/>
    <w:rsid w:val="006B41D9"/>
    <w:rsid w:val="006B486D"/>
    <w:rsid w:val="006B4B2E"/>
    <w:rsid w:val="006B589F"/>
    <w:rsid w:val="006B5FF3"/>
    <w:rsid w:val="006B6521"/>
    <w:rsid w:val="006B6F5A"/>
    <w:rsid w:val="006C0271"/>
    <w:rsid w:val="006C031E"/>
    <w:rsid w:val="006C05A5"/>
    <w:rsid w:val="006C05C4"/>
    <w:rsid w:val="006C12E6"/>
    <w:rsid w:val="006C37CF"/>
    <w:rsid w:val="006C5546"/>
    <w:rsid w:val="006C6242"/>
    <w:rsid w:val="006C638D"/>
    <w:rsid w:val="006C6704"/>
    <w:rsid w:val="006C6819"/>
    <w:rsid w:val="006C6F68"/>
    <w:rsid w:val="006C7DBF"/>
    <w:rsid w:val="006D0194"/>
    <w:rsid w:val="006D0BD3"/>
    <w:rsid w:val="006D12A6"/>
    <w:rsid w:val="006D1996"/>
    <w:rsid w:val="006D2161"/>
    <w:rsid w:val="006D2FA0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17E6"/>
    <w:rsid w:val="006E249E"/>
    <w:rsid w:val="006E3908"/>
    <w:rsid w:val="006E3BD5"/>
    <w:rsid w:val="006E4C65"/>
    <w:rsid w:val="006E50B0"/>
    <w:rsid w:val="006E5240"/>
    <w:rsid w:val="006E588A"/>
    <w:rsid w:val="006E5C1C"/>
    <w:rsid w:val="006E5F99"/>
    <w:rsid w:val="006E6932"/>
    <w:rsid w:val="006E752A"/>
    <w:rsid w:val="006E78C0"/>
    <w:rsid w:val="006E7C1E"/>
    <w:rsid w:val="006E7C8B"/>
    <w:rsid w:val="006F011F"/>
    <w:rsid w:val="006F1272"/>
    <w:rsid w:val="006F138B"/>
    <w:rsid w:val="006F1C82"/>
    <w:rsid w:val="006F210A"/>
    <w:rsid w:val="006F2C9C"/>
    <w:rsid w:val="006F38CF"/>
    <w:rsid w:val="006F3AD7"/>
    <w:rsid w:val="006F42EE"/>
    <w:rsid w:val="006F47C3"/>
    <w:rsid w:val="006F488E"/>
    <w:rsid w:val="006F49BC"/>
    <w:rsid w:val="006F4BAF"/>
    <w:rsid w:val="006F4ECA"/>
    <w:rsid w:val="006F5DB5"/>
    <w:rsid w:val="006F6002"/>
    <w:rsid w:val="006F638A"/>
    <w:rsid w:val="006F6D57"/>
    <w:rsid w:val="006F778F"/>
    <w:rsid w:val="006F7E02"/>
    <w:rsid w:val="00700678"/>
    <w:rsid w:val="007006DC"/>
    <w:rsid w:val="00700FB6"/>
    <w:rsid w:val="007016F5"/>
    <w:rsid w:val="00701ADB"/>
    <w:rsid w:val="00701B59"/>
    <w:rsid w:val="00701BF2"/>
    <w:rsid w:val="00702DF1"/>
    <w:rsid w:val="0070466D"/>
    <w:rsid w:val="00704791"/>
    <w:rsid w:val="00704B0C"/>
    <w:rsid w:val="00704D38"/>
    <w:rsid w:val="00705047"/>
    <w:rsid w:val="0070676C"/>
    <w:rsid w:val="00707292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2AB"/>
    <w:rsid w:val="00716942"/>
    <w:rsid w:val="00716C4F"/>
    <w:rsid w:val="0071728D"/>
    <w:rsid w:val="00720094"/>
    <w:rsid w:val="007202D6"/>
    <w:rsid w:val="00720511"/>
    <w:rsid w:val="00721630"/>
    <w:rsid w:val="007220AE"/>
    <w:rsid w:val="00722874"/>
    <w:rsid w:val="007229E6"/>
    <w:rsid w:val="00722BD8"/>
    <w:rsid w:val="007231F8"/>
    <w:rsid w:val="00723E92"/>
    <w:rsid w:val="00723FD2"/>
    <w:rsid w:val="00724B4E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49D"/>
    <w:rsid w:val="00731503"/>
    <w:rsid w:val="00731677"/>
    <w:rsid w:val="007319C1"/>
    <w:rsid w:val="00731BA3"/>
    <w:rsid w:val="0073308C"/>
    <w:rsid w:val="007334BD"/>
    <w:rsid w:val="00734455"/>
    <w:rsid w:val="00734EE9"/>
    <w:rsid w:val="007350A1"/>
    <w:rsid w:val="0073577B"/>
    <w:rsid w:val="00735BB0"/>
    <w:rsid w:val="007377B1"/>
    <w:rsid w:val="00737F1A"/>
    <w:rsid w:val="00741867"/>
    <w:rsid w:val="0074199D"/>
    <w:rsid w:val="00741D24"/>
    <w:rsid w:val="007420AE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035C"/>
    <w:rsid w:val="00750CF2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EB9"/>
    <w:rsid w:val="00760EDF"/>
    <w:rsid w:val="007610CF"/>
    <w:rsid w:val="007617A3"/>
    <w:rsid w:val="00761D8C"/>
    <w:rsid w:val="007625DC"/>
    <w:rsid w:val="0076373D"/>
    <w:rsid w:val="007662D6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2C16"/>
    <w:rsid w:val="0077541C"/>
    <w:rsid w:val="007754FF"/>
    <w:rsid w:val="00776804"/>
    <w:rsid w:val="00776857"/>
    <w:rsid w:val="0077689A"/>
    <w:rsid w:val="007773FB"/>
    <w:rsid w:val="007777AF"/>
    <w:rsid w:val="00777DEA"/>
    <w:rsid w:val="007805F0"/>
    <w:rsid w:val="00782141"/>
    <w:rsid w:val="00782873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51"/>
    <w:rsid w:val="00787613"/>
    <w:rsid w:val="00790135"/>
    <w:rsid w:val="0079082E"/>
    <w:rsid w:val="00790A3F"/>
    <w:rsid w:val="0079147B"/>
    <w:rsid w:val="007918D4"/>
    <w:rsid w:val="00791908"/>
    <w:rsid w:val="00791CA5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636D"/>
    <w:rsid w:val="0079655A"/>
    <w:rsid w:val="00797908"/>
    <w:rsid w:val="007A048C"/>
    <w:rsid w:val="007A0FC6"/>
    <w:rsid w:val="007A1FD1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A7E49"/>
    <w:rsid w:val="007A7EAB"/>
    <w:rsid w:val="007B0B61"/>
    <w:rsid w:val="007B0D27"/>
    <w:rsid w:val="007B1021"/>
    <w:rsid w:val="007B1296"/>
    <w:rsid w:val="007B1CDC"/>
    <w:rsid w:val="007B1D24"/>
    <w:rsid w:val="007B2039"/>
    <w:rsid w:val="007B23C8"/>
    <w:rsid w:val="007B2675"/>
    <w:rsid w:val="007B3678"/>
    <w:rsid w:val="007B3DAD"/>
    <w:rsid w:val="007B45C4"/>
    <w:rsid w:val="007B473E"/>
    <w:rsid w:val="007B4766"/>
    <w:rsid w:val="007B5336"/>
    <w:rsid w:val="007B5D04"/>
    <w:rsid w:val="007B6292"/>
    <w:rsid w:val="007B6398"/>
    <w:rsid w:val="007B6F31"/>
    <w:rsid w:val="007B7315"/>
    <w:rsid w:val="007B73F4"/>
    <w:rsid w:val="007B75AC"/>
    <w:rsid w:val="007B770F"/>
    <w:rsid w:val="007B7A39"/>
    <w:rsid w:val="007C1268"/>
    <w:rsid w:val="007C15ED"/>
    <w:rsid w:val="007C1AAA"/>
    <w:rsid w:val="007C1D2D"/>
    <w:rsid w:val="007C24B2"/>
    <w:rsid w:val="007C27C9"/>
    <w:rsid w:val="007C2FB7"/>
    <w:rsid w:val="007C3D58"/>
    <w:rsid w:val="007C4009"/>
    <w:rsid w:val="007C4354"/>
    <w:rsid w:val="007C43B4"/>
    <w:rsid w:val="007C4803"/>
    <w:rsid w:val="007C4888"/>
    <w:rsid w:val="007C516B"/>
    <w:rsid w:val="007C5D9D"/>
    <w:rsid w:val="007C72A3"/>
    <w:rsid w:val="007C7B7A"/>
    <w:rsid w:val="007C7FCE"/>
    <w:rsid w:val="007D0089"/>
    <w:rsid w:val="007D04E6"/>
    <w:rsid w:val="007D22E8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607E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34B3"/>
    <w:rsid w:val="007F48B4"/>
    <w:rsid w:val="007F49FC"/>
    <w:rsid w:val="007F53DD"/>
    <w:rsid w:val="007F5B9F"/>
    <w:rsid w:val="007F7218"/>
    <w:rsid w:val="007F76B1"/>
    <w:rsid w:val="00800422"/>
    <w:rsid w:val="00800DBE"/>
    <w:rsid w:val="0080130D"/>
    <w:rsid w:val="0080144D"/>
    <w:rsid w:val="00801803"/>
    <w:rsid w:val="00802085"/>
    <w:rsid w:val="008023F4"/>
    <w:rsid w:val="00803D78"/>
    <w:rsid w:val="00803E06"/>
    <w:rsid w:val="00803F9D"/>
    <w:rsid w:val="008046C9"/>
    <w:rsid w:val="00804D32"/>
    <w:rsid w:val="008064A5"/>
    <w:rsid w:val="00807AEB"/>
    <w:rsid w:val="00810090"/>
    <w:rsid w:val="008106FD"/>
    <w:rsid w:val="008113F6"/>
    <w:rsid w:val="00813B07"/>
    <w:rsid w:val="008144F0"/>
    <w:rsid w:val="008145D1"/>
    <w:rsid w:val="0081473A"/>
    <w:rsid w:val="008150BF"/>
    <w:rsid w:val="00817125"/>
    <w:rsid w:val="0081786F"/>
    <w:rsid w:val="00817B5F"/>
    <w:rsid w:val="00817EC6"/>
    <w:rsid w:val="0082077C"/>
    <w:rsid w:val="0082087D"/>
    <w:rsid w:val="00820E53"/>
    <w:rsid w:val="008211B1"/>
    <w:rsid w:val="008218FC"/>
    <w:rsid w:val="008222AC"/>
    <w:rsid w:val="00822B53"/>
    <w:rsid w:val="0082327B"/>
    <w:rsid w:val="00823538"/>
    <w:rsid w:val="008246DC"/>
    <w:rsid w:val="00824FB0"/>
    <w:rsid w:val="00825ADF"/>
    <w:rsid w:val="00826633"/>
    <w:rsid w:val="008266EF"/>
    <w:rsid w:val="00826CB0"/>
    <w:rsid w:val="00827741"/>
    <w:rsid w:val="008314FD"/>
    <w:rsid w:val="008326D0"/>
    <w:rsid w:val="00832D89"/>
    <w:rsid w:val="00832F30"/>
    <w:rsid w:val="008341CF"/>
    <w:rsid w:val="008342A8"/>
    <w:rsid w:val="00834B0F"/>
    <w:rsid w:val="00834DC2"/>
    <w:rsid w:val="008358DD"/>
    <w:rsid w:val="0083605C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3826"/>
    <w:rsid w:val="008438C3"/>
    <w:rsid w:val="008440CF"/>
    <w:rsid w:val="008442D9"/>
    <w:rsid w:val="00844FE2"/>
    <w:rsid w:val="00845DD6"/>
    <w:rsid w:val="00845E1F"/>
    <w:rsid w:val="00846D6E"/>
    <w:rsid w:val="0084724C"/>
    <w:rsid w:val="00847643"/>
    <w:rsid w:val="00847B5A"/>
    <w:rsid w:val="00847C1C"/>
    <w:rsid w:val="008501EE"/>
    <w:rsid w:val="00850948"/>
    <w:rsid w:val="00850A7C"/>
    <w:rsid w:val="0085101B"/>
    <w:rsid w:val="00852311"/>
    <w:rsid w:val="0085254E"/>
    <w:rsid w:val="008528F2"/>
    <w:rsid w:val="008537E7"/>
    <w:rsid w:val="00854C30"/>
    <w:rsid w:val="00855515"/>
    <w:rsid w:val="008566EE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27CA"/>
    <w:rsid w:val="008632B4"/>
    <w:rsid w:val="00863477"/>
    <w:rsid w:val="008640D3"/>
    <w:rsid w:val="00864253"/>
    <w:rsid w:val="008645A3"/>
    <w:rsid w:val="008645AE"/>
    <w:rsid w:val="00864990"/>
    <w:rsid w:val="008654E4"/>
    <w:rsid w:val="008658D4"/>
    <w:rsid w:val="00865EA3"/>
    <w:rsid w:val="0086638A"/>
    <w:rsid w:val="0086679B"/>
    <w:rsid w:val="008667BD"/>
    <w:rsid w:val="00866C1C"/>
    <w:rsid w:val="008679A7"/>
    <w:rsid w:val="0087007A"/>
    <w:rsid w:val="008716BE"/>
    <w:rsid w:val="00871C25"/>
    <w:rsid w:val="008720EA"/>
    <w:rsid w:val="0087351F"/>
    <w:rsid w:val="00873694"/>
    <w:rsid w:val="00874259"/>
    <w:rsid w:val="008756F9"/>
    <w:rsid w:val="00875875"/>
    <w:rsid w:val="00875A32"/>
    <w:rsid w:val="00876434"/>
    <w:rsid w:val="00877902"/>
    <w:rsid w:val="0088078F"/>
    <w:rsid w:val="008814C5"/>
    <w:rsid w:val="008816E8"/>
    <w:rsid w:val="008833FA"/>
    <w:rsid w:val="00884726"/>
    <w:rsid w:val="008849BC"/>
    <w:rsid w:val="008854C2"/>
    <w:rsid w:val="00885C73"/>
    <w:rsid w:val="008863EF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D8A"/>
    <w:rsid w:val="00893E45"/>
    <w:rsid w:val="008943B9"/>
    <w:rsid w:val="0089575D"/>
    <w:rsid w:val="00896D54"/>
    <w:rsid w:val="00896D74"/>
    <w:rsid w:val="00896F50"/>
    <w:rsid w:val="00897609"/>
    <w:rsid w:val="008978A1"/>
    <w:rsid w:val="008A10CD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61E"/>
    <w:rsid w:val="008A5CC1"/>
    <w:rsid w:val="008A5E86"/>
    <w:rsid w:val="008A6034"/>
    <w:rsid w:val="008A6459"/>
    <w:rsid w:val="008A6647"/>
    <w:rsid w:val="008A729D"/>
    <w:rsid w:val="008B0C86"/>
    <w:rsid w:val="008B0D12"/>
    <w:rsid w:val="008B1089"/>
    <w:rsid w:val="008B1890"/>
    <w:rsid w:val="008B206B"/>
    <w:rsid w:val="008B239D"/>
    <w:rsid w:val="008B312A"/>
    <w:rsid w:val="008B3ACA"/>
    <w:rsid w:val="008B3BBE"/>
    <w:rsid w:val="008B3BC2"/>
    <w:rsid w:val="008B40D1"/>
    <w:rsid w:val="008B50BC"/>
    <w:rsid w:val="008B5400"/>
    <w:rsid w:val="008C214F"/>
    <w:rsid w:val="008C2C34"/>
    <w:rsid w:val="008C39BC"/>
    <w:rsid w:val="008C4224"/>
    <w:rsid w:val="008C42FC"/>
    <w:rsid w:val="008C4A2F"/>
    <w:rsid w:val="008C4CEF"/>
    <w:rsid w:val="008C5327"/>
    <w:rsid w:val="008C78AC"/>
    <w:rsid w:val="008C7AB4"/>
    <w:rsid w:val="008C7DBE"/>
    <w:rsid w:val="008D0612"/>
    <w:rsid w:val="008D167C"/>
    <w:rsid w:val="008D1A7E"/>
    <w:rsid w:val="008D1EFE"/>
    <w:rsid w:val="008D2825"/>
    <w:rsid w:val="008D2E8A"/>
    <w:rsid w:val="008D3E40"/>
    <w:rsid w:val="008D4074"/>
    <w:rsid w:val="008D420A"/>
    <w:rsid w:val="008D4230"/>
    <w:rsid w:val="008D5029"/>
    <w:rsid w:val="008D52D8"/>
    <w:rsid w:val="008D7948"/>
    <w:rsid w:val="008E06EA"/>
    <w:rsid w:val="008E0C45"/>
    <w:rsid w:val="008E0EF8"/>
    <w:rsid w:val="008E1097"/>
    <w:rsid w:val="008E12C9"/>
    <w:rsid w:val="008E2664"/>
    <w:rsid w:val="008E2BE1"/>
    <w:rsid w:val="008E30ED"/>
    <w:rsid w:val="008E39CD"/>
    <w:rsid w:val="008E4107"/>
    <w:rsid w:val="008E472F"/>
    <w:rsid w:val="008E4853"/>
    <w:rsid w:val="008E4A4D"/>
    <w:rsid w:val="008E4C8E"/>
    <w:rsid w:val="008E5213"/>
    <w:rsid w:val="008E61DE"/>
    <w:rsid w:val="008E61FF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0FB6"/>
    <w:rsid w:val="008F18E7"/>
    <w:rsid w:val="008F1F43"/>
    <w:rsid w:val="008F26FD"/>
    <w:rsid w:val="008F2710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39F7"/>
    <w:rsid w:val="008F5226"/>
    <w:rsid w:val="008F5E92"/>
    <w:rsid w:val="008F6AC8"/>
    <w:rsid w:val="008F6D49"/>
    <w:rsid w:val="008F6DD9"/>
    <w:rsid w:val="008F74AA"/>
    <w:rsid w:val="008F763E"/>
    <w:rsid w:val="00900BB9"/>
    <w:rsid w:val="009024D1"/>
    <w:rsid w:val="00902B26"/>
    <w:rsid w:val="00902C54"/>
    <w:rsid w:val="00903A0D"/>
    <w:rsid w:val="00904579"/>
    <w:rsid w:val="00905269"/>
    <w:rsid w:val="00905C15"/>
    <w:rsid w:val="00905DAE"/>
    <w:rsid w:val="00905F44"/>
    <w:rsid w:val="00906845"/>
    <w:rsid w:val="00906C58"/>
    <w:rsid w:val="00907E11"/>
    <w:rsid w:val="00910939"/>
    <w:rsid w:val="00910C85"/>
    <w:rsid w:val="00910FBF"/>
    <w:rsid w:val="00910FC1"/>
    <w:rsid w:val="00911CC9"/>
    <w:rsid w:val="0091431C"/>
    <w:rsid w:val="009143F0"/>
    <w:rsid w:val="009145AE"/>
    <w:rsid w:val="009148AE"/>
    <w:rsid w:val="00916484"/>
    <w:rsid w:val="009170FF"/>
    <w:rsid w:val="0091798E"/>
    <w:rsid w:val="009201B2"/>
    <w:rsid w:val="00920664"/>
    <w:rsid w:val="009224C6"/>
    <w:rsid w:val="00922799"/>
    <w:rsid w:val="0092291D"/>
    <w:rsid w:val="00922C67"/>
    <w:rsid w:val="00923EC5"/>
    <w:rsid w:val="00924178"/>
    <w:rsid w:val="009245B7"/>
    <w:rsid w:val="00924BC9"/>
    <w:rsid w:val="00924DCE"/>
    <w:rsid w:val="00925785"/>
    <w:rsid w:val="00926066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819"/>
    <w:rsid w:val="00933C21"/>
    <w:rsid w:val="00933D77"/>
    <w:rsid w:val="00933D86"/>
    <w:rsid w:val="009341A8"/>
    <w:rsid w:val="009345D4"/>
    <w:rsid w:val="00936252"/>
    <w:rsid w:val="00936930"/>
    <w:rsid w:val="00936EC0"/>
    <w:rsid w:val="0093713E"/>
    <w:rsid w:val="009378A4"/>
    <w:rsid w:val="00937C34"/>
    <w:rsid w:val="00941967"/>
    <w:rsid w:val="00941B7D"/>
    <w:rsid w:val="00941C9E"/>
    <w:rsid w:val="009421CF"/>
    <w:rsid w:val="00942F0B"/>
    <w:rsid w:val="0094307C"/>
    <w:rsid w:val="00943237"/>
    <w:rsid w:val="009440C4"/>
    <w:rsid w:val="0094477F"/>
    <w:rsid w:val="00944C19"/>
    <w:rsid w:val="00944F2D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698"/>
    <w:rsid w:val="00954C75"/>
    <w:rsid w:val="00954DE0"/>
    <w:rsid w:val="00954F3D"/>
    <w:rsid w:val="00954FEC"/>
    <w:rsid w:val="00955391"/>
    <w:rsid w:val="00955CB7"/>
    <w:rsid w:val="00955D8E"/>
    <w:rsid w:val="0095617C"/>
    <w:rsid w:val="00956BED"/>
    <w:rsid w:val="00956EE6"/>
    <w:rsid w:val="009574F3"/>
    <w:rsid w:val="0095799B"/>
    <w:rsid w:val="00960E88"/>
    <w:rsid w:val="00961C41"/>
    <w:rsid w:val="00962775"/>
    <w:rsid w:val="009631B8"/>
    <w:rsid w:val="00964382"/>
    <w:rsid w:val="00964530"/>
    <w:rsid w:val="0096569F"/>
    <w:rsid w:val="009660BF"/>
    <w:rsid w:val="00966DB0"/>
    <w:rsid w:val="00966F8F"/>
    <w:rsid w:val="00967060"/>
    <w:rsid w:val="009670DD"/>
    <w:rsid w:val="00967382"/>
    <w:rsid w:val="00970289"/>
    <w:rsid w:val="00970B3D"/>
    <w:rsid w:val="00970E2F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14F"/>
    <w:rsid w:val="0097453B"/>
    <w:rsid w:val="009757DD"/>
    <w:rsid w:val="00975C35"/>
    <w:rsid w:val="00975DCA"/>
    <w:rsid w:val="00976D96"/>
    <w:rsid w:val="0097739A"/>
    <w:rsid w:val="009773A6"/>
    <w:rsid w:val="009777E9"/>
    <w:rsid w:val="009806E0"/>
    <w:rsid w:val="00981AEA"/>
    <w:rsid w:val="00981BD0"/>
    <w:rsid w:val="00981BD2"/>
    <w:rsid w:val="0098372B"/>
    <w:rsid w:val="009839E1"/>
    <w:rsid w:val="00984230"/>
    <w:rsid w:val="00984CA1"/>
    <w:rsid w:val="00984ED6"/>
    <w:rsid w:val="009861B8"/>
    <w:rsid w:val="00986495"/>
    <w:rsid w:val="0098666B"/>
    <w:rsid w:val="009872E2"/>
    <w:rsid w:val="00987761"/>
    <w:rsid w:val="00987EBB"/>
    <w:rsid w:val="009900E2"/>
    <w:rsid w:val="00991312"/>
    <w:rsid w:val="009920F3"/>
    <w:rsid w:val="009923DD"/>
    <w:rsid w:val="009926EB"/>
    <w:rsid w:val="009929D2"/>
    <w:rsid w:val="00993005"/>
    <w:rsid w:val="009935F8"/>
    <w:rsid w:val="009952FB"/>
    <w:rsid w:val="009963FE"/>
    <w:rsid w:val="00996573"/>
    <w:rsid w:val="0099663B"/>
    <w:rsid w:val="009967D4"/>
    <w:rsid w:val="00996D7E"/>
    <w:rsid w:val="00997EFC"/>
    <w:rsid w:val="009A01E9"/>
    <w:rsid w:val="009A060C"/>
    <w:rsid w:val="009A07F4"/>
    <w:rsid w:val="009A0FCE"/>
    <w:rsid w:val="009A1552"/>
    <w:rsid w:val="009A1ABD"/>
    <w:rsid w:val="009A2279"/>
    <w:rsid w:val="009A2AD3"/>
    <w:rsid w:val="009A2B05"/>
    <w:rsid w:val="009A408A"/>
    <w:rsid w:val="009A42C5"/>
    <w:rsid w:val="009A47B3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D19"/>
    <w:rsid w:val="009B3F31"/>
    <w:rsid w:val="009B46E2"/>
    <w:rsid w:val="009B4AC3"/>
    <w:rsid w:val="009B5591"/>
    <w:rsid w:val="009B56B1"/>
    <w:rsid w:val="009B5A03"/>
    <w:rsid w:val="009B622B"/>
    <w:rsid w:val="009B65FF"/>
    <w:rsid w:val="009B680A"/>
    <w:rsid w:val="009B737C"/>
    <w:rsid w:val="009B7716"/>
    <w:rsid w:val="009B7CC9"/>
    <w:rsid w:val="009C0F9D"/>
    <w:rsid w:val="009C1845"/>
    <w:rsid w:val="009C19E5"/>
    <w:rsid w:val="009C1A31"/>
    <w:rsid w:val="009C1BFE"/>
    <w:rsid w:val="009C1FC7"/>
    <w:rsid w:val="009C21F4"/>
    <w:rsid w:val="009C22AE"/>
    <w:rsid w:val="009C2892"/>
    <w:rsid w:val="009C2E6C"/>
    <w:rsid w:val="009C2EC1"/>
    <w:rsid w:val="009C34F2"/>
    <w:rsid w:val="009C464E"/>
    <w:rsid w:val="009C4976"/>
    <w:rsid w:val="009C5B94"/>
    <w:rsid w:val="009C5ECC"/>
    <w:rsid w:val="009C6C60"/>
    <w:rsid w:val="009C7018"/>
    <w:rsid w:val="009C7284"/>
    <w:rsid w:val="009C7D74"/>
    <w:rsid w:val="009D05D0"/>
    <w:rsid w:val="009D0C57"/>
    <w:rsid w:val="009D108C"/>
    <w:rsid w:val="009D12FE"/>
    <w:rsid w:val="009D1C83"/>
    <w:rsid w:val="009D2010"/>
    <w:rsid w:val="009D3177"/>
    <w:rsid w:val="009D34A7"/>
    <w:rsid w:val="009D46BD"/>
    <w:rsid w:val="009D4945"/>
    <w:rsid w:val="009D5966"/>
    <w:rsid w:val="009D5E00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6A1"/>
    <w:rsid w:val="009E1A7C"/>
    <w:rsid w:val="009E1A9D"/>
    <w:rsid w:val="009E1DF3"/>
    <w:rsid w:val="009E1F43"/>
    <w:rsid w:val="009E288A"/>
    <w:rsid w:val="009E3692"/>
    <w:rsid w:val="009E3704"/>
    <w:rsid w:val="009E386F"/>
    <w:rsid w:val="009E4266"/>
    <w:rsid w:val="009E535D"/>
    <w:rsid w:val="009E5834"/>
    <w:rsid w:val="009E58BF"/>
    <w:rsid w:val="009E594C"/>
    <w:rsid w:val="009E5C9A"/>
    <w:rsid w:val="009E5F04"/>
    <w:rsid w:val="009E626D"/>
    <w:rsid w:val="009E749E"/>
    <w:rsid w:val="009E7829"/>
    <w:rsid w:val="009E7AAF"/>
    <w:rsid w:val="009E7ED8"/>
    <w:rsid w:val="009F0411"/>
    <w:rsid w:val="009F1BAE"/>
    <w:rsid w:val="009F1CEF"/>
    <w:rsid w:val="009F35D4"/>
    <w:rsid w:val="009F415A"/>
    <w:rsid w:val="009F510E"/>
    <w:rsid w:val="009F5AB3"/>
    <w:rsid w:val="009F6EB1"/>
    <w:rsid w:val="009F79AC"/>
    <w:rsid w:val="00A01110"/>
    <w:rsid w:val="00A017A6"/>
    <w:rsid w:val="00A01C5C"/>
    <w:rsid w:val="00A0202D"/>
    <w:rsid w:val="00A025DB"/>
    <w:rsid w:val="00A02F29"/>
    <w:rsid w:val="00A02FF1"/>
    <w:rsid w:val="00A03025"/>
    <w:rsid w:val="00A04BEF"/>
    <w:rsid w:val="00A05973"/>
    <w:rsid w:val="00A05E4D"/>
    <w:rsid w:val="00A0636F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31E2"/>
    <w:rsid w:val="00A1386E"/>
    <w:rsid w:val="00A142F0"/>
    <w:rsid w:val="00A144F5"/>
    <w:rsid w:val="00A14C2D"/>
    <w:rsid w:val="00A14CC4"/>
    <w:rsid w:val="00A154AF"/>
    <w:rsid w:val="00A1562E"/>
    <w:rsid w:val="00A159AB"/>
    <w:rsid w:val="00A15FAF"/>
    <w:rsid w:val="00A15FCE"/>
    <w:rsid w:val="00A1609F"/>
    <w:rsid w:val="00A16673"/>
    <w:rsid w:val="00A177A6"/>
    <w:rsid w:val="00A17B21"/>
    <w:rsid w:val="00A17EEF"/>
    <w:rsid w:val="00A20C12"/>
    <w:rsid w:val="00A215B9"/>
    <w:rsid w:val="00A216CD"/>
    <w:rsid w:val="00A21FC6"/>
    <w:rsid w:val="00A22C50"/>
    <w:rsid w:val="00A23071"/>
    <w:rsid w:val="00A247CE"/>
    <w:rsid w:val="00A24A02"/>
    <w:rsid w:val="00A24EF6"/>
    <w:rsid w:val="00A2520A"/>
    <w:rsid w:val="00A25235"/>
    <w:rsid w:val="00A25747"/>
    <w:rsid w:val="00A26282"/>
    <w:rsid w:val="00A26836"/>
    <w:rsid w:val="00A26EF1"/>
    <w:rsid w:val="00A27577"/>
    <w:rsid w:val="00A27B37"/>
    <w:rsid w:val="00A30D3F"/>
    <w:rsid w:val="00A3113B"/>
    <w:rsid w:val="00A31177"/>
    <w:rsid w:val="00A312F1"/>
    <w:rsid w:val="00A318D0"/>
    <w:rsid w:val="00A32CC0"/>
    <w:rsid w:val="00A34AD0"/>
    <w:rsid w:val="00A34FF0"/>
    <w:rsid w:val="00A35116"/>
    <w:rsid w:val="00A3539A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15EE"/>
    <w:rsid w:val="00A41837"/>
    <w:rsid w:val="00A42AAC"/>
    <w:rsid w:val="00A42EC8"/>
    <w:rsid w:val="00A44E75"/>
    <w:rsid w:val="00A45AB7"/>
    <w:rsid w:val="00A47038"/>
    <w:rsid w:val="00A47686"/>
    <w:rsid w:val="00A4770C"/>
    <w:rsid w:val="00A47A33"/>
    <w:rsid w:val="00A50789"/>
    <w:rsid w:val="00A52D08"/>
    <w:rsid w:val="00A53D56"/>
    <w:rsid w:val="00A53F4E"/>
    <w:rsid w:val="00A54491"/>
    <w:rsid w:val="00A54AAF"/>
    <w:rsid w:val="00A54F17"/>
    <w:rsid w:val="00A55296"/>
    <w:rsid w:val="00A55756"/>
    <w:rsid w:val="00A55A32"/>
    <w:rsid w:val="00A55C1C"/>
    <w:rsid w:val="00A56BBE"/>
    <w:rsid w:val="00A574C0"/>
    <w:rsid w:val="00A575D0"/>
    <w:rsid w:val="00A579B3"/>
    <w:rsid w:val="00A60528"/>
    <w:rsid w:val="00A61786"/>
    <w:rsid w:val="00A619BC"/>
    <w:rsid w:val="00A620FC"/>
    <w:rsid w:val="00A6221A"/>
    <w:rsid w:val="00A6358C"/>
    <w:rsid w:val="00A648E3"/>
    <w:rsid w:val="00A64A4E"/>
    <w:rsid w:val="00A64FD6"/>
    <w:rsid w:val="00A657DE"/>
    <w:rsid w:val="00A6584A"/>
    <w:rsid w:val="00A6636C"/>
    <w:rsid w:val="00A66426"/>
    <w:rsid w:val="00A6643D"/>
    <w:rsid w:val="00A668E4"/>
    <w:rsid w:val="00A66A3C"/>
    <w:rsid w:val="00A66A57"/>
    <w:rsid w:val="00A671BA"/>
    <w:rsid w:val="00A67B70"/>
    <w:rsid w:val="00A67EBA"/>
    <w:rsid w:val="00A70294"/>
    <w:rsid w:val="00A70D4F"/>
    <w:rsid w:val="00A70E00"/>
    <w:rsid w:val="00A71963"/>
    <w:rsid w:val="00A71B36"/>
    <w:rsid w:val="00A71DC2"/>
    <w:rsid w:val="00A72ABF"/>
    <w:rsid w:val="00A72D2F"/>
    <w:rsid w:val="00A72EAF"/>
    <w:rsid w:val="00A73DDA"/>
    <w:rsid w:val="00A73FAD"/>
    <w:rsid w:val="00A74582"/>
    <w:rsid w:val="00A74747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5F2"/>
    <w:rsid w:val="00A8266F"/>
    <w:rsid w:val="00A8304C"/>
    <w:rsid w:val="00A8370A"/>
    <w:rsid w:val="00A83EEE"/>
    <w:rsid w:val="00A844F5"/>
    <w:rsid w:val="00A84FF1"/>
    <w:rsid w:val="00A853C8"/>
    <w:rsid w:val="00A8553D"/>
    <w:rsid w:val="00A857A7"/>
    <w:rsid w:val="00A85BB0"/>
    <w:rsid w:val="00A860CA"/>
    <w:rsid w:val="00A86384"/>
    <w:rsid w:val="00A8782D"/>
    <w:rsid w:val="00A87A27"/>
    <w:rsid w:val="00A900E4"/>
    <w:rsid w:val="00A90E0A"/>
    <w:rsid w:val="00A91C3D"/>
    <w:rsid w:val="00A9388A"/>
    <w:rsid w:val="00A93C3D"/>
    <w:rsid w:val="00A941D3"/>
    <w:rsid w:val="00A94280"/>
    <w:rsid w:val="00A950CD"/>
    <w:rsid w:val="00A95368"/>
    <w:rsid w:val="00A966DB"/>
    <w:rsid w:val="00A97872"/>
    <w:rsid w:val="00A9798A"/>
    <w:rsid w:val="00A979F3"/>
    <w:rsid w:val="00A97BAC"/>
    <w:rsid w:val="00A97C27"/>
    <w:rsid w:val="00A97DB4"/>
    <w:rsid w:val="00AA0073"/>
    <w:rsid w:val="00AA09E3"/>
    <w:rsid w:val="00AA0DC7"/>
    <w:rsid w:val="00AA1FAE"/>
    <w:rsid w:val="00AA43C6"/>
    <w:rsid w:val="00AA48F2"/>
    <w:rsid w:val="00AA4A44"/>
    <w:rsid w:val="00AB0EB6"/>
    <w:rsid w:val="00AB10AC"/>
    <w:rsid w:val="00AB285E"/>
    <w:rsid w:val="00AB2D21"/>
    <w:rsid w:val="00AB3D0C"/>
    <w:rsid w:val="00AB47AE"/>
    <w:rsid w:val="00AB480A"/>
    <w:rsid w:val="00AB5264"/>
    <w:rsid w:val="00AB603C"/>
    <w:rsid w:val="00AB6261"/>
    <w:rsid w:val="00AB6C3C"/>
    <w:rsid w:val="00AB7003"/>
    <w:rsid w:val="00AC0653"/>
    <w:rsid w:val="00AC0BA4"/>
    <w:rsid w:val="00AC0F0F"/>
    <w:rsid w:val="00AC1F8E"/>
    <w:rsid w:val="00AC281A"/>
    <w:rsid w:val="00AC2CA6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C7DDE"/>
    <w:rsid w:val="00AD053C"/>
    <w:rsid w:val="00AD0835"/>
    <w:rsid w:val="00AD16FE"/>
    <w:rsid w:val="00AD232B"/>
    <w:rsid w:val="00AD31DB"/>
    <w:rsid w:val="00AD3837"/>
    <w:rsid w:val="00AD3A3F"/>
    <w:rsid w:val="00AD40FF"/>
    <w:rsid w:val="00AD5507"/>
    <w:rsid w:val="00AD56BB"/>
    <w:rsid w:val="00AD7A9D"/>
    <w:rsid w:val="00AE0474"/>
    <w:rsid w:val="00AE062E"/>
    <w:rsid w:val="00AE0DCA"/>
    <w:rsid w:val="00AE0F62"/>
    <w:rsid w:val="00AE1736"/>
    <w:rsid w:val="00AE17C3"/>
    <w:rsid w:val="00AE18CB"/>
    <w:rsid w:val="00AE2529"/>
    <w:rsid w:val="00AE289D"/>
    <w:rsid w:val="00AE2A27"/>
    <w:rsid w:val="00AE364B"/>
    <w:rsid w:val="00AE3A03"/>
    <w:rsid w:val="00AE3CD2"/>
    <w:rsid w:val="00AE3DA5"/>
    <w:rsid w:val="00AE3DBD"/>
    <w:rsid w:val="00AE401F"/>
    <w:rsid w:val="00AE516C"/>
    <w:rsid w:val="00AE52AD"/>
    <w:rsid w:val="00AE658E"/>
    <w:rsid w:val="00AE673A"/>
    <w:rsid w:val="00AE68D7"/>
    <w:rsid w:val="00AE6C80"/>
    <w:rsid w:val="00AE7A40"/>
    <w:rsid w:val="00AE7BE3"/>
    <w:rsid w:val="00AF0915"/>
    <w:rsid w:val="00AF10E5"/>
    <w:rsid w:val="00AF1FFD"/>
    <w:rsid w:val="00AF2DE3"/>
    <w:rsid w:val="00AF37A4"/>
    <w:rsid w:val="00AF3D11"/>
    <w:rsid w:val="00AF40B8"/>
    <w:rsid w:val="00AF4633"/>
    <w:rsid w:val="00AF48C1"/>
    <w:rsid w:val="00AF4B6F"/>
    <w:rsid w:val="00AF5738"/>
    <w:rsid w:val="00AF69EF"/>
    <w:rsid w:val="00AF7116"/>
    <w:rsid w:val="00AF75FC"/>
    <w:rsid w:val="00AF7E9A"/>
    <w:rsid w:val="00B000F6"/>
    <w:rsid w:val="00B0016B"/>
    <w:rsid w:val="00B005A0"/>
    <w:rsid w:val="00B016C2"/>
    <w:rsid w:val="00B01709"/>
    <w:rsid w:val="00B01D37"/>
    <w:rsid w:val="00B03486"/>
    <w:rsid w:val="00B051D8"/>
    <w:rsid w:val="00B053A3"/>
    <w:rsid w:val="00B068AB"/>
    <w:rsid w:val="00B068D5"/>
    <w:rsid w:val="00B06BA9"/>
    <w:rsid w:val="00B074A5"/>
    <w:rsid w:val="00B1062A"/>
    <w:rsid w:val="00B12B47"/>
    <w:rsid w:val="00B12BDF"/>
    <w:rsid w:val="00B1327C"/>
    <w:rsid w:val="00B14726"/>
    <w:rsid w:val="00B15251"/>
    <w:rsid w:val="00B21481"/>
    <w:rsid w:val="00B21688"/>
    <w:rsid w:val="00B217D7"/>
    <w:rsid w:val="00B2205B"/>
    <w:rsid w:val="00B227F7"/>
    <w:rsid w:val="00B22B4C"/>
    <w:rsid w:val="00B2344C"/>
    <w:rsid w:val="00B235E8"/>
    <w:rsid w:val="00B243F2"/>
    <w:rsid w:val="00B2521E"/>
    <w:rsid w:val="00B25BC5"/>
    <w:rsid w:val="00B2605D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717"/>
    <w:rsid w:val="00B3338E"/>
    <w:rsid w:val="00B33614"/>
    <w:rsid w:val="00B3429D"/>
    <w:rsid w:val="00B346C3"/>
    <w:rsid w:val="00B3535C"/>
    <w:rsid w:val="00B35ADF"/>
    <w:rsid w:val="00B36AAD"/>
    <w:rsid w:val="00B36DE5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0C"/>
    <w:rsid w:val="00B43887"/>
    <w:rsid w:val="00B440BE"/>
    <w:rsid w:val="00B447A9"/>
    <w:rsid w:val="00B44B5F"/>
    <w:rsid w:val="00B4591F"/>
    <w:rsid w:val="00B45B70"/>
    <w:rsid w:val="00B46055"/>
    <w:rsid w:val="00B466EC"/>
    <w:rsid w:val="00B4680A"/>
    <w:rsid w:val="00B46BCC"/>
    <w:rsid w:val="00B46DE0"/>
    <w:rsid w:val="00B46E6E"/>
    <w:rsid w:val="00B46EB6"/>
    <w:rsid w:val="00B47010"/>
    <w:rsid w:val="00B4721C"/>
    <w:rsid w:val="00B475CF"/>
    <w:rsid w:val="00B47D3A"/>
    <w:rsid w:val="00B50144"/>
    <w:rsid w:val="00B502A7"/>
    <w:rsid w:val="00B50C29"/>
    <w:rsid w:val="00B51701"/>
    <w:rsid w:val="00B51D95"/>
    <w:rsid w:val="00B52828"/>
    <w:rsid w:val="00B5301E"/>
    <w:rsid w:val="00B534D3"/>
    <w:rsid w:val="00B54CC9"/>
    <w:rsid w:val="00B551A6"/>
    <w:rsid w:val="00B55A4D"/>
    <w:rsid w:val="00B55D26"/>
    <w:rsid w:val="00B55D40"/>
    <w:rsid w:val="00B55DFD"/>
    <w:rsid w:val="00B55F3A"/>
    <w:rsid w:val="00B56BFE"/>
    <w:rsid w:val="00B57505"/>
    <w:rsid w:val="00B60A70"/>
    <w:rsid w:val="00B61E5E"/>
    <w:rsid w:val="00B622A9"/>
    <w:rsid w:val="00B63CAC"/>
    <w:rsid w:val="00B65B83"/>
    <w:rsid w:val="00B663F5"/>
    <w:rsid w:val="00B67241"/>
    <w:rsid w:val="00B675D8"/>
    <w:rsid w:val="00B700DA"/>
    <w:rsid w:val="00B701C0"/>
    <w:rsid w:val="00B70AF3"/>
    <w:rsid w:val="00B70C69"/>
    <w:rsid w:val="00B712CE"/>
    <w:rsid w:val="00B71425"/>
    <w:rsid w:val="00B715D9"/>
    <w:rsid w:val="00B716F1"/>
    <w:rsid w:val="00B71B74"/>
    <w:rsid w:val="00B71BDE"/>
    <w:rsid w:val="00B7288B"/>
    <w:rsid w:val="00B72D04"/>
    <w:rsid w:val="00B72D17"/>
    <w:rsid w:val="00B7306E"/>
    <w:rsid w:val="00B7332F"/>
    <w:rsid w:val="00B7373B"/>
    <w:rsid w:val="00B746F1"/>
    <w:rsid w:val="00B74B66"/>
    <w:rsid w:val="00B74D94"/>
    <w:rsid w:val="00B754D8"/>
    <w:rsid w:val="00B756A0"/>
    <w:rsid w:val="00B75D43"/>
    <w:rsid w:val="00B764D3"/>
    <w:rsid w:val="00B76CEF"/>
    <w:rsid w:val="00B76EF1"/>
    <w:rsid w:val="00B7723E"/>
    <w:rsid w:val="00B77C31"/>
    <w:rsid w:val="00B803A0"/>
    <w:rsid w:val="00B80958"/>
    <w:rsid w:val="00B81355"/>
    <w:rsid w:val="00B814C1"/>
    <w:rsid w:val="00B8150A"/>
    <w:rsid w:val="00B81E70"/>
    <w:rsid w:val="00B82217"/>
    <w:rsid w:val="00B822C5"/>
    <w:rsid w:val="00B82AD4"/>
    <w:rsid w:val="00B83B31"/>
    <w:rsid w:val="00B85BAC"/>
    <w:rsid w:val="00B85C5A"/>
    <w:rsid w:val="00B86729"/>
    <w:rsid w:val="00B86B04"/>
    <w:rsid w:val="00B86E50"/>
    <w:rsid w:val="00B874EE"/>
    <w:rsid w:val="00B87543"/>
    <w:rsid w:val="00B875F4"/>
    <w:rsid w:val="00B8795C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039"/>
    <w:rsid w:val="00B9415E"/>
    <w:rsid w:val="00B95D2D"/>
    <w:rsid w:val="00B96C7C"/>
    <w:rsid w:val="00BA0037"/>
    <w:rsid w:val="00BA0069"/>
    <w:rsid w:val="00BA050F"/>
    <w:rsid w:val="00BA1549"/>
    <w:rsid w:val="00BA1EBF"/>
    <w:rsid w:val="00BA1FF7"/>
    <w:rsid w:val="00BA258C"/>
    <w:rsid w:val="00BA28D2"/>
    <w:rsid w:val="00BA32E0"/>
    <w:rsid w:val="00BA3603"/>
    <w:rsid w:val="00BA4471"/>
    <w:rsid w:val="00BA492E"/>
    <w:rsid w:val="00BA5519"/>
    <w:rsid w:val="00BA678B"/>
    <w:rsid w:val="00BA6810"/>
    <w:rsid w:val="00BA6B4A"/>
    <w:rsid w:val="00BA6CF0"/>
    <w:rsid w:val="00BA7106"/>
    <w:rsid w:val="00BB0218"/>
    <w:rsid w:val="00BB0552"/>
    <w:rsid w:val="00BB0E0F"/>
    <w:rsid w:val="00BB0F91"/>
    <w:rsid w:val="00BB19CD"/>
    <w:rsid w:val="00BB2B3A"/>
    <w:rsid w:val="00BB3D60"/>
    <w:rsid w:val="00BB4B3B"/>
    <w:rsid w:val="00BB525A"/>
    <w:rsid w:val="00BB5C92"/>
    <w:rsid w:val="00BB630F"/>
    <w:rsid w:val="00BB6395"/>
    <w:rsid w:val="00BB67C0"/>
    <w:rsid w:val="00BB6CE2"/>
    <w:rsid w:val="00BB77DC"/>
    <w:rsid w:val="00BB7FF8"/>
    <w:rsid w:val="00BC0007"/>
    <w:rsid w:val="00BC0871"/>
    <w:rsid w:val="00BC11DD"/>
    <w:rsid w:val="00BC2375"/>
    <w:rsid w:val="00BC23DF"/>
    <w:rsid w:val="00BC2D8F"/>
    <w:rsid w:val="00BC31D9"/>
    <w:rsid w:val="00BC32EA"/>
    <w:rsid w:val="00BC3DB7"/>
    <w:rsid w:val="00BC4773"/>
    <w:rsid w:val="00BC5FBC"/>
    <w:rsid w:val="00BC6741"/>
    <w:rsid w:val="00BC67E7"/>
    <w:rsid w:val="00BC6802"/>
    <w:rsid w:val="00BC69F1"/>
    <w:rsid w:val="00BC6A9E"/>
    <w:rsid w:val="00BC72B0"/>
    <w:rsid w:val="00BC74D0"/>
    <w:rsid w:val="00BC77B1"/>
    <w:rsid w:val="00BC7E3B"/>
    <w:rsid w:val="00BD03B4"/>
    <w:rsid w:val="00BD0D42"/>
    <w:rsid w:val="00BD0D7F"/>
    <w:rsid w:val="00BD10A0"/>
    <w:rsid w:val="00BD494C"/>
    <w:rsid w:val="00BD4D98"/>
    <w:rsid w:val="00BD667F"/>
    <w:rsid w:val="00BD6B49"/>
    <w:rsid w:val="00BD6E28"/>
    <w:rsid w:val="00BD7AC0"/>
    <w:rsid w:val="00BE05AA"/>
    <w:rsid w:val="00BE310D"/>
    <w:rsid w:val="00BE4538"/>
    <w:rsid w:val="00BE4926"/>
    <w:rsid w:val="00BE52FC"/>
    <w:rsid w:val="00BE5549"/>
    <w:rsid w:val="00BE5E3E"/>
    <w:rsid w:val="00BE659B"/>
    <w:rsid w:val="00BE6917"/>
    <w:rsid w:val="00BE6F7F"/>
    <w:rsid w:val="00BE7067"/>
    <w:rsid w:val="00BE7167"/>
    <w:rsid w:val="00BF0075"/>
    <w:rsid w:val="00BF0B2D"/>
    <w:rsid w:val="00BF11A1"/>
    <w:rsid w:val="00BF122D"/>
    <w:rsid w:val="00BF35D7"/>
    <w:rsid w:val="00BF3933"/>
    <w:rsid w:val="00BF3BC1"/>
    <w:rsid w:val="00BF4132"/>
    <w:rsid w:val="00BF5317"/>
    <w:rsid w:val="00BF5BB3"/>
    <w:rsid w:val="00BF6715"/>
    <w:rsid w:val="00BF671E"/>
    <w:rsid w:val="00C00253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10318"/>
    <w:rsid w:val="00C10990"/>
    <w:rsid w:val="00C10AFB"/>
    <w:rsid w:val="00C13F17"/>
    <w:rsid w:val="00C13FDD"/>
    <w:rsid w:val="00C140EA"/>
    <w:rsid w:val="00C141D6"/>
    <w:rsid w:val="00C14752"/>
    <w:rsid w:val="00C149DD"/>
    <w:rsid w:val="00C1501B"/>
    <w:rsid w:val="00C16080"/>
    <w:rsid w:val="00C167A7"/>
    <w:rsid w:val="00C16AEB"/>
    <w:rsid w:val="00C17387"/>
    <w:rsid w:val="00C1798F"/>
    <w:rsid w:val="00C20210"/>
    <w:rsid w:val="00C209E4"/>
    <w:rsid w:val="00C23071"/>
    <w:rsid w:val="00C23BA2"/>
    <w:rsid w:val="00C23D02"/>
    <w:rsid w:val="00C248CA"/>
    <w:rsid w:val="00C25520"/>
    <w:rsid w:val="00C25B43"/>
    <w:rsid w:val="00C25FBC"/>
    <w:rsid w:val="00C272BA"/>
    <w:rsid w:val="00C30B01"/>
    <w:rsid w:val="00C31AFB"/>
    <w:rsid w:val="00C3205E"/>
    <w:rsid w:val="00C323AC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034"/>
    <w:rsid w:val="00C43A94"/>
    <w:rsid w:val="00C43F2D"/>
    <w:rsid w:val="00C440FB"/>
    <w:rsid w:val="00C44427"/>
    <w:rsid w:val="00C4478A"/>
    <w:rsid w:val="00C44BD3"/>
    <w:rsid w:val="00C44D27"/>
    <w:rsid w:val="00C45CD1"/>
    <w:rsid w:val="00C45FF9"/>
    <w:rsid w:val="00C46061"/>
    <w:rsid w:val="00C46424"/>
    <w:rsid w:val="00C46931"/>
    <w:rsid w:val="00C501CD"/>
    <w:rsid w:val="00C504BE"/>
    <w:rsid w:val="00C50C8F"/>
    <w:rsid w:val="00C52204"/>
    <w:rsid w:val="00C527CA"/>
    <w:rsid w:val="00C52D7F"/>
    <w:rsid w:val="00C53076"/>
    <w:rsid w:val="00C53368"/>
    <w:rsid w:val="00C5382D"/>
    <w:rsid w:val="00C54346"/>
    <w:rsid w:val="00C54F66"/>
    <w:rsid w:val="00C55399"/>
    <w:rsid w:val="00C55684"/>
    <w:rsid w:val="00C55FC1"/>
    <w:rsid w:val="00C568E7"/>
    <w:rsid w:val="00C57536"/>
    <w:rsid w:val="00C57A5D"/>
    <w:rsid w:val="00C57A97"/>
    <w:rsid w:val="00C60151"/>
    <w:rsid w:val="00C6034F"/>
    <w:rsid w:val="00C6108F"/>
    <w:rsid w:val="00C61259"/>
    <w:rsid w:val="00C61889"/>
    <w:rsid w:val="00C618D1"/>
    <w:rsid w:val="00C62ACF"/>
    <w:rsid w:val="00C62F14"/>
    <w:rsid w:val="00C62F88"/>
    <w:rsid w:val="00C62F91"/>
    <w:rsid w:val="00C632A9"/>
    <w:rsid w:val="00C6409D"/>
    <w:rsid w:val="00C64517"/>
    <w:rsid w:val="00C652BB"/>
    <w:rsid w:val="00C656E1"/>
    <w:rsid w:val="00C66156"/>
    <w:rsid w:val="00C676B5"/>
    <w:rsid w:val="00C67AE3"/>
    <w:rsid w:val="00C705E1"/>
    <w:rsid w:val="00C707F4"/>
    <w:rsid w:val="00C70937"/>
    <w:rsid w:val="00C71219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37BA"/>
    <w:rsid w:val="00C7465B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098"/>
    <w:rsid w:val="00C84891"/>
    <w:rsid w:val="00C85000"/>
    <w:rsid w:val="00C85D0D"/>
    <w:rsid w:val="00C87535"/>
    <w:rsid w:val="00C87B8E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3F6B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1FA4"/>
    <w:rsid w:val="00CA2112"/>
    <w:rsid w:val="00CA2544"/>
    <w:rsid w:val="00CA487D"/>
    <w:rsid w:val="00CA5B65"/>
    <w:rsid w:val="00CA5B9C"/>
    <w:rsid w:val="00CA610B"/>
    <w:rsid w:val="00CA6656"/>
    <w:rsid w:val="00CA66AB"/>
    <w:rsid w:val="00CA6BF6"/>
    <w:rsid w:val="00CA7AAA"/>
    <w:rsid w:val="00CA7D26"/>
    <w:rsid w:val="00CA7D80"/>
    <w:rsid w:val="00CA7DDB"/>
    <w:rsid w:val="00CB0F6C"/>
    <w:rsid w:val="00CB1227"/>
    <w:rsid w:val="00CB1AEF"/>
    <w:rsid w:val="00CB2DD2"/>
    <w:rsid w:val="00CB2E03"/>
    <w:rsid w:val="00CB306D"/>
    <w:rsid w:val="00CB3509"/>
    <w:rsid w:val="00CB36AB"/>
    <w:rsid w:val="00CB4679"/>
    <w:rsid w:val="00CB46AD"/>
    <w:rsid w:val="00CB4F78"/>
    <w:rsid w:val="00CB55EB"/>
    <w:rsid w:val="00CB65C9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F1C"/>
    <w:rsid w:val="00CC7099"/>
    <w:rsid w:val="00CC79F7"/>
    <w:rsid w:val="00CC7A8F"/>
    <w:rsid w:val="00CC7FAA"/>
    <w:rsid w:val="00CD067D"/>
    <w:rsid w:val="00CD06A5"/>
    <w:rsid w:val="00CD09C4"/>
    <w:rsid w:val="00CD28F8"/>
    <w:rsid w:val="00CD2E79"/>
    <w:rsid w:val="00CD3312"/>
    <w:rsid w:val="00CD3B63"/>
    <w:rsid w:val="00CD4DFD"/>
    <w:rsid w:val="00CD4E8B"/>
    <w:rsid w:val="00CD63C2"/>
    <w:rsid w:val="00CD7B2B"/>
    <w:rsid w:val="00CD7CC3"/>
    <w:rsid w:val="00CE0819"/>
    <w:rsid w:val="00CE09C0"/>
    <w:rsid w:val="00CE20DE"/>
    <w:rsid w:val="00CE3402"/>
    <w:rsid w:val="00CE39A9"/>
    <w:rsid w:val="00CE3A87"/>
    <w:rsid w:val="00CE47AF"/>
    <w:rsid w:val="00CE4EA9"/>
    <w:rsid w:val="00CE5E59"/>
    <w:rsid w:val="00CE66EC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4134"/>
    <w:rsid w:val="00CF50B3"/>
    <w:rsid w:val="00CF5374"/>
    <w:rsid w:val="00CF5B36"/>
    <w:rsid w:val="00CF5E1F"/>
    <w:rsid w:val="00CF692F"/>
    <w:rsid w:val="00CF6CAA"/>
    <w:rsid w:val="00CF7423"/>
    <w:rsid w:val="00CF7506"/>
    <w:rsid w:val="00CF777F"/>
    <w:rsid w:val="00CF7CB0"/>
    <w:rsid w:val="00D006C3"/>
    <w:rsid w:val="00D01C89"/>
    <w:rsid w:val="00D02119"/>
    <w:rsid w:val="00D02258"/>
    <w:rsid w:val="00D02E72"/>
    <w:rsid w:val="00D03D80"/>
    <w:rsid w:val="00D0401A"/>
    <w:rsid w:val="00D0495A"/>
    <w:rsid w:val="00D05647"/>
    <w:rsid w:val="00D056AD"/>
    <w:rsid w:val="00D06414"/>
    <w:rsid w:val="00D06CB6"/>
    <w:rsid w:val="00D077C9"/>
    <w:rsid w:val="00D07B88"/>
    <w:rsid w:val="00D10064"/>
    <w:rsid w:val="00D10105"/>
    <w:rsid w:val="00D10F03"/>
    <w:rsid w:val="00D1107B"/>
    <w:rsid w:val="00D114B5"/>
    <w:rsid w:val="00D11654"/>
    <w:rsid w:val="00D11BD4"/>
    <w:rsid w:val="00D12BF3"/>
    <w:rsid w:val="00D13244"/>
    <w:rsid w:val="00D133DB"/>
    <w:rsid w:val="00D1371D"/>
    <w:rsid w:val="00D14608"/>
    <w:rsid w:val="00D15B0B"/>
    <w:rsid w:val="00D16C31"/>
    <w:rsid w:val="00D16E32"/>
    <w:rsid w:val="00D2084D"/>
    <w:rsid w:val="00D20CB8"/>
    <w:rsid w:val="00D20F88"/>
    <w:rsid w:val="00D210C7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5F8"/>
    <w:rsid w:val="00D2782E"/>
    <w:rsid w:val="00D30170"/>
    <w:rsid w:val="00D303B5"/>
    <w:rsid w:val="00D30C9C"/>
    <w:rsid w:val="00D319B6"/>
    <w:rsid w:val="00D33003"/>
    <w:rsid w:val="00D33083"/>
    <w:rsid w:val="00D336EE"/>
    <w:rsid w:val="00D33C48"/>
    <w:rsid w:val="00D35DFE"/>
    <w:rsid w:val="00D360C8"/>
    <w:rsid w:val="00D3660C"/>
    <w:rsid w:val="00D36F02"/>
    <w:rsid w:val="00D370F0"/>
    <w:rsid w:val="00D37E1A"/>
    <w:rsid w:val="00D40467"/>
    <w:rsid w:val="00D40668"/>
    <w:rsid w:val="00D41C90"/>
    <w:rsid w:val="00D4272A"/>
    <w:rsid w:val="00D43689"/>
    <w:rsid w:val="00D43C97"/>
    <w:rsid w:val="00D43D09"/>
    <w:rsid w:val="00D47691"/>
    <w:rsid w:val="00D478FA"/>
    <w:rsid w:val="00D47DF8"/>
    <w:rsid w:val="00D50183"/>
    <w:rsid w:val="00D50C00"/>
    <w:rsid w:val="00D51EBD"/>
    <w:rsid w:val="00D52ADF"/>
    <w:rsid w:val="00D54E28"/>
    <w:rsid w:val="00D55B9F"/>
    <w:rsid w:val="00D56065"/>
    <w:rsid w:val="00D5612E"/>
    <w:rsid w:val="00D56251"/>
    <w:rsid w:val="00D56D57"/>
    <w:rsid w:val="00D571F7"/>
    <w:rsid w:val="00D5795C"/>
    <w:rsid w:val="00D57B2C"/>
    <w:rsid w:val="00D6019F"/>
    <w:rsid w:val="00D6029F"/>
    <w:rsid w:val="00D60A81"/>
    <w:rsid w:val="00D60DB7"/>
    <w:rsid w:val="00D60E6C"/>
    <w:rsid w:val="00D61631"/>
    <w:rsid w:val="00D62405"/>
    <w:rsid w:val="00D6253B"/>
    <w:rsid w:val="00D62587"/>
    <w:rsid w:val="00D62600"/>
    <w:rsid w:val="00D62D16"/>
    <w:rsid w:val="00D63039"/>
    <w:rsid w:val="00D63505"/>
    <w:rsid w:val="00D63B61"/>
    <w:rsid w:val="00D64164"/>
    <w:rsid w:val="00D6562F"/>
    <w:rsid w:val="00D65B21"/>
    <w:rsid w:val="00D66366"/>
    <w:rsid w:val="00D66736"/>
    <w:rsid w:val="00D668E1"/>
    <w:rsid w:val="00D6755D"/>
    <w:rsid w:val="00D67830"/>
    <w:rsid w:val="00D67E78"/>
    <w:rsid w:val="00D7025C"/>
    <w:rsid w:val="00D70831"/>
    <w:rsid w:val="00D70CD2"/>
    <w:rsid w:val="00D716AA"/>
    <w:rsid w:val="00D71DC6"/>
    <w:rsid w:val="00D731EE"/>
    <w:rsid w:val="00D73815"/>
    <w:rsid w:val="00D738FB"/>
    <w:rsid w:val="00D73C31"/>
    <w:rsid w:val="00D73EF6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455"/>
    <w:rsid w:val="00D806B6"/>
    <w:rsid w:val="00D80B54"/>
    <w:rsid w:val="00D810BA"/>
    <w:rsid w:val="00D81C3F"/>
    <w:rsid w:val="00D82DFC"/>
    <w:rsid w:val="00D8338A"/>
    <w:rsid w:val="00D833F6"/>
    <w:rsid w:val="00D8452F"/>
    <w:rsid w:val="00D84A00"/>
    <w:rsid w:val="00D84D34"/>
    <w:rsid w:val="00D85783"/>
    <w:rsid w:val="00D85935"/>
    <w:rsid w:val="00D86165"/>
    <w:rsid w:val="00D86361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51E"/>
    <w:rsid w:val="00D91AF0"/>
    <w:rsid w:val="00D91FBE"/>
    <w:rsid w:val="00D9337A"/>
    <w:rsid w:val="00D945CA"/>
    <w:rsid w:val="00D94C6E"/>
    <w:rsid w:val="00D94DD4"/>
    <w:rsid w:val="00D95063"/>
    <w:rsid w:val="00D95537"/>
    <w:rsid w:val="00D95E7C"/>
    <w:rsid w:val="00D961BD"/>
    <w:rsid w:val="00D961DE"/>
    <w:rsid w:val="00D9794C"/>
    <w:rsid w:val="00D97ED0"/>
    <w:rsid w:val="00DA1D5B"/>
    <w:rsid w:val="00DA1EEA"/>
    <w:rsid w:val="00DA20E0"/>
    <w:rsid w:val="00DA2551"/>
    <w:rsid w:val="00DA2BC5"/>
    <w:rsid w:val="00DA3C1F"/>
    <w:rsid w:val="00DA3F54"/>
    <w:rsid w:val="00DA4318"/>
    <w:rsid w:val="00DA5624"/>
    <w:rsid w:val="00DA5A4F"/>
    <w:rsid w:val="00DA60D2"/>
    <w:rsid w:val="00DA6975"/>
    <w:rsid w:val="00DA6FB8"/>
    <w:rsid w:val="00DA72AD"/>
    <w:rsid w:val="00DA799D"/>
    <w:rsid w:val="00DA7E36"/>
    <w:rsid w:val="00DB000D"/>
    <w:rsid w:val="00DB007A"/>
    <w:rsid w:val="00DB00B7"/>
    <w:rsid w:val="00DB0C0D"/>
    <w:rsid w:val="00DB0D1B"/>
    <w:rsid w:val="00DB1F40"/>
    <w:rsid w:val="00DB2239"/>
    <w:rsid w:val="00DB2981"/>
    <w:rsid w:val="00DB2EC7"/>
    <w:rsid w:val="00DB4382"/>
    <w:rsid w:val="00DB55A2"/>
    <w:rsid w:val="00DB5E72"/>
    <w:rsid w:val="00DB6346"/>
    <w:rsid w:val="00DB6E7B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608"/>
    <w:rsid w:val="00DC69F5"/>
    <w:rsid w:val="00DC6DD6"/>
    <w:rsid w:val="00DC7A25"/>
    <w:rsid w:val="00DC7D17"/>
    <w:rsid w:val="00DC7EF7"/>
    <w:rsid w:val="00DD11C8"/>
    <w:rsid w:val="00DD18B0"/>
    <w:rsid w:val="00DD1E40"/>
    <w:rsid w:val="00DD1F98"/>
    <w:rsid w:val="00DD29EF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DBA"/>
    <w:rsid w:val="00DE31DE"/>
    <w:rsid w:val="00DE32AA"/>
    <w:rsid w:val="00DE3A7C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E7E3A"/>
    <w:rsid w:val="00DF09A8"/>
    <w:rsid w:val="00DF16FA"/>
    <w:rsid w:val="00DF3081"/>
    <w:rsid w:val="00DF33CE"/>
    <w:rsid w:val="00DF3687"/>
    <w:rsid w:val="00DF3C49"/>
    <w:rsid w:val="00DF42E3"/>
    <w:rsid w:val="00DF534A"/>
    <w:rsid w:val="00DF544B"/>
    <w:rsid w:val="00DF5663"/>
    <w:rsid w:val="00DF6458"/>
    <w:rsid w:val="00DF6745"/>
    <w:rsid w:val="00DF6AEA"/>
    <w:rsid w:val="00DF6DAB"/>
    <w:rsid w:val="00DF6DE3"/>
    <w:rsid w:val="00DF70CA"/>
    <w:rsid w:val="00DF72EB"/>
    <w:rsid w:val="00DF7DE8"/>
    <w:rsid w:val="00E000D2"/>
    <w:rsid w:val="00E00674"/>
    <w:rsid w:val="00E0076E"/>
    <w:rsid w:val="00E01E00"/>
    <w:rsid w:val="00E01E22"/>
    <w:rsid w:val="00E020BB"/>
    <w:rsid w:val="00E02C5C"/>
    <w:rsid w:val="00E02D26"/>
    <w:rsid w:val="00E03491"/>
    <w:rsid w:val="00E0368F"/>
    <w:rsid w:val="00E03FCD"/>
    <w:rsid w:val="00E04A16"/>
    <w:rsid w:val="00E04A1B"/>
    <w:rsid w:val="00E0593A"/>
    <w:rsid w:val="00E066FB"/>
    <w:rsid w:val="00E06E3D"/>
    <w:rsid w:val="00E06F87"/>
    <w:rsid w:val="00E07334"/>
    <w:rsid w:val="00E07D89"/>
    <w:rsid w:val="00E107CF"/>
    <w:rsid w:val="00E10E44"/>
    <w:rsid w:val="00E11027"/>
    <w:rsid w:val="00E12DD2"/>
    <w:rsid w:val="00E1407C"/>
    <w:rsid w:val="00E141F0"/>
    <w:rsid w:val="00E14990"/>
    <w:rsid w:val="00E14A2A"/>
    <w:rsid w:val="00E163E9"/>
    <w:rsid w:val="00E16571"/>
    <w:rsid w:val="00E16891"/>
    <w:rsid w:val="00E16BA9"/>
    <w:rsid w:val="00E17197"/>
    <w:rsid w:val="00E179FC"/>
    <w:rsid w:val="00E17A1E"/>
    <w:rsid w:val="00E17C2A"/>
    <w:rsid w:val="00E20392"/>
    <w:rsid w:val="00E203C5"/>
    <w:rsid w:val="00E20DFA"/>
    <w:rsid w:val="00E216E6"/>
    <w:rsid w:val="00E21BBE"/>
    <w:rsid w:val="00E21C90"/>
    <w:rsid w:val="00E22CD3"/>
    <w:rsid w:val="00E23030"/>
    <w:rsid w:val="00E23353"/>
    <w:rsid w:val="00E237F2"/>
    <w:rsid w:val="00E23B92"/>
    <w:rsid w:val="00E23C48"/>
    <w:rsid w:val="00E245B0"/>
    <w:rsid w:val="00E254DE"/>
    <w:rsid w:val="00E25C26"/>
    <w:rsid w:val="00E26302"/>
    <w:rsid w:val="00E2774A"/>
    <w:rsid w:val="00E3011A"/>
    <w:rsid w:val="00E30345"/>
    <w:rsid w:val="00E30660"/>
    <w:rsid w:val="00E3112C"/>
    <w:rsid w:val="00E31A66"/>
    <w:rsid w:val="00E31B1A"/>
    <w:rsid w:val="00E31F18"/>
    <w:rsid w:val="00E31F5D"/>
    <w:rsid w:val="00E321D3"/>
    <w:rsid w:val="00E324AC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1D8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5216"/>
    <w:rsid w:val="00E46244"/>
    <w:rsid w:val="00E46F61"/>
    <w:rsid w:val="00E470F3"/>
    <w:rsid w:val="00E47DCF"/>
    <w:rsid w:val="00E5172C"/>
    <w:rsid w:val="00E52223"/>
    <w:rsid w:val="00E524C7"/>
    <w:rsid w:val="00E52BE1"/>
    <w:rsid w:val="00E5391A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9AD"/>
    <w:rsid w:val="00E61F0C"/>
    <w:rsid w:val="00E62373"/>
    <w:rsid w:val="00E6372E"/>
    <w:rsid w:val="00E6390F"/>
    <w:rsid w:val="00E63F04"/>
    <w:rsid w:val="00E66222"/>
    <w:rsid w:val="00E6635A"/>
    <w:rsid w:val="00E666F9"/>
    <w:rsid w:val="00E669B8"/>
    <w:rsid w:val="00E6775E"/>
    <w:rsid w:val="00E678B7"/>
    <w:rsid w:val="00E711CF"/>
    <w:rsid w:val="00E71684"/>
    <w:rsid w:val="00E71BCB"/>
    <w:rsid w:val="00E720EC"/>
    <w:rsid w:val="00E732E1"/>
    <w:rsid w:val="00E735C1"/>
    <w:rsid w:val="00E75E2F"/>
    <w:rsid w:val="00E7672B"/>
    <w:rsid w:val="00E767A0"/>
    <w:rsid w:val="00E774B3"/>
    <w:rsid w:val="00E77F8B"/>
    <w:rsid w:val="00E80A19"/>
    <w:rsid w:val="00E80B37"/>
    <w:rsid w:val="00E810E3"/>
    <w:rsid w:val="00E81170"/>
    <w:rsid w:val="00E815DE"/>
    <w:rsid w:val="00E8325A"/>
    <w:rsid w:val="00E84862"/>
    <w:rsid w:val="00E8532B"/>
    <w:rsid w:val="00E86F72"/>
    <w:rsid w:val="00E86F73"/>
    <w:rsid w:val="00E90A30"/>
    <w:rsid w:val="00E9133A"/>
    <w:rsid w:val="00E913D1"/>
    <w:rsid w:val="00E91468"/>
    <w:rsid w:val="00E916BF"/>
    <w:rsid w:val="00E919B8"/>
    <w:rsid w:val="00E92A54"/>
    <w:rsid w:val="00E92B1A"/>
    <w:rsid w:val="00E92D81"/>
    <w:rsid w:val="00E93D62"/>
    <w:rsid w:val="00E93DF9"/>
    <w:rsid w:val="00E94017"/>
    <w:rsid w:val="00E942C3"/>
    <w:rsid w:val="00E94439"/>
    <w:rsid w:val="00E948D3"/>
    <w:rsid w:val="00E94C1E"/>
    <w:rsid w:val="00E9595B"/>
    <w:rsid w:val="00E95C0D"/>
    <w:rsid w:val="00E96AFA"/>
    <w:rsid w:val="00E97E24"/>
    <w:rsid w:val="00EA19EE"/>
    <w:rsid w:val="00EA1AAD"/>
    <w:rsid w:val="00EA20C7"/>
    <w:rsid w:val="00EA21B7"/>
    <w:rsid w:val="00EA2377"/>
    <w:rsid w:val="00EA265A"/>
    <w:rsid w:val="00EA2F74"/>
    <w:rsid w:val="00EA312B"/>
    <w:rsid w:val="00EA350F"/>
    <w:rsid w:val="00EA3639"/>
    <w:rsid w:val="00EA3738"/>
    <w:rsid w:val="00EA3775"/>
    <w:rsid w:val="00EA3990"/>
    <w:rsid w:val="00EA3C95"/>
    <w:rsid w:val="00EA3D2D"/>
    <w:rsid w:val="00EA3EDE"/>
    <w:rsid w:val="00EA4D22"/>
    <w:rsid w:val="00EA5611"/>
    <w:rsid w:val="00EA5A4B"/>
    <w:rsid w:val="00EA62EA"/>
    <w:rsid w:val="00EA64D9"/>
    <w:rsid w:val="00EA7FBE"/>
    <w:rsid w:val="00EB0654"/>
    <w:rsid w:val="00EB0F10"/>
    <w:rsid w:val="00EB2CD9"/>
    <w:rsid w:val="00EB2F18"/>
    <w:rsid w:val="00EB31B9"/>
    <w:rsid w:val="00EB3522"/>
    <w:rsid w:val="00EB3ABE"/>
    <w:rsid w:val="00EB40B9"/>
    <w:rsid w:val="00EB439E"/>
    <w:rsid w:val="00EB5E3B"/>
    <w:rsid w:val="00EB633A"/>
    <w:rsid w:val="00EB65DD"/>
    <w:rsid w:val="00EB7C48"/>
    <w:rsid w:val="00EB7DFD"/>
    <w:rsid w:val="00EC019B"/>
    <w:rsid w:val="00EC050D"/>
    <w:rsid w:val="00EC05F9"/>
    <w:rsid w:val="00EC0625"/>
    <w:rsid w:val="00EC0A75"/>
    <w:rsid w:val="00EC1929"/>
    <w:rsid w:val="00EC19B6"/>
    <w:rsid w:val="00EC1C1B"/>
    <w:rsid w:val="00EC4A49"/>
    <w:rsid w:val="00EC52FD"/>
    <w:rsid w:val="00EC5482"/>
    <w:rsid w:val="00EC5513"/>
    <w:rsid w:val="00EC5691"/>
    <w:rsid w:val="00EC66F9"/>
    <w:rsid w:val="00EC7233"/>
    <w:rsid w:val="00EC7778"/>
    <w:rsid w:val="00ED235B"/>
    <w:rsid w:val="00ED32F2"/>
    <w:rsid w:val="00ED34A2"/>
    <w:rsid w:val="00ED3D84"/>
    <w:rsid w:val="00ED3F74"/>
    <w:rsid w:val="00ED4424"/>
    <w:rsid w:val="00ED4BC8"/>
    <w:rsid w:val="00ED52B5"/>
    <w:rsid w:val="00ED5A93"/>
    <w:rsid w:val="00ED5BBC"/>
    <w:rsid w:val="00ED605E"/>
    <w:rsid w:val="00ED70A4"/>
    <w:rsid w:val="00ED7504"/>
    <w:rsid w:val="00ED7F79"/>
    <w:rsid w:val="00EE11C8"/>
    <w:rsid w:val="00EE2CD1"/>
    <w:rsid w:val="00EE2E70"/>
    <w:rsid w:val="00EE3016"/>
    <w:rsid w:val="00EE435F"/>
    <w:rsid w:val="00EE4792"/>
    <w:rsid w:val="00EE4C79"/>
    <w:rsid w:val="00EE5CBC"/>
    <w:rsid w:val="00EE610C"/>
    <w:rsid w:val="00EE620E"/>
    <w:rsid w:val="00EE67C5"/>
    <w:rsid w:val="00EE71F4"/>
    <w:rsid w:val="00EE7237"/>
    <w:rsid w:val="00EE77CD"/>
    <w:rsid w:val="00EE79C5"/>
    <w:rsid w:val="00EE7E5F"/>
    <w:rsid w:val="00EF0080"/>
    <w:rsid w:val="00EF0748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05B"/>
    <w:rsid w:val="00EF7E25"/>
    <w:rsid w:val="00F000B7"/>
    <w:rsid w:val="00F003CA"/>
    <w:rsid w:val="00F0082A"/>
    <w:rsid w:val="00F0087A"/>
    <w:rsid w:val="00F01341"/>
    <w:rsid w:val="00F01A14"/>
    <w:rsid w:val="00F01A5D"/>
    <w:rsid w:val="00F01EE8"/>
    <w:rsid w:val="00F0246F"/>
    <w:rsid w:val="00F024FE"/>
    <w:rsid w:val="00F03F5F"/>
    <w:rsid w:val="00F0459C"/>
    <w:rsid w:val="00F04E88"/>
    <w:rsid w:val="00F04F18"/>
    <w:rsid w:val="00F0603E"/>
    <w:rsid w:val="00F066B1"/>
    <w:rsid w:val="00F06D6C"/>
    <w:rsid w:val="00F075D9"/>
    <w:rsid w:val="00F10AE0"/>
    <w:rsid w:val="00F121BC"/>
    <w:rsid w:val="00F1315F"/>
    <w:rsid w:val="00F133B7"/>
    <w:rsid w:val="00F13BAA"/>
    <w:rsid w:val="00F14003"/>
    <w:rsid w:val="00F14F78"/>
    <w:rsid w:val="00F1524B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62E1"/>
    <w:rsid w:val="00F26EB0"/>
    <w:rsid w:val="00F27485"/>
    <w:rsid w:val="00F2762C"/>
    <w:rsid w:val="00F27A20"/>
    <w:rsid w:val="00F30B5D"/>
    <w:rsid w:val="00F3162B"/>
    <w:rsid w:val="00F3205C"/>
    <w:rsid w:val="00F32DA0"/>
    <w:rsid w:val="00F33864"/>
    <w:rsid w:val="00F338E3"/>
    <w:rsid w:val="00F34472"/>
    <w:rsid w:val="00F349FE"/>
    <w:rsid w:val="00F34B30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CF1"/>
    <w:rsid w:val="00F42F3D"/>
    <w:rsid w:val="00F4400F"/>
    <w:rsid w:val="00F44016"/>
    <w:rsid w:val="00F44F1A"/>
    <w:rsid w:val="00F45137"/>
    <w:rsid w:val="00F45CD9"/>
    <w:rsid w:val="00F46336"/>
    <w:rsid w:val="00F466B6"/>
    <w:rsid w:val="00F474EC"/>
    <w:rsid w:val="00F47776"/>
    <w:rsid w:val="00F47FAD"/>
    <w:rsid w:val="00F50670"/>
    <w:rsid w:val="00F50E96"/>
    <w:rsid w:val="00F51703"/>
    <w:rsid w:val="00F518E5"/>
    <w:rsid w:val="00F53FCE"/>
    <w:rsid w:val="00F5490A"/>
    <w:rsid w:val="00F54E81"/>
    <w:rsid w:val="00F551B2"/>
    <w:rsid w:val="00F55444"/>
    <w:rsid w:val="00F55B2A"/>
    <w:rsid w:val="00F55D96"/>
    <w:rsid w:val="00F56782"/>
    <w:rsid w:val="00F573A4"/>
    <w:rsid w:val="00F5749B"/>
    <w:rsid w:val="00F57836"/>
    <w:rsid w:val="00F57CC6"/>
    <w:rsid w:val="00F57D8D"/>
    <w:rsid w:val="00F60800"/>
    <w:rsid w:val="00F610AD"/>
    <w:rsid w:val="00F617FE"/>
    <w:rsid w:val="00F61EB8"/>
    <w:rsid w:val="00F61F62"/>
    <w:rsid w:val="00F62658"/>
    <w:rsid w:val="00F628D7"/>
    <w:rsid w:val="00F62E59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6427"/>
    <w:rsid w:val="00F673C4"/>
    <w:rsid w:val="00F67A54"/>
    <w:rsid w:val="00F67F87"/>
    <w:rsid w:val="00F704DE"/>
    <w:rsid w:val="00F70544"/>
    <w:rsid w:val="00F71391"/>
    <w:rsid w:val="00F71A45"/>
    <w:rsid w:val="00F723D0"/>
    <w:rsid w:val="00F736ED"/>
    <w:rsid w:val="00F73D57"/>
    <w:rsid w:val="00F73DAA"/>
    <w:rsid w:val="00F73FCD"/>
    <w:rsid w:val="00F74218"/>
    <w:rsid w:val="00F74669"/>
    <w:rsid w:val="00F754C1"/>
    <w:rsid w:val="00F75DCE"/>
    <w:rsid w:val="00F80F2B"/>
    <w:rsid w:val="00F812B3"/>
    <w:rsid w:val="00F816FF"/>
    <w:rsid w:val="00F81ADB"/>
    <w:rsid w:val="00F81DBA"/>
    <w:rsid w:val="00F81FD4"/>
    <w:rsid w:val="00F835A1"/>
    <w:rsid w:val="00F836E1"/>
    <w:rsid w:val="00F8375F"/>
    <w:rsid w:val="00F84598"/>
    <w:rsid w:val="00F846A8"/>
    <w:rsid w:val="00F84A70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F00"/>
    <w:rsid w:val="00F921BC"/>
    <w:rsid w:val="00F9259E"/>
    <w:rsid w:val="00F92715"/>
    <w:rsid w:val="00F935C8"/>
    <w:rsid w:val="00F93B9A"/>
    <w:rsid w:val="00F940A4"/>
    <w:rsid w:val="00F9435D"/>
    <w:rsid w:val="00F9474C"/>
    <w:rsid w:val="00F9475B"/>
    <w:rsid w:val="00F94D78"/>
    <w:rsid w:val="00F950A0"/>
    <w:rsid w:val="00F97210"/>
    <w:rsid w:val="00F973CE"/>
    <w:rsid w:val="00F97859"/>
    <w:rsid w:val="00FA0224"/>
    <w:rsid w:val="00FA03BD"/>
    <w:rsid w:val="00FA0C99"/>
    <w:rsid w:val="00FA0CC2"/>
    <w:rsid w:val="00FA1ADA"/>
    <w:rsid w:val="00FA1F6D"/>
    <w:rsid w:val="00FA2336"/>
    <w:rsid w:val="00FA292F"/>
    <w:rsid w:val="00FA33B9"/>
    <w:rsid w:val="00FA3705"/>
    <w:rsid w:val="00FA42A2"/>
    <w:rsid w:val="00FA4459"/>
    <w:rsid w:val="00FA4FCF"/>
    <w:rsid w:val="00FA5FE1"/>
    <w:rsid w:val="00FA6578"/>
    <w:rsid w:val="00FA6957"/>
    <w:rsid w:val="00FA6B99"/>
    <w:rsid w:val="00FA711C"/>
    <w:rsid w:val="00FA721E"/>
    <w:rsid w:val="00FA79EB"/>
    <w:rsid w:val="00FA7A44"/>
    <w:rsid w:val="00FB015A"/>
    <w:rsid w:val="00FB01D6"/>
    <w:rsid w:val="00FB08C4"/>
    <w:rsid w:val="00FB0F5B"/>
    <w:rsid w:val="00FB18EA"/>
    <w:rsid w:val="00FB196B"/>
    <w:rsid w:val="00FB3DE4"/>
    <w:rsid w:val="00FB4433"/>
    <w:rsid w:val="00FB54B6"/>
    <w:rsid w:val="00FB61E2"/>
    <w:rsid w:val="00FB666A"/>
    <w:rsid w:val="00FB720B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D60"/>
    <w:rsid w:val="00FC609D"/>
    <w:rsid w:val="00FC6979"/>
    <w:rsid w:val="00FC7D4E"/>
    <w:rsid w:val="00FD0168"/>
    <w:rsid w:val="00FD1E24"/>
    <w:rsid w:val="00FD217F"/>
    <w:rsid w:val="00FD2615"/>
    <w:rsid w:val="00FD2A04"/>
    <w:rsid w:val="00FD2AE0"/>
    <w:rsid w:val="00FD2CE5"/>
    <w:rsid w:val="00FD2FB5"/>
    <w:rsid w:val="00FD4AC9"/>
    <w:rsid w:val="00FD4E84"/>
    <w:rsid w:val="00FD514E"/>
    <w:rsid w:val="00FD5BBE"/>
    <w:rsid w:val="00FD6A86"/>
    <w:rsid w:val="00FD6F08"/>
    <w:rsid w:val="00FD79A5"/>
    <w:rsid w:val="00FE0561"/>
    <w:rsid w:val="00FE060B"/>
    <w:rsid w:val="00FE087E"/>
    <w:rsid w:val="00FE08CF"/>
    <w:rsid w:val="00FE1527"/>
    <w:rsid w:val="00FE1703"/>
    <w:rsid w:val="00FE1E49"/>
    <w:rsid w:val="00FE392E"/>
    <w:rsid w:val="00FE3BC7"/>
    <w:rsid w:val="00FE3D5A"/>
    <w:rsid w:val="00FE50F0"/>
    <w:rsid w:val="00FE556C"/>
    <w:rsid w:val="00FE7707"/>
    <w:rsid w:val="00FF09CF"/>
    <w:rsid w:val="00FF0D1B"/>
    <w:rsid w:val="00FF0FD2"/>
    <w:rsid w:val="00FF1AAE"/>
    <w:rsid w:val="00FF1EBE"/>
    <w:rsid w:val="00FF222E"/>
    <w:rsid w:val="00FF2882"/>
    <w:rsid w:val="00FF2B22"/>
    <w:rsid w:val="00FF2CFE"/>
    <w:rsid w:val="00FF2F4E"/>
    <w:rsid w:val="00FF32D9"/>
    <w:rsid w:val="00FF42B2"/>
    <w:rsid w:val="00FF5AED"/>
    <w:rsid w:val="00FF5E5F"/>
    <w:rsid w:val="00FF6484"/>
    <w:rsid w:val="00FF695B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08AC7"/>
  <w15:docId w15:val="{5105526A-F2F9-47F4-81A6-42BDDD9D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9A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uiPriority w:val="99"/>
    <w:unhideWhenUsed/>
    <w:rsid w:val="00C4606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link w:val="Nagwek3"/>
    <w:uiPriority w:val="9"/>
    <w:semiHidden/>
    <w:rsid w:val="0057195E"/>
    <w:rPr>
      <w:rFonts w:ascii="Cambria" w:eastAsia="Times New Roman" w:hAnsi="Cambria" w:cs="Times New Roman"/>
      <w:b/>
      <w:bCs/>
      <w:color w:val="4F81BD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616F1A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545A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color w:val="00000A"/>
      <w:kern w:val="3"/>
      <w:sz w:val="22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styleId="Nierozpoznanawzmianka">
    <w:name w:val="Unresolved Mention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1"/>
      </w:numPr>
    </w:pPr>
  </w:style>
  <w:style w:type="numbering" w:customStyle="1" w:styleId="WWNum61">
    <w:name w:val="WWNum61"/>
    <w:basedOn w:val="Bezlisty"/>
    <w:rsid w:val="00477E7E"/>
    <w:pPr>
      <w:numPr>
        <w:numId w:val="2"/>
      </w:numPr>
    </w:pPr>
  </w:style>
  <w:style w:type="numbering" w:customStyle="1" w:styleId="WWNum63">
    <w:name w:val="WWNum63"/>
    <w:basedOn w:val="Bezlisty"/>
    <w:rsid w:val="00477E7E"/>
    <w:pPr>
      <w:numPr>
        <w:numId w:val="3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  <w:style w:type="character" w:customStyle="1" w:styleId="NagwekZnak1">
    <w:name w:val="Nagłówek Znak1"/>
    <w:uiPriority w:val="99"/>
    <w:rsid w:val="007F34B3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A923-A81F-4E74-B01D-C07A1E79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5881</TotalTime>
  <Pages>3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Pędziwiatr Iwona</dc:creator>
  <cp:keywords/>
  <cp:lastModifiedBy>Iwona Pędziwiatr</cp:lastModifiedBy>
  <cp:revision>5</cp:revision>
  <cp:lastPrinted>2025-04-01T07:45:00Z</cp:lastPrinted>
  <dcterms:created xsi:type="dcterms:W3CDTF">2025-03-20T06:53:00Z</dcterms:created>
  <dcterms:modified xsi:type="dcterms:W3CDTF">2025-04-01T10:14:00Z</dcterms:modified>
</cp:coreProperties>
</file>