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F53565" w14:textId="63FD9880" w:rsidR="00805291" w:rsidRPr="00ED63F4" w:rsidRDefault="008F39F7" w:rsidP="00D82A6C">
      <w:pPr>
        <w:tabs>
          <w:tab w:val="right" w:pos="9355"/>
        </w:tabs>
        <w:jc w:val="right"/>
        <w:rPr>
          <w:sz w:val="22"/>
          <w:szCs w:val="22"/>
        </w:rPr>
      </w:pPr>
      <w:r>
        <w:rPr>
          <w:noProof/>
        </w:rPr>
        <w:drawing>
          <wp:inline distT="0" distB="0" distL="0" distR="0" wp14:anchorId="12D056BF" wp14:editId="5D9C949B">
            <wp:extent cx="5760720" cy="791845"/>
            <wp:effectExtent l="0" t="0" r="0" b="8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291"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4424BBF9" w14:textId="77777777" w:rsidR="00011BE1" w:rsidRDefault="00011BE1" w:rsidP="00805291">
      <w:pPr>
        <w:jc w:val="center"/>
        <w:rPr>
          <w:b/>
          <w:sz w:val="22"/>
          <w:szCs w:val="22"/>
        </w:rPr>
      </w:pPr>
    </w:p>
    <w:p w14:paraId="1B81F284" w14:textId="77777777" w:rsidR="004474C4" w:rsidRDefault="004474C4" w:rsidP="00805291">
      <w:pPr>
        <w:jc w:val="center"/>
        <w:rPr>
          <w:b/>
          <w:sz w:val="22"/>
          <w:szCs w:val="22"/>
        </w:rPr>
      </w:pPr>
    </w:p>
    <w:p w14:paraId="360E1046" w14:textId="1DF6AE1B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A43E3F">
        <w:trPr>
          <w:trHeight w:val="1098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805291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10065" w:type="dxa"/>
        <w:tblInd w:w="-28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B2110F" w:rsidRPr="00ED63F4" w14:paraId="5D69FB49" w14:textId="77777777" w:rsidTr="00A137E4">
        <w:trPr>
          <w:trHeight w:val="379"/>
        </w:trPr>
        <w:tc>
          <w:tcPr>
            <w:tcW w:w="100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202B425B" w14:textId="77777777" w:rsidR="008F39F7" w:rsidRPr="00772FEB" w:rsidRDefault="008F39F7" w:rsidP="008F39F7">
            <w:pPr>
              <w:spacing w:line="360" w:lineRule="auto"/>
              <w:jc w:val="center"/>
              <w:rPr>
                <w:b/>
              </w:rPr>
            </w:pPr>
            <w:bookmarkStart w:id="0" w:name="_Hlk190335277"/>
            <w:r w:rsidRPr="00772FEB">
              <w:rPr>
                <w:b/>
              </w:rPr>
              <w:t>„</w:t>
            </w:r>
            <w:bookmarkStart w:id="1" w:name="_Hlk177636699"/>
            <w:r w:rsidRPr="00772FEB">
              <w:rPr>
                <w:b/>
              </w:rPr>
              <w:t>Dostawa mebli i foteli biurowych</w:t>
            </w:r>
            <w:bookmarkEnd w:id="1"/>
            <w:r w:rsidRPr="00772FEB">
              <w:rPr>
                <w:b/>
                <w:bCs/>
              </w:rPr>
              <w:t>”</w:t>
            </w:r>
            <w:r w:rsidRPr="00772FEB">
              <w:rPr>
                <w:b/>
              </w:rPr>
              <w:t xml:space="preserve"> </w:t>
            </w:r>
          </w:p>
          <w:bookmarkEnd w:id="0"/>
          <w:p w14:paraId="5C0F98E9" w14:textId="4C5E051E" w:rsidR="00D82A6C" w:rsidRPr="00ED63F4" w:rsidRDefault="00D82A6C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B2110F" w:rsidRPr="00ED63F4" w14:paraId="5590B7FB" w14:textId="77777777" w:rsidTr="00A137E4">
        <w:trPr>
          <w:trHeight w:val="291"/>
        </w:trPr>
        <w:tc>
          <w:tcPr>
            <w:tcW w:w="100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(imię, nazwisko, stanowisko/podstawa do reprezentacji)</w:t>
      </w:r>
    </w:p>
    <w:p w14:paraId="4D5F759E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3245A2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(nazwa (firma) dokładny adres Wykonawcy/Wykonawców)</w:t>
      </w:r>
    </w:p>
    <w:p w14:paraId="6763D045" w14:textId="77777777" w:rsidR="006A1ED7" w:rsidRPr="003245A2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(w zależności od podmiotu: NIP/PESEL, KRS/CE</w:t>
      </w:r>
      <w:r w:rsidR="005043B6" w:rsidRPr="003245A2">
        <w:rPr>
          <w:rFonts w:ascii="Times New Roman" w:hAnsi="Times New Roman" w:cs="Times New Roman"/>
          <w:i/>
        </w:rPr>
        <w:t>i</w:t>
      </w:r>
      <w:r w:rsidRPr="003245A2">
        <w:rPr>
          <w:rFonts w:ascii="Times New Roman" w:hAnsi="Times New Roman" w:cs="Times New Roman"/>
          <w:i/>
        </w:rPr>
        <w:t>DG)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51B4CD2C" w:rsidR="00A5360C" w:rsidRPr="00873D52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11CBC21D" w14:textId="77777777" w:rsidR="006E70FF" w:rsidRDefault="006E70FF" w:rsidP="006E70FF">
      <w:pPr>
        <w:rPr>
          <w:b/>
          <w:bCs/>
          <w:sz w:val="22"/>
          <w:szCs w:val="22"/>
        </w:rPr>
      </w:pPr>
    </w:p>
    <w:p w14:paraId="27E5DB47" w14:textId="77777777" w:rsidR="008F39F7" w:rsidRPr="008F39F7" w:rsidRDefault="008F39F7" w:rsidP="008F39F7">
      <w:pPr>
        <w:rPr>
          <w:b/>
          <w:bCs/>
          <w:sz w:val="22"/>
          <w:szCs w:val="22"/>
          <w:u w:val="single"/>
        </w:rPr>
      </w:pPr>
      <w:r w:rsidRPr="008F39F7">
        <w:rPr>
          <w:b/>
          <w:bCs/>
          <w:sz w:val="22"/>
          <w:szCs w:val="22"/>
          <w:u w:val="single"/>
        </w:rPr>
        <w:lastRenderedPageBreak/>
        <w:t>Część 1</w:t>
      </w:r>
    </w:p>
    <w:p w14:paraId="381A0597" w14:textId="77777777" w:rsidR="008F39F7" w:rsidRDefault="008F39F7" w:rsidP="008F39F7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595540AE" w14:textId="77777777" w:rsidR="008F39F7" w:rsidRDefault="008F39F7" w:rsidP="008F39F7">
      <w:pPr>
        <w:pStyle w:val="Zwykytekst1"/>
        <w:spacing w:before="12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0EDEB846" w14:textId="77777777" w:rsidR="008F39F7" w:rsidRDefault="008F39F7" w:rsidP="008F39F7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11500DC7" w14:textId="77777777" w:rsidR="008F39F7" w:rsidRDefault="008F39F7" w:rsidP="008F39F7">
      <w:pPr>
        <w:spacing w:line="276" w:lineRule="auto"/>
        <w:rPr>
          <w:sz w:val="22"/>
          <w:szCs w:val="22"/>
          <w:u w:val="single"/>
        </w:rPr>
      </w:pPr>
    </w:p>
    <w:p w14:paraId="472D558C" w14:textId="77777777" w:rsidR="008F39F7" w:rsidRDefault="008F39F7" w:rsidP="008F39F7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 – Termin dostawy</w:t>
      </w:r>
    </w:p>
    <w:p w14:paraId="3137B5ED" w14:textId="29F66651" w:rsidR="008F39F7" w:rsidRDefault="008F39F7" w:rsidP="008F39F7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Zobowiązujemy się do dostarczenia przedmiotu zamówienia w terminie do … …. dni roboczych od dnia zawarcia umowy </w:t>
      </w:r>
      <w:r>
        <w:rPr>
          <w:rFonts w:ascii="Times New Roman" w:hAnsi="Times New Roman" w:cs="Times New Roman"/>
          <w:i/>
          <w:sz w:val="22"/>
          <w:szCs w:val="22"/>
        </w:rPr>
        <w:t>(min. 10, max. 15)</w:t>
      </w:r>
    </w:p>
    <w:p w14:paraId="3B537C22" w14:textId="1DF19683" w:rsidR="00857ADF" w:rsidRDefault="00857ADF" w:rsidP="00857ADF">
      <w:pPr>
        <w:spacing w:line="276" w:lineRule="auto"/>
        <w:jc w:val="both"/>
        <w:rPr>
          <w:sz w:val="22"/>
          <w:szCs w:val="22"/>
        </w:rPr>
      </w:pPr>
    </w:p>
    <w:p w14:paraId="4CB2DA86" w14:textId="77777777" w:rsidR="008F39F7" w:rsidRPr="008F39F7" w:rsidRDefault="008F39F7" w:rsidP="008F39F7">
      <w:pPr>
        <w:rPr>
          <w:b/>
          <w:bCs/>
          <w:sz w:val="22"/>
          <w:szCs w:val="22"/>
          <w:u w:val="single"/>
        </w:rPr>
      </w:pPr>
    </w:p>
    <w:p w14:paraId="3C668809" w14:textId="453D03CC" w:rsidR="008F39F7" w:rsidRPr="008F39F7" w:rsidRDefault="008F39F7" w:rsidP="008F39F7">
      <w:pPr>
        <w:rPr>
          <w:b/>
          <w:bCs/>
          <w:sz w:val="22"/>
          <w:szCs w:val="22"/>
          <w:u w:val="single"/>
        </w:rPr>
      </w:pPr>
      <w:r w:rsidRPr="008F39F7">
        <w:rPr>
          <w:b/>
          <w:bCs/>
          <w:sz w:val="22"/>
          <w:szCs w:val="22"/>
          <w:u w:val="single"/>
        </w:rPr>
        <w:t>Część 2</w:t>
      </w:r>
    </w:p>
    <w:p w14:paraId="447D8CB9" w14:textId="77777777" w:rsidR="008F39F7" w:rsidRDefault="008F39F7" w:rsidP="008F39F7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1F8C6BAD" w14:textId="77777777" w:rsidR="008F39F7" w:rsidRDefault="008F39F7" w:rsidP="008F39F7">
      <w:pPr>
        <w:pStyle w:val="Zwykytekst1"/>
        <w:spacing w:before="12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690B96D9" w14:textId="77777777" w:rsidR="008F39F7" w:rsidRDefault="008F39F7" w:rsidP="008F39F7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7CA6FC36" w14:textId="77777777" w:rsidR="008F39F7" w:rsidRDefault="008F39F7" w:rsidP="008F39F7">
      <w:pPr>
        <w:spacing w:line="276" w:lineRule="auto"/>
        <w:rPr>
          <w:sz w:val="22"/>
          <w:szCs w:val="22"/>
          <w:u w:val="single"/>
        </w:rPr>
      </w:pPr>
    </w:p>
    <w:p w14:paraId="2D26ADB6" w14:textId="77777777" w:rsidR="008F39F7" w:rsidRDefault="008F39F7" w:rsidP="008F39F7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 – Termin dostawy</w:t>
      </w:r>
    </w:p>
    <w:p w14:paraId="3FE2EFF7" w14:textId="77777777" w:rsidR="008F39F7" w:rsidRDefault="008F39F7" w:rsidP="008F39F7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Zobowiązujemy się do dostarczenia przedmiotu zamówienia w terminie do … …. dni roboczych od dnia zawarcia umowy </w:t>
      </w:r>
      <w:r>
        <w:rPr>
          <w:rFonts w:ascii="Times New Roman" w:hAnsi="Times New Roman" w:cs="Times New Roman"/>
          <w:i/>
          <w:sz w:val="22"/>
          <w:szCs w:val="22"/>
        </w:rPr>
        <w:t>(min. 10, max. 15)</w:t>
      </w:r>
    </w:p>
    <w:p w14:paraId="46C257D0" w14:textId="28AFA593" w:rsidR="008F39F7" w:rsidRDefault="008F39F7" w:rsidP="00857ADF">
      <w:pPr>
        <w:spacing w:line="276" w:lineRule="auto"/>
        <w:jc w:val="both"/>
        <w:rPr>
          <w:sz w:val="22"/>
          <w:szCs w:val="22"/>
        </w:rPr>
      </w:pPr>
    </w:p>
    <w:p w14:paraId="0F9B8E6B" w14:textId="77777777" w:rsidR="008F39F7" w:rsidRDefault="008F39F7" w:rsidP="008F39F7">
      <w:pPr>
        <w:rPr>
          <w:b/>
          <w:bCs/>
          <w:sz w:val="22"/>
          <w:szCs w:val="22"/>
        </w:rPr>
      </w:pPr>
    </w:p>
    <w:p w14:paraId="01CB784A" w14:textId="41C744E3" w:rsidR="008F39F7" w:rsidRDefault="008F39F7" w:rsidP="008F39F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 3</w:t>
      </w:r>
    </w:p>
    <w:p w14:paraId="75D25A43" w14:textId="77777777" w:rsidR="008F39F7" w:rsidRDefault="008F39F7" w:rsidP="008F39F7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21DDC311" w14:textId="77777777" w:rsidR="008F39F7" w:rsidRDefault="008F39F7" w:rsidP="008F39F7">
      <w:pPr>
        <w:pStyle w:val="Zwykytekst1"/>
        <w:spacing w:before="12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53911DFE" w14:textId="77777777" w:rsidR="008F39F7" w:rsidRDefault="008F39F7" w:rsidP="008F39F7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013889AC" w14:textId="77777777" w:rsidR="008F39F7" w:rsidRDefault="008F39F7" w:rsidP="008F39F7">
      <w:pPr>
        <w:spacing w:line="276" w:lineRule="auto"/>
        <w:rPr>
          <w:sz w:val="22"/>
          <w:szCs w:val="22"/>
          <w:u w:val="single"/>
        </w:rPr>
      </w:pPr>
    </w:p>
    <w:p w14:paraId="71062A47" w14:textId="77777777" w:rsidR="008F39F7" w:rsidRDefault="008F39F7" w:rsidP="008F39F7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 – Termin dostawy</w:t>
      </w:r>
    </w:p>
    <w:p w14:paraId="1490D8BD" w14:textId="14AA85B8" w:rsidR="008F39F7" w:rsidRDefault="008F39F7" w:rsidP="008F39F7">
      <w:pPr>
        <w:pStyle w:val="Zwykytekst1"/>
        <w:spacing w:before="120" w:line="276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Zobowiązujemy się do dostarczenia przedmiotu zamówienia w terminie do … …. dni roboczych od dnia zawarcia umowy </w:t>
      </w:r>
      <w:r>
        <w:rPr>
          <w:rFonts w:ascii="Times New Roman" w:hAnsi="Times New Roman" w:cs="Times New Roman"/>
          <w:i/>
          <w:sz w:val="22"/>
          <w:szCs w:val="22"/>
        </w:rPr>
        <w:t>(min. 10, max. 15)</w:t>
      </w:r>
    </w:p>
    <w:p w14:paraId="7F98EA15" w14:textId="77777777" w:rsidR="001D688A" w:rsidRDefault="001D688A" w:rsidP="001D688A">
      <w:pPr>
        <w:rPr>
          <w:b/>
          <w:bCs/>
          <w:sz w:val="22"/>
          <w:szCs w:val="22"/>
        </w:rPr>
      </w:pPr>
    </w:p>
    <w:p w14:paraId="7F7986C6" w14:textId="77777777" w:rsidR="001D688A" w:rsidRDefault="001D688A" w:rsidP="001D688A">
      <w:pPr>
        <w:rPr>
          <w:b/>
          <w:bCs/>
          <w:sz w:val="22"/>
          <w:szCs w:val="22"/>
        </w:rPr>
      </w:pPr>
    </w:p>
    <w:p w14:paraId="0A7DFCA9" w14:textId="5F22838E" w:rsidR="001D688A" w:rsidRDefault="001D688A" w:rsidP="001D68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</w:t>
      </w:r>
      <w:r>
        <w:rPr>
          <w:b/>
          <w:bCs/>
          <w:sz w:val="22"/>
          <w:szCs w:val="22"/>
        </w:rPr>
        <w:t xml:space="preserve"> 4</w:t>
      </w:r>
    </w:p>
    <w:p w14:paraId="1E529A4A" w14:textId="77777777" w:rsidR="001D688A" w:rsidRDefault="001D688A" w:rsidP="001D688A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61F5D9E1" w14:textId="77777777" w:rsidR="001D688A" w:rsidRDefault="001D688A" w:rsidP="001D688A">
      <w:pPr>
        <w:pStyle w:val="Zwykytekst1"/>
        <w:spacing w:before="12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2FB47424" w14:textId="77777777" w:rsidR="001D688A" w:rsidRDefault="001D688A" w:rsidP="001D688A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38D85608" w14:textId="77777777" w:rsidR="001D688A" w:rsidRDefault="001D688A" w:rsidP="001D688A">
      <w:pPr>
        <w:spacing w:line="276" w:lineRule="auto"/>
        <w:rPr>
          <w:sz w:val="22"/>
          <w:szCs w:val="22"/>
          <w:u w:val="single"/>
        </w:rPr>
      </w:pPr>
    </w:p>
    <w:p w14:paraId="5E693949" w14:textId="77777777" w:rsidR="001D688A" w:rsidRDefault="001D688A" w:rsidP="001D688A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 – Termin dostawy</w:t>
      </w:r>
    </w:p>
    <w:p w14:paraId="05C79132" w14:textId="77777777" w:rsidR="001D688A" w:rsidRDefault="001D688A" w:rsidP="001D688A">
      <w:pPr>
        <w:pStyle w:val="Zwykytekst1"/>
        <w:spacing w:before="120" w:line="276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Zobowiązujemy się do dostarczenia przedmiotu zamówienia w terminie do … …. dni roboczych od dnia zawarcia umowy </w:t>
      </w:r>
      <w:r>
        <w:rPr>
          <w:rFonts w:ascii="Times New Roman" w:hAnsi="Times New Roman" w:cs="Times New Roman"/>
          <w:i/>
          <w:sz w:val="22"/>
          <w:szCs w:val="22"/>
        </w:rPr>
        <w:t>(min. 10, max. 15)</w:t>
      </w:r>
    </w:p>
    <w:p w14:paraId="6CD8A1BB" w14:textId="77777777" w:rsidR="008F39F7" w:rsidRDefault="008F39F7" w:rsidP="008F39F7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</w:p>
    <w:p w14:paraId="67BEEB60" w14:textId="231CB544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Projekcie umowy stanowiącym załącznik nr </w:t>
      </w:r>
      <w:r w:rsidR="004474C4">
        <w:rPr>
          <w:rFonts w:ascii="Times New Roman" w:hAnsi="Times New Roman" w:cs="Times New Roman"/>
          <w:sz w:val="22"/>
          <w:szCs w:val="22"/>
        </w:rPr>
        <w:t>4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6E165FC2" w14:textId="40EBF7CD" w:rsidR="009F5772" w:rsidRPr="00ED63F4" w:rsidRDefault="009F5772" w:rsidP="00293656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293656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późn.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>(Dz. U. z 2003 r., Nr 153, poz. 1503 z późn.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0D3B3BA4" w14:textId="77777777" w:rsidR="00873D52" w:rsidRDefault="00873D52" w:rsidP="00873D52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10. OŚWIADCZAMY, </w:t>
      </w:r>
      <w:r>
        <w:rPr>
          <w:rFonts w:ascii="Times New Roman" w:hAnsi="Times New Roman" w:cs="Times New Roman"/>
          <w:sz w:val="22"/>
          <w:szCs w:val="22"/>
        </w:rPr>
        <w:t>że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346BB0CF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0"/>
          <w:szCs w:val="20"/>
          <w:lang w:eastAsia="pl-PL"/>
        </w:rPr>
        <w:sym w:font="Times New Roman" w:char="F0F0"/>
      </w:r>
      <w:r>
        <w:rPr>
          <w:sz w:val="20"/>
          <w:szCs w:val="20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jesteśmy mikro przedsiębiorstwem* </w:t>
      </w:r>
    </w:p>
    <w:p w14:paraId="226AD1D0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małym przedsiębiorstwem** </w:t>
      </w:r>
    </w:p>
    <w:p w14:paraId="76FFDF84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średnim przedsiębiorstwem*** </w:t>
      </w:r>
    </w:p>
    <w:p w14:paraId="512ECBAE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nie jesteśmy mikro/małym/średnim przedsiębiorstwem </w:t>
      </w:r>
    </w:p>
    <w:p w14:paraId="0B48AE74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(właściwe zaznaczyć) </w:t>
      </w:r>
    </w:p>
    <w:p w14:paraId="7E593C41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0"/>
          <w:szCs w:val="20"/>
          <w:lang w:eastAsia="pl-PL"/>
        </w:rPr>
      </w:pPr>
    </w:p>
    <w:p w14:paraId="40697895" w14:textId="6A02F969" w:rsidR="00873D52" w:rsidRDefault="00873D52" w:rsidP="00354C97">
      <w:pPr>
        <w:suppressAutoHyphens w:val="0"/>
        <w:autoSpaceDE w:val="0"/>
        <w:autoSpaceDN w:val="0"/>
        <w:adjustRightInd w:val="0"/>
        <w:ind w:left="284" w:hanging="28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</w:t>
      </w:r>
      <w:r w:rsidR="001813C3">
        <w:rPr>
          <w:sz w:val="20"/>
          <w:szCs w:val="20"/>
          <w:lang w:eastAsia="pl-PL"/>
        </w:rPr>
        <w:t xml:space="preserve">)  </w:t>
      </w:r>
      <w:r>
        <w:rPr>
          <w:sz w:val="20"/>
          <w:szCs w:val="20"/>
          <w:lang w:eastAsia="pl-PL"/>
        </w:rPr>
        <w:t>Mikroprzedsiębiorstwo: przedsiębiorstwo, które zatrudnia mniej niż 10 osób i którego roczny obrót lub roczna suma</w:t>
      </w:r>
      <w:r>
        <w:rPr>
          <w:sz w:val="20"/>
          <w:szCs w:val="20"/>
          <w:lang w:eastAsia="pl-PL"/>
        </w:rPr>
        <w:br/>
        <w:t xml:space="preserve">   bilansowa nie przekracza 2 milionów EUR. </w:t>
      </w:r>
    </w:p>
    <w:p w14:paraId="2943C66B" w14:textId="6BBFCA78" w:rsidR="00873D52" w:rsidRDefault="00873D52" w:rsidP="00354C97">
      <w:pPr>
        <w:suppressAutoHyphens w:val="0"/>
        <w:autoSpaceDE w:val="0"/>
        <w:autoSpaceDN w:val="0"/>
        <w:adjustRightInd w:val="0"/>
        <w:ind w:left="284" w:hanging="28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</w:t>
      </w:r>
      <w:r w:rsidR="001813C3">
        <w:rPr>
          <w:sz w:val="20"/>
          <w:szCs w:val="20"/>
          <w:lang w:eastAsia="pl-PL"/>
        </w:rPr>
        <w:t xml:space="preserve">) </w:t>
      </w:r>
      <w:r>
        <w:rPr>
          <w:sz w:val="20"/>
          <w:szCs w:val="20"/>
          <w:lang w:eastAsia="pl-PL"/>
        </w:rPr>
        <w:t>Małe przedsiębiorstwo: przedsiębiorstwo, które zatrudnia mniej niż 50 osób i którego roczny obrót lub roczna suma</w:t>
      </w:r>
      <w:r>
        <w:rPr>
          <w:sz w:val="20"/>
          <w:szCs w:val="20"/>
          <w:lang w:eastAsia="pl-PL"/>
        </w:rPr>
        <w:br/>
        <w:t xml:space="preserve">    bilansowa nie przekracza 10 milionów EUR. </w:t>
      </w:r>
    </w:p>
    <w:p w14:paraId="281FCBFE" w14:textId="755DB8C0" w:rsidR="00873D52" w:rsidRDefault="00873D52" w:rsidP="00354C97">
      <w:pPr>
        <w:suppressAutoHyphens w:val="0"/>
        <w:autoSpaceDE w:val="0"/>
        <w:autoSpaceDN w:val="0"/>
        <w:adjustRightInd w:val="0"/>
        <w:ind w:left="284" w:hanging="28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***</w:t>
      </w:r>
      <w:r w:rsidR="001813C3">
        <w:rPr>
          <w:sz w:val="20"/>
          <w:szCs w:val="20"/>
          <w:lang w:eastAsia="pl-PL"/>
        </w:rPr>
        <w:t xml:space="preserve">) </w:t>
      </w:r>
      <w:r>
        <w:rPr>
          <w:sz w:val="20"/>
          <w:szCs w:val="20"/>
          <w:lang w:eastAsia="pl-PL"/>
        </w:rPr>
        <w:t>Średnie przedsiębiorstwa: przedsiębiorstwa, które nie są mikroprzedsiębiorstwami ani małymi przedsiębiorstwami</w:t>
      </w:r>
      <w:r>
        <w:rPr>
          <w:sz w:val="20"/>
          <w:szCs w:val="20"/>
          <w:lang w:eastAsia="pl-PL"/>
        </w:rPr>
        <w:br/>
        <w:t xml:space="preserve">      i które zatrudniają mniej niż 250 osób i których roczny obrót nie przekracza 50 milionów EUR lub roczna suma</w:t>
      </w:r>
      <w:r>
        <w:rPr>
          <w:sz w:val="20"/>
          <w:szCs w:val="20"/>
          <w:lang w:eastAsia="pl-PL"/>
        </w:rPr>
        <w:br/>
        <w:t xml:space="preserve">      bilansowa nie przekracza 43 milionów EUR. </w:t>
      </w:r>
    </w:p>
    <w:p w14:paraId="66E18FEF" w14:textId="77777777" w:rsidR="00873D52" w:rsidRDefault="00873D52" w:rsidP="00873D52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 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lastRenderedPageBreak/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B72C97" w14:textId="62708D33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478B5749" w14:textId="6076A60E" w:rsidR="00B94369" w:rsidRPr="00B94369" w:rsidRDefault="00154155" w:rsidP="00C51F9D">
      <w:pPr>
        <w:tabs>
          <w:tab w:val="left" w:pos="142"/>
          <w:tab w:val="left" w:pos="426"/>
        </w:tabs>
        <w:suppressAutoHyphens w:val="0"/>
        <w:spacing w:after="160" w:line="360" w:lineRule="auto"/>
        <w:contextualSpacing/>
        <w:jc w:val="both"/>
        <w:rPr>
          <w:b/>
          <w:spacing w:val="20"/>
          <w:sz w:val="22"/>
          <w:szCs w:val="22"/>
          <w:u w:val="single"/>
          <w:lang w:eastAsia="pl-PL"/>
        </w:rPr>
      </w:pPr>
      <w:r w:rsidRPr="00B94369">
        <w:rPr>
          <w:b/>
          <w:sz w:val="22"/>
          <w:szCs w:val="22"/>
        </w:rPr>
        <w:t>1</w:t>
      </w:r>
      <w:r w:rsidR="009E20DB" w:rsidRPr="00B94369">
        <w:rPr>
          <w:b/>
          <w:sz w:val="22"/>
          <w:szCs w:val="22"/>
        </w:rPr>
        <w:t>3</w:t>
      </w:r>
      <w:r w:rsidR="009F5772" w:rsidRPr="00B94369">
        <w:rPr>
          <w:b/>
          <w:sz w:val="22"/>
          <w:szCs w:val="22"/>
        </w:rPr>
        <w:t>.</w:t>
      </w:r>
      <w:r w:rsidR="00B94369" w:rsidRPr="00B94369">
        <w:rPr>
          <w:b/>
          <w:sz w:val="22"/>
          <w:szCs w:val="22"/>
        </w:rPr>
        <w:t xml:space="preserve"> </w:t>
      </w:r>
      <w:r w:rsidR="00E9501B" w:rsidRPr="00B94369">
        <w:rPr>
          <w:b/>
          <w:sz w:val="22"/>
          <w:szCs w:val="22"/>
        </w:rPr>
        <w:tab/>
      </w:r>
      <w:bookmarkStart w:id="2" w:name="page23"/>
      <w:bookmarkEnd w:id="2"/>
      <w:r w:rsidR="00B94369" w:rsidRPr="00B94369">
        <w:rPr>
          <w:b/>
          <w:spacing w:val="20"/>
          <w:sz w:val="22"/>
          <w:szCs w:val="22"/>
          <w:u w:val="single"/>
          <w:lang w:eastAsia="pl-PL"/>
        </w:rPr>
        <w:t xml:space="preserve">Oświadczamy, że: (wypełnia Wykonawca) </w:t>
      </w:r>
      <w:r w:rsidR="00B94369" w:rsidRPr="00B94369">
        <w:rPr>
          <w:b/>
          <w:sz w:val="22"/>
          <w:szCs w:val="22"/>
          <w:u w:val="single"/>
        </w:rPr>
        <w:t>– niepotrzebne skreślić</w:t>
      </w:r>
      <w:r w:rsidR="00B94369" w:rsidRPr="00B94369">
        <w:rPr>
          <w:b/>
          <w:sz w:val="22"/>
          <w:szCs w:val="22"/>
        </w:rPr>
        <w:t>:</w:t>
      </w:r>
    </w:p>
    <w:p w14:paraId="47A06FD9" w14:textId="77777777" w:rsidR="00B94369" w:rsidRPr="00B94369" w:rsidRDefault="00B94369" w:rsidP="00B94369">
      <w:pPr>
        <w:tabs>
          <w:tab w:val="left" w:pos="0"/>
        </w:tabs>
        <w:spacing w:line="360" w:lineRule="auto"/>
        <w:ind w:left="360"/>
        <w:contextualSpacing/>
        <w:jc w:val="both"/>
        <w:rPr>
          <w:sz w:val="22"/>
          <w:szCs w:val="22"/>
        </w:rPr>
      </w:pPr>
      <w:r w:rsidRPr="00B94369">
        <w:rPr>
          <w:sz w:val="22"/>
          <w:szCs w:val="22"/>
        </w:rPr>
        <w:t xml:space="preserve">złożona oferta </w:t>
      </w:r>
      <w:r w:rsidRPr="00B94369">
        <w:rPr>
          <w:sz w:val="22"/>
          <w:szCs w:val="22"/>
          <w:u w:val="single"/>
        </w:rPr>
        <w:t>prowadzi/ nie prowadzi</w:t>
      </w:r>
      <w:r w:rsidRPr="00B94369">
        <w:rPr>
          <w:b/>
          <w:sz w:val="22"/>
          <w:szCs w:val="22"/>
        </w:rPr>
        <w:t>*</w:t>
      </w:r>
      <w:r w:rsidRPr="00B94369">
        <w:rPr>
          <w:sz w:val="22"/>
          <w:szCs w:val="22"/>
        </w:rPr>
        <w:t xml:space="preserve"> do powstania obowiązku podatkowego po stronie Zamawiającego </w:t>
      </w:r>
    </w:p>
    <w:p w14:paraId="70EFB9FC" w14:textId="06EC03DA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01113347" w14:textId="77777777" w:rsidR="00B94369" w:rsidRPr="00820FC6" w:rsidRDefault="00B94369" w:rsidP="00B94369">
      <w:pPr>
        <w:suppressAutoHyphens w:val="0"/>
        <w:spacing w:line="276" w:lineRule="auto"/>
        <w:ind w:left="357"/>
        <w:contextualSpacing/>
        <w:jc w:val="both"/>
        <w:rPr>
          <w:iCs/>
          <w:sz w:val="22"/>
          <w:szCs w:val="22"/>
          <w:lang w:eastAsia="pl-PL"/>
        </w:rPr>
      </w:pPr>
    </w:p>
    <w:p w14:paraId="340EF2DC" w14:textId="01FA796E" w:rsidR="00B94369" w:rsidRPr="006F06F0" w:rsidRDefault="00B94369" w:rsidP="00C51F9D">
      <w:pPr>
        <w:suppressAutoHyphens w:val="0"/>
        <w:spacing w:line="276" w:lineRule="auto"/>
        <w:ind w:left="142" w:hanging="142"/>
        <w:contextualSpacing/>
        <w:jc w:val="both"/>
        <w:rPr>
          <w:b/>
          <w:i/>
          <w:sz w:val="20"/>
          <w:szCs w:val="20"/>
          <w:lang w:eastAsia="pl-PL"/>
        </w:rPr>
      </w:pPr>
      <w:r w:rsidRPr="006F06F0">
        <w:rPr>
          <w:i/>
          <w:sz w:val="20"/>
          <w:szCs w:val="20"/>
          <w:lang w:eastAsia="pl-PL"/>
        </w:rPr>
        <w:t xml:space="preserve">*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6F06F0">
        <w:rPr>
          <w:b/>
          <w:i/>
          <w:sz w:val="20"/>
          <w:szCs w:val="20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4BCA28A6" w14:textId="77777777" w:rsidR="00C8137D" w:rsidRDefault="00B94369" w:rsidP="00C8137D">
      <w:pPr>
        <w:spacing w:line="276" w:lineRule="auto"/>
        <w:ind w:left="142"/>
        <w:jc w:val="both"/>
        <w:rPr>
          <w:rFonts w:eastAsiaTheme="minorHAnsi"/>
          <w:i/>
          <w:sz w:val="20"/>
          <w:szCs w:val="20"/>
          <w:lang w:eastAsia="en-US"/>
        </w:rPr>
      </w:pPr>
      <w:r w:rsidRPr="006F06F0">
        <w:rPr>
          <w:rFonts w:eastAsiaTheme="minorHAnsi"/>
          <w:i/>
          <w:sz w:val="20"/>
          <w:szCs w:val="20"/>
          <w:lang w:eastAsia="en-US"/>
        </w:rPr>
        <w:t>W przypadku gdy Wykonawca nie wypełni formularza ofertowego - ust. 3, Zamawiający przyjmie, że wybór oferty nie będzie prowadził do powstania u Zamawiającego obowiązku podatkowego.</w:t>
      </w:r>
    </w:p>
    <w:p w14:paraId="604890BF" w14:textId="474C0E37" w:rsidR="00C8137D" w:rsidRPr="00C8137D" w:rsidRDefault="00C8137D" w:rsidP="00C8137D">
      <w:pPr>
        <w:spacing w:line="276" w:lineRule="auto"/>
        <w:ind w:left="142"/>
        <w:jc w:val="both"/>
        <w:rPr>
          <w:i/>
          <w:iCs/>
          <w:color w:val="222222"/>
          <w:sz w:val="20"/>
          <w:szCs w:val="20"/>
          <w:lang w:eastAsia="pl-PL"/>
        </w:rPr>
      </w:pPr>
      <w:r w:rsidRPr="00C8137D">
        <w:rPr>
          <w:i/>
          <w:iCs/>
          <w:color w:val="222222"/>
          <w:sz w:val="20"/>
          <w:szCs w:val="20"/>
          <w:lang w:eastAsia="pl-PL"/>
        </w:rPr>
        <w:t>Powstanie obowiązku podatkowego u zamawiającego może wynikać z takich okoliczności jak:</w:t>
      </w:r>
    </w:p>
    <w:p w14:paraId="5AE5CED8" w14:textId="77777777" w:rsidR="00C8137D" w:rsidRPr="00C8137D" w:rsidRDefault="00C8137D" w:rsidP="00C8137D">
      <w:pPr>
        <w:numPr>
          <w:ilvl w:val="0"/>
          <w:numId w:val="19"/>
        </w:numPr>
        <w:shd w:val="clear" w:color="auto" w:fill="FFFFFF"/>
        <w:suppressAutoHyphens w:val="0"/>
        <w:ind w:left="1170"/>
        <w:jc w:val="both"/>
        <w:rPr>
          <w:i/>
          <w:iCs/>
          <w:color w:val="222222"/>
          <w:sz w:val="20"/>
          <w:szCs w:val="20"/>
          <w:lang w:eastAsia="pl-PL"/>
        </w:rPr>
      </w:pPr>
      <w:r w:rsidRPr="00C8137D">
        <w:rPr>
          <w:i/>
          <w:iCs/>
          <w:color w:val="222222"/>
          <w:sz w:val="20"/>
          <w:szCs w:val="20"/>
          <w:lang w:eastAsia="pl-PL"/>
        </w:rPr>
        <w:t>wewnątrzwspólnotowe nabycie towarów,</w:t>
      </w:r>
    </w:p>
    <w:p w14:paraId="3D3D1E0B" w14:textId="77777777" w:rsidR="00C8137D" w:rsidRPr="00C8137D" w:rsidRDefault="00C8137D" w:rsidP="00C8137D">
      <w:pPr>
        <w:numPr>
          <w:ilvl w:val="0"/>
          <w:numId w:val="19"/>
        </w:numPr>
        <w:shd w:val="clear" w:color="auto" w:fill="FFFFFF"/>
        <w:suppressAutoHyphens w:val="0"/>
        <w:ind w:left="1170"/>
        <w:jc w:val="both"/>
        <w:rPr>
          <w:i/>
          <w:iCs/>
          <w:color w:val="222222"/>
          <w:sz w:val="20"/>
          <w:szCs w:val="20"/>
          <w:lang w:eastAsia="pl-PL"/>
        </w:rPr>
      </w:pPr>
      <w:r w:rsidRPr="00C8137D">
        <w:rPr>
          <w:i/>
          <w:iCs/>
          <w:color w:val="222222"/>
          <w:sz w:val="20"/>
          <w:szCs w:val="20"/>
          <w:lang w:eastAsia="pl-PL"/>
        </w:rPr>
        <w:t>import usług lub towarów,</w:t>
      </w:r>
    </w:p>
    <w:p w14:paraId="6CB66336" w14:textId="77777777" w:rsidR="00C8137D" w:rsidRPr="00C8137D" w:rsidRDefault="00C8137D" w:rsidP="00C8137D">
      <w:pPr>
        <w:numPr>
          <w:ilvl w:val="0"/>
          <w:numId w:val="19"/>
        </w:numPr>
        <w:shd w:val="clear" w:color="auto" w:fill="FFFFFF"/>
        <w:suppressAutoHyphens w:val="0"/>
        <w:ind w:left="1170"/>
        <w:jc w:val="both"/>
        <w:rPr>
          <w:i/>
          <w:iCs/>
          <w:color w:val="222222"/>
          <w:sz w:val="20"/>
          <w:szCs w:val="20"/>
          <w:lang w:eastAsia="pl-PL"/>
        </w:rPr>
      </w:pPr>
      <w:r w:rsidRPr="00C8137D">
        <w:rPr>
          <w:i/>
          <w:iCs/>
          <w:color w:val="222222"/>
          <w:sz w:val="20"/>
          <w:szCs w:val="20"/>
          <w:lang w:eastAsia="pl-PL"/>
        </w:rPr>
        <w:t>mechanizm odwróconego obciążenia podatkiem VAT (np. określone w ustawie o podatku od towarów i usług dostawy sprzętu elektronicznego)</w:t>
      </w:r>
    </w:p>
    <w:p w14:paraId="583D9E5C" w14:textId="77777777" w:rsidR="00C8137D" w:rsidRPr="006F06F0" w:rsidRDefault="00C8137D" w:rsidP="00C51F9D">
      <w:pPr>
        <w:spacing w:line="276" w:lineRule="auto"/>
        <w:ind w:left="142"/>
        <w:jc w:val="both"/>
        <w:rPr>
          <w:rFonts w:eastAsiaTheme="minorHAnsi"/>
          <w:iCs/>
          <w:sz w:val="20"/>
          <w:szCs w:val="20"/>
          <w:lang w:eastAsia="en-US"/>
        </w:rPr>
      </w:pPr>
    </w:p>
    <w:p w14:paraId="1D44FB51" w14:textId="77777777" w:rsidR="00B94369" w:rsidRPr="00B94369" w:rsidRDefault="00B94369" w:rsidP="00B94369">
      <w:pPr>
        <w:spacing w:line="276" w:lineRule="auto"/>
        <w:ind w:left="357"/>
        <w:jc w:val="both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0799B4CD" w14:textId="0C470F83" w:rsidR="00113165" w:rsidRPr="00ED63F4" w:rsidRDefault="00113165" w:rsidP="00D4242E">
      <w:pPr>
        <w:pStyle w:val="Standard"/>
        <w:tabs>
          <w:tab w:val="left" w:pos="426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1</w:t>
      </w:r>
      <w:r w:rsidR="009E20DB">
        <w:rPr>
          <w:b/>
          <w:sz w:val="22"/>
          <w:szCs w:val="22"/>
        </w:rPr>
        <w:t>4</w:t>
      </w:r>
      <w:r w:rsidRPr="00ED63F4">
        <w:rPr>
          <w:b/>
          <w:sz w:val="22"/>
          <w:szCs w:val="22"/>
        </w:rPr>
        <w:t xml:space="preserve">. </w:t>
      </w:r>
      <w:r w:rsidR="00E862C2" w:rsidRPr="00ED63F4">
        <w:rPr>
          <w:b/>
          <w:sz w:val="22"/>
          <w:szCs w:val="22"/>
        </w:rPr>
        <w:t xml:space="preserve">Oświadczamy, </w:t>
      </w:r>
      <w:r w:rsidR="00E862C2" w:rsidRPr="00ED63F4">
        <w:rPr>
          <w:sz w:val="22"/>
          <w:szCs w:val="22"/>
        </w:rPr>
        <w:t>że wypełniłem obowiązki informacyjne przewidziane w art. 13 lub art. 14 RODO</w:t>
      </w:r>
      <w:r w:rsidR="00032C30" w:rsidRPr="00032C30">
        <w:rPr>
          <w:sz w:val="22"/>
          <w:szCs w:val="22"/>
        </w:rPr>
        <w:t>¹</w:t>
      </w:r>
      <w:r w:rsidR="00E862C2" w:rsidRPr="00ED63F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032C30" w:rsidRPr="00032C30">
        <w:rPr>
          <w:sz w:val="22"/>
          <w:szCs w:val="22"/>
        </w:rPr>
        <w:t>²</w:t>
      </w:r>
      <w:r w:rsidR="00E862C2" w:rsidRPr="00ED63F4">
        <w:rPr>
          <w:sz w:val="22"/>
          <w:szCs w:val="22"/>
        </w:rPr>
        <w:t>.</w:t>
      </w: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7EB6742" w14:textId="77777777" w:rsidR="00011BE1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5543191" w14:textId="77777777" w:rsidR="00011BE1" w:rsidRPr="006F06F0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6F06F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1EDFCA30" w14:textId="77777777" w:rsidR="00B57B27" w:rsidRPr="006F06F0" w:rsidRDefault="00B57B27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19543098" w14:textId="39D738D9" w:rsidR="00A04965" w:rsidRPr="006F06F0" w:rsidRDefault="00D50947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6F06F0">
        <w:rPr>
          <w:rFonts w:ascii="Times New Roman" w:hAnsi="Times New Roman" w:cs="Times New Roman"/>
          <w:color w:val="FF0000"/>
        </w:rPr>
        <w:t xml:space="preserve">Pliki podpisywane </w:t>
      </w:r>
      <w:r w:rsidRPr="006F06F0">
        <w:rPr>
          <w:rFonts w:ascii="Times New Roman" w:hAnsi="Times New Roman" w:cs="Times New Roman"/>
          <w:color w:val="FF0000"/>
          <w:u w:val="single"/>
        </w:rPr>
        <w:t>profilem zaufanym</w:t>
      </w:r>
      <w:r w:rsidRPr="006F06F0">
        <w:rPr>
          <w:rFonts w:ascii="Times New Roman" w:hAnsi="Times New Roman" w:cs="Times New Roman"/>
          <w:color w:val="FF0000"/>
        </w:rPr>
        <w:t xml:space="preserve">,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10MB</w:t>
      </w:r>
      <w:r w:rsidRPr="006F06F0">
        <w:rPr>
          <w:rFonts w:ascii="Times New Roman" w:hAnsi="Times New Roman" w:cs="Times New Roman"/>
          <w:color w:val="FF0000"/>
        </w:rPr>
        <w:t xml:space="preserve"> oraz pliki podpisywane w aplikacji eDoApp służącej do składania </w:t>
      </w:r>
      <w:r w:rsidRPr="006F06F0">
        <w:rPr>
          <w:rFonts w:ascii="Times New Roman" w:hAnsi="Times New Roman" w:cs="Times New Roman"/>
          <w:color w:val="FF0000"/>
          <w:u w:val="single"/>
        </w:rPr>
        <w:t>podpisu osobistego</w:t>
      </w:r>
      <w:r w:rsidRPr="006F06F0">
        <w:rPr>
          <w:rFonts w:ascii="Times New Roman" w:hAnsi="Times New Roman" w:cs="Times New Roman"/>
          <w:color w:val="FF0000"/>
        </w:rPr>
        <w:t xml:space="preserve">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5MB</w:t>
      </w:r>
    </w:p>
    <w:p w14:paraId="53B6A515" w14:textId="77777777" w:rsidR="00D50947" w:rsidRPr="006F06F0" w:rsidRDefault="00D50947" w:rsidP="00A0496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163A7A22" w14:textId="77777777" w:rsidR="00A04965" w:rsidRPr="006F06F0" w:rsidRDefault="00A04965" w:rsidP="00A0496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6F06F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4DD8EE4A" w14:textId="77777777" w:rsidR="00A04965" w:rsidRPr="00A04965" w:rsidRDefault="00A049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0D3BB19C" w14:textId="77777777" w:rsidR="00032C30" w:rsidRPr="005D63FC" w:rsidRDefault="00113165" w:rsidP="00032C30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10C342" w14:textId="46195682" w:rsidR="00113165" w:rsidRPr="005D63FC" w:rsidRDefault="00113165" w:rsidP="00032C30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6B4DB078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E862C2" w:rsidRPr="005D63FC" w:rsidSect="00D4242E">
      <w:footerReference w:type="default" r:id="rId9"/>
      <w:footnotePr>
        <w:pos w:val="beneathText"/>
      </w:footnotePr>
      <w:pgSz w:w="11905" w:h="16837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5A99" w14:textId="77777777" w:rsidR="009E25EA" w:rsidRDefault="009E25EA">
      <w:r>
        <w:separator/>
      </w:r>
    </w:p>
  </w:endnote>
  <w:endnote w:type="continuationSeparator" w:id="0">
    <w:p w14:paraId="39FD32E5" w14:textId="77777777" w:rsidR="009E25EA" w:rsidRDefault="009E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89842257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F38DF9F" w14:textId="2037332B" w:rsidR="008416E9" w:rsidRPr="00793BFC" w:rsidRDefault="00841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93B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93BFC">
          <w:rPr>
            <w:rFonts w:eastAsiaTheme="minorEastAsia"/>
            <w:sz w:val="20"/>
            <w:szCs w:val="20"/>
          </w:rPr>
          <w:fldChar w:fldCharType="begin"/>
        </w:r>
        <w:r w:rsidRPr="00793BFC">
          <w:rPr>
            <w:sz w:val="20"/>
            <w:szCs w:val="20"/>
          </w:rPr>
          <w:instrText>PAGE    \* MERGEFORMAT</w:instrText>
        </w:r>
        <w:r w:rsidRPr="00793BFC">
          <w:rPr>
            <w:rFonts w:eastAsiaTheme="minorEastAsia"/>
            <w:sz w:val="20"/>
            <w:szCs w:val="20"/>
          </w:rPr>
          <w:fldChar w:fldCharType="separate"/>
        </w:r>
        <w:r w:rsidRPr="00793BFC">
          <w:rPr>
            <w:rFonts w:eastAsiaTheme="majorEastAsia"/>
            <w:sz w:val="20"/>
            <w:szCs w:val="20"/>
            <w:lang w:val="pl-PL"/>
          </w:rPr>
          <w:t>2</w:t>
        </w:r>
        <w:r w:rsidRPr="00793B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928620A" w14:textId="77777777" w:rsidR="008416E9" w:rsidRDefault="0084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9758" w14:textId="77777777" w:rsidR="009E25EA" w:rsidRDefault="009E25EA">
      <w:r>
        <w:separator/>
      </w:r>
    </w:p>
  </w:footnote>
  <w:footnote w:type="continuationSeparator" w:id="0">
    <w:p w14:paraId="5DB21FF3" w14:textId="77777777" w:rsidR="009E25EA" w:rsidRDefault="009E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1106556"/>
    <w:multiLevelType w:val="multilevel"/>
    <w:tmpl w:val="D50A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6575C9D"/>
    <w:multiLevelType w:val="hybridMultilevel"/>
    <w:tmpl w:val="6ACC7C9E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DCB3250"/>
    <w:multiLevelType w:val="hybridMultilevel"/>
    <w:tmpl w:val="B0925B32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5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6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1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3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5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7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8"/>
  </w:num>
  <w:num w:numId="4">
    <w:abstractNumId w:val="54"/>
  </w:num>
  <w:num w:numId="5">
    <w:abstractNumId w:val="35"/>
  </w:num>
  <w:num w:numId="6">
    <w:abstractNumId w:val="57"/>
  </w:num>
  <w:num w:numId="7">
    <w:abstractNumId w:val="47"/>
  </w:num>
  <w:num w:numId="8">
    <w:abstractNumId w:val="41"/>
  </w:num>
  <w:num w:numId="9">
    <w:abstractNumId w:val="40"/>
  </w:num>
  <w:num w:numId="10">
    <w:abstractNumId w:val="42"/>
  </w:num>
  <w:num w:numId="11">
    <w:abstractNumId w:val="46"/>
  </w:num>
  <w:num w:numId="12">
    <w:abstractNumId w:val="48"/>
  </w:num>
  <w:num w:numId="13">
    <w:abstractNumId w:val="51"/>
  </w:num>
  <w:num w:numId="14">
    <w:abstractNumId w:val="55"/>
  </w:num>
  <w:num w:numId="15">
    <w:abstractNumId w:val="43"/>
  </w:num>
  <w:num w:numId="16">
    <w:abstractNumId w:val="36"/>
  </w:num>
  <w:num w:numId="17">
    <w:abstractNumId w:val="49"/>
  </w:num>
  <w:num w:numId="18">
    <w:abstractNumId w:val="34"/>
  </w:num>
  <w:num w:numId="19">
    <w:abstractNumId w:val="33"/>
  </w:num>
  <w:num w:numId="2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13F0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B84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3C3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88A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3DEE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277F6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4C97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93B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474C4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4C5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0FF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523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0E2E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679AE"/>
    <w:rsid w:val="0087039B"/>
    <w:rsid w:val="0087048D"/>
    <w:rsid w:val="00870539"/>
    <w:rsid w:val="00871D86"/>
    <w:rsid w:val="00872C0D"/>
    <w:rsid w:val="008732C6"/>
    <w:rsid w:val="008735FF"/>
    <w:rsid w:val="00873D52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39F7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5EA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7E4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BE7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875E5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137D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5EE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42E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E740F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5178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C7065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4</Pages>
  <Words>1288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86</cp:revision>
  <cp:lastPrinted>2020-02-06T07:10:00Z</cp:lastPrinted>
  <dcterms:created xsi:type="dcterms:W3CDTF">2021-02-10T10:50:00Z</dcterms:created>
  <dcterms:modified xsi:type="dcterms:W3CDTF">2025-04-04T11:10:00Z</dcterms:modified>
</cp:coreProperties>
</file>